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21BB1" w:rsidRDefault="00C21BB1" w:rsidP="00C21BB1">
      <w:r w:rsidRPr="008E6E89">
        <w:rPr>
          <w:rFonts w:ascii="Times New Roman" w:hAnsi="Times New Roman" w:cs="Times New Roman"/>
          <w:b/>
          <w:bCs/>
          <w:sz w:val="24"/>
          <w:szCs w:val="24"/>
        </w:rPr>
        <w:t xml:space="preserve">Полюсов Василь Вячеславович, </w:t>
      </w:r>
      <w:r w:rsidRPr="008E6E89">
        <w:rPr>
          <w:rFonts w:ascii="Times New Roman" w:hAnsi="Times New Roman" w:cs="Times New Roman"/>
          <w:bCs/>
          <w:sz w:val="24"/>
          <w:szCs w:val="24"/>
        </w:rPr>
        <w:t>молодший науковий співробітник лабораторії технології виробництва і переробки продукції вівчарства Інституту тваринництва степових районів  імені М.Ф. Іванова  «Асканія-Нова»- Національного наукового селекційно-генетичного центру з вівчарства. Назва дисертації: «Обґрунтування конструктивно-технологічних параметрів робочих органів тріпальної машини для оброблення вовни». Шифр та назва спеціальності - 05.05.11 – машини і засоби механізації сільськогосподарського виробництва. Спецрада  Д 23.073.01 Центральноукраїнського національного технічного університету</w:t>
      </w:r>
    </w:p>
    <w:sectPr w:rsidR="00D00CC9" w:rsidRPr="00C21BB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21BB1" w:rsidRPr="00C21BB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B76F1-BA78-49B7-A7FB-7142F249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88</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2020-11-04T21:52:00Z</dcterms:created>
  <dcterms:modified xsi:type="dcterms:W3CDTF">2020-11-06T10:56:00Z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