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4C4CD"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Самарян, Александр Алексеевич.</w:t>
      </w:r>
    </w:p>
    <w:p w14:paraId="417ECC75"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 xml:space="preserve">Оптическая диагностика конверсии частиц твердых топлив в низкотемпературной </w:t>
      </w:r>
      <w:proofErr w:type="gramStart"/>
      <w:r w:rsidRPr="003D58E2">
        <w:rPr>
          <w:rFonts w:ascii="Helvetica" w:eastAsia="Symbol" w:hAnsi="Helvetica" w:cs="Helvetica"/>
          <w:b/>
          <w:bCs/>
          <w:color w:val="222222"/>
          <w:kern w:val="0"/>
          <w:sz w:val="21"/>
          <w:szCs w:val="21"/>
          <w:lang w:eastAsia="ru-RU"/>
        </w:rPr>
        <w:t>плазме :</w:t>
      </w:r>
      <w:proofErr w:type="gramEnd"/>
      <w:r w:rsidRPr="003D58E2">
        <w:rPr>
          <w:rFonts w:ascii="Helvetica" w:eastAsia="Symbol" w:hAnsi="Helvetica" w:cs="Helvetica"/>
          <w:b/>
          <w:bCs/>
          <w:color w:val="222222"/>
          <w:kern w:val="0"/>
          <w:sz w:val="21"/>
          <w:szCs w:val="21"/>
          <w:lang w:eastAsia="ru-RU"/>
        </w:rPr>
        <w:t xml:space="preserve"> диссертация ... кандидата физико-математических наук : 01.04.08, 01.04.14. - Москва, 1997. - 138 с.</w:t>
      </w:r>
    </w:p>
    <w:p w14:paraId="38767221"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 xml:space="preserve">Оглавление </w:t>
      </w:r>
      <w:proofErr w:type="spellStart"/>
      <w:r w:rsidRPr="003D58E2">
        <w:rPr>
          <w:rFonts w:ascii="Helvetica" w:eastAsia="Symbol" w:hAnsi="Helvetica" w:cs="Helvetica"/>
          <w:b/>
          <w:bCs/>
          <w:color w:val="222222"/>
          <w:kern w:val="0"/>
          <w:sz w:val="21"/>
          <w:szCs w:val="21"/>
          <w:lang w:eastAsia="ru-RU"/>
        </w:rPr>
        <w:t>диссертациикандидат</w:t>
      </w:r>
      <w:proofErr w:type="spellEnd"/>
      <w:r w:rsidRPr="003D58E2">
        <w:rPr>
          <w:rFonts w:ascii="Helvetica" w:eastAsia="Symbol" w:hAnsi="Helvetica" w:cs="Helvetica"/>
          <w:b/>
          <w:bCs/>
          <w:color w:val="222222"/>
          <w:kern w:val="0"/>
          <w:sz w:val="21"/>
          <w:szCs w:val="21"/>
          <w:lang w:eastAsia="ru-RU"/>
        </w:rPr>
        <w:t xml:space="preserve"> физико-математических наук Самарян, Александр Алексеевич</w:t>
      </w:r>
    </w:p>
    <w:p w14:paraId="33053CB9"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ВВЕДЕНИЕ</w:t>
      </w:r>
    </w:p>
    <w:p w14:paraId="6AF74BCA"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ГЛАВА 1. Конверсия мелкодисперсного твердого топлива.</w:t>
      </w:r>
    </w:p>
    <w:p w14:paraId="2C236245"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1.1. Процессы конверсии твердого топлива.</w:t>
      </w:r>
    </w:p>
    <w:p w14:paraId="647DBB78"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1.1.1 Макромодель реагирования частиц твердых топлив</w:t>
      </w:r>
    </w:p>
    <w:p w14:paraId="468DD298"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1.1.2 Кинетика газификации</w:t>
      </w:r>
    </w:p>
    <w:p w14:paraId="49D4EF8E"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1.1.3 Режимы гетерогенного реагирования</w:t>
      </w:r>
    </w:p>
    <w:p w14:paraId="08F6E85D"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1.2. Методы изучения процессов конверсии мелкодисперсного топлива.</w:t>
      </w:r>
    </w:p>
    <w:p w14:paraId="033D0018"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1.2.1 Определение кинетических констант при воспламенении угольных частиц</w:t>
      </w:r>
    </w:p>
    <w:p w14:paraId="5639570F"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1.2.2 Определение кинетических констант при конверсии угольных частиц</w:t>
      </w:r>
    </w:p>
    <w:p w14:paraId="70CDB915" w14:textId="77777777" w:rsidR="003D58E2" w:rsidRPr="003D58E2" w:rsidRDefault="003D58E2" w:rsidP="003D58E2">
      <w:pPr>
        <w:rPr>
          <w:rFonts w:ascii="Helvetica" w:eastAsia="Symbol" w:hAnsi="Helvetica" w:cs="Helvetica"/>
          <w:b/>
          <w:bCs/>
          <w:color w:val="222222"/>
          <w:kern w:val="0"/>
          <w:sz w:val="21"/>
          <w:szCs w:val="21"/>
          <w:lang w:eastAsia="ru-RU"/>
        </w:rPr>
      </w:pPr>
      <w:r w:rsidRPr="003D58E2">
        <w:rPr>
          <w:rFonts w:ascii="Helvetica" w:eastAsia="Symbol" w:hAnsi="Helvetica" w:cs="Helvetica"/>
          <w:b/>
          <w:bCs/>
          <w:color w:val="222222"/>
          <w:kern w:val="0"/>
          <w:sz w:val="21"/>
          <w:szCs w:val="21"/>
          <w:lang w:eastAsia="ru-RU"/>
        </w:rPr>
        <w:t>1.2.3 Конверсия частиц в низкотемпературной плазме</w:t>
      </w:r>
    </w:p>
    <w:p w14:paraId="3869883D" w14:textId="38BB60FF" w:rsidR="00F11235" w:rsidRPr="003D58E2" w:rsidRDefault="00F11235" w:rsidP="003D58E2"/>
    <w:sectPr w:rsidR="00F11235" w:rsidRPr="003D58E2"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1D64F" w14:textId="77777777" w:rsidR="00270376" w:rsidRDefault="00270376">
      <w:pPr>
        <w:spacing w:after="0" w:line="240" w:lineRule="auto"/>
      </w:pPr>
      <w:r>
        <w:separator/>
      </w:r>
    </w:p>
  </w:endnote>
  <w:endnote w:type="continuationSeparator" w:id="0">
    <w:p w14:paraId="71232C4A" w14:textId="77777777" w:rsidR="00270376" w:rsidRDefault="00270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BDE99" w14:textId="77777777" w:rsidR="00270376" w:rsidRDefault="00270376"/>
    <w:p w14:paraId="3B078181" w14:textId="77777777" w:rsidR="00270376" w:rsidRDefault="00270376"/>
    <w:p w14:paraId="29FFF753" w14:textId="77777777" w:rsidR="00270376" w:rsidRDefault="00270376"/>
    <w:p w14:paraId="5BBFED3D" w14:textId="77777777" w:rsidR="00270376" w:rsidRDefault="00270376"/>
    <w:p w14:paraId="6CFD1EF0" w14:textId="77777777" w:rsidR="00270376" w:rsidRDefault="00270376"/>
    <w:p w14:paraId="4598DEF7" w14:textId="77777777" w:rsidR="00270376" w:rsidRDefault="00270376"/>
    <w:p w14:paraId="14AE7449" w14:textId="77777777" w:rsidR="00270376" w:rsidRDefault="002703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08C745C" wp14:editId="1758BB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B450D" w14:textId="77777777" w:rsidR="00270376" w:rsidRDefault="002703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08C745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006B450D" w14:textId="77777777" w:rsidR="00270376" w:rsidRDefault="002703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3AFE419" w14:textId="77777777" w:rsidR="00270376" w:rsidRDefault="00270376"/>
    <w:p w14:paraId="0DCE42D1" w14:textId="77777777" w:rsidR="00270376" w:rsidRDefault="00270376"/>
    <w:p w14:paraId="3CE5F416" w14:textId="77777777" w:rsidR="00270376" w:rsidRDefault="002703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22C3AAB" wp14:editId="35D3981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B8EBF" w14:textId="77777777" w:rsidR="00270376" w:rsidRDefault="00270376"/>
                          <w:p w14:paraId="424FF257" w14:textId="77777777" w:rsidR="00270376" w:rsidRDefault="002703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22C3AA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1D6B8EBF" w14:textId="77777777" w:rsidR="00270376" w:rsidRDefault="00270376"/>
                    <w:p w14:paraId="424FF257" w14:textId="77777777" w:rsidR="00270376" w:rsidRDefault="002703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CD1D79E" w14:textId="77777777" w:rsidR="00270376" w:rsidRDefault="00270376"/>
    <w:p w14:paraId="7949AA40" w14:textId="77777777" w:rsidR="00270376" w:rsidRDefault="00270376">
      <w:pPr>
        <w:rPr>
          <w:sz w:val="2"/>
          <w:szCs w:val="2"/>
        </w:rPr>
      </w:pPr>
    </w:p>
    <w:p w14:paraId="1A1561FF" w14:textId="77777777" w:rsidR="00270376" w:rsidRDefault="00270376"/>
    <w:p w14:paraId="415D3A25" w14:textId="77777777" w:rsidR="00270376" w:rsidRDefault="00270376">
      <w:pPr>
        <w:spacing w:after="0" w:line="240" w:lineRule="auto"/>
      </w:pPr>
    </w:p>
  </w:footnote>
  <w:footnote w:type="continuationSeparator" w:id="0">
    <w:p w14:paraId="4A5B114F" w14:textId="77777777" w:rsidR="00270376" w:rsidRDefault="00270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15"/>
    <w:multiLevelType w:val="multilevel"/>
    <w:tmpl w:val="0000001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7"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1"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2"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3"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4"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5"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6"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7"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8"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9"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0"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1"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2"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3"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4"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6"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7"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8"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9"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0"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1"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2"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3"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4"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6"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7"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8"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9"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0"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2" w15:restartNumberingAfterBreak="0">
    <w:nsid w:val="0000006F"/>
    <w:multiLevelType w:val="multilevel"/>
    <w:tmpl w:val="0000006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43"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4"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5"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6"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7"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8"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9"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0"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1"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2"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3"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4"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5"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6"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8"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9"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0"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1"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6"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7"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8"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9"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0"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1"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2"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3"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4"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5"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8"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3"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4" w15:restartNumberingAfterBreak="0">
    <w:nsid w:val="5B286013"/>
    <w:multiLevelType w:val="multilevel"/>
    <w:tmpl w:val="15187C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start w:val="13"/>
      <w:numFmt w:val="decimal"/>
      <w:lvlText w:val="%4."/>
      <w:lvlJc w:val="left"/>
      <w:rPr>
        <w:rFonts w:ascii="Times New Roman" w:eastAsia="Times New Roman" w:hAnsi="Times New Roman" w:cs="Times New Roman"/>
        <w:b w:val="0"/>
        <w:bCs w:val="0"/>
        <w:i/>
        <w:iCs/>
        <w:smallCaps w:val="0"/>
        <w:strike w:val="0"/>
        <w:color w:val="000000"/>
        <w:spacing w:val="0"/>
        <w:w w:val="100"/>
        <w:position w:val="0"/>
        <w:sz w:val="27"/>
        <w:szCs w:val="27"/>
        <w:u w:val="none"/>
        <w:lang w:val="ru"/>
      </w:rPr>
    </w:lvl>
    <w:lvl w:ilvl="4">
      <w:start w:val="16"/>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5">
      <w:start w:val="22"/>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6">
      <w:start w:val="25"/>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7">
      <w:start w:val="37"/>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8">
      <w:start w:val="43"/>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abstractNum>
  <w:abstractNum w:abstractNumId="85"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6"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7"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 w:numId="5">
    <w:abstractNumId w:val="17"/>
  </w:num>
  <w:num w:numId="6">
    <w:abstractNumId w:val="84"/>
  </w:num>
  <w:num w:numId="7">
    <w:abstractNumId w:val="42"/>
  </w:num>
  <w:num w:numId="8">
    <w:abstractNumId w:val="15"/>
  </w:num>
  <w:num w:numId="9">
    <w:abstractNumId w:val="33"/>
  </w:num>
  <w:num w:numId="10">
    <w:abstractNumId w:val="34"/>
  </w:num>
  <w:num w:numId="11">
    <w:abstractNumId w:val="49"/>
  </w:num>
  <w:num w:numId="12">
    <w:abstractNumId w:val="4"/>
  </w:num>
  <w:num w:numId="13">
    <w:abstractNumId w:val="5"/>
  </w:num>
  <w:num w:numId="14">
    <w:abstractNumId w:val="21"/>
  </w:num>
  <w:num w:numId="15">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89"/>
    <w:rsid w:val="0007369A"/>
    <w:rsid w:val="000736A2"/>
    <w:rsid w:val="000738B3"/>
    <w:rsid w:val="000738EB"/>
    <w:rsid w:val="000739AF"/>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88"/>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A37"/>
    <w:rsid w:val="00082AB0"/>
    <w:rsid w:val="00082AE5"/>
    <w:rsid w:val="00082B6E"/>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D8"/>
    <w:rsid w:val="000D53EA"/>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44"/>
    <w:rsid w:val="001247A9"/>
    <w:rsid w:val="001248B2"/>
    <w:rsid w:val="001248C1"/>
    <w:rsid w:val="0012491C"/>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D0B"/>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7C"/>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CA"/>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FE"/>
    <w:rsid w:val="001B1B66"/>
    <w:rsid w:val="001B1C0B"/>
    <w:rsid w:val="001B1D0D"/>
    <w:rsid w:val="001B1D16"/>
    <w:rsid w:val="001B1D30"/>
    <w:rsid w:val="001B1D8D"/>
    <w:rsid w:val="001B1E0F"/>
    <w:rsid w:val="001B1E93"/>
    <w:rsid w:val="001B1F3F"/>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86"/>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85"/>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2F1"/>
    <w:rsid w:val="00203377"/>
    <w:rsid w:val="00203426"/>
    <w:rsid w:val="002034D3"/>
    <w:rsid w:val="00203540"/>
    <w:rsid w:val="002036B6"/>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4"/>
    <w:rsid w:val="00205F7B"/>
    <w:rsid w:val="00206054"/>
    <w:rsid w:val="002060FF"/>
    <w:rsid w:val="00206169"/>
    <w:rsid w:val="00206199"/>
    <w:rsid w:val="002061D3"/>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D70"/>
    <w:rsid w:val="00214D77"/>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59"/>
    <w:rsid w:val="002272E8"/>
    <w:rsid w:val="002272FB"/>
    <w:rsid w:val="002273CB"/>
    <w:rsid w:val="002274A1"/>
    <w:rsid w:val="002274D1"/>
    <w:rsid w:val="002274EC"/>
    <w:rsid w:val="002275F6"/>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B6"/>
    <w:rsid w:val="002343DF"/>
    <w:rsid w:val="002343EB"/>
    <w:rsid w:val="00234403"/>
    <w:rsid w:val="0023443B"/>
    <w:rsid w:val="002344DE"/>
    <w:rsid w:val="00234507"/>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1C"/>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EE8"/>
    <w:rsid w:val="00244F48"/>
    <w:rsid w:val="00244FD4"/>
    <w:rsid w:val="00244FE1"/>
    <w:rsid w:val="002450C1"/>
    <w:rsid w:val="002450E2"/>
    <w:rsid w:val="00245142"/>
    <w:rsid w:val="00245161"/>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42"/>
    <w:rsid w:val="00270288"/>
    <w:rsid w:val="00270289"/>
    <w:rsid w:val="002702B5"/>
    <w:rsid w:val="00270334"/>
    <w:rsid w:val="00270376"/>
    <w:rsid w:val="00270538"/>
    <w:rsid w:val="0027054C"/>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43"/>
    <w:rsid w:val="00272BE0"/>
    <w:rsid w:val="00272BF9"/>
    <w:rsid w:val="00272C44"/>
    <w:rsid w:val="00272C80"/>
    <w:rsid w:val="00272C97"/>
    <w:rsid w:val="00272CBE"/>
    <w:rsid w:val="00272CD7"/>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A0"/>
    <w:rsid w:val="00297137"/>
    <w:rsid w:val="0029725E"/>
    <w:rsid w:val="00297282"/>
    <w:rsid w:val="002973DB"/>
    <w:rsid w:val="0029753D"/>
    <w:rsid w:val="00297574"/>
    <w:rsid w:val="00297610"/>
    <w:rsid w:val="00297621"/>
    <w:rsid w:val="00297663"/>
    <w:rsid w:val="00297682"/>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E6"/>
    <w:rsid w:val="002B31AE"/>
    <w:rsid w:val="002B31B8"/>
    <w:rsid w:val="002B31F3"/>
    <w:rsid w:val="002B3253"/>
    <w:rsid w:val="002B3349"/>
    <w:rsid w:val="002B3350"/>
    <w:rsid w:val="002B3373"/>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7A0"/>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E4F"/>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CE"/>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52F"/>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08"/>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D1"/>
    <w:rsid w:val="00403240"/>
    <w:rsid w:val="004032C7"/>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916"/>
    <w:rsid w:val="00450969"/>
    <w:rsid w:val="004509A8"/>
    <w:rsid w:val="004509CC"/>
    <w:rsid w:val="00450AB9"/>
    <w:rsid w:val="00450AD4"/>
    <w:rsid w:val="00450B6B"/>
    <w:rsid w:val="00450BB1"/>
    <w:rsid w:val="00450C25"/>
    <w:rsid w:val="00450CAD"/>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EA5"/>
    <w:rsid w:val="004C2F7A"/>
    <w:rsid w:val="004C2FA4"/>
    <w:rsid w:val="004C31DC"/>
    <w:rsid w:val="004C330E"/>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914"/>
    <w:rsid w:val="004E69F1"/>
    <w:rsid w:val="004E6AAC"/>
    <w:rsid w:val="004E6ADF"/>
    <w:rsid w:val="004E6B22"/>
    <w:rsid w:val="004E6B2E"/>
    <w:rsid w:val="004E6B4E"/>
    <w:rsid w:val="004E6BE5"/>
    <w:rsid w:val="004E6CDE"/>
    <w:rsid w:val="004E6D9A"/>
    <w:rsid w:val="004E6DB6"/>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A3B"/>
    <w:rsid w:val="00510A54"/>
    <w:rsid w:val="00510A67"/>
    <w:rsid w:val="00510B28"/>
    <w:rsid w:val="00510B5A"/>
    <w:rsid w:val="00510BA8"/>
    <w:rsid w:val="00510BB4"/>
    <w:rsid w:val="00510BF5"/>
    <w:rsid w:val="00510C1E"/>
    <w:rsid w:val="00510C7D"/>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DC"/>
    <w:rsid w:val="00561FE1"/>
    <w:rsid w:val="00561FEE"/>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B8A"/>
    <w:rsid w:val="005C4C2B"/>
    <w:rsid w:val="005C4D2D"/>
    <w:rsid w:val="005C4E24"/>
    <w:rsid w:val="005C4E64"/>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BE"/>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9E5"/>
    <w:rsid w:val="006019E6"/>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9D"/>
    <w:rsid w:val="00621EA1"/>
    <w:rsid w:val="00621F71"/>
    <w:rsid w:val="00621F9B"/>
    <w:rsid w:val="0062203A"/>
    <w:rsid w:val="00622045"/>
    <w:rsid w:val="0062220D"/>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7C"/>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05"/>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CC"/>
    <w:rsid w:val="006A6348"/>
    <w:rsid w:val="006A638D"/>
    <w:rsid w:val="006A63D1"/>
    <w:rsid w:val="006A656B"/>
    <w:rsid w:val="006A661C"/>
    <w:rsid w:val="006A67AA"/>
    <w:rsid w:val="006A6812"/>
    <w:rsid w:val="006A6943"/>
    <w:rsid w:val="006A6947"/>
    <w:rsid w:val="006A695A"/>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CA0"/>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AE"/>
    <w:rsid w:val="006E7DD7"/>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FC"/>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513"/>
    <w:rsid w:val="006F759A"/>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5CB"/>
    <w:rsid w:val="007025CF"/>
    <w:rsid w:val="0070260F"/>
    <w:rsid w:val="00702611"/>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C5"/>
    <w:rsid w:val="00706768"/>
    <w:rsid w:val="00706841"/>
    <w:rsid w:val="007068A7"/>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AB"/>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ACE"/>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5A"/>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452"/>
    <w:rsid w:val="00790468"/>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43"/>
    <w:rsid w:val="007E0BD1"/>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40F7"/>
    <w:rsid w:val="007F4197"/>
    <w:rsid w:val="007F41A1"/>
    <w:rsid w:val="007F429F"/>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A5"/>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263"/>
    <w:rsid w:val="00844301"/>
    <w:rsid w:val="008443AB"/>
    <w:rsid w:val="008444B1"/>
    <w:rsid w:val="008444CF"/>
    <w:rsid w:val="0084456D"/>
    <w:rsid w:val="008445E7"/>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7F6"/>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9"/>
    <w:rsid w:val="00880380"/>
    <w:rsid w:val="008803DF"/>
    <w:rsid w:val="00880449"/>
    <w:rsid w:val="00880469"/>
    <w:rsid w:val="0088049E"/>
    <w:rsid w:val="008804CB"/>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353"/>
    <w:rsid w:val="00903376"/>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174"/>
    <w:rsid w:val="00933177"/>
    <w:rsid w:val="0093317D"/>
    <w:rsid w:val="009331CB"/>
    <w:rsid w:val="009332A1"/>
    <w:rsid w:val="00933487"/>
    <w:rsid w:val="009335E1"/>
    <w:rsid w:val="00933645"/>
    <w:rsid w:val="00933655"/>
    <w:rsid w:val="009336C1"/>
    <w:rsid w:val="00933717"/>
    <w:rsid w:val="0093386E"/>
    <w:rsid w:val="00933898"/>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7F6"/>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6C"/>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89B"/>
    <w:rsid w:val="009B09C5"/>
    <w:rsid w:val="009B09CF"/>
    <w:rsid w:val="009B0A74"/>
    <w:rsid w:val="009B0AD5"/>
    <w:rsid w:val="009B0B57"/>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7A"/>
    <w:rsid w:val="009D4487"/>
    <w:rsid w:val="009D4507"/>
    <w:rsid w:val="009D45A1"/>
    <w:rsid w:val="009D45A4"/>
    <w:rsid w:val="009D463B"/>
    <w:rsid w:val="009D463E"/>
    <w:rsid w:val="009D4679"/>
    <w:rsid w:val="009D46E0"/>
    <w:rsid w:val="009D4725"/>
    <w:rsid w:val="009D4729"/>
    <w:rsid w:val="009D481E"/>
    <w:rsid w:val="009D482F"/>
    <w:rsid w:val="009D4991"/>
    <w:rsid w:val="009D4A25"/>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99"/>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26"/>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1A"/>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A2"/>
    <w:rsid w:val="00AE1DD2"/>
    <w:rsid w:val="00AE1E1D"/>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47F"/>
    <w:rsid w:val="00B31500"/>
    <w:rsid w:val="00B3154E"/>
    <w:rsid w:val="00B31566"/>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300"/>
    <w:rsid w:val="00B50329"/>
    <w:rsid w:val="00B504FD"/>
    <w:rsid w:val="00B5054C"/>
    <w:rsid w:val="00B5059B"/>
    <w:rsid w:val="00B505CE"/>
    <w:rsid w:val="00B505D0"/>
    <w:rsid w:val="00B50606"/>
    <w:rsid w:val="00B5066F"/>
    <w:rsid w:val="00B506A5"/>
    <w:rsid w:val="00B50747"/>
    <w:rsid w:val="00B50753"/>
    <w:rsid w:val="00B508C0"/>
    <w:rsid w:val="00B509C5"/>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71"/>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6A"/>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679"/>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2FED"/>
    <w:rsid w:val="00BE3098"/>
    <w:rsid w:val="00BE30A5"/>
    <w:rsid w:val="00BE30EF"/>
    <w:rsid w:val="00BE3100"/>
    <w:rsid w:val="00BE311E"/>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D6"/>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A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931"/>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84A"/>
    <w:rsid w:val="00CF08F3"/>
    <w:rsid w:val="00CF08F5"/>
    <w:rsid w:val="00CF0914"/>
    <w:rsid w:val="00CF0968"/>
    <w:rsid w:val="00CF096E"/>
    <w:rsid w:val="00CF09C0"/>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7"/>
    <w:rsid w:val="00D069D9"/>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93"/>
    <w:rsid w:val="00D224FC"/>
    <w:rsid w:val="00D22628"/>
    <w:rsid w:val="00D226AB"/>
    <w:rsid w:val="00D22752"/>
    <w:rsid w:val="00D22812"/>
    <w:rsid w:val="00D2286B"/>
    <w:rsid w:val="00D2287C"/>
    <w:rsid w:val="00D228B8"/>
    <w:rsid w:val="00D228C7"/>
    <w:rsid w:val="00D228D5"/>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0A"/>
    <w:rsid w:val="00D31861"/>
    <w:rsid w:val="00D318CC"/>
    <w:rsid w:val="00D31A0A"/>
    <w:rsid w:val="00D31AD2"/>
    <w:rsid w:val="00D31B30"/>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576"/>
    <w:rsid w:val="00D45643"/>
    <w:rsid w:val="00D456C9"/>
    <w:rsid w:val="00D456ED"/>
    <w:rsid w:val="00D4574C"/>
    <w:rsid w:val="00D45766"/>
    <w:rsid w:val="00D457F2"/>
    <w:rsid w:val="00D45868"/>
    <w:rsid w:val="00D458B0"/>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F06"/>
    <w:rsid w:val="00D46F37"/>
    <w:rsid w:val="00D46FEA"/>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6EB6"/>
    <w:rsid w:val="00D970F2"/>
    <w:rsid w:val="00D97169"/>
    <w:rsid w:val="00D97224"/>
    <w:rsid w:val="00D972B8"/>
    <w:rsid w:val="00D97349"/>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83"/>
    <w:rsid w:val="00DE2CAF"/>
    <w:rsid w:val="00DE2D46"/>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B"/>
    <w:rsid w:val="00DE4076"/>
    <w:rsid w:val="00DE410E"/>
    <w:rsid w:val="00DE418C"/>
    <w:rsid w:val="00DE4196"/>
    <w:rsid w:val="00DE4211"/>
    <w:rsid w:val="00DE4298"/>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6"/>
    <w:rsid w:val="00E26B27"/>
    <w:rsid w:val="00E26BE2"/>
    <w:rsid w:val="00E26CAF"/>
    <w:rsid w:val="00E26CBF"/>
    <w:rsid w:val="00E26D8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A0"/>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E7B"/>
    <w:rsid w:val="00E76FCD"/>
    <w:rsid w:val="00E7703A"/>
    <w:rsid w:val="00E7706A"/>
    <w:rsid w:val="00E77086"/>
    <w:rsid w:val="00E771B7"/>
    <w:rsid w:val="00E77400"/>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2"/>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BA"/>
    <w:rsid w:val="00EF05A4"/>
    <w:rsid w:val="00EF070C"/>
    <w:rsid w:val="00EF0728"/>
    <w:rsid w:val="00EF0749"/>
    <w:rsid w:val="00EF0771"/>
    <w:rsid w:val="00EF090F"/>
    <w:rsid w:val="00EF093C"/>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7D"/>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59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C5"/>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8B5"/>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406"/>
    <w:rsid w:val="00F84443"/>
    <w:rsid w:val="00F84444"/>
    <w:rsid w:val="00F8444B"/>
    <w:rsid w:val="00F84451"/>
    <w:rsid w:val="00F8448C"/>
    <w:rsid w:val="00F84499"/>
    <w:rsid w:val="00F844CE"/>
    <w:rsid w:val="00F844FF"/>
    <w:rsid w:val="00F84559"/>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74"/>
    <w:rsid w:val="00FB5189"/>
    <w:rsid w:val="00FB5199"/>
    <w:rsid w:val="00FB51D9"/>
    <w:rsid w:val="00FB5268"/>
    <w:rsid w:val="00FB5340"/>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558"/>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32"/>
    <w:rsid w:val="00FE3E4D"/>
    <w:rsid w:val="00FE3F20"/>
    <w:rsid w:val="00FE405E"/>
    <w:rsid w:val="00FE40A4"/>
    <w:rsid w:val="00FE40E6"/>
    <w:rsid w:val="00FE4184"/>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169212</TotalTime>
  <Pages>1</Pages>
  <Words>118</Words>
  <Characters>674</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791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5383</cp:revision>
  <cp:lastPrinted>2009-02-06T05:36:00Z</cp:lastPrinted>
  <dcterms:created xsi:type="dcterms:W3CDTF">2024-01-07T13:43:00Z</dcterms:created>
  <dcterms:modified xsi:type="dcterms:W3CDTF">2025-09-25T18:15:00Z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