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0712" w14:textId="77777777" w:rsidR="004B5EAA" w:rsidRDefault="004B5EAA" w:rsidP="004B5EAA">
      <w:pPr>
        <w:pStyle w:val="afffffffffffffffffffffffffff5"/>
        <w:rPr>
          <w:rFonts w:ascii="Verdana" w:hAnsi="Verdana"/>
          <w:color w:val="000000"/>
          <w:sz w:val="21"/>
          <w:szCs w:val="21"/>
        </w:rPr>
      </w:pPr>
      <w:r>
        <w:rPr>
          <w:rFonts w:ascii="Helvetica Neue" w:hAnsi="Helvetica Neue"/>
          <w:b/>
          <w:bCs w:val="0"/>
          <w:color w:val="222222"/>
          <w:sz w:val="21"/>
          <w:szCs w:val="21"/>
        </w:rPr>
        <w:t>Захаров, Олег Николаевич.</w:t>
      </w:r>
    </w:p>
    <w:p w14:paraId="052F40E4" w14:textId="77777777" w:rsidR="004B5EAA" w:rsidRDefault="004B5EAA" w:rsidP="004B5EA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накладного интерферометра с адаптивной базой для исследования деформаций твердых </w:t>
      </w:r>
      <w:proofErr w:type="gramStart"/>
      <w:r>
        <w:rPr>
          <w:rFonts w:ascii="Helvetica Neue" w:hAnsi="Helvetica Neue" w:cs="Arial"/>
          <w:caps/>
          <w:color w:val="222222"/>
          <w:sz w:val="21"/>
          <w:szCs w:val="21"/>
        </w:rPr>
        <w:t>тел :</w:t>
      </w:r>
      <w:proofErr w:type="gramEnd"/>
      <w:r>
        <w:rPr>
          <w:rFonts w:ascii="Helvetica Neue" w:hAnsi="Helvetica Neue" w:cs="Arial"/>
          <w:caps/>
          <w:color w:val="222222"/>
          <w:sz w:val="21"/>
          <w:szCs w:val="21"/>
        </w:rPr>
        <w:t xml:space="preserve"> диссертация ... кандидата технических наук : 01.04.05. - Новосибирск, 1999. - 119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0D92E58" w14:textId="77777777" w:rsidR="004B5EAA" w:rsidRDefault="004B5EAA" w:rsidP="004B5EA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Захаров, Олег Николаевич</w:t>
      </w:r>
    </w:p>
    <w:p w14:paraId="26D38C55"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BB72B9"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Основы когерентно-оптических методов измерения перемещений точек поверхности</w:t>
      </w:r>
      <w:proofErr w:type="gramEnd"/>
      <w:r>
        <w:rPr>
          <w:rFonts w:ascii="Arial" w:hAnsi="Arial" w:cs="Arial"/>
          <w:color w:val="333333"/>
          <w:sz w:val="21"/>
          <w:szCs w:val="21"/>
        </w:rPr>
        <w:t xml:space="preserve"> деформируемых тел.</w:t>
      </w:r>
    </w:p>
    <w:p w14:paraId="5E2CDA04"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двух экспозиций голографической интерферометрии.</w:t>
      </w:r>
    </w:p>
    <w:p w14:paraId="79B4B37D"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интерферометрии в диффузном свете.</w:t>
      </w:r>
    </w:p>
    <w:p w14:paraId="2456B773"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Основы принципа интерференции в диффузном свете.</w:t>
      </w:r>
    </w:p>
    <w:p w14:paraId="2DC88621"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Интерферометр </w:t>
      </w:r>
      <w:proofErr w:type="spellStart"/>
      <w:r>
        <w:rPr>
          <w:rFonts w:ascii="Arial" w:hAnsi="Arial" w:cs="Arial"/>
          <w:color w:val="333333"/>
          <w:sz w:val="21"/>
          <w:szCs w:val="21"/>
        </w:rPr>
        <w:t>Берча</w:t>
      </w:r>
      <w:proofErr w:type="spellEnd"/>
      <w:r>
        <w:rPr>
          <w:rFonts w:ascii="Arial" w:hAnsi="Arial" w:cs="Arial"/>
          <w:color w:val="333333"/>
          <w:sz w:val="21"/>
          <w:szCs w:val="21"/>
        </w:rPr>
        <w:t>.</w:t>
      </w:r>
    </w:p>
    <w:p w14:paraId="00CE612E"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классической интерферометрии.</w:t>
      </w:r>
    </w:p>
    <w:p w14:paraId="0872D63D"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91A24D"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Адаптивный голографический интерферометр с управляемым фазовым сдвигом.</w:t>
      </w:r>
    </w:p>
    <w:p w14:paraId="460C3588"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Физическая модель интерферометра.</w:t>
      </w:r>
    </w:p>
    <w:p w14:paraId="5D6E8490"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Алгоритм расшифровки </w:t>
      </w:r>
      <w:proofErr w:type="spellStart"/>
      <w:r>
        <w:rPr>
          <w:rFonts w:ascii="Arial" w:hAnsi="Arial" w:cs="Arial"/>
          <w:color w:val="333333"/>
          <w:sz w:val="21"/>
          <w:szCs w:val="21"/>
        </w:rPr>
        <w:t>интерферограмм</w:t>
      </w:r>
      <w:proofErr w:type="spellEnd"/>
      <w:r>
        <w:rPr>
          <w:rFonts w:ascii="Arial" w:hAnsi="Arial" w:cs="Arial"/>
          <w:color w:val="333333"/>
          <w:sz w:val="21"/>
          <w:szCs w:val="21"/>
        </w:rPr>
        <w:t>.</w:t>
      </w:r>
    </w:p>
    <w:p w14:paraId="73E06033"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Тестовый пример расшифровки </w:t>
      </w:r>
      <w:proofErr w:type="spellStart"/>
      <w:r>
        <w:rPr>
          <w:rFonts w:ascii="Arial" w:hAnsi="Arial" w:cs="Arial"/>
          <w:color w:val="333333"/>
          <w:sz w:val="21"/>
          <w:szCs w:val="21"/>
        </w:rPr>
        <w:t>интерферограмм</w:t>
      </w:r>
      <w:proofErr w:type="spellEnd"/>
      <w:r>
        <w:rPr>
          <w:rFonts w:ascii="Arial" w:hAnsi="Arial" w:cs="Arial"/>
          <w:color w:val="333333"/>
          <w:sz w:val="21"/>
          <w:szCs w:val="21"/>
        </w:rPr>
        <w:t>.</w:t>
      </w:r>
    </w:p>
    <w:p w14:paraId="01D78735"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46AA756"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Метрологическое обеспечение.</w:t>
      </w:r>
    </w:p>
    <w:p w14:paraId="4AA27918"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Чувствительность метода.</w:t>
      </w:r>
    </w:p>
    <w:p w14:paraId="560C58F2"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Диапазон измерения перемещений.</w:t>
      </w:r>
    </w:p>
    <w:p w14:paraId="32BD23D7"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Теория метода определения погрешности измерений</w:t>
      </w:r>
    </w:p>
    <w:p w14:paraId="1D14C679"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10EE1DB"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Примеры исследований.</w:t>
      </w:r>
    </w:p>
    <w:p w14:paraId="72FB567D"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деформированного состояния цилиндрической оболочки.</w:t>
      </w:r>
    </w:p>
    <w:p w14:paraId="2F31E1A3"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деформированного состояния тонкой прямоугольной пластины, закрепленной с одного края</w:t>
      </w:r>
    </w:p>
    <w:p w14:paraId="27A9F72B"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деформированного состояния мембраны.</w:t>
      </w:r>
    </w:p>
    <w:p w14:paraId="3E7BF501" w14:textId="77777777" w:rsidR="004B5EAA" w:rsidRDefault="004B5EAA" w:rsidP="004B5E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635EE025" w:rsidR="00E67B85" w:rsidRPr="004B5EAA" w:rsidRDefault="00E67B85" w:rsidP="004B5EAA"/>
    <w:sectPr w:rsidR="00E67B85" w:rsidRPr="004B5E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E6F5" w14:textId="77777777" w:rsidR="00880F6F" w:rsidRDefault="00880F6F">
      <w:pPr>
        <w:spacing w:after="0" w:line="240" w:lineRule="auto"/>
      </w:pPr>
      <w:r>
        <w:separator/>
      </w:r>
    </w:p>
  </w:endnote>
  <w:endnote w:type="continuationSeparator" w:id="0">
    <w:p w14:paraId="0F66CD9C" w14:textId="77777777" w:rsidR="00880F6F" w:rsidRDefault="0088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EA70" w14:textId="77777777" w:rsidR="00880F6F" w:rsidRDefault="00880F6F"/>
    <w:p w14:paraId="74C7BF20" w14:textId="77777777" w:rsidR="00880F6F" w:rsidRDefault="00880F6F"/>
    <w:p w14:paraId="2DFC12CE" w14:textId="77777777" w:rsidR="00880F6F" w:rsidRDefault="00880F6F"/>
    <w:p w14:paraId="3A6A3D22" w14:textId="77777777" w:rsidR="00880F6F" w:rsidRDefault="00880F6F"/>
    <w:p w14:paraId="18B80218" w14:textId="77777777" w:rsidR="00880F6F" w:rsidRDefault="00880F6F"/>
    <w:p w14:paraId="663503CB" w14:textId="77777777" w:rsidR="00880F6F" w:rsidRDefault="00880F6F"/>
    <w:p w14:paraId="1ADF81FA" w14:textId="77777777" w:rsidR="00880F6F" w:rsidRDefault="00880F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C7BE1" wp14:editId="22892B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7DDEE" w14:textId="77777777" w:rsidR="00880F6F" w:rsidRDefault="00880F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C7B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7DDEE" w14:textId="77777777" w:rsidR="00880F6F" w:rsidRDefault="00880F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A17A2" w14:textId="77777777" w:rsidR="00880F6F" w:rsidRDefault="00880F6F"/>
    <w:p w14:paraId="4BB96416" w14:textId="77777777" w:rsidR="00880F6F" w:rsidRDefault="00880F6F"/>
    <w:p w14:paraId="22418FB6" w14:textId="77777777" w:rsidR="00880F6F" w:rsidRDefault="00880F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49246E" wp14:editId="280738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7EA9" w14:textId="77777777" w:rsidR="00880F6F" w:rsidRDefault="00880F6F"/>
                          <w:p w14:paraId="725DE8BE" w14:textId="77777777" w:rsidR="00880F6F" w:rsidRDefault="00880F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92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4E7EA9" w14:textId="77777777" w:rsidR="00880F6F" w:rsidRDefault="00880F6F"/>
                    <w:p w14:paraId="725DE8BE" w14:textId="77777777" w:rsidR="00880F6F" w:rsidRDefault="00880F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30C4A" w14:textId="77777777" w:rsidR="00880F6F" w:rsidRDefault="00880F6F"/>
    <w:p w14:paraId="696B3E2F" w14:textId="77777777" w:rsidR="00880F6F" w:rsidRDefault="00880F6F">
      <w:pPr>
        <w:rPr>
          <w:sz w:val="2"/>
          <w:szCs w:val="2"/>
        </w:rPr>
      </w:pPr>
    </w:p>
    <w:p w14:paraId="523D7FF8" w14:textId="77777777" w:rsidR="00880F6F" w:rsidRDefault="00880F6F"/>
    <w:p w14:paraId="1C632057" w14:textId="77777777" w:rsidR="00880F6F" w:rsidRDefault="00880F6F">
      <w:pPr>
        <w:spacing w:after="0" w:line="240" w:lineRule="auto"/>
      </w:pPr>
    </w:p>
  </w:footnote>
  <w:footnote w:type="continuationSeparator" w:id="0">
    <w:p w14:paraId="602D0EFF" w14:textId="77777777" w:rsidR="00880F6F" w:rsidRDefault="0088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6F"/>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121218</TotalTime>
  <Pages>2</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2861</cp:revision>
  <cp:lastPrinted>2009-02-06T05:36:00Z</cp:lastPrinted>
  <dcterms:created xsi:type="dcterms:W3CDTF">2024-01-07T13:43:00Z</dcterms:created>
  <dcterms:modified xsi:type="dcterms:W3CDTF">2025-06-24T16:20:00Z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