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609" w:rsidRDefault="00940609" w:rsidP="00940609">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Сізоненко Сергій Вадимович</w:t>
      </w:r>
      <w:r>
        <w:rPr>
          <w:rFonts w:ascii="Arial" w:hAnsi="Arial" w:cs="Arial"/>
          <w:kern w:val="0"/>
          <w:sz w:val="28"/>
          <w:szCs w:val="28"/>
          <w:lang w:eastAsia="ru-RU"/>
        </w:rPr>
        <w:t>, тимчасово не працює, тема дисертації:</w:t>
      </w:r>
    </w:p>
    <w:p w:rsidR="00940609" w:rsidRDefault="00940609" w:rsidP="00940609">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«Управлінські інновації у сфері надання адміністративних послуг</w:t>
      </w:r>
    </w:p>
    <w:p w:rsidR="00940609" w:rsidRDefault="00940609" w:rsidP="00940609">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 умовах діджиталізації», (073 Менеджмент). Спеціалізована вчена</w:t>
      </w:r>
    </w:p>
    <w:p w:rsidR="0074532F" w:rsidRPr="00940609" w:rsidRDefault="00940609" w:rsidP="00940609">
      <w:r>
        <w:rPr>
          <w:rFonts w:ascii="Arial" w:hAnsi="Arial" w:cs="Arial"/>
          <w:kern w:val="0"/>
          <w:sz w:val="28"/>
          <w:szCs w:val="28"/>
          <w:lang w:eastAsia="ru-RU"/>
        </w:rPr>
        <w:t>рада ДФ 41.052.022 в Державному університеті «Одеська політехніка»</w:t>
      </w:r>
    </w:p>
    <w:sectPr w:rsidR="0074532F" w:rsidRPr="0094060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940609" w:rsidRPr="0094060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04CCF-1B2E-4156-AF5A-6E003422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39</Words>
  <Characters>223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68</cp:revision>
  <cp:lastPrinted>2009-02-06T05:36:00Z</cp:lastPrinted>
  <dcterms:created xsi:type="dcterms:W3CDTF">2022-01-24T08:40:00Z</dcterms:created>
  <dcterms:modified xsi:type="dcterms:W3CDTF">2022-01-24T17:50:00Z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