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223" w:rsidRDefault="00FD5223" w:rsidP="00FD5223">
      <w:pPr>
        <w:rPr>
          <w:rFonts w:ascii="Times New Roman" w:eastAsia="Times New Roman" w:hAnsi="Times New Roman" w:cs="Times New Roman"/>
          <w:kern w:val="0"/>
          <w:sz w:val="28"/>
          <w:szCs w:val="28"/>
          <w:lang w:eastAsia="ru-RU"/>
        </w:rPr>
      </w:pPr>
      <w:bookmarkStart w:id="0" w:name="_GoBack"/>
      <w:proofErr w:type="spellStart"/>
      <w:r w:rsidRPr="00FD5223">
        <w:rPr>
          <w:rFonts w:ascii="Times New Roman" w:eastAsia="Times New Roman" w:hAnsi="Times New Roman" w:cs="Times New Roman" w:hint="eastAsia"/>
          <w:kern w:val="0"/>
          <w:sz w:val="28"/>
          <w:szCs w:val="28"/>
          <w:lang w:eastAsia="ru-RU"/>
        </w:rPr>
        <w:t>Скобкин</w:t>
      </w:r>
      <w:proofErr w:type="spellEnd"/>
      <w:r w:rsidRPr="00FD5223">
        <w:rPr>
          <w:rFonts w:ascii="Times New Roman" w:eastAsia="Times New Roman" w:hAnsi="Times New Roman" w:cs="Times New Roman"/>
          <w:kern w:val="0"/>
          <w:sz w:val="28"/>
          <w:szCs w:val="28"/>
          <w:lang w:eastAsia="ru-RU"/>
        </w:rPr>
        <w:t xml:space="preserve"> </w:t>
      </w:r>
      <w:r w:rsidRPr="00FD5223">
        <w:rPr>
          <w:rFonts w:ascii="Times New Roman" w:eastAsia="Times New Roman" w:hAnsi="Times New Roman" w:cs="Times New Roman" w:hint="eastAsia"/>
          <w:kern w:val="0"/>
          <w:sz w:val="28"/>
          <w:szCs w:val="28"/>
          <w:lang w:eastAsia="ru-RU"/>
        </w:rPr>
        <w:t>Сергей</w:t>
      </w:r>
      <w:r w:rsidRPr="00FD5223">
        <w:rPr>
          <w:rFonts w:ascii="Times New Roman" w:eastAsia="Times New Roman" w:hAnsi="Times New Roman" w:cs="Times New Roman"/>
          <w:kern w:val="0"/>
          <w:sz w:val="28"/>
          <w:szCs w:val="28"/>
          <w:lang w:eastAsia="ru-RU"/>
        </w:rPr>
        <w:t xml:space="preserve"> </w:t>
      </w:r>
      <w:r w:rsidRPr="00FD5223">
        <w:rPr>
          <w:rFonts w:ascii="Times New Roman" w:eastAsia="Times New Roman" w:hAnsi="Times New Roman" w:cs="Times New Roman" w:hint="eastAsia"/>
          <w:kern w:val="0"/>
          <w:sz w:val="28"/>
          <w:szCs w:val="28"/>
          <w:lang w:eastAsia="ru-RU"/>
        </w:rPr>
        <w:t>Сергеевич</w:t>
      </w:r>
      <w:r w:rsidRPr="00FD5223">
        <w:rPr>
          <w:rFonts w:ascii="Times New Roman" w:eastAsia="Times New Roman" w:hAnsi="Times New Roman" w:cs="Times New Roman"/>
          <w:kern w:val="0"/>
          <w:sz w:val="28"/>
          <w:szCs w:val="28"/>
          <w:lang w:eastAsia="ru-RU"/>
        </w:rPr>
        <w:t xml:space="preserve">. </w:t>
      </w:r>
      <w:r w:rsidRPr="00FD5223">
        <w:rPr>
          <w:rFonts w:ascii="Times New Roman" w:eastAsia="Times New Roman" w:hAnsi="Times New Roman" w:cs="Times New Roman" w:hint="eastAsia"/>
          <w:kern w:val="0"/>
          <w:sz w:val="28"/>
          <w:szCs w:val="28"/>
          <w:lang w:eastAsia="ru-RU"/>
        </w:rPr>
        <w:t>Повышение</w:t>
      </w:r>
      <w:r w:rsidRPr="00FD5223">
        <w:rPr>
          <w:rFonts w:ascii="Times New Roman" w:eastAsia="Times New Roman" w:hAnsi="Times New Roman" w:cs="Times New Roman"/>
          <w:kern w:val="0"/>
          <w:sz w:val="28"/>
          <w:szCs w:val="28"/>
          <w:lang w:eastAsia="ru-RU"/>
        </w:rPr>
        <w:t xml:space="preserve"> </w:t>
      </w:r>
      <w:r w:rsidRPr="00FD5223">
        <w:rPr>
          <w:rFonts w:ascii="Times New Roman" w:eastAsia="Times New Roman" w:hAnsi="Times New Roman" w:cs="Times New Roman" w:hint="eastAsia"/>
          <w:kern w:val="0"/>
          <w:sz w:val="28"/>
          <w:szCs w:val="28"/>
          <w:lang w:eastAsia="ru-RU"/>
        </w:rPr>
        <w:t>эффективности</w:t>
      </w:r>
      <w:r w:rsidRPr="00FD5223">
        <w:rPr>
          <w:rFonts w:ascii="Times New Roman" w:eastAsia="Times New Roman" w:hAnsi="Times New Roman" w:cs="Times New Roman"/>
          <w:kern w:val="0"/>
          <w:sz w:val="28"/>
          <w:szCs w:val="28"/>
          <w:lang w:eastAsia="ru-RU"/>
        </w:rPr>
        <w:t xml:space="preserve"> </w:t>
      </w:r>
      <w:r w:rsidRPr="00FD5223">
        <w:rPr>
          <w:rFonts w:ascii="Times New Roman" w:eastAsia="Times New Roman" w:hAnsi="Times New Roman" w:cs="Times New Roman" w:hint="eastAsia"/>
          <w:kern w:val="0"/>
          <w:sz w:val="28"/>
          <w:szCs w:val="28"/>
          <w:lang w:eastAsia="ru-RU"/>
        </w:rPr>
        <w:t>деятельности</w:t>
      </w:r>
      <w:r w:rsidRPr="00FD5223">
        <w:rPr>
          <w:rFonts w:ascii="Times New Roman" w:eastAsia="Times New Roman" w:hAnsi="Times New Roman" w:cs="Times New Roman"/>
          <w:kern w:val="0"/>
          <w:sz w:val="28"/>
          <w:szCs w:val="28"/>
          <w:lang w:eastAsia="ru-RU"/>
        </w:rPr>
        <w:t xml:space="preserve"> </w:t>
      </w:r>
      <w:r w:rsidRPr="00FD5223">
        <w:rPr>
          <w:rFonts w:ascii="Times New Roman" w:eastAsia="Times New Roman" w:hAnsi="Times New Roman" w:cs="Times New Roman" w:hint="eastAsia"/>
          <w:kern w:val="0"/>
          <w:sz w:val="28"/>
          <w:szCs w:val="28"/>
          <w:lang w:eastAsia="ru-RU"/>
        </w:rPr>
        <w:t>предприятий</w:t>
      </w:r>
      <w:r w:rsidRPr="00FD5223">
        <w:rPr>
          <w:rFonts w:ascii="Times New Roman" w:eastAsia="Times New Roman" w:hAnsi="Times New Roman" w:cs="Times New Roman"/>
          <w:kern w:val="0"/>
          <w:sz w:val="28"/>
          <w:szCs w:val="28"/>
          <w:lang w:eastAsia="ru-RU"/>
        </w:rPr>
        <w:t xml:space="preserve"> </w:t>
      </w:r>
      <w:r w:rsidRPr="00FD5223">
        <w:rPr>
          <w:rFonts w:ascii="Times New Roman" w:eastAsia="Times New Roman" w:hAnsi="Times New Roman" w:cs="Times New Roman" w:hint="eastAsia"/>
          <w:kern w:val="0"/>
          <w:sz w:val="28"/>
          <w:szCs w:val="28"/>
          <w:lang w:eastAsia="ru-RU"/>
        </w:rPr>
        <w:t>гостиничного</w:t>
      </w:r>
      <w:r w:rsidRPr="00FD5223">
        <w:rPr>
          <w:rFonts w:ascii="Times New Roman" w:eastAsia="Times New Roman" w:hAnsi="Times New Roman" w:cs="Times New Roman"/>
          <w:kern w:val="0"/>
          <w:sz w:val="28"/>
          <w:szCs w:val="28"/>
          <w:lang w:eastAsia="ru-RU"/>
        </w:rPr>
        <w:t xml:space="preserve"> </w:t>
      </w:r>
      <w:proofErr w:type="gramStart"/>
      <w:r w:rsidRPr="00FD5223">
        <w:rPr>
          <w:rFonts w:ascii="Times New Roman" w:eastAsia="Times New Roman" w:hAnsi="Times New Roman" w:cs="Times New Roman" w:hint="eastAsia"/>
          <w:kern w:val="0"/>
          <w:sz w:val="28"/>
          <w:szCs w:val="28"/>
          <w:lang w:eastAsia="ru-RU"/>
        </w:rPr>
        <w:t>хозяйства</w:t>
      </w:r>
      <w:r w:rsidRPr="00FD5223">
        <w:rPr>
          <w:rFonts w:ascii="Times New Roman" w:eastAsia="Times New Roman" w:hAnsi="Times New Roman" w:cs="Times New Roman"/>
          <w:kern w:val="0"/>
          <w:sz w:val="28"/>
          <w:szCs w:val="28"/>
          <w:lang w:eastAsia="ru-RU"/>
        </w:rPr>
        <w:t xml:space="preserve"> :</w:t>
      </w:r>
      <w:proofErr w:type="gramEnd"/>
      <w:r w:rsidRPr="00FD5223">
        <w:rPr>
          <w:rFonts w:ascii="Times New Roman" w:eastAsia="Times New Roman" w:hAnsi="Times New Roman" w:cs="Times New Roman"/>
          <w:kern w:val="0"/>
          <w:sz w:val="28"/>
          <w:szCs w:val="28"/>
          <w:lang w:eastAsia="ru-RU"/>
        </w:rPr>
        <w:t xml:space="preserve"> </w:t>
      </w:r>
      <w:proofErr w:type="spellStart"/>
      <w:r w:rsidRPr="00FD5223">
        <w:rPr>
          <w:rFonts w:ascii="Times New Roman" w:eastAsia="Times New Roman" w:hAnsi="Times New Roman" w:cs="Times New Roman" w:hint="eastAsia"/>
          <w:kern w:val="0"/>
          <w:sz w:val="28"/>
          <w:szCs w:val="28"/>
          <w:lang w:eastAsia="ru-RU"/>
        </w:rPr>
        <w:t>Дис</w:t>
      </w:r>
      <w:proofErr w:type="spellEnd"/>
      <w:r w:rsidRPr="00FD5223">
        <w:rPr>
          <w:rFonts w:ascii="Times New Roman" w:eastAsia="Times New Roman" w:hAnsi="Times New Roman" w:cs="Times New Roman"/>
          <w:kern w:val="0"/>
          <w:sz w:val="28"/>
          <w:szCs w:val="28"/>
          <w:lang w:eastAsia="ru-RU"/>
        </w:rPr>
        <w:t xml:space="preserve">. ... </w:t>
      </w:r>
      <w:r w:rsidRPr="00FD5223">
        <w:rPr>
          <w:rFonts w:ascii="Times New Roman" w:eastAsia="Times New Roman" w:hAnsi="Times New Roman" w:cs="Times New Roman" w:hint="eastAsia"/>
          <w:kern w:val="0"/>
          <w:sz w:val="28"/>
          <w:szCs w:val="28"/>
          <w:lang w:eastAsia="ru-RU"/>
        </w:rPr>
        <w:t>канд</w:t>
      </w:r>
      <w:r w:rsidRPr="00FD5223">
        <w:rPr>
          <w:rFonts w:ascii="Times New Roman" w:eastAsia="Times New Roman" w:hAnsi="Times New Roman" w:cs="Times New Roman"/>
          <w:kern w:val="0"/>
          <w:sz w:val="28"/>
          <w:szCs w:val="28"/>
          <w:lang w:eastAsia="ru-RU"/>
        </w:rPr>
        <w:t xml:space="preserve">. </w:t>
      </w:r>
      <w:proofErr w:type="spellStart"/>
      <w:r w:rsidRPr="00FD5223">
        <w:rPr>
          <w:rFonts w:ascii="Times New Roman" w:eastAsia="Times New Roman" w:hAnsi="Times New Roman" w:cs="Times New Roman" w:hint="eastAsia"/>
          <w:kern w:val="0"/>
          <w:sz w:val="28"/>
          <w:szCs w:val="28"/>
          <w:lang w:eastAsia="ru-RU"/>
        </w:rPr>
        <w:t>экон</w:t>
      </w:r>
      <w:proofErr w:type="spellEnd"/>
      <w:r w:rsidRPr="00FD5223">
        <w:rPr>
          <w:rFonts w:ascii="Times New Roman" w:eastAsia="Times New Roman" w:hAnsi="Times New Roman" w:cs="Times New Roman"/>
          <w:kern w:val="0"/>
          <w:sz w:val="28"/>
          <w:szCs w:val="28"/>
          <w:lang w:eastAsia="ru-RU"/>
        </w:rPr>
        <w:t xml:space="preserve">. </w:t>
      </w:r>
      <w:proofErr w:type="gramStart"/>
      <w:r w:rsidRPr="00FD5223">
        <w:rPr>
          <w:rFonts w:ascii="Times New Roman" w:eastAsia="Times New Roman" w:hAnsi="Times New Roman" w:cs="Times New Roman" w:hint="eastAsia"/>
          <w:kern w:val="0"/>
          <w:sz w:val="28"/>
          <w:szCs w:val="28"/>
          <w:lang w:eastAsia="ru-RU"/>
        </w:rPr>
        <w:t>наук</w:t>
      </w:r>
      <w:r w:rsidRPr="00FD5223">
        <w:rPr>
          <w:rFonts w:ascii="Times New Roman" w:eastAsia="Times New Roman" w:hAnsi="Times New Roman" w:cs="Times New Roman"/>
          <w:kern w:val="0"/>
          <w:sz w:val="28"/>
          <w:szCs w:val="28"/>
          <w:lang w:eastAsia="ru-RU"/>
        </w:rPr>
        <w:t xml:space="preserve"> :</w:t>
      </w:r>
      <w:proofErr w:type="gramEnd"/>
      <w:r w:rsidRPr="00FD5223">
        <w:rPr>
          <w:rFonts w:ascii="Times New Roman" w:eastAsia="Times New Roman" w:hAnsi="Times New Roman" w:cs="Times New Roman"/>
          <w:kern w:val="0"/>
          <w:sz w:val="28"/>
          <w:szCs w:val="28"/>
          <w:lang w:eastAsia="ru-RU"/>
        </w:rPr>
        <w:t xml:space="preserve"> 08.00.05 : </w:t>
      </w:r>
      <w:r w:rsidRPr="00FD5223">
        <w:rPr>
          <w:rFonts w:ascii="Times New Roman" w:eastAsia="Times New Roman" w:hAnsi="Times New Roman" w:cs="Times New Roman" w:hint="eastAsia"/>
          <w:kern w:val="0"/>
          <w:sz w:val="28"/>
          <w:szCs w:val="28"/>
          <w:lang w:eastAsia="ru-RU"/>
        </w:rPr>
        <w:t>Москва</w:t>
      </w:r>
      <w:r w:rsidRPr="00FD5223">
        <w:rPr>
          <w:rFonts w:ascii="Times New Roman" w:eastAsia="Times New Roman" w:hAnsi="Times New Roman" w:cs="Times New Roman"/>
          <w:kern w:val="0"/>
          <w:sz w:val="28"/>
          <w:szCs w:val="28"/>
          <w:lang w:eastAsia="ru-RU"/>
        </w:rPr>
        <w:t xml:space="preserve">, 2002 173 c. </w:t>
      </w:r>
      <w:r w:rsidRPr="00FD5223">
        <w:rPr>
          <w:rFonts w:ascii="Times New Roman" w:eastAsia="Times New Roman" w:hAnsi="Times New Roman" w:cs="Times New Roman" w:hint="eastAsia"/>
          <w:kern w:val="0"/>
          <w:sz w:val="28"/>
          <w:szCs w:val="28"/>
          <w:lang w:eastAsia="ru-RU"/>
        </w:rPr>
        <w:t>РГБ</w:t>
      </w:r>
      <w:r w:rsidRPr="00FD5223">
        <w:rPr>
          <w:rFonts w:ascii="Times New Roman" w:eastAsia="Times New Roman" w:hAnsi="Times New Roman" w:cs="Times New Roman"/>
          <w:kern w:val="0"/>
          <w:sz w:val="28"/>
          <w:szCs w:val="28"/>
          <w:lang w:eastAsia="ru-RU"/>
        </w:rPr>
        <w:t xml:space="preserve"> </w:t>
      </w:r>
      <w:r w:rsidRPr="00FD5223">
        <w:rPr>
          <w:rFonts w:ascii="Times New Roman" w:eastAsia="Times New Roman" w:hAnsi="Times New Roman" w:cs="Times New Roman" w:hint="eastAsia"/>
          <w:kern w:val="0"/>
          <w:sz w:val="28"/>
          <w:szCs w:val="28"/>
          <w:lang w:eastAsia="ru-RU"/>
        </w:rPr>
        <w:t>ОД</w:t>
      </w:r>
      <w:r w:rsidRPr="00FD5223">
        <w:rPr>
          <w:rFonts w:ascii="Times New Roman" w:eastAsia="Times New Roman" w:hAnsi="Times New Roman" w:cs="Times New Roman"/>
          <w:kern w:val="0"/>
          <w:sz w:val="28"/>
          <w:szCs w:val="28"/>
          <w:lang w:eastAsia="ru-RU"/>
        </w:rPr>
        <w:t>, 61:02-8/2149-8</w:t>
      </w:r>
    </w:p>
    <w:p w:rsidR="00FD5223" w:rsidRDefault="00FD5223" w:rsidP="00FD5223">
      <w:r>
        <w:rPr>
          <w:rFonts w:hint="eastAsia"/>
        </w:rPr>
        <w:t>Введение</w:t>
      </w:r>
    </w:p>
    <w:p w:rsidR="00FD5223" w:rsidRDefault="00FD5223" w:rsidP="00FD5223"/>
    <w:p w:rsidR="00FD5223" w:rsidRDefault="00FD5223" w:rsidP="00FD5223">
      <w:r>
        <w:t></w:t>
      </w:r>
      <w:r>
        <w:t></w:t>
      </w:r>
      <w:r>
        <w:t></w:t>
      </w:r>
      <w:r>
        <w:rPr>
          <w:rFonts w:hint="eastAsia"/>
        </w:rPr>
        <w:t>Гостиничный</w:t>
      </w:r>
      <w:r>
        <w:t></w:t>
      </w:r>
      <w:r>
        <w:rPr>
          <w:rFonts w:hint="eastAsia"/>
        </w:rPr>
        <w:t>бизнес</w:t>
      </w:r>
      <w:r>
        <w:t></w:t>
      </w:r>
      <w:r>
        <w:rPr>
          <w:rFonts w:hint="eastAsia"/>
        </w:rPr>
        <w:t>в</w:t>
      </w:r>
      <w:r>
        <w:t></w:t>
      </w:r>
      <w:r>
        <w:rPr>
          <w:rFonts w:hint="eastAsia"/>
        </w:rPr>
        <w:t>условиях</w:t>
      </w:r>
      <w:r>
        <w:t></w:t>
      </w:r>
      <w:r>
        <w:rPr>
          <w:rFonts w:hint="eastAsia"/>
        </w:rPr>
        <w:t>развивающихся</w:t>
      </w:r>
      <w:r>
        <w:t></w:t>
      </w:r>
      <w:r>
        <w:rPr>
          <w:rFonts w:hint="eastAsia"/>
        </w:rPr>
        <w:t>рынков</w:t>
      </w:r>
      <w:r>
        <w:t></w:t>
      </w:r>
      <w:r>
        <w:t></w:t>
      </w:r>
      <w:r>
        <w:t></w:t>
      </w:r>
    </w:p>
    <w:p w:rsidR="00FD5223" w:rsidRDefault="00FD5223" w:rsidP="00FD5223"/>
    <w:p w:rsidR="00FD5223" w:rsidRDefault="00FD5223" w:rsidP="00FD5223">
      <w:r>
        <w:t></w:t>
      </w:r>
      <w:r>
        <w:t></w:t>
      </w:r>
      <w:r>
        <w:t></w:t>
      </w:r>
      <w:r>
        <w:t></w:t>
      </w:r>
      <w:r>
        <w:rPr>
          <w:rFonts w:hint="eastAsia"/>
        </w:rPr>
        <w:t>Гостиничное</w:t>
      </w:r>
      <w:r>
        <w:t></w:t>
      </w:r>
      <w:r>
        <w:rPr>
          <w:rFonts w:hint="eastAsia"/>
        </w:rPr>
        <w:t>хозяйство</w:t>
      </w:r>
      <w:r>
        <w:t></w:t>
      </w:r>
      <w:r>
        <w:rPr>
          <w:rFonts w:hint="eastAsia"/>
        </w:rPr>
        <w:t>как</w:t>
      </w:r>
      <w:r>
        <w:t></w:t>
      </w:r>
      <w:r>
        <w:rPr>
          <w:rFonts w:hint="eastAsia"/>
        </w:rPr>
        <w:t>объект</w:t>
      </w:r>
      <w:r>
        <w:t></w:t>
      </w:r>
      <w:r>
        <w:rPr>
          <w:rFonts w:hint="eastAsia"/>
        </w:rPr>
        <w:t>исследования</w:t>
      </w:r>
      <w:r>
        <w:t></w:t>
      </w:r>
      <w:r>
        <w:t></w:t>
      </w:r>
      <w:r>
        <w:t></w:t>
      </w:r>
    </w:p>
    <w:p w:rsidR="00FD5223" w:rsidRDefault="00FD5223" w:rsidP="00FD5223"/>
    <w:p w:rsidR="00FD5223" w:rsidRDefault="00FD5223" w:rsidP="00FD5223">
      <w:r>
        <w:t></w:t>
      </w:r>
      <w:r>
        <w:t></w:t>
      </w:r>
      <w:r>
        <w:t></w:t>
      </w:r>
      <w:r>
        <w:t></w:t>
      </w:r>
      <w:r>
        <w:rPr>
          <w:rFonts w:hint="eastAsia"/>
        </w:rPr>
        <w:t>Проблемы</w:t>
      </w:r>
      <w:r>
        <w:t></w:t>
      </w:r>
      <w:r>
        <w:rPr>
          <w:rFonts w:hint="eastAsia"/>
        </w:rPr>
        <w:t>деятельности</w:t>
      </w:r>
      <w:r>
        <w:t></w:t>
      </w:r>
      <w:r>
        <w:rPr>
          <w:rFonts w:hint="eastAsia"/>
        </w:rPr>
        <w:t>гостиниц</w:t>
      </w:r>
      <w:r>
        <w:t></w:t>
      </w:r>
      <w:r>
        <w:rPr>
          <w:rFonts w:hint="eastAsia"/>
        </w:rPr>
        <w:t>в</w:t>
      </w:r>
      <w:r>
        <w:t></w:t>
      </w:r>
      <w:r>
        <w:rPr>
          <w:rFonts w:hint="eastAsia"/>
        </w:rPr>
        <w:t>российской</w:t>
      </w:r>
      <w:r>
        <w:t></w:t>
      </w:r>
      <w:r>
        <w:rPr>
          <w:rFonts w:hint="eastAsia"/>
        </w:rPr>
        <w:t>федерации</w:t>
      </w:r>
      <w:r>
        <w:t></w:t>
      </w:r>
      <w:r>
        <w:t></w:t>
      </w:r>
      <w:r>
        <w:t></w:t>
      </w:r>
    </w:p>
    <w:p w:rsidR="00FD5223" w:rsidRDefault="00FD5223" w:rsidP="00FD5223"/>
    <w:p w:rsidR="00FD5223" w:rsidRDefault="00FD5223" w:rsidP="00FD5223">
      <w:r>
        <w:t></w:t>
      </w:r>
      <w:r>
        <w:t></w:t>
      </w:r>
      <w:r>
        <w:t></w:t>
      </w:r>
      <w:r>
        <w:t></w:t>
      </w:r>
      <w:r>
        <w:rPr>
          <w:rFonts w:hint="eastAsia"/>
        </w:rPr>
        <w:t>Роль</w:t>
      </w:r>
      <w:r>
        <w:t></w:t>
      </w:r>
      <w:r>
        <w:rPr>
          <w:rFonts w:hint="eastAsia"/>
        </w:rPr>
        <w:t>маркетинга</w:t>
      </w:r>
      <w:r>
        <w:t></w:t>
      </w:r>
      <w:r>
        <w:rPr>
          <w:rFonts w:hint="eastAsia"/>
        </w:rPr>
        <w:t>в</w:t>
      </w:r>
      <w:r>
        <w:t></w:t>
      </w:r>
      <w:r>
        <w:rPr>
          <w:rFonts w:hint="eastAsia"/>
        </w:rPr>
        <w:t>системе</w:t>
      </w:r>
      <w:r>
        <w:t></w:t>
      </w:r>
      <w:r>
        <w:rPr>
          <w:rFonts w:hint="eastAsia"/>
        </w:rPr>
        <w:t>управления</w:t>
      </w:r>
      <w:r>
        <w:t></w:t>
      </w:r>
      <w:r>
        <w:rPr>
          <w:rFonts w:hint="eastAsia"/>
        </w:rPr>
        <w:t>гостиницей</w:t>
      </w:r>
      <w:r>
        <w:t></w:t>
      </w:r>
      <w:r>
        <w:t></w:t>
      </w:r>
      <w:r>
        <w:t></w:t>
      </w:r>
    </w:p>
    <w:p w:rsidR="00FD5223" w:rsidRDefault="00FD5223" w:rsidP="00FD5223"/>
    <w:p w:rsidR="00FD5223" w:rsidRDefault="00FD5223" w:rsidP="00FD5223">
      <w:r>
        <w:t></w:t>
      </w:r>
      <w:r>
        <w:t></w:t>
      </w:r>
      <w:r>
        <w:t></w:t>
      </w:r>
      <w:r>
        <w:rPr>
          <w:rFonts w:hint="eastAsia"/>
        </w:rPr>
        <w:t>Формирование</w:t>
      </w:r>
      <w:r>
        <w:t></w:t>
      </w:r>
      <w:r>
        <w:rPr>
          <w:rFonts w:hint="eastAsia"/>
        </w:rPr>
        <w:t>системы</w:t>
      </w:r>
      <w:r>
        <w:t></w:t>
      </w:r>
      <w:r>
        <w:rPr>
          <w:rFonts w:hint="eastAsia"/>
        </w:rPr>
        <w:t>управления</w:t>
      </w:r>
      <w:r>
        <w:t></w:t>
      </w:r>
      <w:r>
        <w:rPr>
          <w:rFonts w:hint="eastAsia"/>
        </w:rPr>
        <w:t>гостиничным</w:t>
      </w:r>
      <w:r>
        <w:t></w:t>
      </w:r>
      <w:r>
        <w:rPr>
          <w:rFonts w:hint="eastAsia"/>
        </w:rPr>
        <w:t>предприятием</w:t>
      </w:r>
      <w:r>
        <w:t></w:t>
      </w:r>
      <w:r>
        <w:t></w:t>
      </w:r>
      <w:r>
        <w:t></w:t>
      </w:r>
    </w:p>
    <w:p w:rsidR="00FD5223" w:rsidRDefault="00FD5223" w:rsidP="00FD5223"/>
    <w:p w:rsidR="00FD5223" w:rsidRDefault="00FD5223" w:rsidP="00FD5223">
      <w:r>
        <w:t></w:t>
      </w:r>
      <w:r>
        <w:t></w:t>
      </w:r>
      <w:r>
        <w:t></w:t>
      </w:r>
      <w:r>
        <w:t></w:t>
      </w:r>
      <w:r>
        <w:rPr>
          <w:rFonts w:hint="eastAsia"/>
        </w:rPr>
        <w:t>Эффективный</w:t>
      </w:r>
      <w:r>
        <w:t></w:t>
      </w:r>
      <w:r>
        <w:rPr>
          <w:rFonts w:hint="eastAsia"/>
        </w:rPr>
        <w:t>менеджмент</w:t>
      </w:r>
      <w:r>
        <w:t></w:t>
      </w:r>
      <w:r>
        <w:rPr>
          <w:rFonts w:hint="eastAsia"/>
        </w:rPr>
        <w:t>гостиницы</w:t>
      </w:r>
      <w:r>
        <w:t></w:t>
      </w:r>
      <w:r>
        <w:t></w:t>
      </w:r>
      <w:r>
        <w:t></w:t>
      </w:r>
    </w:p>
    <w:p w:rsidR="00FD5223" w:rsidRDefault="00FD5223" w:rsidP="00FD5223"/>
    <w:p w:rsidR="00FD5223" w:rsidRDefault="00FD5223" w:rsidP="00FD5223">
      <w:r>
        <w:t></w:t>
      </w:r>
      <w:r>
        <w:t></w:t>
      </w:r>
      <w:r>
        <w:t></w:t>
      </w:r>
      <w:r>
        <w:t></w:t>
      </w:r>
      <w:r>
        <w:rPr>
          <w:rFonts w:hint="eastAsia"/>
        </w:rPr>
        <w:t>Управление</w:t>
      </w:r>
      <w:r>
        <w:t></w:t>
      </w:r>
      <w:r>
        <w:rPr>
          <w:rFonts w:hint="eastAsia"/>
        </w:rPr>
        <w:t>качеством</w:t>
      </w:r>
      <w:r>
        <w:t></w:t>
      </w:r>
      <w:r>
        <w:rPr>
          <w:rFonts w:hint="eastAsia"/>
        </w:rPr>
        <w:t>услуг</w:t>
      </w:r>
      <w:r>
        <w:t></w:t>
      </w:r>
      <w:r>
        <w:t></w:t>
      </w:r>
      <w:r>
        <w:t></w:t>
      </w:r>
    </w:p>
    <w:p w:rsidR="00FD5223" w:rsidRDefault="00FD5223" w:rsidP="00FD5223"/>
    <w:p w:rsidR="00FD5223" w:rsidRDefault="00FD5223" w:rsidP="00FD5223">
      <w:r>
        <w:t></w:t>
      </w:r>
      <w:r>
        <w:t></w:t>
      </w:r>
      <w:r>
        <w:t></w:t>
      </w:r>
      <w:r>
        <w:t></w:t>
      </w:r>
      <w:r>
        <w:rPr>
          <w:rFonts w:hint="eastAsia"/>
        </w:rPr>
        <w:t>Осуществление</w:t>
      </w:r>
      <w:r>
        <w:t></w:t>
      </w:r>
      <w:r>
        <w:rPr>
          <w:rFonts w:hint="eastAsia"/>
        </w:rPr>
        <w:t>маркетинга</w:t>
      </w:r>
      <w:r>
        <w:t></w:t>
      </w:r>
      <w:r>
        <w:t></w:t>
      </w:r>
      <w:r>
        <w:t></w:t>
      </w:r>
    </w:p>
    <w:p w:rsidR="00FD5223" w:rsidRDefault="00FD5223" w:rsidP="00FD5223"/>
    <w:p w:rsidR="00FD5223" w:rsidRDefault="00FD5223" w:rsidP="00FD5223">
      <w:r>
        <w:t></w:t>
      </w:r>
      <w:r>
        <w:t></w:t>
      </w:r>
      <w:r>
        <w:t></w:t>
      </w:r>
      <w:r>
        <w:t></w:t>
      </w:r>
      <w:r>
        <w:rPr>
          <w:rFonts w:hint="eastAsia"/>
        </w:rPr>
        <w:t>Управление</w:t>
      </w:r>
      <w:r>
        <w:t></w:t>
      </w:r>
      <w:r>
        <w:rPr>
          <w:rFonts w:hint="eastAsia"/>
        </w:rPr>
        <w:t>доходами</w:t>
      </w:r>
      <w:r>
        <w:t></w:t>
      </w:r>
      <w:r>
        <w:rPr>
          <w:rFonts w:hint="eastAsia"/>
        </w:rPr>
        <w:t>гостиничного</w:t>
      </w:r>
      <w:r>
        <w:t></w:t>
      </w:r>
      <w:r>
        <w:rPr>
          <w:rFonts w:hint="eastAsia"/>
        </w:rPr>
        <w:t>предприятия</w:t>
      </w:r>
      <w:r>
        <w:t></w:t>
      </w:r>
      <w:r>
        <w:t></w:t>
      </w:r>
      <w:r>
        <w:t></w:t>
      </w:r>
      <w:r>
        <w:t></w:t>
      </w:r>
    </w:p>
    <w:p w:rsidR="00FD5223" w:rsidRDefault="00FD5223" w:rsidP="00FD5223"/>
    <w:p w:rsidR="00FD5223" w:rsidRDefault="00FD5223" w:rsidP="00FD5223">
      <w:r>
        <w:t></w:t>
      </w:r>
      <w:r>
        <w:t></w:t>
      </w:r>
      <w:r>
        <w:t></w:t>
      </w:r>
      <w:r>
        <w:t></w:t>
      </w:r>
      <w:r>
        <w:rPr>
          <w:rFonts w:hint="eastAsia"/>
        </w:rPr>
        <w:t>Формирование</w:t>
      </w:r>
      <w:r>
        <w:t></w:t>
      </w:r>
      <w:r>
        <w:rPr>
          <w:rFonts w:hint="eastAsia"/>
        </w:rPr>
        <w:t>спроса</w:t>
      </w:r>
      <w:r>
        <w:t></w:t>
      </w:r>
      <w:r>
        <w:rPr>
          <w:rFonts w:hint="eastAsia"/>
        </w:rPr>
        <w:t>и</w:t>
      </w:r>
      <w:r>
        <w:t></w:t>
      </w:r>
      <w:r>
        <w:rPr>
          <w:rFonts w:hint="eastAsia"/>
        </w:rPr>
        <w:t>стимулирование</w:t>
      </w:r>
      <w:r>
        <w:t></w:t>
      </w:r>
      <w:r>
        <w:rPr>
          <w:rFonts w:hint="eastAsia"/>
        </w:rPr>
        <w:t>сбыта</w:t>
      </w:r>
      <w:r>
        <w:t></w:t>
      </w:r>
      <w:r>
        <w:rPr>
          <w:rFonts w:hint="eastAsia"/>
        </w:rPr>
        <w:t>услуг</w:t>
      </w:r>
      <w:r>
        <w:t></w:t>
      </w:r>
      <w:r>
        <w:rPr>
          <w:rFonts w:hint="eastAsia"/>
        </w:rPr>
        <w:t>гостиницы</w:t>
      </w:r>
      <w:r>
        <w:t></w:t>
      </w:r>
      <w:r>
        <w:t></w:t>
      </w:r>
      <w:r>
        <w:t></w:t>
      </w:r>
      <w:r>
        <w:t></w:t>
      </w:r>
    </w:p>
    <w:p w:rsidR="00FD5223" w:rsidRDefault="00FD5223" w:rsidP="00FD5223"/>
    <w:p w:rsidR="00FD5223" w:rsidRDefault="00FD5223" w:rsidP="00FD5223">
      <w:r>
        <w:t></w:t>
      </w:r>
      <w:r>
        <w:t></w:t>
      </w:r>
      <w:r>
        <w:t></w:t>
      </w:r>
      <w:r>
        <w:rPr>
          <w:rFonts w:hint="eastAsia"/>
        </w:rPr>
        <w:t>Стратегии</w:t>
      </w:r>
      <w:r>
        <w:t></w:t>
      </w:r>
      <w:r>
        <w:rPr>
          <w:rFonts w:hint="eastAsia"/>
        </w:rPr>
        <w:t>развития</w:t>
      </w:r>
      <w:r>
        <w:t></w:t>
      </w:r>
      <w:r>
        <w:rPr>
          <w:rFonts w:hint="eastAsia"/>
        </w:rPr>
        <w:t>гостиничного</w:t>
      </w:r>
      <w:r>
        <w:t></w:t>
      </w:r>
      <w:r>
        <w:rPr>
          <w:rFonts w:hint="eastAsia"/>
        </w:rPr>
        <w:t>бизнеса</w:t>
      </w:r>
      <w:r>
        <w:t></w:t>
      </w:r>
      <w:r>
        <w:t></w:t>
      </w:r>
      <w:r>
        <w:t></w:t>
      </w:r>
      <w:r>
        <w:t></w:t>
      </w:r>
    </w:p>
    <w:p w:rsidR="00FD5223" w:rsidRDefault="00FD5223" w:rsidP="00FD5223"/>
    <w:p w:rsidR="00FD5223" w:rsidRDefault="00FD5223" w:rsidP="00FD5223">
      <w:r>
        <w:lastRenderedPageBreak/>
        <w:t></w:t>
      </w:r>
      <w:r>
        <w:t></w:t>
      </w:r>
      <w:r>
        <w:t></w:t>
      </w:r>
      <w:r>
        <w:t></w:t>
      </w:r>
      <w:r>
        <w:rPr>
          <w:rFonts w:hint="eastAsia"/>
        </w:rPr>
        <w:t>Структурная</w:t>
      </w:r>
      <w:r>
        <w:t></w:t>
      </w:r>
      <w:r>
        <w:rPr>
          <w:rFonts w:hint="eastAsia"/>
        </w:rPr>
        <w:t>теория</w:t>
      </w:r>
      <w:r>
        <w:t></w:t>
      </w:r>
      <w:r>
        <w:rPr>
          <w:rFonts w:hint="eastAsia"/>
        </w:rPr>
        <w:t>трёх</w:t>
      </w:r>
      <w:r>
        <w:t></w:t>
      </w:r>
      <w:r>
        <w:rPr>
          <w:rFonts w:hint="eastAsia"/>
        </w:rPr>
        <w:t>стадий</w:t>
      </w:r>
      <w:r>
        <w:t></w:t>
      </w:r>
      <w:r>
        <w:rPr>
          <w:rFonts w:hint="eastAsia"/>
        </w:rPr>
        <w:t>развития</w:t>
      </w:r>
      <w:r>
        <w:t></w:t>
      </w:r>
      <w:r>
        <w:rPr>
          <w:rFonts w:hint="eastAsia"/>
        </w:rPr>
        <w:t>спроса</w:t>
      </w:r>
      <w:r>
        <w:t></w:t>
      </w:r>
      <w:r>
        <w:rPr>
          <w:rFonts w:hint="eastAsia"/>
        </w:rPr>
        <w:t>в</w:t>
      </w:r>
      <w:r>
        <w:t></w:t>
      </w:r>
      <w:r>
        <w:rPr>
          <w:rFonts w:hint="eastAsia"/>
        </w:rPr>
        <w:t>гостиничном</w:t>
      </w:r>
      <w:r>
        <w:t></w:t>
      </w:r>
      <w:r>
        <w:rPr>
          <w:rFonts w:hint="eastAsia"/>
        </w:rPr>
        <w:t>бизнесе</w:t>
      </w:r>
      <w:r>
        <w:t></w:t>
      </w:r>
      <w:r>
        <w:rPr>
          <w:rFonts w:hint="eastAsia"/>
        </w:rPr>
        <w:t>и</w:t>
      </w:r>
      <w:r>
        <w:t></w:t>
      </w:r>
      <w:r>
        <w:rPr>
          <w:rFonts w:hint="eastAsia"/>
        </w:rPr>
        <w:t>место</w:t>
      </w:r>
      <w:r>
        <w:t></w:t>
      </w:r>
      <w:r>
        <w:rPr>
          <w:rFonts w:hint="eastAsia"/>
        </w:rPr>
        <w:t>российской</w:t>
      </w:r>
      <w:r>
        <w:t></w:t>
      </w:r>
      <w:r>
        <w:rPr>
          <w:rFonts w:hint="eastAsia"/>
        </w:rPr>
        <w:t>гостиничной</w:t>
      </w:r>
      <w:r>
        <w:t></w:t>
      </w:r>
      <w:r>
        <w:rPr>
          <w:rFonts w:hint="eastAsia"/>
        </w:rPr>
        <w:t>отрасли</w:t>
      </w:r>
      <w:r>
        <w:t></w:t>
      </w:r>
      <w:r>
        <w:rPr>
          <w:rFonts w:hint="eastAsia"/>
        </w:rPr>
        <w:t>в</w:t>
      </w:r>
      <w:r>
        <w:t></w:t>
      </w:r>
      <w:r>
        <w:rPr>
          <w:rFonts w:hint="eastAsia"/>
        </w:rPr>
        <w:t>этом</w:t>
      </w:r>
      <w:r>
        <w:t></w:t>
      </w:r>
      <w:r>
        <w:rPr>
          <w:rFonts w:hint="eastAsia"/>
        </w:rPr>
        <w:t>процессе</w:t>
      </w:r>
      <w:r>
        <w:t></w:t>
      </w:r>
      <w:r>
        <w:t></w:t>
      </w:r>
      <w:r>
        <w:t></w:t>
      </w:r>
      <w:r>
        <w:t></w:t>
      </w:r>
    </w:p>
    <w:p w:rsidR="00FD5223" w:rsidRDefault="00FD5223" w:rsidP="00FD5223"/>
    <w:p w:rsidR="00FD5223" w:rsidRDefault="00FD5223" w:rsidP="00FD5223">
      <w:r>
        <w:t></w:t>
      </w:r>
      <w:r>
        <w:t></w:t>
      </w:r>
      <w:r>
        <w:t></w:t>
      </w:r>
      <w:r>
        <w:t></w:t>
      </w:r>
      <w:r>
        <w:rPr>
          <w:rFonts w:hint="eastAsia"/>
        </w:rPr>
        <w:t>Стратегии</w:t>
      </w:r>
      <w:r>
        <w:t></w:t>
      </w:r>
      <w:r>
        <w:rPr>
          <w:rFonts w:hint="eastAsia"/>
        </w:rPr>
        <w:t>развития</w:t>
      </w:r>
      <w:r>
        <w:t></w:t>
      </w:r>
      <w:r>
        <w:rPr>
          <w:rFonts w:hint="eastAsia"/>
        </w:rPr>
        <w:t>мировой</w:t>
      </w:r>
      <w:r>
        <w:t></w:t>
      </w:r>
      <w:r>
        <w:rPr>
          <w:rFonts w:hint="eastAsia"/>
        </w:rPr>
        <w:t>гостиничной</w:t>
      </w:r>
      <w:r>
        <w:t></w:t>
      </w:r>
      <w:r>
        <w:rPr>
          <w:rFonts w:hint="eastAsia"/>
        </w:rPr>
        <w:t>индустрии</w:t>
      </w:r>
    </w:p>
    <w:p w:rsidR="00FD5223" w:rsidRDefault="00FD5223" w:rsidP="00FD5223"/>
    <w:p w:rsidR="00FD5223" w:rsidRDefault="00FD5223" w:rsidP="00FD5223">
      <w:r>
        <w:t></w:t>
      </w:r>
      <w:r>
        <w:t></w:t>
      </w:r>
      <w:r>
        <w:t></w:t>
      </w:r>
      <w:r>
        <w:t></w:t>
      </w:r>
      <w:r>
        <w:rPr>
          <w:rFonts w:hint="eastAsia"/>
        </w:rPr>
        <w:t>Характеристика</w:t>
      </w:r>
      <w:r>
        <w:t></w:t>
      </w:r>
      <w:r>
        <w:rPr>
          <w:rFonts w:hint="eastAsia"/>
        </w:rPr>
        <w:t>рынка</w:t>
      </w:r>
      <w:r>
        <w:t></w:t>
      </w:r>
      <w:r>
        <w:rPr>
          <w:rFonts w:hint="eastAsia"/>
        </w:rPr>
        <w:t>гостиничных</w:t>
      </w:r>
      <w:r>
        <w:t></w:t>
      </w:r>
      <w:r>
        <w:rPr>
          <w:rFonts w:hint="eastAsia"/>
        </w:rPr>
        <w:t>услуг</w:t>
      </w:r>
      <w:r>
        <w:t></w:t>
      </w:r>
      <w:r>
        <w:rPr>
          <w:rFonts w:hint="eastAsia"/>
        </w:rPr>
        <w:t>Москвы</w:t>
      </w:r>
      <w:r>
        <w:t></w:t>
      </w:r>
      <w:r>
        <w:rPr>
          <w:rFonts w:hint="eastAsia"/>
        </w:rPr>
        <w:t>и</w:t>
      </w:r>
      <w:r>
        <w:t></w:t>
      </w:r>
      <w:r>
        <w:rPr>
          <w:rFonts w:hint="eastAsia"/>
        </w:rPr>
        <w:t>стратегии</w:t>
      </w:r>
      <w:r>
        <w:t></w:t>
      </w:r>
      <w:r>
        <w:rPr>
          <w:rFonts w:hint="eastAsia"/>
        </w:rPr>
        <w:t>ведущих</w:t>
      </w:r>
      <w:r>
        <w:t></w:t>
      </w:r>
      <w:r>
        <w:rPr>
          <w:rFonts w:hint="eastAsia"/>
        </w:rPr>
        <w:t>гостиниц</w:t>
      </w:r>
      <w:r>
        <w:t></w:t>
      </w:r>
      <w:r>
        <w:t></w:t>
      </w:r>
      <w:r>
        <w:t></w:t>
      </w:r>
      <w:r>
        <w:t></w:t>
      </w:r>
    </w:p>
    <w:p w:rsidR="00FD5223" w:rsidRDefault="00FD5223" w:rsidP="00FD5223"/>
    <w:p w:rsidR="00FD5223" w:rsidRDefault="00FD5223" w:rsidP="00FD5223">
      <w:r>
        <w:rPr>
          <w:rFonts w:hint="eastAsia"/>
        </w:rPr>
        <w:t>Заключение</w:t>
      </w:r>
      <w:r>
        <w:t></w:t>
      </w:r>
      <w:r>
        <w:t></w:t>
      </w:r>
      <w:r>
        <w:t></w:t>
      </w:r>
      <w:r>
        <w:t></w:t>
      </w:r>
    </w:p>
    <w:p w:rsidR="00FD5223" w:rsidRDefault="00FD5223" w:rsidP="00FD5223"/>
    <w:p w:rsidR="00FD5223" w:rsidRDefault="00FD5223" w:rsidP="00FD5223">
      <w:r>
        <w:rPr>
          <w:rFonts w:hint="eastAsia"/>
        </w:rPr>
        <w:t>Литература</w:t>
      </w:r>
      <w:r>
        <w:t></w:t>
      </w:r>
      <w:r>
        <w:t></w:t>
      </w:r>
      <w:r>
        <w:t></w:t>
      </w:r>
      <w:r>
        <w:t></w:t>
      </w:r>
    </w:p>
    <w:p w:rsidR="00FD5223" w:rsidRDefault="00FD5223" w:rsidP="00FD5223">
      <w:r>
        <w:rPr>
          <w:rFonts w:hint="eastAsia"/>
        </w:rPr>
        <w:t>Введение</w:t>
      </w:r>
      <w:r>
        <w:t></w:t>
      </w:r>
      <w:r>
        <w:rPr>
          <w:rFonts w:hint="eastAsia"/>
        </w:rPr>
        <w:t>к</w:t>
      </w:r>
      <w:r>
        <w:t></w:t>
      </w:r>
      <w:r>
        <w:rPr>
          <w:rFonts w:hint="eastAsia"/>
        </w:rPr>
        <w:t>работе</w:t>
      </w:r>
    </w:p>
    <w:p w:rsidR="00FD5223" w:rsidRDefault="00FD5223" w:rsidP="00FD5223"/>
    <w:p w:rsidR="00FD5223" w:rsidRDefault="00FD5223" w:rsidP="00FD5223">
      <w:r>
        <w:rPr>
          <w:rFonts w:hint="eastAsia"/>
        </w:rPr>
        <w:t>Актуальность</w:t>
      </w:r>
      <w:r>
        <w:t></w:t>
      </w:r>
      <w:r>
        <w:rPr>
          <w:rFonts w:hint="eastAsia"/>
        </w:rPr>
        <w:t>темы</w:t>
      </w:r>
      <w:r>
        <w:t></w:t>
      </w:r>
      <w:r>
        <w:rPr>
          <w:rFonts w:hint="eastAsia"/>
        </w:rPr>
        <w:t>исследования</w:t>
      </w:r>
    </w:p>
    <w:p w:rsidR="00FD5223" w:rsidRDefault="00FD5223" w:rsidP="00FD5223"/>
    <w:p w:rsidR="00FD5223" w:rsidRDefault="00FD5223" w:rsidP="00FD5223">
      <w:r>
        <w:rPr>
          <w:rFonts w:hint="eastAsia"/>
        </w:rPr>
        <w:t>Отличительная</w:t>
      </w:r>
      <w:r>
        <w:t></w:t>
      </w:r>
      <w:r>
        <w:rPr>
          <w:rFonts w:hint="eastAsia"/>
        </w:rPr>
        <w:t>черта</w:t>
      </w:r>
      <w:r>
        <w:t></w:t>
      </w:r>
      <w:r>
        <w:rPr>
          <w:rFonts w:hint="eastAsia"/>
        </w:rPr>
        <w:t>современного</w:t>
      </w:r>
      <w:r>
        <w:t></w:t>
      </w:r>
      <w:r>
        <w:rPr>
          <w:rFonts w:hint="eastAsia"/>
        </w:rPr>
        <w:t>экономического</w:t>
      </w:r>
      <w:r>
        <w:t></w:t>
      </w:r>
      <w:r>
        <w:rPr>
          <w:rFonts w:hint="eastAsia"/>
        </w:rPr>
        <w:t>состояния</w:t>
      </w:r>
      <w:r>
        <w:t></w:t>
      </w:r>
      <w:r>
        <w:rPr>
          <w:rFonts w:hint="eastAsia"/>
        </w:rPr>
        <w:t>России</w:t>
      </w:r>
      <w:r>
        <w:t></w:t>
      </w:r>
      <w:r>
        <w:t></w:t>
      </w:r>
      <w:r>
        <w:t></w:t>
      </w:r>
      <w:r>
        <w:rPr>
          <w:rFonts w:hint="eastAsia"/>
        </w:rPr>
        <w:t>это</w:t>
      </w:r>
      <w:r>
        <w:t></w:t>
      </w:r>
      <w:r>
        <w:rPr>
          <w:rFonts w:hint="eastAsia"/>
        </w:rPr>
        <w:t>продвижение</w:t>
      </w:r>
      <w:r>
        <w:t></w:t>
      </w:r>
      <w:r>
        <w:rPr>
          <w:rFonts w:hint="eastAsia"/>
        </w:rPr>
        <w:t>по</w:t>
      </w:r>
      <w:r>
        <w:t></w:t>
      </w:r>
      <w:r>
        <w:rPr>
          <w:rFonts w:hint="eastAsia"/>
        </w:rPr>
        <w:t>пути</w:t>
      </w:r>
      <w:r>
        <w:t></w:t>
      </w:r>
      <w:r>
        <w:rPr>
          <w:rFonts w:hint="eastAsia"/>
        </w:rPr>
        <w:t>реформ</w:t>
      </w:r>
      <w:r>
        <w:t></w:t>
      </w:r>
      <w:r>
        <w:rPr>
          <w:rFonts w:hint="eastAsia"/>
        </w:rPr>
        <w:t>к</w:t>
      </w:r>
      <w:r>
        <w:t></w:t>
      </w:r>
      <w:r>
        <w:rPr>
          <w:rFonts w:hint="eastAsia"/>
        </w:rPr>
        <w:t>развитой</w:t>
      </w:r>
      <w:r>
        <w:t></w:t>
      </w:r>
      <w:r>
        <w:rPr>
          <w:rFonts w:hint="eastAsia"/>
        </w:rPr>
        <w:t>рыночной</w:t>
      </w:r>
      <w:r>
        <w:t></w:t>
      </w:r>
      <w:r>
        <w:rPr>
          <w:rFonts w:hint="eastAsia"/>
        </w:rPr>
        <w:t>экономике</w:t>
      </w:r>
      <w:r>
        <w:t></w:t>
      </w:r>
      <w:r>
        <w:t></w:t>
      </w:r>
      <w:r>
        <w:rPr>
          <w:rFonts w:hint="eastAsia"/>
        </w:rPr>
        <w:t>Во</w:t>
      </w:r>
      <w:r>
        <w:t></w:t>
      </w:r>
      <w:r>
        <w:rPr>
          <w:rFonts w:hint="eastAsia"/>
        </w:rPr>
        <w:t>многом</w:t>
      </w:r>
      <w:r>
        <w:t></w:t>
      </w:r>
      <w:r>
        <w:rPr>
          <w:rFonts w:hint="eastAsia"/>
        </w:rPr>
        <w:t>определяющим</w:t>
      </w:r>
      <w:r>
        <w:t></w:t>
      </w:r>
      <w:r>
        <w:rPr>
          <w:rFonts w:hint="eastAsia"/>
        </w:rPr>
        <w:t>сегодня</w:t>
      </w:r>
      <w:r>
        <w:t></w:t>
      </w:r>
      <w:r>
        <w:rPr>
          <w:rFonts w:hint="eastAsia"/>
        </w:rPr>
        <w:t>развитие</w:t>
      </w:r>
      <w:r>
        <w:t></w:t>
      </w:r>
      <w:r>
        <w:rPr>
          <w:rFonts w:hint="eastAsia"/>
        </w:rPr>
        <w:t>является</w:t>
      </w:r>
      <w:r>
        <w:t></w:t>
      </w:r>
      <w:r>
        <w:rPr>
          <w:rFonts w:hint="eastAsia"/>
        </w:rPr>
        <w:t>эффективный</w:t>
      </w:r>
      <w:r>
        <w:t></w:t>
      </w:r>
      <w:r>
        <w:rPr>
          <w:rFonts w:hint="eastAsia"/>
        </w:rPr>
        <w:t>менеджмент</w:t>
      </w:r>
      <w:r>
        <w:t></w:t>
      </w:r>
      <w:r>
        <w:t></w:t>
      </w:r>
      <w:r>
        <w:rPr>
          <w:rFonts w:hint="eastAsia"/>
        </w:rPr>
        <w:t>обеспечивающий</w:t>
      </w:r>
      <w:r>
        <w:t></w:t>
      </w:r>
      <w:r>
        <w:rPr>
          <w:rFonts w:hint="eastAsia"/>
        </w:rPr>
        <w:t>создание</w:t>
      </w:r>
      <w:r>
        <w:t></w:t>
      </w:r>
      <w:r>
        <w:rPr>
          <w:rFonts w:hint="eastAsia"/>
        </w:rPr>
        <w:t>необходимых</w:t>
      </w:r>
      <w:r>
        <w:t></w:t>
      </w:r>
      <w:r>
        <w:rPr>
          <w:rFonts w:hint="eastAsia"/>
        </w:rPr>
        <w:t>условий</w:t>
      </w:r>
      <w:r>
        <w:t></w:t>
      </w:r>
      <w:r>
        <w:rPr>
          <w:rFonts w:hint="eastAsia"/>
        </w:rPr>
        <w:t>для</w:t>
      </w:r>
      <w:r>
        <w:t></w:t>
      </w:r>
      <w:r>
        <w:rPr>
          <w:rFonts w:hint="eastAsia"/>
        </w:rPr>
        <w:t>производства</w:t>
      </w:r>
      <w:r>
        <w:t></w:t>
      </w:r>
      <w:r>
        <w:rPr>
          <w:rFonts w:hint="eastAsia"/>
        </w:rPr>
        <w:t>товаров</w:t>
      </w:r>
      <w:r>
        <w:t></w:t>
      </w:r>
      <w:r>
        <w:rPr>
          <w:rFonts w:hint="eastAsia"/>
        </w:rPr>
        <w:t>и</w:t>
      </w:r>
      <w:r>
        <w:t></w:t>
      </w:r>
      <w:r>
        <w:rPr>
          <w:rFonts w:hint="eastAsia"/>
        </w:rPr>
        <w:t>услуг</w:t>
      </w:r>
      <w:r>
        <w:t></w:t>
      </w:r>
      <w:r>
        <w:t></w:t>
      </w:r>
      <w:r>
        <w:rPr>
          <w:rFonts w:hint="eastAsia"/>
        </w:rPr>
        <w:t>представляющих</w:t>
      </w:r>
      <w:r>
        <w:t></w:t>
      </w:r>
      <w:r>
        <w:rPr>
          <w:rFonts w:hint="eastAsia"/>
        </w:rPr>
        <w:t>ценность</w:t>
      </w:r>
      <w:r>
        <w:t></w:t>
      </w:r>
      <w:r>
        <w:rPr>
          <w:rFonts w:hint="eastAsia"/>
        </w:rPr>
        <w:t>для</w:t>
      </w:r>
      <w:r>
        <w:t></w:t>
      </w:r>
      <w:r>
        <w:rPr>
          <w:rFonts w:hint="eastAsia"/>
        </w:rPr>
        <w:t>потребителя</w:t>
      </w:r>
      <w:r>
        <w:t></w:t>
      </w:r>
      <w:r>
        <w:t></w:t>
      </w:r>
      <w:r>
        <w:rPr>
          <w:rFonts w:hint="eastAsia"/>
        </w:rPr>
        <w:t>Оптимальная</w:t>
      </w:r>
      <w:r>
        <w:t></w:t>
      </w:r>
      <w:r>
        <w:rPr>
          <w:rFonts w:hint="eastAsia"/>
        </w:rPr>
        <w:t>система</w:t>
      </w:r>
      <w:r>
        <w:t></w:t>
      </w:r>
      <w:r>
        <w:rPr>
          <w:rFonts w:hint="eastAsia"/>
        </w:rPr>
        <w:t>управления</w:t>
      </w:r>
      <w:r>
        <w:t></w:t>
      </w:r>
      <w:r>
        <w:rPr>
          <w:rFonts w:hint="eastAsia"/>
        </w:rPr>
        <w:t>позволяет</w:t>
      </w:r>
      <w:r>
        <w:t></w:t>
      </w:r>
      <w:r>
        <w:rPr>
          <w:rFonts w:hint="eastAsia"/>
        </w:rPr>
        <w:t>наиболее</w:t>
      </w:r>
      <w:r>
        <w:t></w:t>
      </w:r>
      <w:r>
        <w:rPr>
          <w:rFonts w:hint="eastAsia"/>
        </w:rPr>
        <w:t>результативно</w:t>
      </w:r>
      <w:r>
        <w:t></w:t>
      </w:r>
      <w:r>
        <w:rPr>
          <w:rFonts w:hint="eastAsia"/>
        </w:rPr>
        <w:t>воздействовать</w:t>
      </w:r>
      <w:r>
        <w:t></w:t>
      </w:r>
      <w:r>
        <w:rPr>
          <w:rFonts w:hint="eastAsia"/>
        </w:rPr>
        <w:t>с</w:t>
      </w:r>
      <w:r>
        <w:t></w:t>
      </w:r>
      <w:r>
        <w:rPr>
          <w:rFonts w:hint="eastAsia"/>
        </w:rPr>
        <w:t>внешней</w:t>
      </w:r>
      <w:r>
        <w:t></w:t>
      </w:r>
      <w:r>
        <w:rPr>
          <w:rFonts w:hint="eastAsia"/>
        </w:rPr>
        <w:t>средой</w:t>
      </w:r>
      <w:r>
        <w:t></w:t>
      </w:r>
      <w:r>
        <w:t></w:t>
      </w:r>
      <w:r>
        <w:rPr>
          <w:rFonts w:hint="eastAsia"/>
        </w:rPr>
        <w:t>продуктивно</w:t>
      </w:r>
      <w:r>
        <w:t></w:t>
      </w:r>
      <w:r>
        <w:rPr>
          <w:rFonts w:hint="eastAsia"/>
        </w:rPr>
        <w:t>и</w:t>
      </w:r>
      <w:r>
        <w:t></w:t>
      </w:r>
      <w:r>
        <w:rPr>
          <w:rFonts w:hint="eastAsia"/>
        </w:rPr>
        <w:t>целесообразно</w:t>
      </w:r>
      <w:r>
        <w:t></w:t>
      </w:r>
      <w:r>
        <w:rPr>
          <w:rFonts w:hint="eastAsia"/>
        </w:rPr>
        <w:t>распределять</w:t>
      </w:r>
      <w:r>
        <w:t></w:t>
      </w:r>
      <w:r>
        <w:rPr>
          <w:rFonts w:hint="eastAsia"/>
        </w:rPr>
        <w:t>ресурсы</w:t>
      </w:r>
      <w:r>
        <w:t></w:t>
      </w:r>
      <w:r>
        <w:rPr>
          <w:rFonts w:hint="eastAsia"/>
        </w:rPr>
        <w:t>предприятия</w:t>
      </w:r>
      <w:r>
        <w:t></w:t>
      </w:r>
      <w:r>
        <w:t></w:t>
      </w:r>
      <w:r>
        <w:rPr>
          <w:rFonts w:hint="eastAsia"/>
        </w:rPr>
        <w:t>и</w:t>
      </w:r>
      <w:r>
        <w:t></w:t>
      </w:r>
      <w:r>
        <w:rPr>
          <w:rFonts w:hint="eastAsia"/>
        </w:rPr>
        <w:t>направлять</w:t>
      </w:r>
      <w:r>
        <w:t></w:t>
      </w:r>
      <w:r>
        <w:rPr>
          <w:rFonts w:hint="eastAsia"/>
        </w:rPr>
        <w:t>усилия</w:t>
      </w:r>
      <w:r>
        <w:t></w:t>
      </w:r>
      <w:r>
        <w:rPr>
          <w:rFonts w:hint="eastAsia"/>
        </w:rPr>
        <w:t>работников</w:t>
      </w:r>
      <w:r>
        <w:t></w:t>
      </w:r>
      <w:r>
        <w:rPr>
          <w:rFonts w:hint="eastAsia"/>
        </w:rPr>
        <w:t>таким</w:t>
      </w:r>
      <w:r>
        <w:t></w:t>
      </w:r>
      <w:r>
        <w:rPr>
          <w:rFonts w:hint="eastAsia"/>
        </w:rPr>
        <w:t>образом</w:t>
      </w:r>
      <w:r>
        <w:t></w:t>
      </w:r>
      <w:r>
        <w:t></w:t>
      </w:r>
      <w:r>
        <w:rPr>
          <w:rFonts w:hint="eastAsia"/>
        </w:rPr>
        <w:t>чтобы</w:t>
      </w:r>
      <w:r>
        <w:t></w:t>
      </w:r>
      <w:r>
        <w:rPr>
          <w:rFonts w:hint="eastAsia"/>
        </w:rPr>
        <w:t>максимально</w:t>
      </w:r>
      <w:r>
        <w:t></w:t>
      </w:r>
      <w:r>
        <w:rPr>
          <w:rFonts w:hint="eastAsia"/>
        </w:rPr>
        <w:t>удовлетворить</w:t>
      </w:r>
      <w:r>
        <w:t></w:t>
      </w:r>
      <w:r>
        <w:rPr>
          <w:rFonts w:hint="eastAsia"/>
        </w:rPr>
        <w:t>потребности</w:t>
      </w:r>
      <w:r>
        <w:t></w:t>
      </w:r>
      <w:r>
        <w:rPr>
          <w:rFonts w:hint="eastAsia"/>
        </w:rPr>
        <w:t>клиентов</w:t>
      </w:r>
      <w:r>
        <w:t></w:t>
      </w:r>
      <w:r>
        <w:rPr>
          <w:rFonts w:hint="eastAsia"/>
        </w:rPr>
        <w:t>и</w:t>
      </w:r>
      <w:r>
        <w:t></w:t>
      </w:r>
      <w:r>
        <w:rPr>
          <w:rFonts w:hint="eastAsia"/>
        </w:rPr>
        <w:t>достичь</w:t>
      </w:r>
      <w:r>
        <w:t></w:t>
      </w:r>
      <w:r>
        <w:rPr>
          <w:rFonts w:hint="eastAsia"/>
        </w:rPr>
        <w:t>целей</w:t>
      </w:r>
      <w:r>
        <w:t></w:t>
      </w:r>
      <w:r>
        <w:rPr>
          <w:rFonts w:hint="eastAsia"/>
        </w:rPr>
        <w:t>организации</w:t>
      </w:r>
      <w:r>
        <w:t></w:t>
      </w:r>
      <w:r>
        <w:rPr>
          <w:rFonts w:hint="eastAsia"/>
        </w:rPr>
        <w:t>с</w:t>
      </w:r>
      <w:r>
        <w:t></w:t>
      </w:r>
      <w:r>
        <w:rPr>
          <w:rFonts w:hint="eastAsia"/>
        </w:rPr>
        <w:t>наивысшей</w:t>
      </w:r>
      <w:r>
        <w:t></w:t>
      </w:r>
      <w:r>
        <w:rPr>
          <w:rFonts w:hint="eastAsia"/>
        </w:rPr>
        <w:t>эффективностью</w:t>
      </w:r>
      <w:r>
        <w:t></w:t>
      </w:r>
    </w:p>
    <w:p w:rsidR="00FD5223" w:rsidRDefault="00FD5223" w:rsidP="00FD5223"/>
    <w:p w:rsidR="00FD5223" w:rsidRDefault="00FD5223" w:rsidP="00FD5223">
      <w:r>
        <w:rPr>
          <w:rFonts w:hint="eastAsia"/>
        </w:rPr>
        <w:t>Актуальность</w:t>
      </w:r>
      <w:r>
        <w:t></w:t>
      </w:r>
      <w:r>
        <w:rPr>
          <w:rFonts w:hint="eastAsia"/>
        </w:rPr>
        <w:t>выбранной</w:t>
      </w:r>
      <w:r>
        <w:t></w:t>
      </w:r>
      <w:r>
        <w:rPr>
          <w:rFonts w:hint="eastAsia"/>
        </w:rPr>
        <w:t>темы</w:t>
      </w:r>
      <w:r>
        <w:t></w:t>
      </w:r>
      <w:r>
        <w:rPr>
          <w:rFonts w:hint="eastAsia"/>
        </w:rPr>
        <w:t>обусловлена</w:t>
      </w:r>
      <w:r>
        <w:t></w:t>
      </w:r>
      <w:r>
        <w:rPr>
          <w:rFonts w:hint="eastAsia"/>
        </w:rPr>
        <w:t>следующими</w:t>
      </w:r>
      <w:r>
        <w:t></w:t>
      </w:r>
      <w:r>
        <w:rPr>
          <w:rFonts w:hint="eastAsia"/>
        </w:rPr>
        <w:t>обстоятельствами</w:t>
      </w:r>
      <w:r>
        <w:t></w:t>
      </w:r>
    </w:p>
    <w:p w:rsidR="00FD5223" w:rsidRDefault="00FD5223" w:rsidP="00FD5223"/>
    <w:p w:rsidR="00FD5223" w:rsidRDefault="00FD5223" w:rsidP="00FD5223">
      <w:r>
        <w:rPr>
          <w:rFonts w:hint="eastAsia"/>
        </w:rPr>
        <w:t>Трудности</w:t>
      </w:r>
      <w:r>
        <w:t></w:t>
      </w:r>
      <w:r>
        <w:rPr>
          <w:rFonts w:hint="eastAsia"/>
        </w:rPr>
        <w:t>адаптирования</w:t>
      </w:r>
      <w:r>
        <w:t></w:t>
      </w:r>
      <w:r>
        <w:rPr>
          <w:rFonts w:hint="eastAsia"/>
        </w:rPr>
        <w:t>к</w:t>
      </w:r>
      <w:r>
        <w:t></w:t>
      </w:r>
      <w:r>
        <w:rPr>
          <w:rFonts w:hint="eastAsia"/>
        </w:rPr>
        <w:t>условиям</w:t>
      </w:r>
      <w:r>
        <w:t></w:t>
      </w:r>
      <w:r>
        <w:rPr>
          <w:rFonts w:hint="eastAsia"/>
        </w:rPr>
        <w:t>развивающихся</w:t>
      </w:r>
      <w:r>
        <w:t></w:t>
      </w:r>
      <w:r>
        <w:rPr>
          <w:rFonts w:hint="eastAsia"/>
        </w:rPr>
        <w:t>рынков</w:t>
      </w:r>
      <w:r>
        <w:t></w:t>
      </w:r>
      <w:r>
        <w:rPr>
          <w:rFonts w:hint="eastAsia"/>
        </w:rPr>
        <w:t>и</w:t>
      </w:r>
      <w:r>
        <w:t></w:t>
      </w:r>
      <w:r>
        <w:rPr>
          <w:rFonts w:hint="eastAsia"/>
        </w:rPr>
        <w:t>перехода</w:t>
      </w:r>
      <w:r>
        <w:t></w:t>
      </w:r>
      <w:r>
        <w:rPr>
          <w:rFonts w:hint="eastAsia"/>
        </w:rPr>
        <w:t>к</w:t>
      </w:r>
      <w:r>
        <w:t></w:t>
      </w:r>
      <w:r>
        <w:rPr>
          <w:rFonts w:hint="eastAsia"/>
        </w:rPr>
        <w:t>освоению</w:t>
      </w:r>
      <w:r>
        <w:t></w:t>
      </w:r>
      <w:r>
        <w:rPr>
          <w:rFonts w:hint="eastAsia"/>
        </w:rPr>
        <w:t>рыночных</w:t>
      </w:r>
      <w:r>
        <w:t></w:t>
      </w:r>
      <w:r>
        <w:rPr>
          <w:rFonts w:hint="eastAsia"/>
        </w:rPr>
        <w:t>возможностей</w:t>
      </w:r>
      <w:r>
        <w:t></w:t>
      </w:r>
      <w:r>
        <w:rPr>
          <w:rFonts w:hint="eastAsia"/>
        </w:rPr>
        <w:t>во</w:t>
      </w:r>
      <w:r>
        <w:t></w:t>
      </w:r>
      <w:r>
        <w:rPr>
          <w:rFonts w:hint="eastAsia"/>
        </w:rPr>
        <w:t>многом</w:t>
      </w:r>
      <w:r>
        <w:t></w:t>
      </w:r>
      <w:r>
        <w:rPr>
          <w:rFonts w:hint="eastAsia"/>
        </w:rPr>
        <w:t>определяются</w:t>
      </w:r>
      <w:r>
        <w:t></w:t>
      </w:r>
      <w:r>
        <w:rPr>
          <w:rFonts w:hint="eastAsia"/>
        </w:rPr>
        <w:t>недостаточно</w:t>
      </w:r>
      <w:r>
        <w:t></w:t>
      </w:r>
      <w:r>
        <w:rPr>
          <w:rFonts w:hint="eastAsia"/>
        </w:rPr>
        <w:t>эффективным</w:t>
      </w:r>
      <w:r>
        <w:t></w:t>
      </w:r>
      <w:r>
        <w:rPr>
          <w:rFonts w:hint="eastAsia"/>
        </w:rPr>
        <w:t>управлением</w:t>
      </w:r>
      <w:r>
        <w:t></w:t>
      </w:r>
      <w:r>
        <w:rPr>
          <w:rFonts w:hint="eastAsia"/>
        </w:rPr>
        <w:t>предприятиями</w:t>
      </w:r>
      <w:r>
        <w:t></w:t>
      </w:r>
      <w:r>
        <w:rPr>
          <w:rFonts w:hint="eastAsia"/>
        </w:rPr>
        <w:t>в</w:t>
      </w:r>
      <w:r>
        <w:t></w:t>
      </w:r>
      <w:r>
        <w:rPr>
          <w:rFonts w:hint="eastAsia"/>
        </w:rPr>
        <w:t>российском</w:t>
      </w:r>
      <w:r>
        <w:t></w:t>
      </w:r>
      <w:r>
        <w:rPr>
          <w:rFonts w:hint="eastAsia"/>
        </w:rPr>
        <w:t>гостиничном</w:t>
      </w:r>
      <w:r>
        <w:t></w:t>
      </w:r>
      <w:r>
        <w:rPr>
          <w:rFonts w:hint="eastAsia"/>
        </w:rPr>
        <w:t>хозяйстве</w:t>
      </w:r>
      <w:r>
        <w:t></w:t>
      </w:r>
    </w:p>
    <w:p w:rsidR="00FD5223" w:rsidRDefault="00FD5223" w:rsidP="00FD5223"/>
    <w:p w:rsidR="00FD5223" w:rsidRDefault="00FD5223" w:rsidP="00FD5223">
      <w:r>
        <w:rPr>
          <w:rFonts w:hint="eastAsia"/>
        </w:rPr>
        <w:t>Вектор</w:t>
      </w:r>
      <w:r>
        <w:t></w:t>
      </w:r>
      <w:r>
        <w:rPr>
          <w:rFonts w:hint="eastAsia"/>
        </w:rPr>
        <w:t>развития</w:t>
      </w:r>
      <w:r>
        <w:t></w:t>
      </w:r>
      <w:r>
        <w:rPr>
          <w:rFonts w:hint="eastAsia"/>
        </w:rPr>
        <w:t>рыночных</w:t>
      </w:r>
      <w:r>
        <w:t></w:t>
      </w:r>
      <w:r>
        <w:rPr>
          <w:rFonts w:hint="eastAsia"/>
        </w:rPr>
        <w:t>отношений</w:t>
      </w:r>
      <w:r>
        <w:t></w:t>
      </w:r>
      <w:r>
        <w:rPr>
          <w:rFonts w:hint="eastAsia"/>
        </w:rPr>
        <w:t>в</w:t>
      </w:r>
      <w:r>
        <w:t></w:t>
      </w:r>
      <w:r>
        <w:rPr>
          <w:rFonts w:hint="eastAsia"/>
        </w:rPr>
        <w:t>России</w:t>
      </w:r>
      <w:r>
        <w:t></w:t>
      </w:r>
      <w:r>
        <w:rPr>
          <w:rFonts w:hint="eastAsia"/>
        </w:rPr>
        <w:t>и</w:t>
      </w:r>
      <w:r>
        <w:t></w:t>
      </w:r>
      <w:r>
        <w:rPr>
          <w:rFonts w:hint="eastAsia"/>
        </w:rPr>
        <w:t>в</w:t>
      </w:r>
      <w:r>
        <w:t></w:t>
      </w:r>
      <w:r>
        <w:rPr>
          <w:rFonts w:hint="eastAsia"/>
        </w:rPr>
        <w:t>странах</w:t>
      </w:r>
      <w:r>
        <w:t></w:t>
      </w:r>
      <w:r>
        <w:rPr>
          <w:rFonts w:hint="eastAsia"/>
        </w:rPr>
        <w:t>с</w:t>
      </w:r>
      <w:r>
        <w:t></w:t>
      </w:r>
      <w:r>
        <w:rPr>
          <w:rFonts w:hint="eastAsia"/>
        </w:rPr>
        <w:t>развитой</w:t>
      </w:r>
      <w:r>
        <w:t></w:t>
      </w:r>
      <w:r>
        <w:rPr>
          <w:rFonts w:hint="eastAsia"/>
        </w:rPr>
        <w:t>рыночной</w:t>
      </w:r>
      <w:r>
        <w:t></w:t>
      </w:r>
      <w:r>
        <w:rPr>
          <w:rFonts w:hint="eastAsia"/>
        </w:rPr>
        <w:t>экономикой</w:t>
      </w:r>
      <w:r>
        <w:t></w:t>
      </w:r>
      <w:r>
        <w:rPr>
          <w:rFonts w:hint="eastAsia"/>
        </w:rPr>
        <w:t>во</w:t>
      </w:r>
      <w:r>
        <w:t></w:t>
      </w:r>
      <w:r>
        <w:rPr>
          <w:rFonts w:hint="eastAsia"/>
        </w:rPr>
        <w:t>многом</w:t>
      </w:r>
      <w:r>
        <w:t></w:t>
      </w:r>
      <w:r>
        <w:rPr>
          <w:rFonts w:hint="eastAsia"/>
        </w:rPr>
        <w:t>схож</w:t>
      </w:r>
      <w:r>
        <w:t></w:t>
      </w:r>
      <w:r>
        <w:t></w:t>
      </w:r>
      <w:r>
        <w:rPr>
          <w:rFonts w:hint="eastAsia"/>
        </w:rPr>
        <w:t>поэтому</w:t>
      </w:r>
      <w:r>
        <w:t></w:t>
      </w:r>
      <w:r>
        <w:rPr>
          <w:rFonts w:hint="eastAsia"/>
        </w:rPr>
        <w:t>обобщение</w:t>
      </w:r>
      <w:r>
        <w:t></w:t>
      </w:r>
      <w:r>
        <w:rPr>
          <w:rFonts w:hint="eastAsia"/>
        </w:rPr>
        <w:t>и</w:t>
      </w:r>
      <w:r>
        <w:t></w:t>
      </w:r>
      <w:r>
        <w:rPr>
          <w:rFonts w:hint="eastAsia"/>
        </w:rPr>
        <w:t>распространение</w:t>
      </w:r>
      <w:r>
        <w:t></w:t>
      </w:r>
      <w:r>
        <w:rPr>
          <w:rFonts w:hint="eastAsia"/>
        </w:rPr>
        <w:t>лучшего</w:t>
      </w:r>
      <w:r>
        <w:t></w:t>
      </w:r>
      <w:r>
        <w:rPr>
          <w:rFonts w:hint="eastAsia"/>
        </w:rPr>
        <w:t>зарубежного</w:t>
      </w:r>
      <w:r>
        <w:t></w:t>
      </w:r>
      <w:r>
        <w:rPr>
          <w:rFonts w:hint="eastAsia"/>
        </w:rPr>
        <w:t>и</w:t>
      </w:r>
      <w:r>
        <w:t></w:t>
      </w:r>
      <w:r>
        <w:rPr>
          <w:rFonts w:hint="eastAsia"/>
        </w:rPr>
        <w:t>отечественного</w:t>
      </w:r>
      <w:r>
        <w:t></w:t>
      </w:r>
      <w:r>
        <w:rPr>
          <w:rFonts w:hint="eastAsia"/>
        </w:rPr>
        <w:t>опыта</w:t>
      </w:r>
      <w:r>
        <w:t></w:t>
      </w:r>
      <w:r>
        <w:rPr>
          <w:rFonts w:hint="eastAsia"/>
        </w:rPr>
        <w:t>управления</w:t>
      </w:r>
      <w:r>
        <w:t></w:t>
      </w:r>
      <w:r>
        <w:rPr>
          <w:rFonts w:hint="eastAsia"/>
        </w:rPr>
        <w:t>на</w:t>
      </w:r>
      <w:r>
        <w:t></w:t>
      </w:r>
      <w:r>
        <w:rPr>
          <w:rFonts w:hint="eastAsia"/>
        </w:rPr>
        <w:t>основе</w:t>
      </w:r>
      <w:r>
        <w:t></w:t>
      </w:r>
      <w:r>
        <w:rPr>
          <w:rFonts w:hint="eastAsia"/>
        </w:rPr>
        <w:t>маркетинга</w:t>
      </w:r>
      <w:r>
        <w:t></w:t>
      </w:r>
      <w:r>
        <w:rPr>
          <w:rFonts w:hint="eastAsia"/>
        </w:rPr>
        <w:t>позволяет</w:t>
      </w:r>
      <w:r>
        <w:t></w:t>
      </w:r>
      <w:r>
        <w:rPr>
          <w:rFonts w:hint="eastAsia"/>
        </w:rPr>
        <w:t>повысить</w:t>
      </w:r>
      <w:r>
        <w:t></w:t>
      </w:r>
      <w:r>
        <w:rPr>
          <w:rFonts w:hint="eastAsia"/>
        </w:rPr>
        <w:t>эффективность</w:t>
      </w:r>
      <w:r>
        <w:t></w:t>
      </w:r>
      <w:r>
        <w:rPr>
          <w:rFonts w:hint="eastAsia"/>
        </w:rPr>
        <w:t>функционирования</w:t>
      </w:r>
      <w:r>
        <w:t></w:t>
      </w:r>
      <w:r>
        <w:rPr>
          <w:rFonts w:hint="eastAsia"/>
        </w:rPr>
        <w:t>российской</w:t>
      </w:r>
      <w:r>
        <w:t></w:t>
      </w:r>
      <w:r>
        <w:rPr>
          <w:rFonts w:hint="eastAsia"/>
        </w:rPr>
        <w:t>гостиничной</w:t>
      </w:r>
      <w:r>
        <w:t></w:t>
      </w:r>
      <w:r>
        <w:rPr>
          <w:rFonts w:hint="eastAsia"/>
        </w:rPr>
        <w:t>отрасли</w:t>
      </w:r>
      <w:r>
        <w:t></w:t>
      </w:r>
    </w:p>
    <w:p w:rsidR="00FD5223" w:rsidRDefault="00FD5223" w:rsidP="00FD5223"/>
    <w:p w:rsidR="00FD5223" w:rsidRDefault="00FD5223" w:rsidP="00FD5223">
      <w:r>
        <w:rPr>
          <w:rFonts w:hint="eastAsia"/>
        </w:rPr>
        <w:t>Цель</w:t>
      </w:r>
      <w:r>
        <w:t></w:t>
      </w:r>
      <w:r>
        <w:rPr>
          <w:rFonts w:hint="eastAsia"/>
        </w:rPr>
        <w:t>и</w:t>
      </w:r>
      <w:r>
        <w:t></w:t>
      </w:r>
      <w:r>
        <w:rPr>
          <w:rFonts w:hint="eastAsia"/>
        </w:rPr>
        <w:t>задачи</w:t>
      </w:r>
      <w:r>
        <w:t></w:t>
      </w:r>
      <w:r>
        <w:rPr>
          <w:rFonts w:hint="eastAsia"/>
        </w:rPr>
        <w:t>исследования</w:t>
      </w:r>
    </w:p>
    <w:p w:rsidR="00FD5223" w:rsidRDefault="00FD5223" w:rsidP="00FD5223"/>
    <w:p w:rsidR="00FD5223" w:rsidRDefault="00FD5223" w:rsidP="00FD5223">
      <w:r>
        <w:rPr>
          <w:rFonts w:hint="eastAsia"/>
        </w:rPr>
        <w:t>Цель</w:t>
      </w:r>
      <w:r>
        <w:t></w:t>
      </w:r>
      <w:r>
        <w:rPr>
          <w:rFonts w:hint="eastAsia"/>
        </w:rPr>
        <w:t>исследования</w:t>
      </w:r>
      <w:r>
        <w:t></w:t>
      </w:r>
      <w:r>
        <w:rPr>
          <w:rFonts w:hint="eastAsia"/>
        </w:rPr>
        <w:t>заключаются</w:t>
      </w:r>
      <w:r>
        <w:t></w:t>
      </w:r>
      <w:r>
        <w:rPr>
          <w:rFonts w:hint="eastAsia"/>
        </w:rPr>
        <w:t>в</w:t>
      </w:r>
      <w:r>
        <w:t></w:t>
      </w:r>
      <w:r>
        <w:rPr>
          <w:rFonts w:hint="eastAsia"/>
        </w:rPr>
        <w:t>определении</w:t>
      </w:r>
      <w:r>
        <w:t></w:t>
      </w:r>
      <w:r>
        <w:rPr>
          <w:rFonts w:hint="eastAsia"/>
        </w:rPr>
        <w:t>наиболее</w:t>
      </w:r>
      <w:r>
        <w:t></w:t>
      </w:r>
      <w:r>
        <w:rPr>
          <w:rFonts w:hint="eastAsia"/>
        </w:rPr>
        <w:t>эффективных</w:t>
      </w:r>
      <w:r>
        <w:t></w:t>
      </w:r>
      <w:r>
        <w:rPr>
          <w:rFonts w:hint="eastAsia"/>
        </w:rPr>
        <w:t>методов</w:t>
      </w:r>
      <w:r>
        <w:t></w:t>
      </w:r>
      <w:r>
        <w:rPr>
          <w:rFonts w:hint="eastAsia"/>
        </w:rPr>
        <w:t>управления</w:t>
      </w:r>
      <w:r>
        <w:t></w:t>
      </w:r>
      <w:r>
        <w:rPr>
          <w:rFonts w:hint="eastAsia"/>
        </w:rPr>
        <w:t>деятельностью</w:t>
      </w:r>
      <w:r>
        <w:t></w:t>
      </w:r>
      <w:r>
        <w:rPr>
          <w:rFonts w:hint="eastAsia"/>
        </w:rPr>
        <w:t>гостиниц</w:t>
      </w:r>
      <w:r>
        <w:t></w:t>
      </w:r>
      <w:r>
        <w:rPr>
          <w:rFonts w:hint="eastAsia"/>
        </w:rPr>
        <w:t>и</w:t>
      </w:r>
      <w:r>
        <w:t></w:t>
      </w:r>
      <w:r>
        <w:rPr>
          <w:rFonts w:hint="eastAsia"/>
        </w:rPr>
        <w:t>способах</w:t>
      </w:r>
      <w:r>
        <w:t></w:t>
      </w:r>
      <w:r>
        <w:rPr>
          <w:rFonts w:hint="eastAsia"/>
        </w:rPr>
        <w:t>их</w:t>
      </w:r>
      <w:r>
        <w:t></w:t>
      </w:r>
      <w:r>
        <w:rPr>
          <w:rFonts w:hint="eastAsia"/>
        </w:rPr>
        <w:t>применения</w:t>
      </w:r>
      <w:r>
        <w:t></w:t>
      </w:r>
      <w:r>
        <w:t></w:t>
      </w:r>
      <w:r>
        <w:rPr>
          <w:rFonts w:hint="eastAsia"/>
        </w:rPr>
        <w:t>позволяющих</w:t>
      </w:r>
      <w:r>
        <w:t></w:t>
      </w:r>
      <w:r>
        <w:rPr>
          <w:rFonts w:hint="eastAsia"/>
        </w:rPr>
        <w:t>создать</w:t>
      </w:r>
      <w:r>
        <w:t></w:t>
      </w:r>
      <w:r>
        <w:rPr>
          <w:rFonts w:hint="eastAsia"/>
        </w:rPr>
        <w:t>конкурентные</w:t>
      </w:r>
      <w:r>
        <w:t></w:t>
      </w:r>
      <w:r>
        <w:rPr>
          <w:rFonts w:hint="eastAsia"/>
        </w:rPr>
        <w:t>преимущества</w:t>
      </w:r>
      <w:r>
        <w:t></w:t>
      </w:r>
      <w:r>
        <w:rPr>
          <w:rFonts w:hint="eastAsia"/>
        </w:rPr>
        <w:t>и</w:t>
      </w:r>
      <w:r>
        <w:t></w:t>
      </w:r>
      <w:r>
        <w:rPr>
          <w:rFonts w:hint="eastAsia"/>
        </w:rPr>
        <w:t>сделать</w:t>
      </w:r>
      <w:r>
        <w:t></w:t>
      </w:r>
      <w:r>
        <w:rPr>
          <w:rFonts w:hint="eastAsia"/>
        </w:rPr>
        <w:t>продажу</w:t>
      </w:r>
      <w:r>
        <w:t></w:t>
      </w:r>
      <w:r>
        <w:rPr>
          <w:rFonts w:hint="eastAsia"/>
        </w:rPr>
        <w:t>гостиничных</w:t>
      </w:r>
      <w:r>
        <w:t></w:t>
      </w:r>
      <w:r>
        <w:rPr>
          <w:rFonts w:hint="eastAsia"/>
        </w:rPr>
        <w:t>услуг</w:t>
      </w:r>
      <w:r>
        <w:t></w:t>
      </w:r>
      <w:r>
        <w:rPr>
          <w:rFonts w:hint="eastAsia"/>
        </w:rPr>
        <w:t>стабильной</w:t>
      </w:r>
      <w:r>
        <w:t></w:t>
      </w:r>
      <w:r>
        <w:t></w:t>
      </w:r>
      <w:r>
        <w:rPr>
          <w:rFonts w:hint="eastAsia"/>
        </w:rPr>
        <w:t>а</w:t>
      </w:r>
      <w:r>
        <w:t></w:t>
      </w:r>
      <w:r>
        <w:rPr>
          <w:rFonts w:hint="eastAsia"/>
        </w:rPr>
        <w:t>деятельность</w:t>
      </w:r>
      <w:r>
        <w:t></w:t>
      </w:r>
      <w:r>
        <w:rPr>
          <w:rFonts w:hint="eastAsia"/>
        </w:rPr>
        <w:t>гостиничных</w:t>
      </w:r>
      <w:r>
        <w:t></w:t>
      </w:r>
      <w:r>
        <w:rPr>
          <w:rFonts w:hint="eastAsia"/>
        </w:rPr>
        <w:t>предприятий</w:t>
      </w:r>
      <w:r>
        <w:t></w:t>
      </w:r>
      <w:r>
        <w:rPr>
          <w:rFonts w:hint="eastAsia"/>
        </w:rPr>
        <w:t>высокодоходной</w:t>
      </w:r>
      <w:r>
        <w:t></w:t>
      </w:r>
    </w:p>
    <w:p w:rsidR="00FD5223" w:rsidRDefault="00FD5223" w:rsidP="00FD5223"/>
    <w:p w:rsidR="00FD5223" w:rsidRDefault="00FD5223" w:rsidP="00FD5223">
      <w:r>
        <w:rPr>
          <w:rFonts w:hint="eastAsia"/>
        </w:rPr>
        <w:t>В</w:t>
      </w:r>
      <w:r>
        <w:t></w:t>
      </w:r>
      <w:r>
        <w:rPr>
          <w:rFonts w:hint="eastAsia"/>
        </w:rPr>
        <w:t>рамках</w:t>
      </w:r>
      <w:r>
        <w:t></w:t>
      </w:r>
      <w:r>
        <w:rPr>
          <w:rFonts w:hint="eastAsia"/>
        </w:rPr>
        <w:t>данного</w:t>
      </w:r>
      <w:r>
        <w:t></w:t>
      </w:r>
      <w:r>
        <w:rPr>
          <w:rFonts w:hint="eastAsia"/>
        </w:rPr>
        <w:t>исследования</w:t>
      </w:r>
      <w:r>
        <w:t></w:t>
      </w:r>
      <w:r>
        <w:rPr>
          <w:rFonts w:hint="eastAsia"/>
        </w:rPr>
        <w:t>решается</w:t>
      </w:r>
      <w:r>
        <w:t></w:t>
      </w:r>
      <w:r>
        <w:rPr>
          <w:rFonts w:hint="eastAsia"/>
        </w:rPr>
        <w:t>ряд</w:t>
      </w:r>
      <w:r>
        <w:t></w:t>
      </w:r>
      <w:r>
        <w:rPr>
          <w:rFonts w:hint="eastAsia"/>
        </w:rPr>
        <w:t>взаимосвязанных</w:t>
      </w:r>
      <w:r>
        <w:t></w:t>
      </w:r>
      <w:r>
        <w:rPr>
          <w:rFonts w:hint="eastAsia"/>
        </w:rPr>
        <w:t>задач</w:t>
      </w:r>
      <w:r>
        <w:t></w:t>
      </w:r>
    </w:p>
    <w:p w:rsidR="00FD5223" w:rsidRDefault="00FD5223" w:rsidP="00FD5223"/>
    <w:p w:rsidR="00FD5223" w:rsidRDefault="00FD5223" w:rsidP="00FD5223">
      <w:r>
        <w:rPr>
          <w:rFonts w:hint="eastAsia"/>
        </w:rPr>
        <w:t>Исследуется</w:t>
      </w:r>
      <w:r>
        <w:t></w:t>
      </w:r>
      <w:r>
        <w:rPr>
          <w:rFonts w:hint="eastAsia"/>
        </w:rPr>
        <w:t>деятельность</w:t>
      </w:r>
      <w:r>
        <w:t></w:t>
      </w:r>
      <w:r>
        <w:rPr>
          <w:rFonts w:hint="eastAsia"/>
        </w:rPr>
        <w:t>гостиничной</w:t>
      </w:r>
      <w:r>
        <w:t></w:t>
      </w:r>
      <w:r>
        <w:rPr>
          <w:rFonts w:hint="eastAsia"/>
        </w:rPr>
        <w:t>отрасли</w:t>
      </w:r>
      <w:r>
        <w:t></w:t>
      </w:r>
      <w:r>
        <w:rPr>
          <w:rFonts w:hint="eastAsia"/>
        </w:rPr>
        <w:t>Российской</w:t>
      </w:r>
      <w:r>
        <w:t></w:t>
      </w:r>
      <w:r>
        <w:rPr>
          <w:rFonts w:hint="eastAsia"/>
        </w:rPr>
        <w:t>Федерации</w:t>
      </w:r>
      <w:r>
        <w:t></w:t>
      </w:r>
      <w:r>
        <w:t></w:t>
      </w:r>
      <w:r>
        <w:rPr>
          <w:rFonts w:hint="eastAsia"/>
        </w:rPr>
        <w:t>и</w:t>
      </w:r>
      <w:r>
        <w:t></w:t>
      </w:r>
      <w:r>
        <w:rPr>
          <w:rFonts w:hint="eastAsia"/>
        </w:rPr>
        <w:t>определяются</w:t>
      </w:r>
      <w:r>
        <w:t></w:t>
      </w:r>
      <w:r>
        <w:rPr>
          <w:rFonts w:hint="eastAsia"/>
        </w:rPr>
        <w:t>основные</w:t>
      </w:r>
      <w:r>
        <w:t></w:t>
      </w:r>
      <w:r>
        <w:rPr>
          <w:rFonts w:hint="eastAsia"/>
        </w:rPr>
        <w:t>проблемы</w:t>
      </w:r>
      <w:r>
        <w:t></w:t>
      </w:r>
      <w:r>
        <w:t></w:t>
      </w:r>
      <w:r>
        <w:rPr>
          <w:rFonts w:hint="eastAsia"/>
        </w:rPr>
        <w:t>с</w:t>
      </w:r>
      <w:r>
        <w:t></w:t>
      </w:r>
      <w:r>
        <w:rPr>
          <w:rFonts w:hint="eastAsia"/>
        </w:rPr>
        <w:t>которыми</w:t>
      </w:r>
      <w:r>
        <w:t></w:t>
      </w:r>
      <w:r>
        <w:rPr>
          <w:rFonts w:hint="eastAsia"/>
        </w:rPr>
        <w:t>сегодня</w:t>
      </w:r>
      <w:r>
        <w:t></w:t>
      </w:r>
      <w:r>
        <w:rPr>
          <w:rFonts w:hint="eastAsia"/>
        </w:rPr>
        <w:t>сталкиваются</w:t>
      </w:r>
      <w:r>
        <w:t></w:t>
      </w:r>
      <w:r>
        <w:rPr>
          <w:rFonts w:hint="eastAsia"/>
        </w:rPr>
        <w:t>гостиничные</w:t>
      </w:r>
      <w:r>
        <w:t></w:t>
      </w:r>
      <w:r>
        <w:rPr>
          <w:rFonts w:hint="eastAsia"/>
        </w:rPr>
        <w:t>предприятия</w:t>
      </w:r>
      <w:r>
        <w:t></w:t>
      </w:r>
    </w:p>
    <w:p w:rsidR="00FD5223" w:rsidRDefault="00FD5223" w:rsidP="00FD5223"/>
    <w:p w:rsidR="00FD5223" w:rsidRDefault="00FD5223" w:rsidP="00FD5223">
      <w:r>
        <w:rPr>
          <w:rFonts w:hint="eastAsia"/>
        </w:rPr>
        <w:t>Изучается</w:t>
      </w:r>
      <w:r>
        <w:t></w:t>
      </w:r>
      <w:r>
        <w:rPr>
          <w:rFonts w:hint="eastAsia"/>
        </w:rPr>
        <w:t>организационная</w:t>
      </w:r>
      <w:r>
        <w:t></w:t>
      </w:r>
      <w:r>
        <w:rPr>
          <w:rFonts w:hint="eastAsia"/>
        </w:rPr>
        <w:t>перестройка</w:t>
      </w:r>
      <w:r>
        <w:t></w:t>
      </w:r>
      <w:r>
        <w:rPr>
          <w:rFonts w:hint="eastAsia"/>
        </w:rPr>
        <w:t>системы</w:t>
      </w:r>
      <w:r>
        <w:t></w:t>
      </w:r>
      <w:r>
        <w:rPr>
          <w:rFonts w:hint="eastAsia"/>
        </w:rPr>
        <w:t>управления</w:t>
      </w:r>
      <w:r>
        <w:t></w:t>
      </w:r>
      <w:r>
        <w:t></w:t>
      </w:r>
      <w:r>
        <w:rPr>
          <w:rFonts w:hint="eastAsia"/>
        </w:rPr>
        <w:t>функциональные</w:t>
      </w:r>
      <w:r>
        <w:t></w:t>
      </w:r>
      <w:r>
        <w:rPr>
          <w:rFonts w:hint="eastAsia"/>
        </w:rPr>
        <w:t>изменения</w:t>
      </w:r>
      <w:r>
        <w:t></w:t>
      </w:r>
      <w:r>
        <w:rPr>
          <w:rFonts w:hint="eastAsia"/>
        </w:rPr>
        <w:t>работы</w:t>
      </w:r>
      <w:r>
        <w:t></w:t>
      </w:r>
      <w:r>
        <w:rPr>
          <w:rFonts w:hint="eastAsia"/>
        </w:rPr>
        <w:t>важнейших</w:t>
      </w:r>
      <w:r>
        <w:t></w:t>
      </w:r>
      <w:r>
        <w:rPr>
          <w:rFonts w:hint="eastAsia"/>
        </w:rPr>
        <w:t>служб</w:t>
      </w:r>
      <w:r>
        <w:t></w:t>
      </w:r>
      <w:r>
        <w:t></w:t>
      </w:r>
      <w:r>
        <w:rPr>
          <w:rFonts w:hint="eastAsia"/>
        </w:rPr>
        <w:t>обеспечивающих</w:t>
      </w:r>
      <w:r>
        <w:t></w:t>
      </w:r>
      <w:r>
        <w:rPr>
          <w:rFonts w:hint="eastAsia"/>
        </w:rPr>
        <w:t>предоставление</w:t>
      </w:r>
      <w:r>
        <w:t></w:t>
      </w:r>
      <w:r>
        <w:rPr>
          <w:rFonts w:hint="eastAsia"/>
        </w:rPr>
        <w:t>услуг</w:t>
      </w:r>
      <w:r>
        <w:t></w:t>
      </w:r>
    </w:p>
    <w:p w:rsidR="00FD5223" w:rsidRDefault="00FD5223" w:rsidP="00FD5223"/>
    <w:p w:rsidR="00FD5223" w:rsidRDefault="00FD5223" w:rsidP="00FD5223">
      <w:r>
        <w:rPr>
          <w:rFonts w:hint="eastAsia"/>
        </w:rPr>
        <w:t>разрабатываются</w:t>
      </w:r>
      <w:r>
        <w:t></w:t>
      </w:r>
      <w:r>
        <w:rPr>
          <w:rFonts w:hint="eastAsia"/>
        </w:rPr>
        <w:t>практические</w:t>
      </w:r>
      <w:r>
        <w:t></w:t>
      </w:r>
      <w:r>
        <w:rPr>
          <w:rFonts w:hint="eastAsia"/>
        </w:rPr>
        <w:t>методы</w:t>
      </w:r>
      <w:r>
        <w:t></w:t>
      </w:r>
      <w:r>
        <w:rPr>
          <w:rFonts w:hint="eastAsia"/>
        </w:rPr>
        <w:t>повышения</w:t>
      </w:r>
      <w:r>
        <w:t></w:t>
      </w:r>
      <w:r>
        <w:rPr>
          <w:rFonts w:hint="eastAsia"/>
        </w:rPr>
        <w:t>эффективности</w:t>
      </w:r>
      <w:r>
        <w:t></w:t>
      </w:r>
      <w:r>
        <w:rPr>
          <w:rFonts w:hint="eastAsia"/>
        </w:rPr>
        <w:t>деятельности</w:t>
      </w:r>
      <w:r>
        <w:t></w:t>
      </w:r>
      <w:r>
        <w:rPr>
          <w:rFonts w:hint="eastAsia"/>
        </w:rPr>
        <w:t>гостиничного</w:t>
      </w:r>
      <w:r>
        <w:t></w:t>
      </w:r>
      <w:r>
        <w:rPr>
          <w:rFonts w:hint="eastAsia"/>
        </w:rPr>
        <w:t>предприятия</w:t>
      </w:r>
      <w:r>
        <w:t></w:t>
      </w:r>
    </w:p>
    <w:p w:rsidR="00FD5223" w:rsidRDefault="00FD5223" w:rsidP="00FD5223"/>
    <w:p w:rsidR="00FD5223" w:rsidRDefault="00FD5223" w:rsidP="00FD5223">
      <w:r>
        <w:rPr>
          <w:rFonts w:hint="eastAsia"/>
        </w:rPr>
        <w:t>Определяется</w:t>
      </w:r>
      <w:r>
        <w:t></w:t>
      </w:r>
      <w:r>
        <w:rPr>
          <w:rFonts w:hint="eastAsia"/>
        </w:rPr>
        <w:t>роль</w:t>
      </w:r>
      <w:r>
        <w:t></w:t>
      </w:r>
      <w:r>
        <w:rPr>
          <w:rFonts w:hint="eastAsia"/>
        </w:rPr>
        <w:t>и</w:t>
      </w:r>
      <w:r>
        <w:t></w:t>
      </w:r>
      <w:r>
        <w:rPr>
          <w:rFonts w:hint="eastAsia"/>
        </w:rPr>
        <w:t>место</w:t>
      </w:r>
      <w:r>
        <w:t></w:t>
      </w:r>
      <w:r>
        <w:rPr>
          <w:rFonts w:hint="eastAsia"/>
        </w:rPr>
        <w:t>маркетинга</w:t>
      </w:r>
      <w:r>
        <w:t></w:t>
      </w:r>
      <w:r>
        <w:rPr>
          <w:rFonts w:hint="eastAsia"/>
        </w:rPr>
        <w:t>в</w:t>
      </w:r>
      <w:r>
        <w:t></w:t>
      </w:r>
      <w:r>
        <w:rPr>
          <w:rFonts w:hint="eastAsia"/>
        </w:rPr>
        <w:t>повышении</w:t>
      </w:r>
      <w:r>
        <w:t></w:t>
      </w:r>
      <w:r>
        <w:rPr>
          <w:rFonts w:hint="eastAsia"/>
        </w:rPr>
        <w:t>эффективности</w:t>
      </w:r>
      <w:r>
        <w:t></w:t>
      </w:r>
      <w:r>
        <w:rPr>
          <w:rFonts w:hint="eastAsia"/>
        </w:rPr>
        <w:t>управления</w:t>
      </w:r>
      <w:r>
        <w:t></w:t>
      </w:r>
      <w:r>
        <w:rPr>
          <w:rFonts w:hint="eastAsia"/>
        </w:rPr>
        <w:t>гостиничными</w:t>
      </w:r>
      <w:r>
        <w:t></w:t>
      </w:r>
      <w:r>
        <w:rPr>
          <w:rFonts w:hint="eastAsia"/>
        </w:rPr>
        <w:t>предприятиями</w:t>
      </w:r>
      <w:r>
        <w:t></w:t>
      </w:r>
      <w:r>
        <w:t></w:t>
      </w:r>
      <w:r>
        <w:rPr>
          <w:rFonts w:hint="eastAsia"/>
        </w:rPr>
        <w:t>уточняется</w:t>
      </w:r>
      <w:r>
        <w:t></w:t>
      </w:r>
      <w:r>
        <w:rPr>
          <w:rFonts w:hint="eastAsia"/>
        </w:rPr>
        <w:t>специфика</w:t>
      </w:r>
      <w:r>
        <w:t></w:t>
      </w:r>
      <w:r>
        <w:rPr>
          <w:rFonts w:hint="eastAsia"/>
        </w:rPr>
        <w:t>его</w:t>
      </w:r>
      <w:r>
        <w:t></w:t>
      </w:r>
      <w:r>
        <w:rPr>
          <w:rFonts w:hint="eastAsia"/>
        </w:rPr>
        <w:t>осуществления</w:t>
      </w:r>
      <w:r>
        <w:t></w:t>
      </w:r>
      <w:r>
        <w:rPr>
          <w:rFonts w:hint="eastAsia"/>
        </w:rPr>
        <w:t>российскими</w:t>
      </w:r>
      <w:r>
        <w:t></w:t>
      </w:r>
      <w:r>
        <w:rPr>
          <w:rFonts w:hint="eastAsia"/>
        </w:rPr>
        <w:t>гостиницами</w:t>
      </w:r>
      <w:r>
        <w:t></w:t>
      </w:r>
    </w:p>
    <w:p w:rsidR="00FD5223" w:rsidRDefault="00FD5223" w:rsidP="00FD5223"/>
    <w:p w:rsidR="00FD5223" w:rsidRDefault="00FD5223" w:rsidP="00FD5223">
      <w:r>
        <w:rPr>
          <w:rFonts w:hint="eastAsia"/>
        </w:rPr>
        <w:t>Выявляются</w:t>
      </w:r>
      <w:r>
        <w:t></w:t>
      </w:r>
      <w:r>
        <w:rPr>
          <w:rFonts w:hint="eastAsia"/>
        </w:rPr>
        <w:t>наиболее</w:t>
      </w:r>
      <w:r>
        <w:t></w:t>
      </w:r>
      <w:r>
        <w:rPr>
          <w:rFonts w:hint="eastAsia"/>
        </w:rPr>
        <w:t>приемлемые</w:t>
      </w:r>
      <w:r>
        <w:t></w:t>
      </w:r>
      <w:r>
        <w:rPr>
          <w:rFonts w:hint="eastAsia"/>
        </w:rPr>
        <w:t>для</w:t>
      </w:r>
      <w:r>
        <w:t></w:t>
      </w:r>
      <w:r>
        <w:rPr>
          <w:rFonts w:hint="eastAsia"/>
        </w:rPr>
        <w:t>российских</w:t>
      </w:r>
      <w:r>
        <w:t></w:t>
      </w:r>
      <w:r>
        <w:rPr>
          <w:rFonts w:hint="eastAsia"/>
        </w:rPr>
        <w:lastRenderedPageBreak/>
        <w:t>условий</w:t>
      </w:r>
      <w:r>
        <w:t></w:t>
      </w:r>
      <w:r>
        <w:rPr>
          <w:rFonts w:hint="eastAsia"/>
        </w:rPr>
        <w:t>стратегии</w:t>
      </w:r>
      <w:r>
        <w:t></w:t>
      </w:r>
      <w:r>
        <w:rPr>
          <w:rFonts w:hint="eastAsia"/>
        </w:rPr>
        <w:t>развития</w:t>
      </w:r>
      <w:r>
        <w:t></w:t>
      </w:r>
      <w:r>
        <w:rPr>
          <w:rFonts w:hint="eastAsia"/>
        </w:rPr>
        <w:t>гостиничного</w:t>
      </w:r>
      <w:r>
        <w:t></w:t>
      </w:r>
      <w:r>
        <w:rPr>
          <w:rFonts w:hint="eastAsia"/>
        </w:rPr>
        <w:t>бизнеса</w:t>
      </w:r>
      <w:r>
        <w:t></w:t>
      </w:r>
      <w:r>
        <w:t></w:t>
      </w:r>
      <w:r>
        <w:rPr>
          <w:rFonts w:hint="eastAsia"/>
        </w:rPr>
        <w:t>нашедшие</w:t>
      </w:r>
      <w:r>
        <w:t></w:t>
      </w:r>
      <w:r>
        <w:rPr>
          <w:rFonts w:hint="eastAsia"/>
        </w:rPr>
        <w:t>своё</w:t>
      </w:r>
      <w:r>
        <w:t></w:t>
      </w:r>
      <w:r>
        <w:rPr>
          <w:rFonts w:hint="eastAsia"/>
        </w:rPr>
        <w:t>отражение</w:t>
      </w:r>
      <w:r>
        <w:t></w:t>
      </w:r>
      <w:r>
        <w:rPr>
          <w:rFonts w:hint="eastAsia"/>
        </w:rPr>
        <w:t>в</w:t>
      </w:r>
      <w:r>
        <w:t></w:t>
      </w:r>
      <w:r>
        <w:rPr>
          <w:rFonts w:hint="eastAsia"/>
        </w:rPr>
        <w:t>деятельности</w:t>
      </w:r>
      <w:r>
        <w:t></w:t>
      </w:r>
      <w:r>
        <w:rPr>
          <w:rFonts w:hint="eastAsia"/>
        </w:rPr>
        <w:t>отдельных</w:t>
      </w:r>
      <w:r>
        <w:t></w:t>
      </w:r>
      <w:r>
        <w:rPr>
          <w:rFonts w:hint="eastAsia"/>
        </w:rPr>
        <w:t>гостиничных</w:t>
      </w:r>
      <w:r>
        <w:t></w:t>
      </w:r>
      <w:r>
        <w:rPr>
          <w:rFonts w:hint="eastAsia"/>
        </w:rPr>
        <w:t>предприятий</w:t>
      </w:r>
      <w:r>
        <w:t></w:t>
      </w:r>
    </w:p>
    <w:p w:rsidR="00FD5223" w:rsidRDefault="00FD5223" w:rsidP="00FD5223"/>
    <w:p w:rsidR="00FD5223" w:rsidRDefault="00FD5223" w:rsidP="00FD5223">
      <w:r>
        <w:rPr>
          <w:rFonts w:hint="eastAsia"/>
        </w:rPr>
        <w:t>Анализируется</w:t>
      </w:r>
      <w:r>
        <w:t></w:t>
      </w:r>
      <w:r>
        <w:rPr>
          <w:rFonts w:hint="eastAsia"/>
        </w:rPr>
        <w:t>ценовая</w:t>
      </w:r>
      <w:r>
        <w:t></w:t>
      </w:r>
      <w:r>
        <w:rPr>
          <w:rFonts w:hint="eastAsia"/>
        </w:rPr>
        <w:t>стратегия</w:t>
      </w:r>
      <w:r>
        <w:t></w:t>
      </w:r>
      <w:r>
        <w:rPr>
          <w:rFonts w:hint="eastAsia"/>
        </w:rPr>
        <w:t>и</w:t>
      </w:r>
      <w:r>
        <w:t></w:t>
      </w:r>
      <w:r>
        <w:rPr>
          <w:rFonts w:hint="eastAsia"/>
        </w:rPr>
        <w:t>рекомендуются</w:t>
      </w:r>
      <w:r>
        <w:t></w:t>
      </w:r>
      <w:r>
        <w:rPr>
          <w:rFonts w:hint="eastAsia"/>
        </w:rPr>
        <w:t>наиболее</w:t>
      </w:r>
      <w:r>
        <w:t></w:t>
      </w:r>
      <w:r>
        <w:rPr>
          <w:rFonts w:hint="eastAsia"/>
        </w:rPr>
        <w:t>эффективные</w:t>
      </w:r>
      <w:r>
        <w:t></w:t>
      </w:r>
      <w:r>
        <w:rPr>
          <w:rFonts w:hint="eastAsia"/>
        </w:rPr>
        <w:t>методы</w:t>
      </w:r>
      <w:r>
        <w:t></w:t>
      </w:r>
      <w:r>
        <w:rPr>
          <w:rFonts w:hint="eastAsia"/>
        </w:rPr>
        <w:t>увеличения</w:t>
      </w:r>
      <w:r>
        <w:t></w:t>
      </w:r>
      <w:r>
        <w:rPr>
          <w:rFonts w:hint="eastAsia"/>
        </w:rPr>
        <w:t>доходов</w:t>
      </w:r>
      <w:r>
        <w:t></w:t>
      </w:r>
      <w:r>
        <w:rPr>
          <w:rFonts w:hint="eastAsia"/>
        </w:rPr>
        <w:t>гостиничного</w:t>
      </w:r>
      <w:r>
        <w:t></w:t>
      </w:r>
      <w:r>
        <w:rPr>
          <w:rFonts w:hint="eastAsia"/>
        </w:rPr>
        <w:t>предприятия</w:t>
      </w:r>
      <w:r>
        <w:t></w:t>
      </w:r>
    </w:p>
    <w:p w:rsidR="00FD5223" w:rsidRDefault="00FD5223" w:rsidP="00FD5223"/>
    <w:p w:rsidR="00FD5223" w:rsidRDefault="00FD5223" w:rsidP="00FD5223">
      <w:r>
        <w:rPr>
          <w:rFonts w:hint="eastAsia"/>
        </w:rPr>
        <w:t>Рассматриваются</w:t>
      </w:r>
      <w:r>
        <w:t></w:t>
      </w:r>
      <w:r>
        <w:rPr>
          <w:rFonts w:hint="eastAsia"/>
        </w:rPr>
        <w:t>способы</w:t>
      </w:r>
      <w:r>
        <w:t></w:t>
      </w:r>
      <w:r>
        <w:rPr>
          <w:rFonts w:hint="eastAsia"/>
        </w:rPr>
        <w:t>продвижения</w:t>
      </w:r>
      <w:r>
        <w:t></w:t>
      </w:r>
      <w:r>
        <w:rPr>
          <w:rFonts w:hint="eastAsia"/>
        </w:rPr>
        <w:t>на</w:t>
      </w:r>
      <w:r>
        <w:t></w:t>
      </w:r>
      <w:r>
        <w:rPr>
          <w:rFonts w:hint="eastAsia"/>
        </w:rPr>
        <w:t>туристский</w:t>
      </w:r>
      <w:r>
        <w:t></w:t>
      </w:r>
      <w:r>
        <w:rPr>
          <w:rFonts w:hint="eastAsia"/>
        </w:rPr>
        <w:t>рынок</w:t>
      </w:r>
      <w:r>
        <w:t></w:t>
      </w:r>
      <w:r>
        <w:rPr>
          <w:rFonts w:hint="eastAsia"/>
        </w:rPr>
        <w:t>гостиничных</w:t>
      </w:r>
      <w:r>
        <w:t></w:t>
      </w:r>
      <w:r>
        <w:rPr>
          <w:rFonts w:hint="eastAsia"/>
        </w:rPr>
        <w:t>услуг</w:t>
      </w:r>
      <w:r>
        <w:t></w:t>
      </w:r>
      <w:r>
        <w:rPr>
          <w:rFonts w:hint="eastAsia"/>
        </w:rPr>
        <w:t>и</w:t>
      </w:r>
      <w:r>
        <w:t></w:t>
      </w:r>
      <w:r>
        <w:rPr>
          <w:rFonts w:hint="eastAsia"/>
        </w:rPr>
        <w:t>даются</w:t>
      </w:r>
      <w:r>
        <w:t></w:t>
      </w:r>
      <w:r>
        <w:rPr>
          <w:rFonts w:hint="eastAsia"/>
        </w:rPr>
        <w:t>практические</w:t>
      </w:r>
      <w:r>
        <w:t></w:t>
      </w:r>
      <w:r>
        <w:rPr>
          <w:rFonts w:hint="eastAsia"/>
        </w:rPr>
        <w:t>рекомендации</w:t>
      </w:r>
      <w:r>
        <w:t></w:t>
      </w:r>
      <w:r>
        <w:rPr>
          <w:rFonts w:hint="eastAsia"/>
        </w:rPr>
        <w:t>по</w:t>
      </w:r>
      <w:r>
        <w:t></w:t>
      </w:r>
      <w:r>
        <w:rPr>
          <w:rFonts w:hint="eastAsia"/>
        </w:rPr>
        <w:t>формированию</w:t>
      </w:r>
      <w:r>
        <w:t></w:t>
      </w:r>
      <w:r>
        <w:rPr>
          <w:rFonts w:hint="eastAsia"/>
        </w:rPr>
        <w:t>спроса</w:t>
      </w:r>
      <w:r>
        <w:t></w:t>
      </w:r>
      <w:r>
        <w:rPr>
          <w:rFonts w:hint="eastAsia"/>
        </w:rPr>
        <w:t>и</w:t>
      </w:r>
      <w:r>
        <w:t></w:t>
      </w:r>
      <w:r>
        <w:rPr>
          <w:rFonts w:hint="eastAsia"/>
        </w:rPr>
        <w:t>стимулированию</w:t>
      </w:r>
      <w:r>
        <w:t></w:t>
      </w:r>
      <w:r>
        <w:rPr>
          <w:rFonts w:hint="eastAsia"/>
        </w:rPr>
        <w:t>сбыта</w:t>
      </w:r>
      <w:r>
        <w:t></w:t>
      </w:r>
      <w:r>
        <w:rPr>
          <w:rFonts w:hint="eastAsia"/>
        </w:rPr>
        <w:t>услуг</w:t>
      </w:r>
      <w:r>
        <w:t></w:t>
      </w:r>
      <w:r>
        <w:rPr>
          <w:rFonts w:hint="eastAsia"/>
        </w:rPr>
        <w:t>гостиничных</w:t>
      </w:r>
      <w:r>
        <w:t></w:t>
      </w:r>
      <w:r>
        <w:rPr>
          <w:rFonts w:hint="eastAsia"/>
        </w:rPr>
        <w:t>предприятий</w:t>
      </w:r>
      <w:r>
        <w:t></w:t>
      </w:r>
    </w:p>
    <w:p w:rsidR="00FD5223" w:rsidRDefault="00FD5223" w:rsidP="00FD5223"/>
    <w:p w:rsidR="00FD5223" w:rsidRDefault="00FD5223" w:rsidP="00FD5223">
      <w:r>
        <w:rPr>
          <w:rFonts w:hint="eastAsia"/>
        </w:rPr>
        <w:t>Предмет</w:t>
      </w:r>
      <w:r>
        <w:t></w:t>
      </w:r>
      <w:r>
        <w:rPr>
          <w:rFonts w:hint="eastAsia"/>
        </w:rPr>
        <w:t>исследования</w:t>
      </w:r>
    </w:p>
    <w:p w:rsidR="00FD5223" w:rsidRDefault="00FD5223" w:rsidP="00FD5223"/>
    <w:p w:rsidR="00FD5223" w:rsidRDefault="00FD5223" w:rsidP="00FD5223">
      <w:r>
        <w:rPr>
          <w:rFonts w:hint="eastAsia"/>
        </w:rPr>
        <w:t>Предметом</w:t>
      </w:r>
      <w:r>
        <w:t></w:t>
      </w:r>
      <w:r>
        <w:rPr>
          <w:rFonts w:hint="eastAsia"/>
        </w:rPr>
        <w:t>исследования</w:t>
      </w:r>
      <w:r>
        <w:t></w:t>
      </w:r>
      <w:r>
        <w:rPr>
          <w:rFonts w:hint="eastAsia"/>
        </w:rPr>
        <w:t>является</w:t>
      </w:r>
      <w:r>
        <w:t></w:t>
      </w:r>
      <w:r>
        <w:rPr>
          <w:rFonts w:hint="eastAsia"/>
        </w:rPr>
        <w:t>использование</w:t>
      </w:r>
      <w:r>
        <w:t></w:t>
      </w:r>
      <w:r>
        <w:rPr>
          <w:rFonts w:hint="eastAsia"/>
        </w:rPr>
        <w:t>современных</w:t>
      </w:r>
      <w:r>
        <w:t></w:t>
      </w:r>
      <w:r>
        <w:rPr>
          <w:rFonts w:hint="eastAsia"/>
        </w:rPr>
        <w:t>методов</w:t>
      </w:r>
      <w:r>
        <w:t></w:t>
      </w:r>
      <w:r>
        <w:rPr>
          <w:rFonts w:hint="eastAsia"/>
        </w:rPr>
        <w:t>управления</w:t>
      </w:r>
      <w:r>
        <w:t></w:t>
      </w:r>
      <w:r>
        <w:rPr>
          <w:rFonts w:hint="eastAsia"/>
        </w:rPr>
        <w:t>в</w:t>
      </w:r>
      <w:r>
        <w:t></w:t>
      </w:r>
      <w:r>
        <w:rPr>
          <w:rFonts w:hint="eastAsia"/>
        </w:rPr>
        <w:t>гостиничной</w:t>
      </w:r>
      <w:r>
        <w:t></w:t>
      </w:r>
      <w:r>
        <w:rPr>
          <w:rFonts w:hint="eastAsia"/>
        </w:rPr>
        <w:t>отрасли</w:t>
      </w:r>
      <w:r>
        <w:t></w:t>
      </w:r>
      <w:r>
        <w:rPr>
          <w:rFonts w:hint="eastAsia"/>
        </w:rPr>
        <w:t>в</w:t>
      </w:r>
      <w:r>
        <w:t></w:t>
      </w:r>
      <w:r>
        <w:rPr>
          <w:rFonts w:hint="eastAsia"/>
        </w:rPr>
        <w:t>условиях</w:t>
      </w:r>
      <w:r>
        <w:t></w:t>
      </w:r>
      <w:r>
        <w:rPr>
          <w:rFonts w:hint="eastAsia"/>
        </w:rPr>
        <w:t>развивающихся</w:t>
      </w:r>
      <w:r>
        <w:t></w:t>
      </w:r>
      <w:r>
        <w:rPr>
          <w:rFonts w:hint="eastAsia"/>
        </w:rPr>
        <w:t>рынков</w:t>
      </w:r>
      <w:r>
        <w:t></w:t>
      </w:r>
    </w:p>
    <w:p w:rsidR="00FD5223" w:rsidRDefault="00FD5223" w:rsidP="00FD5223"/>
    <w:p w:rsidR="00FD5223" w:rsidRDefault="00FD5223" w:rsidP="00FD5223">
      <w:r>
        <w:rPr>
          <w:rFonts w:hint="eastAsia"/>
        </w:rPr>
        <w:t>Объект</w:t>
      </w:r>
      <w:r>
        <w:t></w:t>
      </w:r>
      <w:r>
        <w:rPr>
          <w:rFonts w:hint="eastAsia"/>
        </w:rPr>
        <w:t>исследования</w:t>
      </w:r>
      <w:r>
        <w:t></w:t>
      </w:r>
      <w:r>
        <w:t></w:t>
      </w:r>
      <w:r>
        <w:t></w:t>
      </w:r>
      <w:r>
        <w:rPr>
          <w:rFonts w:hint="eastAsia"/>
        </w:rPr>
        <w:t>гостинично</w:t>
      </w:r>
      <w:r>
        <w:t></w:t>
      </w:r>
      <w:r>
        <w:rPr>
          <w:rFonts w:hint="eastAsia"/>
        </w:rPr>
        <w:t>туристский</w:t>
      </w:r>
      <w:r>
        <w:t></w:t>
      </w:r>
      <w:r>
        <w:rPr>
          <w:rFonts w:hint="eastAsia"/>
        </w:rPr>
        <w:t>комплекс</w:t>
      </w:r>
      <w:r>
        <w:t></w:t>
      </w:r>
      <w:r>
        <w:rPr>
          <w:rFonts w:hint="eastAsia"/>
        </w:rPr>
        <w:t>Российской</w:t>
      </w:r>
      <w:r>
        <w:t></w:t>
      </w:r>
      <w:r>
        <w:rPr>
          <w:rFonts w:hint="eastAsia"/>
        </w:rPr>
        <w:t>Федерации</w:t>
      </w:r>
      <w:r>
        <w:t></w:t>
      </w:r>
      <w:r>
        <w:rPr>
          <w:rFonts w:hint="eastAsia"/>
        </w:rPr>
        <w:t>и</w:t>
      </w:r>
      <w:r>
        <w:t></w:t>
      </w:r>
      <w:r>
        <w:rPr>
          <w:rFonts w:hint="eastAsia"/>
        </w:rPr>
        <w:t>Москвы</w:t>
      </w:r>
      <w:r>
        <w:t></w:t>
      </w:r>
      <w:r>
        <w:t></w:t>
      </w:r>
      <w:r>
        <w:rPr>
          <w:rFonts w:hint="eastAsia"/>
        </w:rPr>
        <w:t>его</w:t>
      </w:r>
      <w:r>
        <w:t></w:t>
      </w:r>
      <w:r>
        <w:rPr>
          <w:rFonts w:hint="eastAsia"/>
        </w:rPr>
        <w:t>функционирование</w:t>
      </w:r>
      <w:r>
        <w:t></w:t>
      </w:r>
      <w:r>
        <w:rPr>
          <w:rFonts w:hint="eastAsia"/>
        </w:rPr>
        <w:t>в</w:t>
      </w:r>
      <w:r>
        <w:t></w:t>
      </w:r>
      <w:r>
        <w:rPr>
          <w:rFonts w:hint="eastAsia"/>
        </w:rPr>
        <w:t>условиях</w:t>
      </w:r>
      <w:r>
        <w:t></w:t>
      </w:r>
      <w:r>
        <w:rPr>
          <w:rFonts w:hint="eastAsia"/>
        </w:rPr>
        <w:t>перехода</w:t>
      </w:r>
      <w:r>
        <w:t></w:t>
      </w:r>
      <w:r>
        <w:rPr>
          <w:rFonts w:hint="eastAsia"/>
        </w:rPr>
        <w:t>к</w:t>
      </w:r>
      <w:r>
        <w:t></w:t>
      </w:r>
      <w:r>
        <w:rPr>
          <w:rFonts w:hint="eastAsia"/>
        </w:rPr>
        <w:t>рынку</w:t>
      </w:r>
      <w:r>
        <w:t></w:t>
      </w:r>
    </w:p>
    <w:p w:rsidR="00FD5223" w:rsidRDefault="00FD5223" w:rsidP="00FD5223"/>
    <w:p w:rsidR="00FD5223" w:rsidRDefault="00FD5223" w:rsidP="00FD5223">
      <w:r>
        <w:rPr>
          <w:rFonts w:hint="eastAsia"/>
        </w:rPr>
        <w:t>Материалами</w:t>
      </w:r>
      <w:r>
        <w:t></w:t>
      </w:r>
      <w:r>
        <w:rPr>
          <w:rFonts w:hint="eastAsia"/>
        </w:rPr>
        <w:t>для</w:t>
      </w:r>
      <w:r>
        <w:t></w:t>
      </w:r>
      <w:r>
        <w:rPr>
          <w:rFonts w:hint="eastAsia"/>
        </w:rPr>
        <w:t>работы</w:t>
      </w:r>
      <w:r>
        <w:t></w:t>
      </w:r>
      <w:r>
        <w:rPr>
          <w:rFonts w:hint="eastAsia"/>
        </w:rPr>
        <w:t>послужили</w:t>
      </w:r>
      <w:r>
        <w:t></w:t>
      </w:r>
      <w:r>
        <w:rPr>
          <w:rFonts w:hint="eastAsia"/>
        </w:rPr>
        <w:t>книги</w:t>
      </w:r>
      <w:r>
        <w:t></w:t>
      </w:r>
      <w:r>
        <w:rPr>
          <w:rFonts w:hint="eastAsia"/>
        </w:rPr>
        <w:t>отечественных</w:t>
      </w:r>
      <w:r>
        <w:t></w:t>
      </w:r>
      <w:r>
        <w:rPr>
          <w:rFonts w:hint="eastAsia"/>
        </w:rPr>
        <w:t>и</w:t>
      </w:r>
      <w:r>
        <w:t></w:t>
      </w:r>
      <w:r>
        <w:rPr>
          <w:rFonts w:hint="eastAsia"/>
        </w:rPr>
        <w:t>зарубежных</w:t>
      </w:r>
      <w:r>
        <w:t></w:t>
      </w:r>
      <w:r>
        <w:rPr>
          <w:rFonts w:hint="eastAsia"/>
        </w:rPr>
        <w:t>авторов</w:t>
      </w:r>
      <w:r>
        <w:t></w:t>
      </w:r>
      <w:r>
        <w:rPr>
          <w:rFonts w:hint="eastAsia"/>
        </w:rPr>
        <w:t>Е</w:t>
      </w:r>
      <w:r>
        <w:t></w:t>
      </w:r>
      <w:r>
        <w:rPr>
          <w:rFonts w:hint="eastAsia"/>
        </w:rPr>
        <w:t>П</w:t>
      </w:r>
      <w:r>
        <w:t></w:t>
      </w:r>
      <w:r>
        <w:t></w:t>
      </w:r>
      <w:r>
        <w:rPr>
          <w:rFonts w:hint="eastAsia"/>
        </w:rPr>
        <w:t>Голубкова</w:t>
      </w:r>
      <w:r>
        <w:t></w:t>
      </w:r>
      <w:r>
        <w:t></w:t>
      </w:r>
      <w:r>
        <w:rPr>
          <w:rFonts w:hint="eastAsia"/>
        </w:rPr>
        <w:t>А</w:t>
      </w:r>
      <w:r>
        <w:t></w:t>
      </w:r>
      <w:r>
        <w:rPr>
          <w:rFonts w:hint="eastAsia"/>
        </w:rPr>
        <w:t>П</w:t>
      </w:r>
      <w:r>
        <w:t></w:t>
      </w:r>
      <w:r>
        <w:t></w:t>
      </w:r>
      <w:r>
        <w:rPr>
          <w:rFonts w:hint="eastAsia"/>
        </w:rPr>
        <w:t>Дуровича</w:t>
      </w:r>
      <w:r>
        <w:t></w:t>
      </w:r>
      <w:r>
        <w:t></w:t>
      </w:r>
      <w:r>
        <w:rPr>
          <w:rFonts w:hint="eastAsia"/>
        </w:rPr>
        <w:t>А</w:t>
      </w:r>
      <w:r>
        <w:t></w:t>
      </w:r>
      <w:r>
        <w:rPr>
          <w:rFonts w:hint="eastAsia"/>
        </w:rPr>
        <w:t>Л</w:t>
      </w:r>
      <w:r>
        <w:t></w:t>
      </w:r>
      <w:r>
        <w:t></w:t>
      </w:r>
      <w:r>
        <w:rPr>
          <w:rFonts w:hint="eastAsia"/>
        </w:rPr>
        <w:t>Лесник</w:t>
      </w:r>
      <w:r>
        <w:t></w:t>
      </w:r>
      <w:r>
        <w:t></w:t>
      </w:r>
      <w:r>
        <w:rPr>
          <w:rFonts w:hint="eastAsia"/>
        </w:rPr>
        <w:t>А</w:t>
      </w:r>
      <w:r>
        <w:t></w:t>
      </w:r>
      <w:r>
        <w:rPr>
          <w:rFonts w:hint="eastAsia"/>
        </w:rPr>
        <w:t>В</w:t>
      </w:r>
      <w:r>
        <w:t></w:t>
      </w:r>
      <w:r>
        <w:rPr>
          <w:rFonts w:hint="eastAsia"/>
        </w:rPr>
        <w:t>Чернышева</w:t>
      </w:r>
      <w:r>
        <w:t></w:t>
      </w:r>
      <w:r>
        <w:t></w:t>
      </w:r>
      <w:r>
        <w:rPr>
          <w:rFonts w:hint="eastAsia"/>
        </w:rPr>
        <w:t>И</w:t>
      </w:r>
      <w:r>
        <w:t></w:t>
      </w:r>
      <w:r>
        <w:t></w:t>
      </w:r>
      <w:r>
        <w:rPr>
          <w:rFonts w:hint="eastAsia"/>
        </w:rPr>
        <w:t>Ансоффа</w:t>
      </w:r>
      <w:r>
        <w:t></w:t>
      </w:r>
      <w:r>
        <w:t></w:t>
      </w:r>
      <w:r>
        <w:rPr>
          <w:rFonts w:hint="eastAsia"/>
        </w:rPr>
        <w:t>Д</w:t>
      </w:r>
      <w:r>
        <w:t></w:t>
      </w:r>
      <w:r>
        <w:t></w:t>
      </w:r>
      <w:r>
        <w:rPr>
          <w:rFonts w:hint="eastAsia"/>
        </w:rPr>
        <w:t>Боуэна</w:t>
      </w:r>
      <w:r>
        <w:t></w:t>
      </w:r>
      <w:r>
        <w:t></w:t>
      </w:r>
      <w:r>
        <w:rPr>
          <w:rFonts w:hint="eastAsia"/>
        </w:rPr>
        <w:t>П</w:t>
      </w:r>
      <w:r>
        <w:t></w:t>
      </w:r>
      <w:r>
        <w:t></w:t>
      </w:r>
      <w:r>
        <w:rPr>
          <w:rFonts w:hint="eastAsia"/>
        </w:rPr>
        <w:t>Дойля</w:t>
      </w:r>
      <w:r>
        <w:t></w:t>
      </w:r>
      <w:r>
        <w:t></w:t>
      </w:r>
      <w:r>
        <w:rPr>
          <w:rFonts w:hint="eastAsia"/>
        </w:rPr>
        <w:t>Ф</w:t>
      </w:r>
      <w:r>
        <w:t></w:t>
      </w:r>
      <w:r>
        <w:t></w:t>
      </w:r>
      <w:r>
        <w:rPr>
          <w:rFonts w:hint="eastAsia"/>
        </w:rPr>
        <w:t>Котлера</w:t>
      </w:r>
      <w:r>
        <w:t></w:t>
      </w:r>
      <w:r>
        <w:t></w:t>
      </w:r>
      <w:r>
        <w:rPr>
          <w:rFonts w:hint="eastAsia"/>
        </w:rPr>
        <w:t>М</w:t>
      </w:r>
      <w:r>
        <w:t></w:t>
      </w:r>
      <w:r>
        <w:t></w:t>
      </w:r>
      <w:r>
        <w:rPr>
          <w:rFonts w:hint="eastAsia"/>
        </w:rPr>
        <w:t>Портера</w:t>
      </w:r>
      <w:r>
        <w:t></w:t>
      </w:r>
      <w:r>
        <w:t></w:t>
      </w:r>
      <w:r>
        <w:rPr>
          <w:rFonts w:hint="eastAsia"/>
        </w:rPr>
        <w:t>Дж</w:t>
      </w:r>
      <w:r>
        <w:t></w:t>
      </w:r>
      <w:r>
        <w:t></w:t>
      </w:r>
      <w:r>
        <w:rPr>
          <w:rFonts w:hint="eastAsia"/>
        </w:rPr>
        <w:t>Стрикленда</w:t>
      </w:r>
      <w:r>
        <w:t></w:t>
      </w:r>
      <w:r>
        <w:t></w:t>
      </w:r>
      <w:r>
        <w:rPr>
          <w:rFonts w:hint="eastAsia"/>
        </w:rPr>
        <w:t>А</w:t>
      </w:r>
      <w:r>
        <w:t></w:t>
      </w:r>
      <w:r>
        <w:t></w:t>
      </w:r>
      <w:r>
        <w:rPr>
          <w:rFonts w:hint="eastAsia"/>
        </w:rPr>
        <w:t>Томпсона</w:t>
      </w:r>
      <w:r>
        <w:t></w:t>
      </w:r>
      <w:r>
        <w:rPr>
          <w:rFonts w:hint="eastAsia"/>
        </w:rPr>
        <w:t>и</w:t>
      </w:r>
      <w:r>
        <w:t></w:t>
      </w:r>
      <w:r>
        <w:rPr>
          <w:rFonts w:hint="eastAsia"/>
        </w:rPr>
        <w:t>др</w:t>
      </w:r>
      <w:r>
        <w:t></w:t>
      </w:r>
      <w:r>
        <w:t></w:t>
      </w:r>
      <w:r>
        <w:t></w:t>
      </w:r>
      <w:r>
        <w:rPr>
          <w:rFonts w:hint="eastAsia"/>
        </w:rPr>
        <w:t>статистические</w:t>
      </w:r>
      <w:r>
        <w:t></w:t>
      </w:r>
      <w:r>
        <w:rPr>
          <w:rFonts w:hint="eastAsia"/>
        </w:rPr>
        <w:t>материалы</w:t>
      </w:r>
      <w:r>
        <w:t></w:t>
      </w:r>
      <w:r>
        <w:rPr>
          <w:rFonts w:hint="eastAsia"/>
        </w:rPr>
        <w:t>Госкомстата</w:t>
      </w:r>
      <w:r>
        <w:t></w:t>
      </w:r>
      <w:r>
        <w:rPr>
          <w:rFonts w:hint="eastAsia"/>
        </w:rPr>
        <w:t>России</w:t>
      </w:r>
      <w:r>
        <w:t></w:t>
      </w:r>
      <w:r>
        <w:t></w:t>
      </w:r>
      <w:r>
        <w:rPr>
          <w:rFonts w:hint="eastAsia"/>
        </w:rPr>
        <w:t>ГАО</w:t>
      </w:r>
      <w:r>
        <w:t></w:t>
      </w:r>
      <w:r>
        <w:t></w:t>
      </w:r>
      <w:r>
        <w:rPr>
          <w:rFonts w:hint="eastAsia"/>
        </w:rPr>
        <w:t>Москва</w:t>
      </w:r>
      <w:r>
        <w:t></w:t>
      </w:r>
      <w:r>
        <w:t></w:t>
      </w:r>
      <w:r>
        <w:t></w:t>
      </w:r>
      <w:r>
        <w:rPr>
          <w:rFonts w:hint="eastAsia"/>
        </w:rPr>
        <w:t>публикации</w:t>
      </w:r>
      <w:r>
        <w:t></w:t>
      </w:r>
      <w:r>
        <w:rPr>
          <w:rFonts w:hint="eastAsia"/>
        </w:rPr>
        <w:t>в</w:t>
      </w:r>
      <w:r>
        <w:t></w:t>
      </w:r>
      <w:r>
        <w:rPr>
          <w:rFonts w:hint="eastAsia"/>
        </w:rPr>
        <w:t>периодической</w:t>
      </w:r>
      <w:r>
        <w:t></w:t>
      </w:r>
      <w:r>
        <w:rPr>
          <w:rFonts w:hint="eastAsia"/>
        </w:rPr>
        <w:t>печати</w:t>
      </w:r>
      <w:r>
        <w:t></w:t>
      </w:r>
      <w:r>
        <w:t></w:t>
      </w:r>
      <w:r>
        <w:rPr>
          <w:rFonts w:hint="eastAsia"/>
        </w:rPr>
        <w:t>информация</w:t>
      </w:r>
      <w:r>
        <w:t></w:t>
      </w:r>
      <w:r>
        <w:rPr>
          <w:rFonts w:hint="eastAsia"/>
        </w:rPr>
        <w:t>из</w:t>
      </w:r>
      <w:r>
        <w:t></w:t>
      </w:r>
      <w:r>
        <w:rPr>
          <w:rFonts w:hint="eastAsia"/>
        </w:rPr>
        <w:t>сети</w:t>
      </w:r>
      <w:r>
        <w:t></w:t>
      </w:r>
      <w:r>
        <w:rPr>
          <w:rFonts w:hint="eastAsia"/>
        </w:rPr>
        <w:t>Интернет</w:t>
      </w:r>
      <w:r>
        <w:t></w:t>
      </w:r>
      <w:r>
        <w:t></w:t>
      </w:r>
      <w:r>
        <w:rPr>
          <w:rFonts w:hint="eastAsia"/>
        </w:rPr>
        <w:t>данные</w:t>
      </w:r>
      <w:r>
        <w:t></w:t>
      </w:r>
      <w:r>
        <w:rPr>
          <w:rFonts w:hint="eastAsia"/>
        </w:rPr>
        <w:t>опроса</w:t>
      </w:r>
      <w:r>
        <w:t></w:t>
      </w:r>
      <w:r>
        <w:rPr>
          <w:rFonts w:hint="eastAsia"/>
        </w:rPr>
        <w:t>работников</w:t>
      </w:r>
      <w:r>
        <w:t></w:t>
      </w:r>
      <w:r>
        <w:rPr>
          <w:rFonts w:hint="eastAsia"/>
        </w:rPr>
        <w:t>гостиничной</w:t>
      </w:r>
      <w:r>
        <w:t></w:t>
      </w:r>
      <w:r>
        <w:rPr>
          <w:rFonts w:hint="eastAsia"/>
        </w:rPr>
        <w:t>отрасли</w:t>
      </w:r>
      <w:r>
        <w:t></w:t>
      </w:r>
    </w:p>
    <w:p w:rsidR="00FD5223" w:rsidRDefault="00FD5223" w:rsidP="00FD5223"/>
    <w:p w:rsidR="00FD5223" w:rsidRDefault="00FD5223" w:rsidP="00FD5223">
      <w:r>
        <w:rPr>
          <w:rFonts w:hint="eastAsia"/>
        </w:rPr>
        <w:t>Теоретическую</w:t>
      </w:r>
      <w:r>
        <w:t></w:t>
      </w:r>
      <w:r>
        <w:rPr>
          <w:rFonts w:hint="eastAsia"/>
        </w:rPr>
        <w:t>и</w:t>
      </w:r>
      <w:r>
        <w:t></w:t>
      </w:r>
      <w:r>
        <w:rPr>
          <w:rFonts w:hint="eastAsia"/>
        </w:rPr>
        <w:t>методологическую</w:t>
      </w:r>
      <w:r>
        <w:t></w:t>
      </w:r>
      <w:r>
        <w:rPr>
          <w:rFonts w:hint="eastAsia"/>
        </w:rPr>
        <w:t>основу</w:t>
      </w:r>
      <w:r>
        <w:t></w:t>
      </w:r>
      <w:r>
        <w:rPr>
          <w:rFonts w:hint="eastAsia"/>
        </w:rPr>
        <w:t>диссертационного</w:t>
      </w:r>
      <w:r>
        <w:t></w:t>
      </w:r>
      <w:r>
        <w:rPr>
          <w:rFonts w:hint="eastAsia"/>
        </w:rPr>
        <w:t>исследования</w:t>
      </w:r>
      <w:r>
        <w:t></w:t>
      </w:r>
      <w:r>
        <w:rPr>
          <w:rFonts w:hint="eastAsia"/>
        </w:rPr>
        <w:t>составили</w:t>
      </w:r>
      <w:r>
        <w:t></w:t>
      </w:r>
      <w:r>
        <w:rPr>
          <w:rFonts w:hint="eastAsia"/>
        </w:rPr>
        <w:t>работы</w:t>
      </w:r>
      <w:r>
        <w:t></w:t>
      </w:r>
      <w:r>
        <w:rPr>
          <w:rFonts w:hint="eastAsia"/>
        </w:rPr>
        <w:t>ведущих</w:t>
      </w:r>
      <w:r>
        <w:t></w:t>
      </w:r>
      <w:r>
        <w:rPr>
          <w:rFonts w:hint="eastAsia"/>
        </w:rPr>
        <w:t>отечественных</w:t>
      </w:r>
      <w:r>
        <w:t></w:t>
      </w:r>
      <w:r>
        <w:rPr>
          <w:rFonts w:hint="eastAsia"/>
        </w:rPr>
        <w:t>и</w:t>
      </w:r>
      <w:r>
        <w:t></w:t>
      </w:r>
      <w:r>
        <w:rPr>
          <w:rFonts w:hint="eastAsia"/>
        </w:rPr>
        <w:t>зарубежных</w:t>
      </w:r>
      <w:r>
        <w:t></w:t>
      </w:r>
      <w:r>
        <w:rPr>
          <w:rFonts w:hint="eastAsia"/>
        </w:rPr>
        <w:t>ученых</w:t>
      </w:r>
      <w:r>
        <w:t></w:t>
      </w:r>
      <w:r>
        <w:rPr>
          <w:rFonts w:hint="eastAsia"/>
        </w:rPr>
        <w:t>по</w:t>
      </w:r>
      <w:r>
        <w:t></w:t>
      </w:r>
      <w:r>
        <w:rPr>
          <w:rFonts w:hint="eastAsia"/>
        </w:rPr>
        <w:t>проблемам</w:t>
      </w:r>
      <w:r>
        <w:t></w:t>
      </w:r>
      <w:r>
        <w:rPr>
          <w:rFonts w:hint="eastAsia"/>
        </w:rPr>
        <w:t>маркетинга</w:t>
      </w:r>
      <w:r>
        <w:t></w:t>
      </w:r>
      <w:r>
        <w:t></w:t>
      </w:r>
      <w:r>
        <w:rPr>
          <w:rFonts w:hint="eastAsia"/>
        </w:rPr>
        <w:t>ежегодные</w:t>
      </w:r>
      <w:r>
        <w:t></w:t>
      </w:r>
      <w:r>
        <w:rPr>
          <w:rFonts w:hint="eastAsia"/>
        </w:rPr>
        <w:t>доклады</w:t>
      </w:r>
      <w:r>
        <w:t></w:t>
      </w:r>
      <w:r>
        <w:rPr>
          <w:rFonts w:hint="eastAsia"/>
        </w:rPr>
        <w:t>Всемирной</w:t>
      </w:r>
      <w:r>
        <w:t></w:t>
      </w:r>
      <w:r>
        <w:rPr>
          <w:rFonts w:hint="eastAsia"/>
        </w:rPr>
        <w:t>туристской</w:t>
      </w:r>
      <w:r>
        <w:t></w:t>
      </w:r>
      <w:r>
        <w:rPr>
          <w:rFonts w:hint="eastAsia"/>
        </w:rPr>
        <w:t>организации</w:t>
      </w:r>
      <w:r>
        <w:t></w:t>
      </w:r>
      <w:r>
        <w:t></w:t>
      </w:r>
      <w:r>
        <w:rPr>
          <w:rFonts w:hint="eastAsia"/>
        </w:rPr>
        <w:t>Международной</w:t>
      </w:r>
      <w:r>
        <w:t></w:t>
      </w:r>
      <w:r>
        <w:rPr>
          <w:rFonts w:hint="eastAsia"/>
        </w:rPr>
        <w:t>ассоциации</w:t>
      </w:r>
      <w:r>
        <w:t></w:t>
      </w:r>
      <w:r>
        <w:rPr>
          <w:rFonts w:hint="eastAsia"/>
        </w:rPr>
        <w:t>гостиниц</w:t>
      </w:r>
      <w:r>
        <w:t></w:t>
      </w:r>
      <w:r>
        <w:rPr>
          <w:rFonts w:hint="eastAsia"/>
        </w:rPr>
        <w:t>и</w:t>
      </w:r>
      <w:r>
        <w:t></w:t>
      </w:r>
      <w:r>
        <w:rPr>
          <w:rFonts w:hint="eastAsia"/>
        </w:rPr>
        <w:t>ресторанов</w:t>
      </w:r>
      <w:r>
        <w:t></w:t>
      </w:r>
      <w:r>
        <w:t></w:t>
      </w:r>
      <w:r>
        <w:rPr>
          <w:rFonts w:hint="eastAsia"/>
        </w:rPr>
        <w:t>законодательные</w:t>
      </w:r>
      <w:r>
        <w:t></w:t>
      </w:r>
      <w:r>
        <w:rPr>
          <w:rFonts w:hint="eastAsia"/>
        </w:rPr>
        <w:t>и</w:t>
      </w:r>
      <w:r>
        <w:t></w:t>
      </w:r>
      <w:r>
        <w:rPr>
          <w:rFonts w:hint="eastAsia"/>
        </w:rPr>
        <w:t>нормативные</w:t>
      </w:r>
      <w:r>
        <w:t></w:t>
      </w:r>
      <w:r>
        <w:rPr>
          <w:rFonts w:hint="eastAsia"/>
        </w:rPr>
        <w:t>акты</w:t>
      </w:r>
      <w:r>
        <w:t></w:t>
      </w:r>
      <w:r>
        <w:rPr>
          <w:rFonts w:hint="eastAsia"/>
        </w:rPr>
        <w:t>в</w:t>
      </w:r>
      <w:r>
        <w:t></w:t>
      </w:r>
      <w:r>
        <w:rPr>
          <w:rFonts w:hint="eastAsia"/>
        </w:rPr>
        <w:t>области</w:t>
      </w:r>
      <w:r>
        <w:t></w:t>
      </w:r>
      <w:r>
        <w:rPr>
          <w:rFonts w:hint="eastAsia"/>
        </w:rPr>
        <w:t>туризма</w:t>
      </w:r>
      <w:r>
        <w:t></w:t>
      </w:r>
      <w:r>
        <w:t></w:t>
      </w:r>
      <w:r>
        <w:rPr>
          <w:rFonts w:hint="eastAsia"/>
        </w:rPr>
        <w:t>В</w:t>
      </w:r>
      <w:r>
        <w:t></w:t>
      </w:r>
      <w:r>
        <w:rPr>
          <w:rFonts w:hint="eastAsia"/>
        </w:rPr>
        <w:t>работе</w:t>
      </w:r>
      <w:r>
        <w:t></w:t>
      </w:r>
      <w:r>
        <w:rPr>
          <w:rFonts w:hint="eastAsia"/>
        </w:rPr>
        <w:t>использованы</w:t>
      </w:r>
      <w:r>
        <w:t></w:t>
      </w:r>
      <w:r>
        <w:rPr>
          <w:rFonts w:hint="eastAsia"/>
        </w:rPr>
        <w:t>научные</w:t>
      </w:r>
      <w:r>
        <w:t></w:t>
      </w:r>
      <w:r>
        <w:rPr>
          <w:rFonts w:hint="eastAsia"/>
        </w:rPr>
        <w:t>подходы</w:t>
      </w:r>
      <w:r>
        <w:t></w:t>
      </w:r>
      <w:r>
        <w:rPr>
          <w:rFonts w:hint="eastAsia"/>
        </w:rPr>
        <w:t>и</w:t>
      </w:r>
      <w:r>
        <w:t></w:t>
      </w:r>
      <w:r>
        <w:rPr>
          <w:rFonts w:hint="eastAsia"/>
        </w:rPr>
        <w:t>результаты</w:t>
      </w:r>
      <w:r>
        <w:t></w:t>
      </w:r>
      <w:r>
        <w:rPr>
          <w:rFonts w:hint="eastAsia"/>
        </w:rPr>
        <w:t>исследований</w:t>
      </w:r>
      <w:r>
        <w:t></w:t>
      </w:r>
      <w:r>
        <w:rPr>
          <w:rFonts w:hint="eastAsia"/>
        </w:rPr>
        <w:t>в</w:t>
      </w:r>
      <w:r>
        <w:t></w:t>
      </w:r>
      <w:r>
        <w:rPr>
          <w:rFonts w:hint="eastAsia"/>
        </w:rPr>
        <w:t>области</w:t>
      </w:r>
      <w:r>
        <w:t></w:t>
      </w:r>
      <w:r>
        <w:rPr>
          <w:rFonts w:hint="eastAsia"/>
        </w:rPr>
        <w:t>маркетинга</w:t>
      </w:r>
      <w:r>
        <w:t></w:t>
      </w:r>
      <w:r>
        <w:t></w:t>
      </w:r>
      <w:r>
        <w:rPr>
          <w:rFonts w:hint="eastAsia"/>
        </w:rPr>
        <w:t>проводимых</w:t>
      </w:r>
      <w:r>
        <w:t></w:t>
      </w:r>
      <w:r>
        <w:rPr>
          <w:rFonts w:hint="eastAsia"/>
        </w:rPr>
        <w:t>в</w:t>
      </w:r>
      <w:r>
        <w:t></w:t>
      </w:r>
      <w:r>
        <w:rPr>
          <w:rFonts w:hint="eastAsia"/>
        </w:rPr>
        <w:t>АНХ</w:t>
      </w:r>
      <w:r>
        <w:t></w:t>
      </w:r>
      <w:r>
        <w:rPr>
          <w:rFonts w:hint="eastAsia"/>
        </w:rPr>
        <w:t>при</w:t>
      </w:r>
      <w:r>
        <w:t></w:t>
      </w:r>
      <w:r>
        <w:rPr>
          <w:rFonts w:hint="eastAsia"/>
        </w:rPr>
        <w:t>Правительстве</w:t>
      </w:r>
      <w:r>
        <w:t></w:t>
      </w:r>
      <w:r>
        <w:rPr>
          <w:rFonts w:hint="eastAsia"/>
        </w:rPr>
        <w:t>РФ</w:t>
      </w:r>
      <w:r>
        <w:t></w:t>
      </w:r>
      <w:r>
        <w:t></w:t>
      </w:r>
      <w:r>
        <w:rPr>
          <w:rFonts w:hint="eastAsia"/>
        </w:rPr>
        <w:t>НИИ</w:t>
      </w:r>
      <w:r>
        <w:t></w:t>
      </w:r>
      <w:r>
        <w:rPr>
          <w:rFonts w:hint="eastAsia"/>
        </w:rPr>
        <w:t>и</w:t>
      </w:r>
      <w:r>
        <w:t></w:t>
      </w:r>
      <w:r>
        <w:rPr>
          <w:rFonts w:hint="eastAsia"/>
        </w:rPr>
        <w:t>вузах</w:t>
      </w:r>
      <w:r>
        <w:t></w:t>
      </w:r>
      <w:r>
        <w:rPr>
          <w:rFonts w:hint="eastAsia"/>
        </w:rPr>
        <w:t>Росс</w:t>
      </w:r>
      <w:r>
        <w:rPr>
          <w:rFonts w:hint="eastAsia"/>
        </w:rPr>
        <w:lastRenderedPageBreak/>
        <w:t>ии</w:t>
      </w:r>
      <w:r>
        <w:t></w:t>
      </w:r>
      <w:r>
        <w:t></w:t>
      </w:r>
      <w:r>
        <w:rPr>
          <w:rFonts w:hint="eastAsia"/>
        </w:rPr>
        <w:t>внутренние</w:t>
      </w:r>
      <w:r>
        <w:t></w:t>
      </w:r>
      <w:r>
        <w:rPr>
          <w:rFonts w:hint="eastAsia"/>
        </w:rPr>
        <w:t>документы</w:t>
      </w:r>
      <w:r>
        <w:t></w:t>
      </w:r>
      <w:r>
        <w:rPr>
          <w:rFonts w:hint="eastAsia"/>
        </w:rPr>
        <w:t>гостиниц</w:t>
      </w:r>
      <w:r>
        <w:t></w:t>
      </w:r>
      <w:r>
        <w:rPr>
          <w:rFonts w:hint="eastAsia"/>
        </w:rPr>
        <w:t>и</w:t>
      </w:r>
      <w:r>
        <w:t></w:t>
      </w:r>
      <w:r>
        <w:rPr>
          <w:rFonts w:hint="eastAsia"/>
        </w:rPr>
        <w:t>гостиничных</w:t>
      </w:r>
      <w:r>
        <w:t></w:t>
      </w:r>
      <w:r>
        <w:rPr>
          <w:rFonts w:hint="eastAsia"/>
        </w:rPr>
        <w:t>объединений</w:t>
      </w:r>
      <w:r>
        <w:t></w:t>
      </w:r>
    </w:p>
    <w:p w:rsidR="00FD5223" w:rsidRDefault="00FD5223" w:rsidP="00FD5223"/>
    <w:p w:rsidR="00FD5223" w:rsidRDefault="00FD5223" w:rsidP="00FD5223">
      <w:r>
        <w:rPr>
          <w:rFonts w:hint="eastAsia"/>
        </w:rPr>
        <w:t>При</w:t>
      </w:r>
      <w:r>
        <w:t></w:t>
      </w:r>
      <w:r>
        <w:rPr>
          <w:rFonts w:hint="eastAsia"/>
        </w:rPr>
        <w:t>подготовке</w:t>
      </w:r>
      <w:r>
        <w:t></w:t>
      </w:r>
      <w:r>
        <w:rPr>
          <w:rFonts w:hint="eastAsia"/>
        </w:rPr>
        <w:t>диссертации</w:t>
      </w:r>
      <w:r>
        <w:t></w:t>
      </w:r>
      <w:r>
        <w:rPr>
          <w:rFonts w:hint="eastAsia"/>
        </w:rPr>
        <w:t>использовались</w:t>
      </w:r>
      <w:r>
        <w:t></w:t>
      </w:r>
      <w:r>
        <w:rPr>
          <w:rFonts w:hint="eastAsia"/>
        </w:rPr>
        <w:t>методы</w:t>
      </w:r>
      <w:r>
        <w:t></w:t>
      </w:r>
      <w:r>
        <w:rPr>
          <w:rFonts w:hint="eastAsia"/>
        </w:rPr>
        <w:t>установления</w:t>
      </w:r>
      <w:r>
        <w:t></w:t>
      </w:r>
      <w:r>
        <w:rPr>
          <w:rFonts w:hint="eastAsia"/>
        </w:rPr>
        <w:t>причинно</w:t>
      </w:r>
      <w:r>
        <w:t></w:t>
      </w:r>
      <w:r>
        <w:rPr>
          <w:rFonts w:hint="eastAsia"/>
        </w:rPr>
        <w:t>следственных</w:t>
      </w:r>
      <w:r>
        <w:t></w:t>
      </w:r>
      <w:r>
        <w:rPr>
          <w:rFonts w:hint="eastAsia"/>
        </w:rPr>
        <w:t>связей</w:t>
      </w:r>
      <w:r>
        <w:t></w:t>
      </w:r>
      <w:r>
        <w:t></w:t>
      </w:r>
      <w:r>
        <w:rPr>
          <w:rFonts w:hint="eastAsia"/>
        </w:rPr>
        <w:t>управленческого</w:t>
      </w:r>
      <w:r>
        <w:t></w:t>
      </w:r>
      <w:r>
        <w:rPr>
          <w:rFonts w:hint="eastAsia"/>
        </w:rPr>
        <w:t>и</w:t>
      </w:r>
      <w:r>
        <w:t></w:t>
      </w:r>
      <w:r>
        <w:rPr>
          <w:rFonts w:hint="eastAsia"/>
        </w:rPr>
        <w:t>логического</w:t>
      </w:r>
      <w:r>
        <w:t></w:t>
      </w:r>
      <w:r>
        <w:rPr>
          <w:rFonts w:hint="eastAsia"/>
        </w:rPr>
        <w:t>анализа</w:t>
      </w:r>
      <w:r>
        <w:t></w:t>
      </w:r>
      <w:r>
        <w:t></w:t>
      </w:r>
      <w:r>
        <w:rPr>
          <w:rFonts w:hint="eastAsia"/>
        </w:rPr>
        <w:t>метод</w:t>
      </w:r>
      <w:r>
        <w:t></w:t>
      </w:r>
      <w:r>
        <w:rPr>
          <w:rFonts w:hint="eastAsia"/>
        </w:rPr>
        <w:t>экспертных</w:t>
      </w:r>
      <w:r>
        <w:t></w:t>
      </w:r>
      <w:r>
        <w:rPr>
          <w:rFonts w:hint="eastAsia"/>
        </w:rPr>
        <w:t>оценок</w:t>
      </w:r>
      <w:r>
        <w:t></w:t>
      </w:r>
      <w:r>
        <w:rPr>
          <w:rFonts w:hint="eastAsia"/>
        </w:rPr>
        <w:t>и</w:t>
      </w:r>
      <w:r>
        <w:t></w:t>
      </w:r>
      <w:r>
        <w:rPr>
          <w:rFonts w:hint="eastAsia"/>
        </w:rPr>
        <w:t>другие</w:t>
      </w:r>
      <w:r>
        <w:t></w:t>
      </w:r>
      <w:r>
        <w:rPr>
          <w:rFonts w:hint="eastAsia"/>
        </w:rPr>
        <w:t>методы</w:t>
      </w:r>
      <w:r>
        <w:t></w:t>
      </w:r>
      <w:r>
        <w:rPr>
          <w:rFonts w:hint="eastAsia"/>
        </w:rPr>
        <w:t>маркетинговых</w:t>
      </w:r>
      <w:r>
        <w:t></w:t>
      </w:r>
      <w:r>
        <w:rPr>
          <w:rFonts w:hint="eastAsia"/>
        </w:rPr>
        <w:t>исследований</w:t>
      </w:r>
      <w:r>
        <w:t></w:t>
      </w:r>
    </w:p>
    <w:p w:rsidR="00FD5223" w:rsidRDefault="00FD5223" w:rsidP="00FD5223"/>
    <w:p w:rsidR="00FD5223" w:rsidRDefault="00FD5223" w:rsidP="00FD5223">
      <w:r>
        <w:rPr>
          <w:rFonts w:hint="eastAsia"/>
        </w:rPr>
        <w:t>Научная</w:t>
      </w:r>
      <w:r>
        <w:t></w:t>
      </w:r>
      <w:r>
        <w:rPr>
          <w:rFonts w:hint="eastAsia"/>
        </w:rPr>
        <w:t>новизна</w:t>
      </w:r>
      <w:r>
        <w:t></w:t>
      </w:r>
      <w:r>
        <w:rPr>
          <w:rFonts w:hint="eastAsia"/>
        </w:rPr>
        <w:t>работы</w:t>
      </w:r>
    </w:p>
    <w:p w:rsidR="00FD5223" w:rsidRDefault="00FD5223" w:rsidP="00FD5223"/>
    <w:p w:rsidR="00FD5223" w:rsidRDefault="00FD5223" w:rsidP="00FD5223">
      <w:r>
        <w:rPr>
          <w:rFonts w:hint="eastAsia"/>
        </w:rPr>
        <w:t>Научная</w:t>
      </w:r>
      <w:r>
        <w:t></w:t>
      </w:r>
      <w:r>
        <w:rPr>
          <w:rFonts w:hint="eastAsia"/>
        </w:rPr>
        <w:t>новизна</w:t>
      </w:r>
      <w:r>
        <w:t></w:t>
      </w:r>
      <w:r>
        <w:rPr>
          <w:rFonts w:hint="eastAsia"/>
        </w:rPr>
        <w:t>работы</w:t>
      </w:r>
      <w:r>
        <w:t></w:t>
      </w:r>
      <w:r>
        <w:rPr>
          <w:rFonts w:hint="eastAsia"/>
        </w:rPr>
        <w:t>заключается</w:t>
      </w:r>
      <w:r>
        <w:t></w:t>
      </w:r>
      <w:r>
        <w:rPr>
          <w:rFonts w:hint="eastAsia"/>
        </w:rPr>
        <w:t>в</w:t>
      </w:r>
      <w:r>
        <w:t></w:t>
      </w:r>
      <w:r>
        <w:rPr>
          <w:rFonts w:hint="eastAsia"/>
        </w:rPr>
        <w:t>следующем</w:t>
      </w:r>
      <w:r>
        <w:t></w:t>
      </w:r>
    </w:p>
    <w:p w:rsidR="00FD5223" w:rsidRDefault="00FD5223" w:rsidP="00FD5223"/>
    <w:p w:rsidR="00FD5223" w:rsidRDefault="00FD5223" w:rsidP="00FD5223">
      <w:r>
        <w:rPr>
          <w:rFonts w:hint="eastAsia"/>
        </w:rPr>
        <w:t>Обоснован</w:t>
      </w:r>
      <w:r>
        <w:t></w:t>
      </w:r>
      <w:r>
        <w:rPr>
          <w:rFonts w:hint="eastAsia"/>
        </w:rPr>
        <w:t>механизм</w:t>
      </w:r>
      <w:r>
        <w:t></w:t>
      </w:r>
      <w:r>
        <w:rPr>
          <w:rFonts w:hint="eastAsia"/>
        </w:rPr>
        <w:t>развития</w:t>
      </w:r>
      <w:r>
        <w:t></w:t>
      </w:r>
      <w:r>
        <w:rPr>
          <w:rFonts w:hint="eastAsia"/>
        </w:rPr>
        <w:t>системы</w:t>
      </w:r>
      <w:r>
        <w:t></w:t>
      </w:r>
      <w:r>
        <w:rPr>
          <w:rFonts w:hint="eastAsia"/>
        </w:rPr>
        <w:t>управления</w:t>
      </w:r>
      <w:r>
        <w:t></w:t>
      </w:r>
      <w:r>
        <w:rPr>
          <w:rFonts w:hint="eastAsia"/>
        </w:rPr>
        <w:t>гостиничным</w:t>
      </w:r>
      <w:r>
        <w:t></w:t>
      </w:r>
      <w:r>
        <w:rPr>
          <w:rFonts w:hint="eastAsia"/>
        </w:rPr>
        <w:t>предприятием</w:t>
      </w:r>
      <w:r>
        <w:t></w:t>
      </w:r>
      <w:r>
        <w:t></w:t>
      </w:r>
      <w:r>
        <w:rPr>
          <w:rFonts w:hint="eastAsia"/>
        </w:rPr>
        <w:t>позволяющий</w:t>
      </w:r>
      <w:r>
        <w:t></w:t>
      </w:r>
      <w:r>
        <w:rPr>
          <w:rFonts w:hint="eastAsia"/>
        </w:rPr>
        <w:t>оптимизировать</w:t>
      </w:r>
      <w:r>
        <w:t></w:t>
      </w:r>
      <w:r>
        <w:rPr>
          <w:rFonts w:hint="eastAsia"/>
        </w:rPr>
        <w:t>использование</w:t>
      </w:r>
      <w:r>
        <w:t></w:t>
      </w:r>
      <w:r>
        <w:rPr>
          <w:rFonts w:hint="eastAsia"/>
        </w:rPr>
        <w:t>всех</w:t>
      </w:r>
      <w:r>
        <w:t></w:t>
      </w:r>
      <w:r>
        <w:rPr>
          <w:rFonts w:hint="eastAsia"/>
        </w:rPr>
        <w:t>ресурсов</w:t>
      </w:r>
      <w:r>
        <w:t></w:t>
      </w:r>
      <w:r>
        <w:rPr>
          <w:rFonts w:hint="eastAsia"/>
        </w:rPr>
        <w:t>в</w:t>
      </w:r>
      <w:r>
        <w:t></w:t>
      </w:r>
      <w:r>
        <w:rPr>
          <w:rFonts w:hint="eastAsia"/>
        </w:rPr>
        <w:t>управлении</w:t>
      </w:r>
      <w:r>
        <w:t></w:t>
      </w:r>
      <w:r>
        <w:rPr>
          <w:rFonts w:hint="eastAsia"/>
        </w:rPr>
        <w:t>гостиницей</w:t>
      </w:r>
      <w:r>
        <w:t></w:t>
      </w:r>
      <w:r>
        <w:t></w:t>
      </w:r>
      <w:r>
        <w:rPr>
          <w:rFonts w:hint="eastAsia"/>
        </w:rPr>
        <w:t>функционально</w:t>
      </w:r>
      <w:r>
        <w:t></w:t>
      </w:r>
      <w:r>
        <w:rPr>
          <w:rFonts w:hint="eastAsia"/>
        </w:rPr>
        <w:t>разграничивать</w:t>
      </w:r>
      <w:r>
        <w:t></w:t>
      </w:r>
      <w:r>
        <w:rPr>
          <w:rFonts w:hint="eastAsia"/>
        </w:rPr>
        <w:t>место</w:t>
      </w:r>
      <w:r>
        <w:t></w:t>
      </w:r>
      <w:r>
        <w:rPr>
          <w:rFonts w:hint="eastAsia"/>
        </w:rPr>
        <w:t>каждой</w:t>
      </w:r>
      <w:r>
        <w:t></w:t>
      </w:r>
      <w:r>
        <w:rPr>
          <w:rFonts w:hint="eastAsia"/>
        </w:rPr>
        <w:t>службы</w:t>
      </w:r>
      <w:r>
        <w:t></w:t>
      </w:r>
      <w:r>
        <w:rPr>
          <w:rFonts w:hint="eastAsia"/>
        </w:rPr>
        <w:t>в</w:t>
      </w:r>
      <w:r>
        <w:t></w:t>
      </w:r>
      <w:r>
        <w:rPr>
          <w:rFonts w:hint="eastAsia"/>
        </w:rPr>
        <w:t>системе</w:t>
      </w:r>
      <w:r>
        <w:t></w:t>
      </w:r>
      <w:r>
        <w:rPr>
          <w:rFonts w:hint="eastAsia"/>
        </w:rPr>
        <w:t>управления</w:t>
      </w:r>
      <w:r>
        <w:t></w:t>
      </w:r>
      <w:r>
        <w:rPr>
          <w:rFonts w:hint="eastAsia"/>
        </w:rPr>
        <w:t>и</w:t>
      </w:r>
      <w:r>
        <w:t></w:t>
      </w:r>
      <w:r>
        <w:rPr>
          <w:rFonts w:hint="eastAsia"/>
        </w:rPr>
        <w:t>способствовать</w:t>
      </w:r>
      <w:r>
        <w:t></w:t>
      </w:r>
      <w:r>
        <w:rPr>
          <w:rFonts w:hint="eastAsia"/>
        </w:rPr>
        <w:t>повышению</w:t>
      </w:r>
      <w:r>
        <w:t></w:t>
      </w:r>
      <w:r>
        <w:rPr>
          <w:rFonts w:hint="eastAsia"/>
        </w:rPr>
        <w:t>эффективности</w:t>
      </w:r>
      <w:r>
        <w:t></w:t>
      </w:r>
      <w:r>
        <w:rPr>
          <w:rFonts w:hint="eastAsia"/>
        </w:rPr>
        <w:t>их</w:t>
      </w:r>
      <w:r>
        <w:t></w:t>
      </w:r>
      <w:r>
        <w:rPr>
          <w:rFonts w:hint="eastAsia"/>
        </w:rPr>
        <w:t>взаимодействия</w:t>
      </w:r>
      <w:r>
        <w:t></w:t>
      </w:r>
      <w:r>
        <w:t></w:t>
      </w:r>
      <w:r>
        <w:rPr>
          <w:rFonts w:hint="eastAsia"/>
        </w:rPr>
        <w:t>стр</w:t>
      </w:r>
      <w:r>
        <w:t></w:t>
      </w:r>
      <w:r>
        <w:t></w:t>
      </w:r>
      <w:r>
        <w:t></w:t>
      </w:r>
      <w:r>
        <w:t></w:t>
      </w:r>
      <w:r>
        <w:t></w:t>
      </w:r>
    </w:p>
    <w:p w:rsidR="00FD5223" w:rsidRDefault="00FD5223" w:rsidP="00FD5223"/>
    <w:p w:rsidR="00FD5223" w:rsidRDefault="00FD5223" w:rsidP="00FD5223">
      <w:r>
        <w:rPr>
          <w:rFonts w:hint="eastAsia"/>
        </w:rPr>
        <w:t>Разработана</w:t>
      </w:r>
      <w:r>
        <w:t></w:t>
      </w:r>
      <w:r>
        <w:rPr>
          <w:rFonts w:hint="eastAsia"/>
        </w:rPr>
        <w:t>методология</w:t>
      </w:r>
      <w:r>
        <w:t></w:t>
      </w:r>
      <w:r>
        <w:rPr>
          <w:rFonts w:hint="eastAsia"/>
        </w:rPr>
        <w:t>управления</w:t>
      </w:r>
      <w:r>
        <w:t></w:t>
      </w:r>
      <w:r>
        <w:rPr>
          <w:rFonts w:hint="eastAsia"/>
        </w:rPr>
        <w:t>качеством</w:t>
      </w:r>
      <w:r>
        <w:t></w:t>
      </w:r>
      <w:r>
        <w:rPr>
          <w:rFonts w:hint="eastAsia"/>
        </w:rPr>
        <w:t>услуг</w:t>
      </w:r>
      <w:r>
        <w:t></w:t>
      </w:r>
      <w:r>
        <w:t></w:t>
      </w:r>
      <w:r>
        <w:rPr>
          <w:rFonts w:hint="eastAsia"/>
        </w:rPr>
        <w:t>включающая</w:t>
      </w:r>
      <w:r>
        <w:t></w:t>
      </w:r>
      <w:r>
        <w:rPr>
          <w:rFonts w:hint="eastAsia"/>
        </w:rPr>
        <w:t>внедрение</w:t>
      </w:r>
      <w:r>
        <w:t></w:t>
      </w:r>
      <w:r>
        <w:rPr>
          <w:rFonts w:hint="eastAsia"/>
        </w:rPr>
        <w:t>в</w:t>
      </w:r>
      <w:r>
        <w:t></w:t>
      </w:r>
      <w:r>
        <w:rPr>
          <w:rFonts w:hint="eastAsia"/>
        </w:rPr>
        <w:t>деятельность</w:t>
      </w:r>
      <w:r>
        <w:t></w:t>
      </w:r>
      <w:r>
        <w:rPr>
          <w:rFonts w:hint="eastAsia"/>
        </w:rPr>
        <w:t>гостиничного</w:t>
      </w:r>
      <w:r>
        <w:t></w:t>
      </w:r>
      <w:r>
        <w:rPr>
          <w:rFonts w:hint="eastAsia"/>
        </w:rPr>
        <w:t>предприятия</w:t>
      </w:r>
      <w:r>
        <w:t></w:t>
      </w:r>
      <w:r>
        <w:rPr>
          <w:rFonts w:hint="eastAsia"/>
        </w:rPr>
        <w:t>отраслевого</w:t>
      </w:r>
      <w:r>
        <w:t></w:t>
      </w:r>
      <w:r>
        <w:rPr>
          <w:rFonts w:hint="eastAsia"/>
        </w:rPr>
        <w:t>стандарта</w:t>
      </w:r>
      <w:r>
        <w:t></w:t>
      </w:r>
      <w:r>
        <w:t></w:t>
      </w:r>
      <w:r>
        <w:rPr>
          <w:rFonts w:hint="eastAsia"/>
        </w:rPr>
        <w:t>технические</w:t>
      </w:r>
      <w:r>
        <w:t></w:t>
      </w:r>
      <w:r>
        <w:rPr>
          <w:rFonts w:hint="eastAsia"/>
        </w:rPr>
        <w:t>требования</w:t>
      </w:r>
      <w:r>
        <w:t></w:t>
      </w:r>
      <w:r>
        <w:rPr>
          <w:rFonts w:hint="eastAsia"/>
        </w:rPr>
        <w:t>к</w:t>
      </w:r>
      <w:r>
        <w:t></w:t>
      </w:r>
      <w:r>
        <w:rPr>
          <w:rFonts w:hint="eastAsia"/>
        </w:rPr>
        <w:t>гостинице</w:t>
      </w:r>
      <w:r>
        <w:t></w:t>
      </w:r>
      <w:r>
        <w:t></w:t>
      </w:r>
      <w:r>
        <w:rPr>
          <w:rFonts w:hint="eastAsia"/>
        </w:rPr>
        <w:t>состав</w:t>
      </w:r>
      <w:r>
        <w:t></w:t>
      </w:r>
      <w:r>
        <w:rPr>
          <w:rFonts w:hint="eastAsia"/>
        </w:rPr>
        <w:t>номерного</w:t>
      </w:r>
      <w:r>
        <w:t></w:t>
      </w:r>
      <w:r>
        <w:rPr>
          <w:rFonts w:hint="eastAsia"/>
        </w:rPr>
        <w:t>фонда</w:t>
      </w:r>
      <w:r>
        <w:t></w:t>
      </w:r>
      <w:r>
        <w:t></w:t>
      </w:r>
      <w:r>
        <w:rPr>
          <w:rFonts w:hint="eastAsia"/>
        </w:rPr>
        <w:t>предприятий</w:t>
      </w:r>
      <w:r>
        <w:t></w:t>
      </w:r>
      <w:r>
        <w:rPr>
          <w:rFonts w:hint="eastAsia"/>
        </w:rPr>
        <w:t>общественного</w:t>
      </w:r>
      <w:r>
        <w:t></w:t>
      </w:r>
      <w:r>
        <w:rPr>
          <w:rFonts w:hint="eastAsia"/>
        </w:rPr>
        <w:t>питания</w:t>
      </w:r>
      <w:r>
        <w:t></w:t>
      </w:r>
      <w:r>
        <w:t></w:t>
      </w:r>
      <w:r>
        <w:rPr>
          <w:rFonts w:hint="eastAsia"/>
        </w:rPr>
        <w:t>гостиничного</w:t>
      </w:r>
      <w:r>
        <w:t></w:t>
      </w:r>
      <w:r>
        <w:rPr>
          <w:rFonts w:hint="eastAsia"/>
        </w:rPr>
        <w:t>сервиса</w:t>
      </w:r>
      <w:r>
        <w:t></w:t>
      </w:r>
      <w:r>
        <w:rPr>
          <w:rFonts w:hint="eastAsia"/>
        </w:rPr>
        <w:t>и</w:t>
      </w:r>
      <w:r>
        <w:t></w:t>
      </w:r>
      <w:r>
        <w:rPr>
          <w:rFonts w:hint="eastAsia"/>
        </w:rPr>
        <w:t>т</w:t>
      </w:r>
      <w:r>
        <w:t></w:t>
      </w:r>
      <w:r>
        <w:rPr>
          <w:rFonts w:hint="eastAsia"/>
        </w:rPr>
        <w:t>д</w:t>
      </w:r>
      <w:r>
        <w:t></w:t>
      </w:r>
      <w:r>
        <w:t></w:t>
      </w:r>
      <w:r>
        <w:t></w:t>
      </w:r>
      <w:r>
        <w:t></w:t>
      </w:r>
      <w:r>
        <w:rPr>
          <w:rFonts w:hint="eastAsia"/>
        </w:rPr>
        <w:t>квалификационных</w:t>
      </w:r>
      <w:r>
        <w:t></w:t>
      </w:r>
      <w:r>
        <w:rPr>
          <w:rFonts w:hint="eastAsia"/>
        </w:rPr>
        <w:t>требований</w:t>
      </w:r>
      <w:r>
        <w:t></w:t>
      </w:r>
      <w:r>
        <w:rPr>
          <w:rFonts w:hint="eastAsia"/>
        </w:rPr>
        <w:t>к</w:t>
      </w:r>
      <w:r>
        <w:t></w:t>
      </w:r>
      <w:r>
        <w:rPr>
          <w:rFonts w:hint="eastAsia"/>
        </w:rPr>
        <w:t>работникам</w:t>
      </w:r>
      <w:r>
        <w:t></w:t>
      </w:r>
      <w:r>
        <w:t></w:t>
      </w:r>
      <w:r>
        <w:rPr>
          <w:rFonts w:hint="eastAsia"/>
        </w:rPr>
        <w:t>нормирования</w:t>
      </w:r>
      <w:r>
        <w:t></w:t>
      </w:r>
      <w:r>
        <w:rPr>
          <w:rFonts w:hint="eastAsia"/>
        </w:rPr>
        <w:t>труда</w:t>
      </w:r>
      <w:r>
        <w:t></w:t>
      </w:r>
      <w:r>
        <w:rPr>
          <w:rFonts w:hint="eastAsia"/>
        </w:rPr>
        <w:t>по</w:t>
      </w:r>
      <w:r>
        <w:t></w:t>
      </w:r>
      <w:r>
        <w:rPr>
          <w:rFonts w:hint="eastAsia"/>
        </w:rPr>
        <w:t>основным</w:t>
      </w:r>
      <w:r>
        <w:t></w:t>
      </w:r>
      <w:r>
        <w:rPr>
          <w:rFonts w:hint="eastAsia"/>
        </w:rPr>
        <w:t>рабочим</w:t>
      </w:r>
      <w:r>
        <w:t></w:t>
      </w:r>
      <w:r>
        <w:rPr>
          <w:rFonts w:hint="eastAsia"/>
        </w:rPr>
        <w:t>профессиям</w:t>
      </w:r>
      <w:r>
        <w:t></w:t>
      </w:r>
      <w:r>
        <w:t></w:t>
      </w:r>
      <w:r>
        <w:rPr>
          <w:rFonts w:hint="eastAsia"/>
        </w:rPr>
        <w:t>стр</w:t>
      </w:r>
      <w:r>
        <w:t></w:t>
      </w:r>
      <w:r>
        <w:t></w:t>
      </w:r>
      <w:r>
        <w:t></w:t>
      </w:r>
      <w:r>
        <w:t></w:t>
      </w:r>
      <w:r>
        <w:t></w:t>
      </w:r>
      <w:r>
        <w:t></w:t>
      </w:r>
    </w:p>
    <w:p w:rsidR="00FD5223" w:rsidRDefault="00FD5223" w:rsidP="00FD5223"/>
    <w:p w:rsidR="00FD5223" w:rsidRDefault="00FD5223" w:rsidP="00FD5223">
      <w:r>
        <w:rPr>
          <w:rFonts w:hint="eastAsia"/>
        </w:rPr>
        <w:t>Идентифицированы</w:t>
      </w:r>
      <w:r>
        <w:t></w:t>
      </w:r>
      <w:r>
        <w:rPr>
          <w:rFonts w:hint="eastAsia"/>
        </w:rPr>
        <w:t>и</w:t>
      </w:r>
      <w:r>
        <w:t></w:t>
      </w:r>
      <w:r>
        <w:rPr>
          <w:rFonts w:hint="eastAsia"/>
        </w:rPr>
        <w:t>оценены</w:t>
      </w:r>
      <w:r>
        <w:t></w:t>
      </w:r>
      <w:r>
        <w:rPr>
          <w:rFonts w:hint="eastAsia"/>
        </w:rPr>
        <w:t>наиболее</w:t>
      </w:r>
      <w:r>
        <w:t></w:t>
      </w:r>
      <w:r>
        <w:rPr>
          <w:rFonts w:hint="eastAsia"/>
        </w:rPr>
        <w:t>востребованные</w:t>
      </w:r>
      <w:r>
        <w:t></w:t>
      </w:r>
      <w:r>
        <w:rPr>
          <w:rFonts w:hint="eastAsia"/>
        </w:rPr>
        <w:t>российскими</w:t>
      </w:r>
      <w:r>
        <w:t></w:t>
      </w:r>
      <w:r>
        <w:rPr>
          <w:rFonts w:hint="eastAsia"/>
        </w:rPr>
        <w:t>гостиницами</w:t>
      </w:r>
      <w:r>
        <w:t></w:t>
      </w:r>
      <w:r>
        <w:rPr>
          <w:rFonts w:hint="eastAsia"/>
        </w:rPr>
        <w:t>стратегии</w:t>
      </w:r>
      <w:r>
        <w:t></w:t>
      </w:r>
      <w:r>
        <w:rPr>
          <w:rFonts w:hint="eastAsia"/>
        </w:rPr>
        <w:t>развития</w:t>
      </w:r>
      <w:r>
        <w:t></w:t>
      </w:r>
      <w:r>
        <w:t></w:t>
      </w:r>
      <w:r>
        <w:rPr>
          <w:rFonts w:hint="eastAsia"/>
        </w:rPr>
        <w:t>завоевание</w:t>
      </w:r>
      <w:r>
        <w:t></w:t>
      </w:r>
      <w:r>
        <w:rPr>
          <w:rFonts w:hint="eastAsia"/>
        </w:rPr>
        <w:t>рыночной</w:t>
      </w:r>
      <w:r>
        <w:t></w:t>
      </w:r>
      <w:r>
        <w:rPr>
          <w:rFonts w:hint="eastAsia"/>
        </w:rPr>
        <w:t>доли</w:t>
      </w:r>
      <w:r>
        <w:t></w:t>
      </w:r>
      <w:r>
        <w:t></w:t>
      </w:r>
      <w:r>
        <w:rPr>
          <w:rFonts w:hint="eastAsia"/>
        </w:rPr>
        <w:t>повышения</w:t>
      </w:r>
      <w:r>
        <w:t></w:t>
      </w:r>
      <w:r>
        <w:rPr>
          <w:rFonts w:hint="eastAsia"/>
        </w:rPr>
        <w:t>потребительского</w:t>
      </w:r>
      <w:r>
        <w:t></w:t>
      </w:r>
      <w:r>
        <w:rPr>
          <w:rFonts w:hint="eastAsia"/>
        </w:rPr>
        <w:t>спроса</w:t>
      </w:r>
      <w:r>
        <w:t></w:t>
      </w:r>
      <w:r>
        <w:rPr>
          <w:rFonts w:hint="eastAsia"/>
        </w:rPr>
        <w:t>за</w:t>
      </w:r>
      <w:r>
        <w:t></w:t>
      </w:r>
      <w:r>
        <w:rPr>
          <w:rFonts w:hint="eastAsia"/>
        </w:rPr>
        <w:t>счёт</w:t>
      </w:r>
      <w:r>
        <w:t></w:t>
      </w:r>
      <w:r>
        <w:rPr>
          <w:rFonts w:hint="eastAsia"/>
        </w:rPr>
        <w:t>взаимодействия</w:t>
      </w:r>
      <w:r>
        <w:t></w:t>
      </w:r>
      <w:r>
        <w:rPr>
          <w:rFonts w:hint="eastAsia"/>
        </w:rPr>
        <w:t>факторов</w:t>
      </w:r>
      <w:r>
        <w:t></w:t>
      </w:r>
      <w:r>
        <w:rPr>
          <w:rFonts w:hint="eastAsia"/>
        </w:rPr>
        <w:t>цена</w:t>
      </w:r>
      <w:r>
        <w:t></w:t>
      </w:r>
      <w:r>
        <w:rPr>
          <w:rFonts w:hint="eastAsia"/>
        </w:rPr>
        <w:t>качество</w:t>
      </w:r>
      <w:r>
        <w:t></w:t>
      </w:r>
      <w:r>
        <w:t></w:t>
      </w:r>
      <w:r>
        <w:rPr>
          <w:rFonts w:hint="eastAsia"/>
        </w:rPr>
        <w:t>продвижение</w:t>
      </w:r>
      <w:r>
        <w:t></w:t>
      </w:r>
      <w:r>
        <w:rPr>
          <w:rFonts w:hint="eastAsia"/>
        </w:rPr>
        <w:t>торговой</w:t>
      </w:r>
      <w:r>
        <w:t></w:t>
      </w:r>
      <w:r>
        <w:rPr>
          <w:rFonts w:hint="eastAsia"/>
        </w:rPr>
        <w:t>марки</w:t>
      </w:r>
      <w:r>
        <w:t></w:t>
      </w:r>
      <w:r>
        <w:t></w:t>
      </w:r>
      <w:r>
        <w:rPr>
          <w:rFonts w:hint="eastAsia"/>
        </w:rPr>
        <w:t>внедрение</w:t>
      </w:r>
      <w:r>
        <w:t></w:t>
      </w:r>
      <w:r>
        <w:rPr>
          <w:rFonts w:hint="eastAsia"/>
        </w:rPr>
        <w:t>новых</w:t>
      </w:r>
      <w:r>
        <w:t></w:t>
      </w:r>
      <w:r>
        <w:rPr>
          <w:rFonts w:hint="eastAsia"/>
        </w:rPr>
        <w:t>форм</w:t>
      </w:r>
      <w:r>
        <w:t></w:t>
      </w:r>
      <w:r>
        <w:rPr>
          <w:rFonts w:hint="eastAsia"/>
        </w:rPr>
        <w:t>управления</w:t>
      </w:r>
      <w:r>
        <w:t></w:t>
      </w:r>
      <w:r>
        <w:t></w:t>
      </w:r>
      <w:r>
        <w:rPr>
          <w:rFonts w:hint="eastAsia"/>
        </w:rPr>
        <w:t>включая</w:t>
      </w:r>
      <w:r>
        <w:t></w:t>
      </w:r>
      <w:r>
        <w:rPr>
          <w:rFonts w:hint="eastAsia"/>
        </w:rPr>
        <w:t>франчайзинг</w:t>
      </w:r>
      <w:r>
        <w:t></w:t>
      </w:r>
      <w:r>
        <w:rPr>
          <w:rFonts w:hint="eastAsia"/>
        </w:rPr>
        <w:t>и</w:t>
      </w:r>
      <w:r>
        <w:t></w:t>
      </w:r>
      <w:r>
        <w:rPr>
          <w:rFonts w:hint="eastAsia"/>
        </w:rPr>
        <w:t>контракты</w:t>
      </w:r>
      <w:r>
        <w:t></w:t>
      </w:r>
      <w:r>
        <w:rPr>
          <w:rFonts w:hint="eastAsia"/>
        </w:rPr>
        <w:t>на</w:t>
      </w:r>
      <w:r>
        <w:t></w:t>
      </w:r>
      <w:r>
        <w:rPr>
          <w:rFonts w:hint="eastAsia"/>
        </w:rPr>
        <w:t>управление</w:t>
      </w:r>
      <w:r>
        <w:t></w:t>
      </w:r>
      <w:r>
        <w:t></w:t>
      </w:r>
      <w:r>
        <w:rPr>
          <w:rFonts w:hint="eastAsia"/>
        </w:rPr>
        <w:t>электронных</w:t>
      </w:r>
      <w:r>
        <w:t></w:t>
      </w:r>
      <w:r>
        <w:rPr>
          <w:rFonts w:hint="eastAsia"/>
        </w:rPr>
        <w:t>каналов</w:t>
      </w:r>
      <w:r>
        <w:t></w:t>
      </w:r>
      <w:r>
        <w:rPr>
          <w:rFonts w:hint="eastAsia"/>
        </w:rPr>
        <w:t>сбыта</w:t>
      </w:r>
      <w:r>
        <w:t></w:t>
      </w:r>
      <w:r>
        <w:rPr>
          <w:rFonts w:hint="eastAsia"/>
        </w:rPr>
        <w:t>гостиничных</w:t>
      </w:r>
      <w:r>
        <w:t></w:t>
      </w:r>
      <w:r>
        <w:rPr>
          <w:rFonts w:hint="eastAsia"/>
        </w:rPr>
        <w:t>услуг</w:t>
      </w:r>
      <w:r>
        <w:t></w:t>
      </w:r>
      <w:r>
        <w:t></w:t>
      </w:r>
      <w:r>
        <w:rPr>
          <w:rFonts w:hint="eastAsia"/>
        </w:rPr>
        <w:t>стр</w:t>
      </w:r>
      <w:r>
        <w:t></w:t>
      </w:r>
      <w:r>
        <w:t></w:t>
      </w:r>
      <w:r>
        <w:t></w:t>
      </w:r>
      <w:r>
        <w:t></w:t>
      </w:r>
      <w:r>
        <w:t></w:t>
      </w:r>
      <w:r>
        <w:t></w:t>
      </w:r>
      <w:r>
        <w:t></w:t>
      </w:r>
    </w:p>
    <w:p w:rsidR="00FD5223" w:rsidRDefault="00FD5223" w:rsidP="00FD5223"/>
    <w:p w:rsidR="00FD5223" w:rsidRDefault="00FD5223" w:rsidP="00FD5223">
      <w:r>
        <w:rPr>
          <w:rFonts w:hint="eastAsia"/>
        </w:rPr>
        <w:t>Систематизированы</w:t>
      </w:r>
      <w:r>
        <w:t></w:t>
      </w:r>
      <w:r>
        <w:rPr>
          <w:rFonts w:hint="eastAsia"/>
        </w:rPr>
        <w:t>вопросы</w:t>
      </w:r>
      <w:r>
        <w:t></w:t>
      </w:r>
      <w:r>
        <w:rPr>
          <w:rFonts w:hint="eastAsia"/>
        </w:rPr>
        <w:t>управления</w:t>
      </w:r>
      <w:r>
        <w:t></w:t>
      </w:r>
      <w:r>
        <w:rPr>
          <w:rFonts w:hint="eastAsia"/>
        </w:rPr>
        <w:t>доходами</w:t>
      </w:r>
      <w:r>
        <w:t></w:t>
      </w:r>
      <w:r>
        <w:rPr>
          <w:rFonts w:hint="eastAsia"/>
        </w:rPr>
        <w:t>гостиничного</w:t>
      </w:r>
      <w:r>
        <w:t></w:t>
      </w:r>
      <w:r>
        <w:rPr>
          <w:rFonts w:hint="eastAsia"/>
        </w:rPr>
        <w:t>предприятия</w:t>
      </w:r>
      <w:r>
        <w:t></w:t>
      </w:r>
      <w:r>
        <w:rPr>
          <w:rFonts w:hint="eastAsia"/>
        </w:rPr>
        <w:t>и</w:t>
      </w:r>
      <w:r>
        <w:t></w:t>
      </w:r>
      <w:r>
        <w:rPr>
          <w:rFonts w:hint="eastAsia"/>
        </w:rPr>
        <w:t>применения</w:t>
      </w:r>
      <w:r>
        <w:t></w:t>
      </w:r>
      <w:r>
        <w:rPr>
          <w:rFonts w:hint="eastAsia"/>
        </w:rPr>
        <w:t>метода</w:t>
      </w:r>
      <w:r>
        <w:t></w:t>
      </w:r>
      <w:r>
        <w:rPr>
          <w:rFonts w:hint="eastAsia"/>
        </w:rPr>
        <w:t>мультипликативного</w:t>
      </w:r>
      <w:r>
        <w:t></w:t>
      </w:r>
      <w:r>
        <w:rPr>
          <w:rFonts w:hint="eastAsia"/>
        </w:rPr>
        <w:t>эффекта</w:t>
      </w:r>
      <w:r>
        <w:t></w:t>
      </w:r>
      <w:r>
        <w:rPr>
          <w:rFonts w:hint="eastAsia"/>
        </w:rPr>
        <w:t>для</w:t>
      </w:r>
      <w:r>
        <w:t></w:t>
      </w:r>
      <w:r>
        <w:rPr>
          <w:rFonts w:hint="eastAsia"/>
        </w:rPr>
        <w:t>расчёта</w:t>
      </w:r>
      <w:r>
        <w:t></w:t>
      </w:r>
      <w:r>
        <w:rPr>
          <w:rFonts w:hint="eastAsia"/>
        </w:rPr>
        <w:t>цены</w:t>
      </w:r>
      <w:r>
        <w:t></w:t>
      </w:r>
      <w:r>
        <w:rPr>
          <w:rFonts w:hint="eastAsia"/>
        </w:rPr>
        <w:t>и</w:t>
      </w:r>
      <w:r>
        <w:t></w:t>
      </w:r>
      <w:r>
        <w:rPr>
          <w:rFonts w:hint="eastAsia"/>
        </w:rPr>
        <w:t>прибыли</w:t>
      </w:r>
      <w:r>
        <w:t></w:t>
      </w:r>
      <w:r>
        <w:rPr>
          <w:rFonts w:hint="eastAsia"/>
        </w:rPr>
        <w:lastRenderedPageBreak/>
        <w:t>в</w:t>
      </w:r>
      <w:r>
        <w:t></w:t>
      </w:r>
      <w:r>
        <w:rPr>
          <w:rFonts w:hint="eastAsia"/>
        </w:rPr>
        <w:t>гостинице</w:t>
      </w:r>
      <w:r>
        <w:t></w:t>
      </w:r>
      <w:r>
        <w:t></w:t>
      </w:r>
      <w:r>
        <w:rPr>
          <w:rFonts w:hint="eastAsia"/>
        </w:rPr>
        <w:t>заключающегося</w:t>
      </w:r>
      <w:r>
        <w:t></w:t>
      </w:r>
      <w:r>
        <w:t></w:t>
      </w:r>
      <w:r>
        <w:rPr>
          <w:rFonts w:hint="eastAsia"/>
        </w:rPr>
        <w:t>стр</w:t>
      </w:r>
      <w:r>
        <w:t></w:t>
      </w:r>
      <w:r>
        <w:t></w:t>
      </w:r>
      <w:r>
        <w:t></w:t>
      </w:r>
      <w:r>
        <w:t></w:t>
      </w:r>
      <w:r>
        <w:t></w:t>
      </w:r>
      <w:r>
        <w:t></w:t>
      </w:r>
    </w:p>
    <w:p w:rsidR="00FD5223" w:rsidRDefault="00FD5223" w:rsidP="00FD5223"/>
    <w:p w:rsidR="00FD5223" w:rsidRDefault="00FD5223" w:rsidP="00FD5223">
      <w:r>
        <w:rPr>
          <w:rFonts w:hint="eastAsia"/>
        </w:rPr>
        <w:t>в</w:t>
      </w:r>
      <w:r>
        <w:t></w:t>
      </w:r>
      <w:r>
        <w:rPr>
          <w:rFonts w:hint="eastAsia"/>
        </w:rPr>
        <w:t>определении</w:t>
      </w:r>
      <w:r>
        <w:t></w:t>
      </w:r>
      <w:r>
        <w:rPr>
          <w:rFonts w:hint="eastAsia"/>
        </w:rPr>
        <w:t>основных</w:t>
      </w:r>
      <w:r>
        <w:t></w:t>
      </w:r>
      <w:r>
        <w:rPr>
          <w:rFonts w:hint="eastAsia"/>
        </w:rPr>
        <w:t>показателей</w:t>
      </w:r>
      <w:r>
        <w:t></w:t>
      </w:r>
      <w:r>
        <w:t></w:t>
      </w:r>
      <w:r>
        <w:rPr>
          <w:rFonts w:hint="eastAsia"/>
        </w:rPr>
        <w:t>влияющих</w:t>
      </w:r>
      <w:r>
        <w:t></w:t>
      </w:r>
      <w:r>
        <w:rPr>
          <w:rFonts w:hint="eastAsia"/>
        </w:rPr>
        <w:t>на</w:t>
      </w:r>
      <w:r>
        <w:t></w:t>
      </w:r>
      <w:r>
        <w:rPr>
          <w:rFonts w:hint="eastAsia"/>
        </w:rPr>
        <w:t>прибыль</w:t>
      </w:r>
      <w:r>
        <w:t></w:t>
      </w:r>
    </w:p>
    <w:p w:rsidR="00FD5223" w:rsidRDefault="00FD5223" w:rsidP="00FD5223"/>
    <w:p w:rsidR="00FD5223" w:rsidRDefault="00FD5223" w:rsidP="00FD5223">
      <w:r>
        <w:rPr>
          <w:rFonts w:hint="eastAsia"/>
        </w:rPr>
        <w:t>в</w:t>
      </w:r>
      <w:r>
        <w:t></w:t>
      </w:r>
      <w:r>
        <w:rPr>
          <w:rFonts w:hint="eastAsia"/>
        </w:rPr>
        <w:t>расчёте</w:t>
      </w:r>
      <w:r>
        <w:t></w:t>
      </w:r>
      <w:r>
        <w:rPr>
          <w:rFonts w:hint="eastAsia"/>
        </w:rPr>
        <w:t>различных</w:t>
      </w:r>
      <w:r>
        <w:t></w:t>
      </w:r>
      <w:r>
        <w:rPr>
          <w:rFonts w:hint="eastAsia"/>
        </w:rPr>
        <w:t>вариантов</w:t>
      </w:r>
      <w:r>
        <w:t></w:t>
      </w:r>
      <w:r>
        <w:rPr>
          <w:rFonts w:hint="eastAsia"/>
        </w:rPr>
        <w:t>прибыли</w:t>
      </w:r>
      <w:r>
        <w:t></w:t>
      </w:r>
      <w:r>
        <w:rPr>
          <w:rFonts w:hint="eastAsia"/>
        </w:rPr>
        <w:t>при</w:t>
      </w:r>
      <w:r>
        <w:t></w:t>
      </w:r>
      <w:r>
        <w:rPr>
          <w:rFonts w:hint="eastAsia"/>
        </w:rPr>
        <w:t>изменении</w:t>
      </w:r>
      <w:r>
        <w:t></w:t>
      </w:r>
      <w:r>
        <w:rPr>
          <w:rFonts w:hint="eastAsia"/>
        </w:rPr>
        <w:t>этих</w:t>
      </w:r>
      <w:r>
        <w:t></w:t>
      </w:r>
      <w:r>
        <w:rPr>
          <w:rFonts w:hint="eastAsia"/>
        </w:rPr>
        <w:t>показателей</w:t>
      </w:r>
      <w:r>
        <w:t></w:t>
      </w:r>
    </w:p>
    <w:p w:rsidR="00FD5223" w:rsidRDefault="00FD5223" w:rsidP="00FD5223"/>
    <w:p w:rsidR="00FD5223" w:rsidRDefault="00FD5223" w:rsidP="00FD5223">
      <w:r>
        <w:rPr>
          <w:rFonts w:hint="eastAsia"/>
        </w:rPr>
        <w:t>в</w:t>
      </w:r>
      <w:r>
        <w:t></w:t>
      </w:r>
      <w:r>
        <w:rPr>
          <w:rFonts w:hint="eastAsia"/>
        </w:rPr>
        <w:t>оценки</w:t>
      </w:r>
      <w:r>
        <w:t></w:t>
      </w:r>
      <w:r>
        <w:rPr>
          <w:rFonts w:hint="eastAsia"/>
        </w:rPr>
        <w:t>значимости</w:t>
      </w:r>
      <w:r>
        <w:t></w:t>
      </w:r>
      <w:r>
        <w:rPr>
          <w:rFonts w:hint="eastAsia"/>
        </w:rPr>
        <w:t>влияния</w:t>
      </w:r>
      <w:r>
        <w:t></w:t>
      </w:r>
      <w:r>
        <w:rPr>
          <w:rFonts w:hint="eastAsia"/>
        </w:rPr>
        <w:t>на</w:t>
      </w:r>
      <w:r>
        <w:t></w:t>
      </w:r>
      <w:r>
        <w:rPr>
          <w:rFonts w:hint="eastAsia"/>
        </w:rPr>
        <w:t>прибыль</w:t>
      </w:r>
      <w:r>
        <w:t></w:t>
      </w:r>
      <w:r>
        <w:rPr>
          <w:rFonts w:hint="eastAsia"/>
        </w:rPr>
        <w:t>каждого</w:t>
      </w:r>
      <w:r>
        <w:t></w:t>
      </w:r>
      <w:r>
        <w:rPr>
          <w:rFonts w:hint="eastAsia"/>
        </w:rPr>
        <w:t>выбранного</w:t>
      </w:r>
      <w:r>
        <w:t></w:t>
      </w:r>
      <w:r>
        <w:rPr>
          <w:rFonts w:hint="eastAsia"/>
        </w:rPr>
        <w:t>показателя</w:t>
      </w:r>
      <w:r>
        <w:t></w:t>
      </w:r>
    </w:p>
    <w:p w:rsidR="00FD5223" w:rsidRDefault="00FD5223" w:rsidP="00FD5223"/>
    <w:p w:rsidR="00FD5223" w:rsidRDefault="00FD5223" w:rsidP="00FD5223">
      <w:r>
        <w:rPr>
          <w:rFonts w:hint="eastAsia"/>
        </w:rPr>
        <w:t>в</w:t>
      </w:r>
      <w:r>
        <w:t></w:t>
      </w:r>
      <w:r>
        <w:rPr>
          <w:rFonts w:hint="eastAsia"/>
        </w:rPr>
        <w:t>выборе</w:t>
      </w:r>
      <w:r>
        <w:t></w:t>
      </w:r>
      <w:r>
        <w:rPr>
          <w:rFonts w:hint="eastAsia"/>
        </w:rPr>
        <w:t>наиболее</w:t>
      </w:r>
      <w:r>
        <w:t></w:t>
      </w:r>
      <w:r>
        <w:rPr>
          <w:rFonts w:hint="eastAsia"/>
        </w:rPr>
        <w:t>оптимального</w:t>
      </w:r>
      <w:r>
        <w:t></w:t>
      </w:r>
      <w:r>
        <w:rPr>
          <w:rFonts w:hint="eastAsia"/>
        </w:rPr>
        <w:t>варианта</w:t>
      </w:r>
      <w:r>
        <w:t></w:t>
      </w:r>
      <w:r>
        <w:rPr>
          <w:rFonts w:hint="eastAsia"/>
        </w:rPr>
        <w:t>прибыли</w:t>
      </w:r>
      <w:r>
        <w:t></w:t>
      </w:r>
    </w:p>
    <w:p w:rsidR="00FD5223" w:rsidRDefault="00FD5223" w:rsidP="00FD5223"/>
    <w:p w:rsidR="00FD5223" w:rsidRDefault="00FD5223" w:rsidP="00FD5223">
      <w:r>
        <w:t></w:t>
      </w:r>
      <w:r>
        <w:t></w:t>
      </w:r>
      <w:r>
        <w:t></w:t>
      </w:r>
      <w:r>
        <w:rPr>
          <w:rFonts w:hint="eastAsia"/>
        </w:rPr>
        <w:t>Осуществлена</w:t>
      </w:r>
      <w:r>
        <w:t></w:t>
      </w:r>
      <w:r>
        <w:rPr>
          <w:rFonts w:hint="eastAsia"/>
        </w:rPr>
        <w:t>классификация</w:t>
      </w:r>
      <w:r>
        <w:t></w:t>
      </w:r>
      <w:r>
        <w:rPr>
          <w:rFonts w:hint="eastAsia"/>
        </w:rPr>
        <w:t>каналов</w:t>
      </w:r>
      <w:r>
        <w:t></w:t>
      </w:r>
      <w:r>
        <w:rPr>
          <w:rFonts w:hint="eastAsia"/>
        </w:rPr>
        <w:t>сбыта</w:t>
      </w:r>
      <w:r>
        <w:t></w:t>
      </w:r>
      <w:r>
        <w:rPr>
          <w:rFonts w:hint="eastAsia"/>
        </w:rPr>
        <w:t>услуг</w:t>
      </w:r>
      <w:r>
        <w:t></w:t>
      </w:r>
      <w:r>
        <w:rPr>
          <w:rFonts w:hint="eastAsia"/>
        </w:rPr>
        <w:t>гостиничного</w:t>
      </w:r>
      <w:r>
        <w:t></w:t>
      </w:r>
      <w:r>
        <w:rPr>
          <w:rFonts w:hint="eastAsia"/>
        </w:rPr>
        <w:t>предприятия</w:t>
      </w:r>
      <w:r>
        <w:t></w:t>
      </w:r>
      <w:r>
        <w:rPr>
          <w:rFonts w:hint="eastAsia"/>
        </w:rPr>
        <w:t>на</w:t>
      </w:r>
      <w:r>
        <w:t></w:t>
      </w:r>
      <w:r>
        <w:rPr>
          <w:rFonts w:hint="eastAsia"/>
        </w:rPr>
        <w:t>туристском</w:t>
      </w:r>
      <w:r>
        <w:t></w:t>
      </w:r>
      <w:r>
        <w:rPr>
          <w:rFonts w:hint="eastAsia"/>
        </w:rPr>
        <w:t>рынке</w:t>
      </w:r>
      <w:r>
        <w:t></w:t>
      </w:r>
      <w:r>
        <w:t></w:t>
      </w:r>
      <w:r>
        <w:rPr>
          <w:rFonts w:hint="eastAsia"/>
        </w:rPr>
        <w:t>которая</w:t>
      </w:r>
      <w:r>
        <w:t></w:t>
      </w:r>
      <w:r>
        <w:rPr>
          <w:rFonts w:hint="eastAsia"/>
        </w:rPr>
        <w:t>включает</w:t>
      </w:r>
      <w:r>
        <w:t></w:t>
      </w:r>
      <w:r>
        <w:t></w:t>
      </w:r>
      <w:r>
        <w:rPr>
          <w:rFonts w:hint="eastAsia"/>
        </w:rPr>
        <w:t>прямую</w:t>
      </w:r>
      <w:r>
        <w:t></w:t>
      </w:r>
      <w:r>
        <w:rPr>
          <w:rFonts w:hint="eastAsia"/>
        </w:rPr>
        <w:t>и</w:t>
      </w:r>
      <w:r>
        <w:t></w:t>
      </w:r>
      <w:r>
        <w:rPr>
          <w:rFonts w:hint="eastAsia"/>
        </w:rPr>
        <w:t>агентскую</w:t>
      </w:r>
      <w:r>
        <w:t></w:t>
      </w:r>
      <w:r>
        <w:rPr>
          <w:rFonts w:hint="eastAsia"/>
        </w:rPr>
        <w:t>продажу</w:t>
      </w:r>
      <w:r>
        <w:t></w:t>
      </w:r>
      <w:r>
        <w:rPr>
          <w:rFonts w:hint="eastAsia"/>
        </w:rPr>
        <w:t>через</w:t>
      </w:r>
      <w:r>
        <w:t></w:t>
      </w:r>
      <w:r>
        <w:rPr>
          <w:rFonts w:hint="eastAsia"/>
        </w:rPr>
        <w:t>турфирмы</w:t>
      </w:r>
      <w:r>
        <w:t></w:t>
      </w:r>
      <w:r>
        <w:t></w:t>
      </w:r>
      <w:r>
        <w:rPr>
          <w:rFonts w:hint="eastAsia"/>
        </w:rPr>
        <w:t>корпоративную</w:t>
      </w:r>
      <w:r>
        <w:t></w:t>
      </w:r>
      <w:r>
        <w:rPr>
          <w:rFonts w:hint="eastAsia"/>
        </w:rPr>
        <w:t>загрузку</w:t>
      </w:r>
      <w:r>
        <w:t></w:t>
      </w:r>
      <w:r>
        <w:rPr>
          <w:rFonts w:hint="eastAsia"/>
        </w:rPr>
        <w:t>номеров</w:t>
      </w:r>
      <w:r>
        <w:t></w:t>
      </w:r>
      <w:r>
        <w:t></w:t>
      </w:r>
      <w:r>
        <w:rPr>
          <w:rFonts w:hint="eastAsia"/>
        </w:rPr>
        <w:t>электронное</w:t>
      </w:r>
      <w:r>
        <w:t></w:t>
      </w:r>
      <w:r>
        <w:rPr>
          <w:rFonts w:hint="eastAsia"/>
        </w:rPr>
        <w:t>бронирование</w:t>
      </w:r>
      <w:r>
        <w:t></w:t>
      </w:r>
      <w:r>
        <w:t></w:t>
      </w:r>
      <w:r>
        <w:rPr>
          <w:rFonts w:hint="eastAsia"/>
        </w:rPr>
        <w:t>в</w:t>
      </w:r>
      <w:r>
        <w:t></w:t>
      </w:r>
      <w:r>
        <w:rPr>
          <w:rFonts w:hint="eastAsia"/>
        </w:rPr>
        <w:t>т</w:t>
      </w:r>
      <w:r>
        <w:t></w:t>
      </w:r>
      <w:r>
        <w:rPr>
          <w:rFonts w:hint="eastAsia"/>
        </w:rPr>
        <w:t>ч</w:t>
      </w:r>
      <w:r>
        <w:t></w:t>
      </w:r>
      <w:r>
        <w:t></w:t>
      </w:r>
      <w:r>
        <w:rPr>
          <w:rFonts w:hint="eastAsia"/>
        </w:rPr>
        <w:t>и</w:t>
      </w:r>
      <w:r>
        <w:t></w:t>
      </w:r>
      <w:r>
        <w:rPr>
          <w:rFonts w:hint="eastAsia"/>
        </w:rPr>
        <w:t>через</w:t>
      </w:r>
      <w:r>
        <w:t></w:t>
      </w:r>
      <w:r>
        <w:rPr>
          <w:rFonts w:hint="eastAsia"/>
        </w:rPr>
        <w:t>Интернет</w:t>
      </w:r>
      <w:r>
        <w:t></w:t>
      </w:r>
      <w:r>
        <w:t></w:t>
      </w:r>
      <w:r>
        <w:rPr>
          <w:rFonts w:hint="eastAsia"/>
        </w:rPr>
        <w:t>Предлагается</w:t>
      </w:r>
      <w:r>
        <w:t></w:t>
      </w:r>
      <w:r>
        <w:rPr>
          <w:rFonts w:hint="eastAsia"/>
        </w:rPr>
        <w:t>методика</w:t>
      </w:r>
      <w:r>
        <w:t></w:t>
      </w:r>
      <w:r>
        <w:rPr>
          <w:rFonts w:hint="eastAsia"/>
        </w:rPr>
        <w:t>выбора</w:t>
      </w:r>
      <w:r>
        <w:t></w:t>
      </w:r>
      <w:r>
        <w:rPr>
          <w:rFonts w:hint="eastAsia"/>
        </w:rPr>
        <w:t>наиболее</w:t>
      </w:r>
      <w:r>
        <w:t></w:t>
      </w:r>
      <w:r>
        <w:rPr>
          <w:rFonts w:hint="eastAsia"/>
        </w:rPr>
        <w:t>результативных</w:t>
      </w:r>
      <w:r>
        <w:t></w:t>
      </w:r>
      <w:r>
        <w:rPr>
          <w:rFonts w:hint="eastAsia"/>
        </w:rPr>
        <w:t>каналов</w:t>
      </w:r>
      <w:r>
        <w:t></w:t>
      </w:r>
      <w:r>
        <w:rPr>
          <w:rFonts w:hint="eastAsia"/>
        </w:rPr>
        <w:t>сбыта</w:t>
      </w:r>
      <w:r>
        <w:t></w:t>
      </w:r>
      <w:r>
        <w:rPr>
          <w:rFonts w:hint="eastAsia"/>
        </w:rPr>
        <w:t>для</w:t>
      </w:r>
      <w:r>
        <w:t></w:t>
      </w:r>
      <w:r>
        <w:rPr>
          <w:rFonts w:hint="eastAsia"/>
        </w:rPr>
        <w:t>гостиницы</w:t>
      </w:r>
      <w:r>
        <w:t></w:t>
      </w:r>
      <w:r>
        <w:t></w:t>
      </w:r>
      <w:r>
        <w:rPr>
          <w:rFonts w:hint="eastAsia"/>
        </w:rPr>
        <w:t>стр</w:t>
      </w:r>
      <w:r>
        <w:t></w:t>
      </w:r>
      <w:r>
        <w:t></w:t>
      </w:r>
      <w:r>
        <w:t></w:t>
      </w:r>
      <w:r>
        <w:t></w:t>
      </w:r>
      <w:r>
        <w:t></w:t>
      </w:r>
      <w:r>
        <w:t></w:t>
      </w:r>
    </w:p>
    <w:p w:rsidR="00FD5223" w:rsidRDefault="00FD5223" w:rsidP="00FD5223"/>
    <w:p w:rsidR="00FD5223" w:rsidRPr="00FD5223" w:rsidRDefault="00FD5223" w:rsidP="00FD5223">
      <w:r>
        <w:t></w:t>
      </w:r>
      <w:r>
        <w:t></w:t>
      </w:r>
      <w:r>
        <w:t></w:t>
      </w:r>
      <w:r>
        <w:rPr>
          <w:rFonts w:hint="eastAsia"/>
        </w:rPr>
        <w:t>Разработаны</w:t>
      </w:r>
      <w:r>
        <w:t></w:t>
      </w:r>
      <w:r>
        <w:rPr>
          <w:rFonts w:hint="eastAsia"/>
        </w:rPr>
        <w:t>рекомендации</w:t>
      </w:r>
      <w:r>
        <w:t></w:t>
      </w:r>
      <w:r>
        <w:rPr>
          <w:rFonts w:hint="eastAsia"/>
        </w:rPr>
        <w:t>по</w:t>
      </w:r>
      <w:r>
        <w:t></w:t>
      </w:r>
      <w:r>
        <w:rPr>
          <w:rFonts w:hint="eastAsia"/>
        </w:rPr>
        <w:t>применению</w:t>
      </w:r>
      <w:r>
        <w:t></w:t>
      </w:r>
      <w:r>
        <w:rPr>
          <w:rFonts w:hint="eastAsia"/>
        </w:rPr>
        <w:t>системы</w:t>
      </w:r>
      <w:r>
        <w:t></w:t>
      </w:r>
      <w:r>
        <w:rPr>
          <w:rFonts w:hint="eastAsia"/>
        </w:rPr>
        <w:t>формирования</w:t>
      </w:r>
      <w:r>
        <w:t></w:t>
      </w:r>
      <w:r>
        <w:rPr>
          <w:rFonts w:hint="eastAsia"/>
        </w:rPr>
        <w:t>спроса</w:t>
      </w:r>
      <w:r>
        <w:t></w:t>
      </w:r>
      <w:r>
        <w:rPr>
          <w:rFonts w:hint="eastAsia"/>
        </w:rPr>
        <w:t>и</w:t>
      </w:r>
      <w:r>
        <w:t></w:t>
      </w:r>
      <w:r>
        <w:rPr>
          <w:rFonts w:hint="eastAsia"/>
        </w:rPr>
        <w:t>стимулирования</w:t>
      </w:r>
      <w:r>
        <w:t></w:t>
      </w:r>
      <w:r>
        <w:rPr>
          <w:rFonts w:hint="eastAsia"/>
        </w:rPr>
        <w:t>сбыта</w:t>
      </w:r>
      <w:r>
        <w:t></w:t>
      </w:r>
      <w:r>
        <w:t></w:t>
      </w:r>
      <w:r>
        <w:rPr>
          <w:rFonts w:hint="eastAsia"/>
        </w:rPr>
        <w:t>включающие</w:t>
      </w:r>
      <w:r>
        <w:t></w:t>
      </w:r>
      <w:r>
        <w:rPr>
          <w:rFonts w:hint="eastAsia"/>
        </w:rPr>
        <w:t>определение</w:t>
      </w:r>
      <w:r>
        <w:t></w:t>
      </w:r>
      <w:r>
        <w:t></w:t>
      </w:r>
      <w:r>
        <w:t></w:t>
      </w:r>
      <w:r>
        <w:rPr>
          <w:rFonts w:hint="eastAsia"/>
        </w:rPr>
        <w:t>охвата</w:t>
      </w:r>
      <w:r>
        <w:t></w:t>
      </w:r>
      <w:r>
        <w:rPr>
          <w:rFonts w:hint="eastAsia"/>
        </w:rPr>
        <w:t>рынка</w:t>
      </w:r>
      <w:r>
        <w:t></w:t>
      </w:r>
      <w:r>
        <w:rPr>
          <w:rFonts w:hint="eastAsia"/>
        </w:rPr>
        <w:t>рекламным</w:t>
      </w:r>
      <w:r>
        <w:t></w:t>
      </w:r>
      <w:r>
        <w:rPr>
          <w:rFonts w:hint="eastAsia"/>
        </w:rPr>
        <w:t>обращением</w:t>
      </w:r>
      <w:r>
        <w:t></w:t>
      </w:r>
      <w:r>
        <w:t></w:t>
      </w:r>
      <w:r>
        <w:rPr>
          <w:rFonts w:hint="eastAsia"/>
        </w:rPr>
        <w:t>сопоставление</w:t>
      </w:r>
      <w:r>
        <w:t></w:t>
      </w:r>
      <w:r>
        <w:rPr>
          <w:rFonts w:hint="eastAsia"/>
        </w:rPr>
        <w:t>затрат</w:t>
      </w:r>
      <w:r>
        <w:t></w:t>
      </w:r>
      <w:r>
        <w:rPr>
          <w:rFonts w:hint="eastAsia"/>
        </w:rPr>
        <w:t>на</w:t>
      </w:r>
      <w:r>
        <w:t></w:t>
      </w:r>
      <w:r>
        <w:rPr>
          <w:rFonts w:hint="eastAsia"/>
        </w:rPr>
        <w:t>проведение</w:t>
      </w:r>
      <w:r>
        <w:t></w:t>
      </w:r>
      <w:r>
        <w:rPr>
          <w:rFonts w:hint="eastAsia"/>
        </w:rPr>
        <w:t>мероприятий</w:t>
      </w:r>
      <w:r>
        <w:t></w:t>
      </w:r>
      <w:r>
        <w:rPr>
          <w:rFonts w:hint="eastAsia"/>
        </w:rPr>
        <w:t>с</w:t>
      </w:r>
      <w:r>
        <w:t></w:t>
      </w:r>
      <w:r>
        <w:rPr>
          <w:rFonts w:hint="eastAsia"/>
        </w:rPr>
        <w:t>количеством</w:t>
      </w:r>
      <w:r>
        <w:t></w:t>
      </w:r>
      <w:r>
        <w:rPr>
          <w:rFonts w:hint="eastAsia"/>
        </w:rPr>
        <w:t>клиентских</w:t>
      </w:r>
      <w:r>
        <w:t></w:t>
      </w:r>
      <w:r>
        <w:rPr>
          <w:rFonts w:hint="eastAsia"/>
        </w:rPr>
        <w:t>обращений</w:t>
      </w:r>
      <w:r>
        <w:t></w:t>
      </w:r>
      <w:r>
        <w:rPr>
          <w:rFonts w:hint="eastAsia"/>
        </w:rPr>
        <w:t>на</w:t>
      </w:r>
      <w:r>
        <w:t></w:t>
      </w:r>
      <w:r>
        <w:rPr>
          <w:rFonts w:hint="eastAsia"/>
        </w:rPr>
        <w:t>рекламу</w:t>
      </w:r>
      <w:r>
        <w:t></w:t>
      </w:r>
      <w:r>
        <w:rPr>
          <w:rFonts w:hint="eastAsia"/>
        </w:rPr>
        <w:t>и</w:t>
      </w:r>
      <w:r>
        <w:t></w:t>
      </w:r>
      <w:r>
        <w:rPr>
          <w:rFonts w:hint="eastAsia"/>
        </w:rPr>
        <w:t>с</w:t>
      </w:r>
      <w:r>
        <w:t></w:t>
      </w:r>
      <w:r>
        <w:t></w:t>
      </w:r>
      <w:r>
        <w:t></w:t>
      </w:r>
      <w:r>
        <w:rPr>
          <w:rFonts w:hint="eastAsia"/>
        </w:rPr>
        <w:t>загрузки</w:t>
      </w:r>
      <w:r>
        <w:t></w:t>
      </w:r>
      <w:r>
        <w:rPr>
          <w:rFonts w:hint="eastAsia"/>
        </w:rPr>
        <w:t>гостиничных</w:t>
      </w:r>
      <w:r>
        <w:t></w:t>
      </w:r>
      <w:r>
        <w:rPr>
          <w:rFonts w:hint="eastAsia"/>
        </w:rPr>
        <w:t>номеров</w:t>
      </w:r>
      <w:r>
        <w:t></w:t>
      </w:r>
      <w:r>
        <w:t></w:t>
      </w:r>
      <w:r>
        <w:rPr>
          <w:rFonts w:hint="eastAsia"/>
        </w:rPr>
        <w:t>стр</w:t>
      </w:r>
      <w:r>
        <w:t></w:t>
      </w:r>
      <w:r>
        <w:t></w:t>
      </w:r>
      <w:r>
        <w:t></w:t>
      </w:r>
      <w:r>
        <w:t></w:t>
      </w:r>
      <w:r>
        <w:t></w:t>
      </w:r>
      <w:r>
        <w:t></w:t>
      </w:r>
      <w:r>
        <w:t></w:t>
      </w:r>
      <w:bookmarkEnd w:id="0"/>
    </w:p>
    <w:sectPr w:rsidR="00FD5223" w:rsidRPr="00FD522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8AE" w:rsidRDefault="00A138AE">
      <w:pPr>
        <w:spacing w:after="0" w:line="240" w:lineRule="auto"/>
      </w:pPr>
      <w:r>
        <w:separator/>
      </w:r>
    </w:p>
  </w:endnote>
  <w:endnote w:type="continuationSeparator" w:id="0">
    <w:p w:rsidR="00A138AE" w:rsidRDefault="00A13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8AE" w:rsidRDefault="00A138AE"/>
    <w:p w:rsidR="00A138AE" w:rsidRDefault="00A138AE"/>
    <w:p w:rsidR="00A138AE" w:rsidRDefault="00A138AE"/>
    <w:p w:rsidR="00A138AE" w:rsidRDefault="00A138AE"/>
    <w:p w:rsidR="00A138AE" w:rsidRDefault="00A138AE"/>
    <w:p w:rsidR="00A138AE" w:rsidRDefault="00A138AE"/>
    <w:p w:rsidR="00A138AE" w:rsidRDefault="00A138A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8AE" w:rsidRDefault="00A138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138AE" w:rsidRDefault="00A138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138AE" w:rsidRDefault="00A138AE"/>
    <w:p w:rsidR="00A138AE" w:rsidRDefault="00A138AE"/>
    <w:p w:rsidR="00A138AE" w:rsidRDefault="00A138A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8AE" w:rsidRDefault="00A138AE"/>
                          <w:p w:rsidR="00A138AE" w:rsidRDefault="00A138A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138AE" w:rsidRDefault="00A138AE"/>
                    <w:p w:rsidR="00A138AE" w:rsidRDefault="00A138A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138AE" w:rsidRDefault="00A138AE"/>
    <w:p w:rsidR="00A138AE" w:rsidRDefault="00A138AE">
      <w:pPr>
        <w:rPr>
          <w:sz w:val="2"/>
          <w:szCs w:val="2"/>
        </w:rPr>
      </w:pPr>
    </w:p>
    <w:p w:rsidR="00A138AE" w:rsidRDefault="00A138AE"/>
    <w:p w:rsidR="00A138AE" w:rsidRDefault="00A138AE">
      <w:pPr>
        <w:spacing w:after="0" w:line="240" w:lineRule="auto"/>
      </w:pPr>
    </w:p>
  </w:footnote>
  <w:footnote w:type="continuationSeparator" w:id="0">
    <w:p w:rsidR="00A138AE" w:rsidRDefault="00A13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AE"/>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A170E0-E5AE-4519-A286-9C3A6C05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20987</TotalTime>
  <Pages>6</Pages>
  <Words>1091</Words>
  <Characters>6225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1344</cp:revision>
  <cp:lastPrinted>2009-02-06T05:36:00Z</cp:lastPrinted>
  <dcterms:created xsi:type="dcterms:W3CDTF">2023-09-07T12:38:00Z</dcterms:created>
  <dcterms:modified xsi:type="dcterms:W3CDTF">2023-12-01T11:08:00Z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