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48BD9" w14:textId="77777777" w:rsidR="000008E1" w:rsidRDefault="000008E1" w:rsidP="000008E1"/>
    <w:p w14:paraId="11A7D9CF" w14:textId="17E5CD1B" w:rsidR="000C4C90" w:rsidRDefault="000008E1" w:rsidP="000008E1">
      <w:r>
        <w:rPr>
          <w:rFonts w:hint="eastAsia"/>
        </w:rPr>
        <w:t>Коршунова</w:t>
      </w:r>
      <w:r>
        <w:t xml:space="preserve"> </w:t>
      </w:r>
      <w:r>
        <w:rPr>
          <w:rFonts w:hint="eastAsia"/>
        </w:rPr>
        <w:t>Евгения</w:t>
      </w:r>
      <w:r>
        <w:t xml:space="preserve"> </w:t>
      </w:r>
      <w:r>
        <w:rPr>
          <w:rFonts w:hint="eastAsia"/>
        </w:rPr>
        <w:t>Александрова</w:t>
      </w:r>
      <w:r>
        <w:rPr>
          <w:rFonts w:hint="cs"/>
        </w:rPr>
        <w:t xml:space="preserve"> </w:t>
      </w:r>
      <w:r w:rsidRPr="000008E1">
        <w:rPr>
          <w:rFonts w:hint="eastAsia"/>
        </w:rPr>
        <w:t>Литературное</w:t>
      </w:r>
      <w:r w:rsidRPr="000008E1">
        <w:t xml:space="preserve"> </w:t>
      </w:r>
      <w:r w:rsidRPr="000008E1">
        <w:rPr>
          <w:rFonts w:hint="eastAsia"/>
        </w:rPr>
        <w:t>творчество</w:t>
      </w:r>
      <w:r w:rsidRPr="000008E1">
        <w:t xml:space="preserve"> </w:t>
      </w:r>
      <w:r w:rsidRPr="000008E1">
        <w:rPr>
          <w:rFonts w:hint="eastAsia"/>
        </w:rPr>
        <w:t>С</w:t>
      </w:r>
      <w:r w:rsidRPr="000008E1">
        <w:t>.</w:t>
      </w:r>
      <w:r w:rsidRPr="000008E1">
        <w:rPr>
          <w:rFonts w:hint="eastAsia"/>
        </w:rPr>
        <w:t>Н</w:t>
      </w:r>
      <w:r w:rsidRPr="000008E1">
        <w:t xml:space="preserve">. </w:t>
      </w:r>
      <w:r w:rsidRPr="000008E1">
        <w:rPr>
          <w:rFonts w:hint="eastAsia"/>
        </w:rPr>
        <w:t>Дурылина</w:t>
      </w:r>
      <w:r w:rsidRPr="000008E1">
        <w:t xml:space="preserve">: </w:t>
      </w:r>
      <w:r w:rsidRPr="000008E1">
        <w:rPr>
          <w:rFonts w:hint="eastAsia"/>
        </w:rPr>
        <w:t>поэтика</w:t>
      </w:r>
      <w:r w:rsidRPr="000008E1">
        <w:t xml:space="preserve">, </w:t>
      </w:r>
      <w:r w:rsidRPr="000008E1">
        <w:rPr>
          <w:rFonts w:hint="eastAsia"/>
        </w:rPr>
        <w:t>онтология</w:t>
      </w:r>
      <w:r w:rsidRPr="000008E1">
        <w:t xml:space="preserve">, </w:t>
      </w:r>
      <w:r w:rsidRPr="000008E1">
        <w:rPr>
          <w:rFonts w:hint="eastAsia"/>
        </w:rPr>
        <w:t>контекст</w:t>
      </w:r>
    </w:p>
    <w:p w14:paraId="463E263D" w14:textId="77777777" w:rsidR="000008E1" w:rsidRDefault="000008E1" w:rsidP="000008E1">
      <w:r>
        <w:rPr>
          <w:rFonts w:hint="eastAsia"/>
        </w:rPr>
        <w:t>ОГЛАВЛЕНИЕ</w:t>
      </w:r>
      <w:r>
        <w:t xml:space="preserve"> </w:t>
      </w:r>
      <w:r>
        <w:rPr>
          <w:rFonts w:hint="eastAsia"/>
        </w:rPr>
        <w:t>ДИССЕРТАЦИИ</w:t>
      </w:r>
    </w:p>
    <w:p w14:paraId="594DD13E" w14:textId="77777777" w:rsidR="000008E1" w:rsidRDefault="000008E1" w:rsidP="000008E1">
      <w:r>
        <w:rPr>
          <w:rFonts w:hint="eastAsia"/>
        </w:rPr>
        <w:t>доктор</w:t>
      </w:r>
      <w:r>
        <w:t xml:space="preserve"> </w:t>
      </w:r>
      <w:r>
        <w:rPr>
          <w:rFonts w:hint="eastAsia"/>
        </w:rPr>
        <w:t>наук</w:t>
      </w:r>
      <w:r>
        <w:t xml:space="preserve"> </w:t>
      </w:r>
      <w:r>
        <w:rPr>
          <w:rFonts w:hint="eastAsia"/>
        </w:rPr>
        <w:t>Коршунова</w:t>
      </w:r>
      <w:r>
        <w:t xml:space="preserve"> </w:t>
      </w:r>
      <w:r>
        <w:rPr>
          <w:rFonts w:hint="eastAsia"/>
        </w:rPr>
        <w:t>Евгения</w:t>
      </w:r>
      <w:r>
        <w:t xml:space="preserve"> </w:t>
      </w:r>
      <w:r>
        <w:rPr>
          <w:rFonts w:hint="eastAsia"/>
        </w:rPr>
        <w:t>Александрова</w:t>
      </w:r>
    </w:p>
    <w:p w14:paraId="1961249F" w14:textId="77777777" w:rsidR="000008E1" w:rsidRDefault="000008E1" w:rsidP="000008E1">
      <w:r>
        <w:rPr>
          <w:rFonts w:hint="eastAsia"/>
        </w:rPr>
        <w:t>Введение</w:t>
      </w:r>
    </w:p>
    <w:p w14:paraId="3EC6AD38" w14:textId="77777777" w:rsidR="000008E1" w:rsidRDefault="000008E1" w:rsidP="000008E1"/>
    <w:p w14:paraId="66F025CB" w14:textId="77777777" w:rsidR="000008E1" w:rsidRDefault="000008E1" w:rsidP="000008E1">
      <w:r>
        <w:rPr>
          <w:rFonts w:hint="eastAsia"/>
        </w:rPr>
        <w:t>Глава</w:t>
      </w:r>
      <w:r>
        <w:t xml:space="preserve"> 1. </w:t>
      </w:r>
      <w:r>
        <w:rPr>
          <w:rFonts w:hint="eastAsia"/>
        </w:rPr>
        <w:t>История</w:t>
      </w:r>
      <w:r>
        <w:t xml:space="preserve"> </w:t>
      </w:r>
      <w:r>
        <w:rPr>
          <w:rFonts w:hint="eastAsia"/>
        </w:rPr>
        <w:t>и</w:t>
      </w:r>
      <w:r>
        <w:t xml:space="preserve"> </w:t>
      </w:r>
      <w:r>
        <w:rPr>
          <w:rFonts w:hint="eastAsia"/>
        </w:rPr>
        <w:t>актуальные</w:t>
      </w:r>
      <w:r>
        <w:t xml:space="preserve"> </w:t>
      </w:r>
      <w:r>
        <w:rPr>
          <w:rFonts w:hint="eastAsia"/>
        </w:rPr>
        <w:t>проблемы</w:t>
      </w:r>
      <w:r>
        <w:t xml:space="preserve"> </w:t>
      </w:r>
      <w:r>
        <w:rPr>
          <w:rFonts w:hint="eastAsia"/>
        </w:rPr>
        <w:t>изучения</w:t>
      </w:r>
      <w:r>
        <w:t xml:space="preserve"> </w:t>
      </w:r>
      <w:r>
        <w:rPr>
          <w:rFonts w:hint="eastAsia"/>
        </w:rPr>
        <w:t>литературного</w:t>
      </w:r>
    </w:p>
    <w:p w14:paraId="25E6BE88" w14:textId="77777777" w:rsidR="000008E1" w:rsidRDefault="000008E1" w:rsidP="000008E1"/>
    <w:p w14:paraId="20281C75" w14:textId="77777777" w:rsidR="000008E1" w:rsidRDefault="000008E1" w:rsidP="000008E1">
      <w:r>
        <w:rPr>
          <w:rFonts w:hint="eastAsia"/>
        </w:rPr>
        <w:t>творчества</w:t>
      </w:r>
      <w:r>
        <w:t xml:space="preserve"> </w:t>
      </w:r>
      <w:r>
        <w:rPr>
          <w:rFonts w:hint="eastAsia"/>
        </w:rPr>
        <w:t>С</w:t>
      </w:r>
      <w:r>
        <w:t xml:space="preserve">. </w:t>
      </w:r>
      <w:r>
        <w:rPr>
          <w:rFonts w:hint="eastAsia"/>
        </w:rPr>
        <w:t>Н</w:t>
      </w:r>
      <w:r>
        <w:t xml:space="preserve">. </w:t>
      </w:r>
      <w:r>
        <w:rPr>
          <w:rFonts w:hint="eastAsia"/>
        </w:rPr>
        <w:t>Дурылина</w:t>
      </w:r>
    </w:p>
    <w:p w14:paraId="3DD87F0F" w14:textId="77777777" w:rsidR="000008E1" w:rsidRDefault="000008E1" w:rsidP="000008E1"/>
    <w:p w14:paraId="358F3206" w14:textId="77777777" w:rsidR="000008E1" w:rsidRDefault="000008E1" w:rsidP="000008E1">
      <w:r>
        <w:t xml:space="preserve">1.1. </w:t>
      </w:r>
      <w:r>
        <w:rPr>
          <w:rFonts w:hint="eastAsia"/>
        </w:rPr>
        <w:t>История</w:t>
      </w:r>
      <w:r>
        <w:t xml:space="preserve"> </w:t>
      </w:r>
      <w:r>
        <w:rPr>
          <w:rFonts w:hint="eastAsia"/>
        </w:rPr>
        <w:t>публикации</w:t>
      </w:r>
      <w:r>
        <w:t xml:space="preserve"> </w:t>
      </w:r>
      <w:r>
        <w:rPr>
          <w:rFonts w:hint="eastAsia"/>
        </w:rPr>
        <w:t>художественного</w:t>
      </w:r>
      <w:r>
        <w:t xml:space="preserve"> </w:t>
      </w:r>
      <w:r>
        <w:rPr>
          <w:rFonts w:hint="eastAsia"/>
        </w:rPr>
        <w:t>наследия</w:t>
      </w:r>
      <w:r>
        <w:t xml:space="preserve"> </w:t>
      </w:r>
      <w:r>
        <w:rPr>
          <w:rFonts w:hint="eastAsia"/>
        </w:rPr>
        <w:t>С</w:t>
      </w:r>
      <w:r>
        <w:t xml:space="preserve">. </w:t>
      </w:r>
      <w:r>
        <w:rPr>
          <w:rFonts w:hint="eastAsia"/>
        </w:rPr>
        <w:t>Н</w:t>
      </w:r>
      <w:r>
        <w:t xml:space="preserve">. </w:t>
      </w:r>
      <w:r>
        <w:rPr>
          <w:rFonts w:hint="eastAsia"/>
        </w:rPr>
        <w:t>Дурылина</w:t>
      </w:r>
    </w:p>
    <w:p w14:paraId="517EE646" w14:textId="77777777" w:rsidR="000008E1" w:rsidRDefault="000008E1" w:rsidP="000008E1"/>
    <w:p w14:paraId="0C54D9F5" w14:textId="77777777" w:rsidR="000008E1" w:rsidRDefault="000008E1" w:rsidP="000008E1">
      <w:r>
        <w:t xml:space="preserve">1.2. </w:t>
      </w:r>
      <w:r>
        <w:rPr>
          <w:rFonts w:hint="eastAsia"/>
        </w:rPr>
        <w:t>Актуальные</w:t>
      </w:r>
      <w:r>
        <w:t xml:space="preserve"> </w:t>
      </w:r>
      <w:r>
        <w:rPr>
          <w:rFonts w:hint="eastAsia"/>
        </w:rPr>
        <w:t>вопросы</w:t>
      </w:r>
      <w:r>
        <w:t xml:space="preserve"> </w:t>
      </w:r>
      <w:r>
        <w:rPr>
          <w:rFonts w:hint="eastAsia"/>
        </w:rPr>
        <w:t>исследования</w:t>
      </w:r>
      <w:r>
        <w:t xml:space="preserve"> </w:t>
      </w:r>
      <w:r>
        <w:rPr>
          <w:rFonts w:hint="eastAsia"/>
        </w:rPr>
        <w:t>творчества</w:t>
      </w:r>
      <w:r>
        <w:t xml:space="preserve"> </w:t>
      </w:r>
      <w:r>
        <w:rPr>
          <w:rFonts w:hint="eastAsia"/>
        </w:rPr>
        <w:t>С</w:t>
      </w:r>
      <w:r>
        <w:t xml:space="preserve">. </w:t>
      </w:r>
      <w:r>
        <w:rPr>
          <w:rFonts w:hint="eastAsia"/>
        </w:rPr>
        <w:t>Н</w:t>
      </w:r>
      <w:r>
        <w:t xml:space="preserve">. </w:t>
      </w:r>
      <w:r>
        <w:rPr>
          <w:rFonts w:hint="eastAsia"/>
        </w:rPr>
        <w:t>Дурылина</w:t>
      </w:r>
    </w:p>
    <w:p w14:paraId="2E3A4D45" w14:textId="77777777" w:rsidR="000008E1" w:rsidRDefault="000008E1" w:rsidP="000008E1"/>
    <w:p w14:paraId="0DB30B90" w14:textId="77777777" w:rsidR="000008E1" w:rsidRDefault="000008E1" w:rsidP="000008E1">
      <w:r>
        <w:rPr>
          <w:rFonts w:hint="eastAsia"/>
        </w:rPr>
        <w:t>Глава</w:t>
      </w:r>
      <w:r>
        <w:t xml:space="preserve"> 2. </w:t>
      </w:r>
      <w:r>
        <w:rPr>
          <w:rFonts w:hint="eastAsia"/>
        </w:rPr>
        <w:t>Эстетические</w:t>
      </w:r>
      <w:r>
        <w:t xml:space="preserve"> </w:t>
      </w:r>
      <w:r>
        <w:rPr>
          <w:rFonts w:hint="eastAsia"/>
        </w:rPr>
        <w:t>взгляды</w:t>
      </w:r>
      <w:r>
        <w:t xml:space="preserve"> </w:t>
      </w:r>
      <w:r>
        <w:rPr>
          <w:rFonts w:hint="eastAsia"/>
        </w:rPr>
        <w:t>С</w:t>
      </w:r>
      <w:r>
        <w:t xml:space="preserve">. </w:t>
      </w:r>
      <w:r>
        <w:rPr>
          <w:rFonts w:hint="eastAsia"/>
        </w:rPr>
        <w:t>Н</w:t>
      </w:r>
      <w:r>
        <w:t xml:space="preserve">. </w:t>
      </w:r>
      <w:r>
        <w:rPr>
          <w:rFonts w:hint="eastAsia"/>
        </w:rPr>
        <w:t>Дурылина</w:t>
      </w:r>
    </w:p>
    <w:p w14:paraId="28CF4F55" w14:textId="77777777" w:rsidR="000008E1" w:rsidRDefault="000008E1" w:rsidP="000008E1"/>
    <w:p w14:paraId="34233650" w14:textId="77777777" w:rsidR="000008E1" w:rsidRDefault="000008E1" w:rsidP="000008E1">
      <w:r>
        <w:rPr>
          <w:rFonts w:hint="eastAsia"/>
        </w:rPr>
        <w:t>Глава</w:t>
      </w:r>
      <w:r>
        <w:t xml:space="preserve"> 3. </w:t>
      </w:r>
      <w:r>
        <w:rPr>
          <w:rFonts w:hint="eastAsia"/>
        </w:rPr>
        <w:t>Сквозь</w:t>
      </w:r>
      <w:r>
        <w:t xml:space="preserve"> </w:t>
      </w:r>
      <w:r>
        <w:rPr>
          <w:rFonts w:hint="eastAsia"/>
        </w:rPr>
        <w:t>«</w:t>
      </w:r>
      <w:r>
        <w:rPr>
          <w:rFonts w:hint="eastAsia"/>
        </w:rPr>
        <w:t>стекла</w:t>
      </w:r>
      <w:r>
        <w:t xml:space="preserve"> </w:t>
      </w:r>
      <w:r>
        <w:rPr>
          <w:rFonts w:hint="eastAsia"/>
        </w:rPr>
        <w:t>символизма</w:t>
      </w:r>
      <w:r>
        <w:rPr>
          <w:rFonts w:hint="eastAsia"/>
        </w:rPr>
        <w:t>»</w:t>
      </w:r>
      <w:r>
        <w:t xml:space="preserve">, </w:t>
      </w:r>
      <w:r>
        <w:rPr>
          <w:rFonts w:hint="eastAsia"/>
        </w:rPr>
        <w:t>или</w:t>
      </w:r>
      <w:r>
        <w:t xml:space="preserve"> </w:t>
      </w:r>
      <w:r>
        <w:rPr>
          <w:rFonts w:hint="eastAsia"/>
        </w:rPr>
        <w:t>Поэтика</w:t>
      </w:r>
      <w:r>
        <w:t xml:space="preserve"> </w:t>
      </w:r>
      <w:r>
        <w:rPr>
          <w:rFonts w:hint="eastAsia"/>
        </w:rPr>
        <w:t>раннего</w:t>
      </w:r>
      <w:r>
        <w:t xml:space="preserve"> </w:t>
      </w:r>
      <w:r>
        <w:rPr>
          <w:rFonts w:hint="eastAsia"/>
        </w:rPr>
        <w:t>творчества</w:t>
      </w:r>
    </w:p>
    <w:p w14:paraId="45E76B03" w14:textId="77777777" w:rsidR="000008E1" w:rsidRDefault="000008E1" w:rsidP="000008E1"/>
    <w:p w14:paraId="5A0124A9" w14:textId="77777777" w:rsidR="000008E1" w:rsidRDefault="000008E1" w:rsidP="000008E1">
      <w:r>
        <w:t xml:space="preserve">3.1. </w:t>
      </w:r>
      <w:r>
        <w:rPr>
          <w:rFonts w:hint="eastAsia"/>
        </w:rPr>
        <w:t>Поэтика</w:t>
      </w:r>
      <w:r>
        <w:t xml:space="preserve"> </w:t>
      </w:r>
      <w:r>
        <w:rPr>
          <w:rFonts w:hint="eastAsia"/>
        </w:rPr>
        <w:t>рассказа</w:t>
      </w:r>
      <w:r>
        <w:t xml:space="preserve"> </w:t>
      </w:r>
      <w:r>
        <w:rPr>
          <w:rFonts w:hint="eastAsia"/>
        </w:rPr>
        <w:t>С</w:t>
      </w:r>
      <w:r>
        <w:t xml:space="preserve">. </w:t>
      </w:r>
      <w:r>
        <w:rPr>
          <w:rFonts w:hint="eastAsia"/>
        </w:rPr>
        <w:t>Н</w:t>
      </w:r>
      <w:r>
        <w:t xml:space="preserve">. </w:t>
      </w:r>
      <w:r>
        <w:rPr>
          <w:rFonts w:hint="eastAsia"/>
        </w:rPr>
        <w:t>Дурылина</w:t>
      </w:r>
      <w:r>
        <w:t xml:space="preserve"> </w:t>
      </w:r>
      <w:r>
        <w:rPr>
          <w:rFonts w:hint="eastAsia"/>
        </w:rPr>
        <w:t>«</w:t>
      </w:r>
      <w:r>
        <w:rPr>
          <w:rFonts w:hint="eastAsia"/>
        </w:rPr>
        <w:t>Золотая</w:t>
      </w:r>
      <w:r>
        <w:t xml:space="preserve"> </w:t>
      </w:r>
      <w:r>
        <w:rPr>
          <w:rFonts w:hint="eastAsia"/>
        </w:rPr>
        <w:t>осень</w:t>
      </w:r>
      <w:r>
        <w:rPr>
          <w:rFonts w:hint="eastAsia"/>
        </w:rPr>
        <w:t>»</w:t>
      </w:r>
      <w:r>
        <w:t>:</w:t>
      </w:r>
    </w:p>
    <w:p w14:paraId="78E847AD" w14:textId="77777777" w:rsidR="000008E1" w:rsidRDefault="000008E1" w:rsidP="000008E1"/>
    <w:p w14:paraId="0212A15A" w14:textId="77777777" w:rsidR="000008E1" w:rsidRDefault="000008E1" w:rsidP="000008E1">
      <w:r>
        <w:rPr>
          <w:rFonts w:hint="eastAsia"/>
        </w:rPr>
        <w:t>ранние</w:t>
      </w:r>
      <w:r>
        <w:t xml:space="preserve"> </w:t>
      </w:r>
      <w:r>
        <w:rPr>
          <w:rFonts w:hint="eastAsia"/>
        </w:rPr>
        <w:t>неореалистические</w:t>
      </w:r>
      <w:r>
        <w:t xml:space="preserve"> </w:t>
      </w:r>
      <w:r>
        <w:rPr>
          <w:rFonts w:hint="eastAsia"/>
        </w:rPr>
        <w:t>наброски</w:t>
      </w:r>
      <w:r>
        <w:t xml:space="preserve"> </w:t>
      </w:r>
      <w:r>
        <w:rPr>
          <w:rFonts w:hint="eastAsia"/>
        </w:rPr>
        <w:t>авторского</w:t>
      </w:r>
      <w:r>
        <w:t xml:space="preserve"> </w:t>
      </w:r>
      <w:r>
        <w:rPr>
          <w:rFonts w:hint="eastAsia"/>
        </w:rPr>
        <w:t>ландшафта</w:t>
      </w:r>
    </w:p>
    <w:p w14:paraId="1FC4A395" w14:textId="77777777" w:rsidR="000008E1" w:rsidRDefault="000008E1" w:rsidP="000008E1"/>
    <w:p w14:paraId="55C45336" w14:textId="77777777" w:rsidR="000008E1" w:rsidRDefault="000008E1" w:rsidP="000008E1">
      <w:r>
        <w:t xml:space="preserve">3.2. </w:t>
      </w:r>
      <w:r>
        <w:rPr>
          <w:rFonts w:hint="eastAsia"/>
        </w:rPr>
        <w:t>Рассказ</w:t>
      </w:r>
      <w:r>
        <w:t xml:space="preserve"> </w:t>
      </w:r>
      <w:r>
        <w:rPr>
          <w:rFonts w:hint="eastAsia"/>
        </w:rPr>
        <w:t>С</w:t>
      </w:r>
      <w:r>
        <w:t xml:space="preserve">. </w:t>
      </w:r>
      <w:r>
        <w:rPr>
          <w:rFonts w:hint="eastAsia"/>
        </w:rPr>
        <w:t>Н</w:t>
      </w:r>
      <w:r>
        <w:t xml:space="preserve">. </w:t>
      </w:r>
      <w:r>
        <w:rPr>
          <w:rFonts w:hint="eastAsia"/>
        </w:rPr>
        <w:t>Дурылина</w:t>
      </w:r>
      <w:r>
        <w:t xml:space="preserve"> </w:t>
      </w:r>
      <w:r>
        <w:rPr>
          <w:rFonts w:hint="eastAsia"/>
        </w:rPr>
        <w:t>«</w:t>
      </w:r>
      <w:r>
        <w:rPr>
          <w:rFonts w:hint="eastAsia"/>
        </w:rPr>
        <w:t>Две</w:t>
      </w:r>
      <w:r>
        <w:t xml:space="preserve"> </w:t>
      </w:r>
      <w:r>
        <w:rPr>
          <w:rFonts w:hint="eastAsia"/>
        </w:rPr>
        <w:t>статуи</w:t>
      </w:r>
      <w:r>
        <w:rPr>
          <w:rFonts w:hint="eastAsia"/>
        </w:rPr>
        <w:t>»</w:t>
      </w:r>
      <w:r>
        <w:t xml:space="preserve">: </w:t>
      </w:r>
      <w:r>
        <w:rPr>
          <w:rFonts w:hint="eastAsia"/>
        </w:rPr>
        <w:t>в</w:t>
      </w:r>
      <w:r>
        <w:t xml:space="preserve"> </w:t>
      </w:r>
      <w:r>
        <w:rPr>
          <w:rFonts w:hint="eastAsia"/>
        </w:rPr>
        <w:t>аксиологическом</w:t>
      </w:r>
      <w:r>
        <w:t xml:space="preserve"> </w:t>
      </w:r>
      <w:r>
        <w:rPr>
          <w:rFonts w:hint="eastAsia"/>
        </w:rPr>
        <w:t>пространстве</w:t>
      </w:r>
    </w:p>
    <w:p w14:paraId="67B9256B" w14:textId="77777777" w:rsidR="000008E1" w:rsidRDefault="000008E1" w:rsidP="000008E1"/>
    <w:p w14:paraId="44DD5BCD" w14:textId="77777777" w:rsidR="000008E1" w:rsidRDefault="000008E1" w:rsidP="000008E1">
      <w:r>
        <w:rPr>
          <w:rFonts w:hint="eastAsia"/>
        </w:rPr>
        <w:t>мифа</w:t>
      </w:r>
      <w:r>
        <w:t xml:space="preserve"> </w:t>
      </w:r>
      <w:r>
        <w:rPr>
          <w:rFonts w:hint="eastAsia"/>
        </w:rPr>
        <w:t>и</w:t>
      </w:r>
      <w:r>
        <w:t xml:space="preserve"> </w:t>
      </w:r>
      <w:r>
        <w:rPr>
          <w:rFonts w:hint="eastAsia"/>
        </w:rPr>
        <w:t>символа</w:t>
      </w:r>
    </w:p>
    <w:p w14:paraId="7B17B0D2" w14:textId="77777777" w:rsidR="000008E1" w:rsidRDefault="000008E1" w:rsidP="000008E1"/>
    <w:p w14:paraId="56E750F6" w14:textId="77777777" w:rsidR="000008E1" w:rsidRDefault="000008E1" w:rsidP="000008E1">
      <w:r>
        <w:lastRenderedPageBreak/>
        <w:t xml:space="preserve">3.3. </w:t>
      </w:r>
      <w:r>
        <w:rPr>
          <w:rFonts w:hint="eastAsia"/>
        </w:rPr>
        <w:t>Традиция</w:t>
      </w:r>
      <w:r>
        <w:t xml:space="preserve"> </w:t>
      </w:r>
      <w:r>
        <w:rPr>
          <w:rFonts w:hint="eastAsia"/>
        </w:rPr>
        <w:t>и</w:t>
      </w:r>
      <w:r>
        <w:t xml:space="preserve"> </w:t>
      </w:r>
      <w:r>
        <w:rPr>
          <w:rFonts w:hint="eastAsia"/>
        </w:rPr>
        <w:t>интертекст</w:t>
      </w:r>
      <w:r>
        <w:t xml:space="preserve"> </w:t>
      </w:r>
      <w:r>
        <w:rPr>
          <w:rFonts w:hint="eastAsia"/>
        </w:rPr>
        <w:t>в</w:t>
      </w:r>
      <w:r>
        <w:t xml:space="preserve"> </w:t>
      </w:r>
      <w:r>
        <w:rPr>
          <w:rFonts w:hint="eastAsia"/>
        </w:rPr>
        <w:t>драме</w:t>
      </w:r>
      <w:r>
        <w:t xml:space="preserve"> </w:t>
      </w:r>
      <w:r>
        <w:rPr>
          <w:rFonts w:hint="eastAsia"/>
        </w:rPr>
        <w:t>С</w:t>
      </w:r>
      <w:r>
        <w:t xml:space="preserve">. </w:t>
      </w:r>
      <w:r>
        <w:rPr>
          <w:rFonts w:hint="eastAsia"/>
        </w:rPr>
        <w:t>Н</w:t>
      </w:r>
      <w:r>
        <w:t xml:space="preserve">. </w:t>
      </w:r>
      <w:r>
        <w:rPr>
          <w:rFonts w:hint="eastAsia"/>
        </w:rPr>
        <w:t>Дурылина</w:t>
      </w:r>
      <w:r>
        <w:t xml:space="preserve"> </w:t>
      </w:r>
      <w:r>
        <w:rPr>
          <w:rFonts w:hint="eastAsia"/>
        </w:rPr>
        <w:t>«</w:t>
      </w:r>
      <w:r>
        <w:rPr>
          <w:rFonts w:hint="eastAsia"/>
        </w:rPr>
        <w:t>Дон</w:t>
      </w:r>
      <w:r>
        <w:t>-</w:t>
      </w:r>
      <w:r>
        <w:rPr>
          <w:rFonts w:hint="eastAsia"/>
        </w:rPr>
        <w:t>Жуан</w:t>
      </w:r>
      <w:r>
        <w:rPr>
          <w:rFonts w:hint="eastAsia"/>
        </w:rPr>
        <w:t>»</w:t>
      </w:r>
      <w:r>
        <w:t xml:space="preserve"> (1908)</w:t>
      </w:r>
    </w:p>
    <w:p w14:paraId="0319E422" w14:textId="77777777" w:rsidR="000008E1" w:rsidRDefault="000008E1" w:rsidP="000008E1"/>
    <w:p w14:paraId="13519C02" w14:textId="77777777" w:rsidR="000008E1" w:rsidRDefault="000008E1" w:rsidP="000008E1">
      <w:r>
        <w:rPr>
          <w:rFonts w:hint="eastAsia"/>
        </w:rPr>
        <w:t>Глава</w:t>
      </w:r>
      <w:r>
        <w:t xml:space="preserve"> 4. </w:t>
      </w:r>
      <w:r>
        <w:rPr>
          <w:rFonts w:hint="eastAsia"/>
        </w:rPr>
        <w:t>Онтологические</w:t>
      </w:r>
      <w:r>
        <w:t xml:space="preserve"> </w:t>
      </w:r>
      <w:r>
        <w:rPr>
          <w:rFonts w:hint="eastAsia"/>
        </w:rPr>
        <w:t>координаты</w:t>
      </w:r>
      <w:r>
        <w:t xml:space="preserve"> </w:t>
      </w:r>
      <w:r>
        <w:rPr>
          <w:rFonts w:hint="eastAsia"/>
        </w:rPr>
        <w:t>цикла</w:t>
      </w:r>
      <w:r>
        <w:t xml:space="preserve"> </w:t>
      </w:r>
      <w:r>
        <w:rPr>
          <w:rFonts w:hint="eastAsia"/>
        </w:rPr>
        <w:t>С</w:t>
      </w:r>
      <w:r>
        <w:t xml:space="preserve">. </w:t>
      </w:r>
      <w:r>
        <w:rPr>
          <w:rFonts w:hint="eastAsia"/>
        </w:rPr>
        <w:t>Н</w:t>
      </w:r>
      <w:r>
        <w:t xml:space="preserve">. </w:t>
      </w:r>
      <w:r>
        <w:rPr>
          <w:rFonts w:hint="eastAsia"/>
        </w:rPr>
        <w:t>Дурылина</w:t>
      </w:r>
    </w:p>
    <w:p w14:paraId="3CDAC049" w14:textId="77777777" w:rsidR="000008E1" w:rsidRDefault="000008E1" w:rsidP="000008E1"/>
    <w:p w14:paraId="2F0F8CE8" w14:textId="77777777" w:rsidR="000008E1" w:rsidRDefault="000008E1" w:rsidP="000008E1">
      <w:r>
        <w:rPr>
          <w:rFonts w:hint="eastAsia"/>
        </w:rPr>
        <w:t>«</w:t>
      </w:r>
      <w:r>
        <w:rPr>
          <w:rFonts w:hint="eastAsia"/>
        </w:rPr>
        <w:t>Рассказы</w:t>
      </w:r>
      <w:r>
        <w:t xml:space="preserve"> </w:t>
      </w:r>
      <w:r>
        <w:rPr>
          <w:rFonts w:hint="eastAsia"/>
        </w:rPr>
        <w:t>Сергея</w:t>
      </w:r>
      <w:r>
        <w:t xml:space="preserve"> </w:t>
      </w:r>
      <w:r>
        <w:rPr>
          <w:rFonts w:hint="eastAsia"/>
        </w:rPr>
        <w:t>Раевского</w:t>
      </w:r>
      <w:r>
        <w:rPr>
          <w:rFonts w:hint="eastAsia"/>
        </w:rPr>
        <w:t>»</w:t>
      </w:r>
    </w:p>
    <w:p w14:paraId="029D78B3" w14:textId="77777777" w:rsidR="000008E1" w:rsidRDefault="000008E1" w:rsidP="000008E1"/>
    <w:p w14:paraId="6E2C2B63" w14:textId="77777777" w:rsidR="000008E1" w:rsidRDefault="000008E1" w:rsidP="000008E1">
      <w:r>
        <w:t xml:space="preserve">4.1. </w:t>
      </w:r>
      <w:r>
        <w:rPr>
          <w:rFonts w:hint="eastAsia"/>
        </w:rPr>
        <w:t>Онтологические</w:t>
      </w:r>
      <w:r>
        <w:t xml:space="preserve"> </w:t>
      </w:r>
      <w:r>
        <w:rPr>
          <w:rFonts w:hint="eastAsia"/>
        </w:rPr>
        <w:t>«</w:t>
      </w:r>
      <w:r>
        <w:rPr>
          <w:rFonts w:hint="eastAsia"/>
        </w:rPr>
        <w:t>углы</w:t>
      </w:r>
      <w:r>
        <w:rPr>
          <w:rFonts w:hint="eastAsia"/>
        </w:rPr>
        <w:t>»</w:t>
      </w:r>
      <w:r>
        <w:t xml:space="preserve"> </w:t>
      </w:r>
      <w:r>
        <w:rPr>
          <w:rFonts w:hint="eastAsia"/>
        </w:rPr>
        <w:t>сюжета</w:t>
      </w:r>
      <w:r>
        <w:t xml:space="preserve"> </w:t>
      </w:r>
      <w:r>
        <w:rPr>
          <w:rFonts w:hint="eastAsia"/>
        </w:rPr>
        <w:t>о</w:t>
      </w:r>
      <w:r>
        <w:t xml:space="preserve"> </w:t>
      </w:r>
      <w:r>
        <w:rPr>
          <w:rFonts w:hint="eastAsia"/>
        </w:rPr>
        <w:t>«</w:t>
      </w:r>
      <w:r>
        <w:rPr>
          <w:rFonts w:hint="eastAsia"/>
        </w:rPr>
        <w:t>приражении</w:t>
      </w:r>
      <w:r>
        <w:t xml:space="preserve"> </w:t>
      </w:r>
      <w:r>
        <w:rPr>
          <w:rFonts w:hint="eastAsia"/>
        </w:rPr>
        <w:t>бесовском</w:t>
      </w:r>
      <w:r>
        <w:rPr>
          <w:rFonts w:hint="eastAsia"/>
        </w:rPr>
        <w:t>»</w:t>
      </w:r>
    </w:p>
    <w:p w14:paraId="2F89764B" w14:textId="77777777" w:rsidR="000008E1" w:rsidRDefault="000008E1" w:rsidP="000008E1"/>
    <w:p w14:paraId="478BF96E" w14:textId="77777777" w:rsidR="000008E1" w:rsidRDefault="000008E1" w:rsidP="000008E1">
      <w:r>
        <w:t xml:space="preserve">4.2. </w:t>
      </w:r>
      <w:r>
        <w:rPr>
          <w:rFonts w:hint="eastAsia"/>
        </w:rPr>
        <w:t>Онтология</w:t>
      </w:r>
      <w:r>
        <w:t xml:space="preserve"> </w:t>
      </w:r>
      <w:r>
        <w:rPr>
          <w:rFonts w:hint="eastAsia"/>
        </w:rPr>
        <w:t>любви</w:t>
      </w:r>
      <w:r>
        <w:t xml:space="preserve"> </w:t>
      </w:r>
      <w:r>
        <w:rPr>
          <w:rFonts w:hint="eastAsia"/>
        </w:rPr>
        <w:t>как</w:t>
      </w:r>
      <w:r>
        <w:t xml:space="preserve"> </w:t>
      </w:r>
      <w:r>
        <w:rPr>
          <w:rFonts w:hint="eastAsia"/>
        </w:rPr>
        <w:t>проект</w:t>
      </w:r>
      <w:r>
        <w:t xml:space="preserve"> </w:t>
      </w:r>
      <w:r>
        <w:rPr>
          <w:rFonts w:hint="eastAsia"/>
        </w:rPr>
        <w:t>бытия</w:t>
      </w:r>
    </w:p>
    <w:p w14:paraId="5FECD729" w14:textId="77777777" w:rsidR="000008E1" w:rsidRDefault="000008E1" w:rsidP="000008E1"/>
    <w:p w14:paraId="1C0736CF" w14:textId="77777777" w:rsidR="000008E1" w:rsidRDefault="000008E1" w:rsidP="000008E1">
      <w:r>
        <w:rPr>
          <w:rFonts w:hint="eastAsia"/>
        </w:rPr>
        <w:t>Глава</w:t>
      </w:r>
      <w:r>
        <w:t xml:space="preserve"> 5. </w:t>
      </w:r>
      <w:r>
        <w:rPr>
          <w:rFonts w:hint="eastAsia"/>
        </w:rPr>
        <w:t>Орнаментальные</w:t>
      </w:r>
      <w:r>
        <w:t xml:space="preserve"> </w:t>
      </w:r>
      <w:r>
        <w:rPr>
          <w:rFonts w:hint="eastAsia"/>
        </w:rPr>
        <w:t>и</w:t>
      </w:r>
      <w:r>
        <w:t xml:space="preserve"> </w:t>
      </w:r>
      <w:r>
        <w:rPr>
          <w:rFonts w:hint="eastAsia"/>
        </w:rPr>
        <w:t>сказовые</w:t>
      </w:r>
      <w:r>
        <w:t xml:space="preserve"> </w:t>
      </w:r>
      <w:r>
        <w:rPr>
          <w:rFonts w:hint="eastAsia"/>
        </w:rPr>
        <w:t>тенденции</w:t>
      </w:r>
      <w:r>
        <w:t xml:space="preserve"> </w:t>
      </w:r>
      <w:r>
        <w:rPr>
          <w:rFonts w:hint="eastAsia"/>
        </w:rPr>
        <w:t>в</w:t>
      </w:r>
      <w:r>
        <w:t xml:space="preserve"> </w:t>
      </w:r>
      <w:r>
        <w:rPr>
          <w:rFonts w:hint="eastAsia"/>
        </w:rPr>
        <w:t>прозе</w:t>
      </w:r>
      <w:r>
        <w:t xml:space="preserve"> </w:t>
      </w:r>
      <w:r>
        <w:rPr>
          <w:rFonts w:hint="eastAsia"/>
        </w:rPr>
        <w:t>С</w:t>
      </w:r>
      <w:r>
        <w:t xml:space="preserve">. </w:t>
      </w:r>
      <w:r>
        <w:rPr>
          <w:rFonts w:hint="eastAsia"/>
        </w:rPr>
        <w:t>Н</w:t>
      </w:r>
      <w:r>
        <w:t xml:space="preserve">. </w:t>
      </w:r>
      <w:r>
        <w:rPr>
          <w:rFonts w:hint="eastAsia"/>
        </w:rPr>
        <w:t>Дурылина</w:t>
      </w:r>
    </w:p>
    <w:p w14:paraId="5BCE60CA" w14:textId="77777777" w:rsidR="000008E1" w:rsidRDefault="000008E1" w:rsidP="000008E1"/>
    <w:p w14:paraId="17640B10" w14:textId="77777777" w:rsidR="000008E1" w:rsidRDefault="000008E1" w:rsidP="000008E1">
      <w:r>
        <w:t>1920-</w:t>
      </w:r>
      <w:r>
        <w:rPr>
          <w:rFonts w:hint="eastAsia"/>
        </w:rPr>
        <w:t>х</w:t>
      </w:r>
      <w:r>
        <w:t xml:space="preserve"> </w:t>
      </w:r>
      <w:r>
        <w:rPr>
          <w:rFonts w:hint="eastAsia"/>
        </w:rPr>
        <w:t>годов</w:t>
      </w:r>
    </w:p>
    <w:p w14:paraId="74092AF1" w14:textId="77777777" w:rsidR="000008E1" w:rsidRDefault="000008E1" w:rsidP="000008E1"/>
    <w:p w14:paraId="1EC1605B" w14:textId="77777777" w:rsidR="000008E1" w:rsidRDefault="000008E1" w:rsidP="000008E1">
      <w:r>
        <w:t xml:space="preserve">5.1. </w:t>
      </w:r>
      <w:r>
        <w:rPr>
          <w:rFonts w:hint="eastAsia"/>
        </w:rPr>
        <w:t>Орнаментализм</w:t>
      </w:r>
      <w:r>
        <w:t xml:space="preserve"> </w:t>
      </w:r>
      <w:r>
        <w:rPr>
          <w:rFonts w:hint="eastAsia"/>
        </w:rPr>
        <w:t>в</w:t>
      </w:r>
      <w:r>
        <w:t xml:space="preserve"> </w:t>
      </w:r>
      <w:r>
        <w:rPr>
          <w:rFonts w:hint="eastAsia"/>
        </w:rPr>
        <w:t>романе</w:t>
      </w:r>
      <w:r>
        <w:t>-</w:t>
      </w:r>
      <w:r>
        <w:rPr>
          <w:rFonts w:hint="eastAsia"/>
        </w:rPr>
        <w:t>хронике</w:t>
      </w:r>
      <w:r>
        <w:t xml:space="preserve"> </w:t>
      </w:r>
      <w:r>
        <w:rPr>
          <w:rFonts w:hint="eastAsia"/>
        </w:rPr>
        <w:t>С</w:t>
      </w:r>
      <w:r>
        <w:t xml:space="preserve">. </w:t>
      </w:r>
      <w:r>
        <w:rPr>
          <w:rFonts w:hint="eastAsia"/>
        </w:rPr>
        <w:t>Н</w:t>
      </w:r>
      <w:r>
        <w:t xml:space="preserve">. </w:t>
      </w:r>
      <w:r>
        <w:rPr>
          <w:rFonts w:hint="eastAsia"/>
        </w:rPr>
        <w:t>Дурылина</w:t>
      </w:r>
      <w:r>
        <w:t xml:space="preserve"> </w:t>
      </w:r>
      <w:r>
        <w:rPr>
          <w:rFonts w:hint="eastAsia"/>
        </w:rPr>
        <w:t>«</w:t>
      </w:r>
      <w:r>
        <w:rPr>
          <w:rFonts w:hint="eastAsia"/>
        </w:rPr>
        <w:t>Колокола</w:t>
      </w:r>
      <w:r>
        <w:rPr>
          <w:rFonts w:hint="eastAsia"/>
        </w:rPr>
        <w:t>»</w:t>
      </w:r>
    </w:p>
    <w:p w14:paraId="7B9A3FD2" w14:textId="77777777" w:rsidR="000008E1" w:rsidRDefault="000008E1" w:rsidP="000008E1"/>
    <w:p w14:paraId="678F6767" w14:textId="77777777" w:rsidR="000008E1" w:rsidRDefault="000008E1" w:rsidP="000008E1">
      <w:r>
        <w:t xml:space="preserve">5.2. </w:t>
      </w:r>
      <w:r>
        <w:rPr>
          <w:rFonts w:hint="eastAsia"/>
        </w:rPr>
        <w:t>Рассказ</w:t>
      </w:r>
      <w:r>
        <w:t xml:space="preserve"> </w:t>
      </w:r>
      <w:r>
        <w:rPr>
          <w:rFonts w:hint="eastAsia"/>
        </w:rPr>
        <w:t>С</w:t>
      </w:r>
      <w:r>
        <w:t xml:space="preserve">. </w:t>
      </w:r>
      <w:r>
        <w:rPr>
          <w:rFonts w:hint="eastAsia"/>
        </w:rPr>
        <w:t>Н</w:t>
      </w:r>
      <w:r>
        <w:t xml:space="preserve">. </w:t>
      </w:r>
      <w:r>
        <w:rPr>
          <w:rFonts w:hint="eastAsia"/>
        </w:rPr>
        <w:t>Дурылина</w:t>
      </w:r>
      <w:r>
        <w:t xml:space="preserve"> </w:t>
      </w:r>
      <w:r>
        <w:rPr>
          <w:rFonts w:hint="eastAsia"/>
        </w:rPr>
        <w:t>«</w:t>
      </w:r>
      <w:r>
        <w:rPr>
          <w:rFonts w:hint="eastAsia"/>
        </w:rPr>
        <w:t>Хивинка</w:t>
      </w:r>
      <w:r>
        <w:rPr>
          <w:rFonts w:hint="eastAsia"/>
        </w:rPr>
        <w:t>»</w:t>
      </w:r>
      <w:r>
        <w:t xml:space="preserve">: </w:t>
      </w:r>
      <w:r>
        <w:rPr>
          <w:rFonts w:hint="eastAsia"/>
        </w:rPr>
        <w:t>поэтика</w:t>
      </w:r>
      <w:r>
        <w:t xml:space="preserve"> </w:t>
      </w:r>
      <w:r>
        <w:rPr>
          <w:rFonts w:hint="eastAsia"/>
        </w:rPr>
        <w:t>сказа</w:t>
      </w:r>
    </w:p>
    <w:p w14:paraId="037ECE09" w14:textId="77777777" w:rsidR="000008E1" w:rsidRDefault="000008E1" w:rsidP="000008E1"/>
    <w:p w14:paraId="32B2ED29" w14:textId="77777777" w:rsidR="000008E1" w:rsidRDefault="000008E1" w:rsidP="000008E1">
      <w:r>
        <w:rPr>
          <w:rFonts w:hint="eastAsia"/>
        </w:rPr>
        <w:t>Глава</w:t>
      </w:r>
      <w:r>
        <w:t xml:space="preserve"> 6. </w:t>
      </w:r>
      <w:r>
        <w:rPr>
          <w:rFonts w:hint="eastAsia"/>
        </w:rPr>
        <w:t>«</w:t>
      </w:r>
      <w:r>
        <w:rPr>
          <w:rFonts w:hint="eastAsia"/>
        </w:rPr>
        <w:t>География</w:t>
      </w:r>
      <w:r>
        <w:rPr>
          <w:rFonts w:hint="eastAsia"/>
        </w:rPr>
        <w:t>»</w:t>
      </w:r>
      <w:r>
        <w:t xml:space="preserve"> </w:t>
      </w:r>
      <w:r>
        <w:rPr>
          <w:rFonts w:hint="eastAsia"/>
        </w:rPr>
        <w:t>С</w:t>
      </w:r>
      <w:r>
        <w:t xml:space="preserve">. </w:t>
      </w:r>
      <w:r>
        <w:rPr>
          <w:rFonts w:hint="eastAsia"/>
        </w:rPr>
        <w:t>Н</w:t>
      </w:r>
      <w:r>
        <w:t xml:space="preserve">. </w:t>
      </w:r>
      <w:r>
        <w:rPr>
          <w:rFonts w:hint="eastAsia"/>
        </w:rPr>
        <w:t>Дурылина</w:t>
      </w:r>
      <w:r>
        <w:t xml:space="preserve"> </w:t>
      </w:r>
      <w:r>
        <w:rPr>
          <w:rFonts w:hint="eastAsia"/>
        </w:rPr>
        <w:t>как</w:t>
      </w:r>
      <w:r>
        <w:t xml:space="preserve"> </w:t>
      </w:r>
      <w:r>
        <w:rPr>
          <w:rFonts w:hint="eastAsia"/>
        </w:rPr>
        <w:t>текст</w:t>
      </w:r>
    </w:p>
    <w:p w14:paraId="15411916" w14:textId="77777777" w:rsidR="000008E1" w:rsidRDefault="000008E1" w:rsidP="000008E1"/>
    <w:p w14:paraId="7D6C16A3" w14:textId="77777777" w:rsidR="000008E1" w:rsidRDefault="000008E1" w:rsidP="000008E1">
      <w:r>
        <w:t xml:space="preserve">6.1. </w:t>
      </w:r>
      <w:r>
        <w:rPr>
          <w:rFonts w:hint="eastAsia"/>
        </w:rPr>
        <w:t>«</w:t>
      </w:r>
      <w:r>
        <w:rPr>
          <w:rFonts w:hint="eastAsia"/>
        </w:rPr>
        <w:t>Географические</w:t>
      </w:r>
      <w:r>
        <w:t xml:space="preserve"> </w:t>
      </w:r>
      <w:r>
        <w:rPr>
          <w:rFonts w:hint="eastAsia"/>
        </w:rPr>
        <w:t>неожиданности</w:t>
      </w:r>
      <w:r>
        <w:rPr>
          <w:rFonts w:hint="eastAsia"/>
        </w:rPr>
        <w:t>»</w:t>
      </w:r>
      <w:r>
        <w:t xml:space="preserve"> </w:t>
      </w:r>
      <w:r>
        <w:rPr>
          <w:rFonts w:hint="eastAsia"/>
        </w:rPr>
        <w:t>и</w:t>
      </w:r>
      <w:r>
        <w:t xml:space="preserve"> </w:t>
      </w:r>
      <w:r>
        <w:rPr>
          <w:rFonts w:hint="eastAsia"/>
        </w:rPr>
        <w:t>не</w:t>
      </w:r>
      <w:r>
        <w:t xml:space="preserve"> </w:t>
      </w:r>
      <w:r>
        <w:rPr>
          <w:rFonts w:hint="eastAsia"/>
        </w:rPr>
        <w:t>только</w:t>
      </w:r>
      <w:r>
        <w:t>:</w:t>
      </w:r>
    </w:p>
    <w:p w14:paraId="36AD6D84" w14:textId="77777777" w:rsidR="000008E1" w:rsidRDefault="000008E1" w:rsidP="000008E1"/>
    <w:p w14:paraId="364F35FF" w14:textId="77777777" w:rsidR="000008E1" w:rsidRDefault="000008E1" w:rsidP="000008E1">
      <w:r>
        <w:rPr>
          <w:rFonts w:hint="eastAsia"/>
        </w:rPr>
        <w:t>поэтика</w:t>
      </w:r>
      <w:r>
        <w:t xml:space="preserve"> </w:t>
      </w:r>
      <w:r>
        <w:rPr>
          <w:rFonts w:hint="eastAsia"/>
        </w:rPr>
        <w:t>«</w:t>
      </w:r>
      <w:r>
        <w:rPr>
          <w:rFonts w:hint="eastAsia"/>
        </w:rPr>
        <w:t>северного</w:t>
      </w:r>
      <w:r>
        <w:t xml:space="preserve"> </w:t>
      </w:r>
      <w:r>
        <w:rPr>
          <w:rFonts w:hint="eastAsia"/>
        </w:rPr>
        <w:t>текста</w:t>
      </w:r>
      <w:r>
        <w:rPr>
          <w:rFonts w:hint="eastAsia"/>
        </w:rPr>
        <w:t>»</w:t>
      </w:r>
      <w:r>
        <w:t xml:space="preserve"> </w:t>
      </w:r>
      <w:r>
        <w:rPr>
          <w:rFonts w:hint="eastAsia"/>
        </w:rPr>
        <w:t>С</w:t>
      </w:r>
      <w:r>
        <w:t xml:space="preserve">. </w:t>
      </w:r>
      <w:r>
        <w:rPr>
          <w:rFonts w:hint="eastAsia"/>
        </w:rPr>
        <w:t>Н</w:t>
      </w:r>
      <w:r>
        <w:t xml:space="preserve">. </w:t>
      </w:r>
      <w:r>
        <w:rPr>
          <w:rFonts w:hint="eastAsia"/>
        </w:rPr>
        <w:t>Дурылина</w:t>
      </w:r>
    </w:p>
    <w:p w14:paraId="17D757B3" w14:textId="77777777" w:rsidR="000008E1" w:rsidRDefault="000008E1" w:rsidP="000008E1"/>
    <w:p w14:paraId="3B4C1C42" w14:textId="77777777" w:rsidR="000008E1" w:rsidRDefault="000008E1" w:rsidP="000008E1">
      <w:r>
        <w:t xml:space="preserve">6.2. </w:t>
      </w:r>
      <w:r>
        <w:rPr>
          <w:rFonts w:hint="eastAsia"/>
        </w:rPr>
        <w:t>Поэтика</w:t>
      </w:r>
      <w:r>
        <w:t xml:space="preserve"> </w:t>
      </w:r>
      <w:r>
        <w:rPr>
          <w:rFonts w:hint="eastAsia"/>
        </w:rPr>
        <w:t>«</w:t>
      </w:r>
      <w:r>
        <w:rPr>
          <w:rFonts w:hint="eastAsia"/>
        </w:rPr>
        <w:t>крымского</w:t>
      </w:r>
      <w:r>
        <w:t xml:space="preserve"> </w:t>
      </w:r>
      <w:r>
        <w:rPr>
          <w:rFonts w:hint="eastAsia"/>
        </w:rPr>
        <w:t>текста</w:t>
      </w:r>
      <w:r>
        <w:rPr>
          <w:rFonts w:hint="eastAsia"/>
        </w:rPr>
        <w:t>»</w:t>
      </w:r>
      <w:r>
        <w:t xml:space="preserve"> </w:t>
      </w:r>
      <w:r>
        <w:rPr>
          <w:rFonts w:hint="eastAsia"/>
        </w:rPr>
        <w:t>в</w:t>
      </w:r>
      <w:r>
        <w:t xml:space="preserve"> </w:t>
      </w:r>
      <w:r>
        <w:rPr>
          <w:rFonts w:hint="eastAsia"/>
        </w:rPr>
        <w:t>творчестве</w:t>
      </w:r>
      <w:r>
        <w:t xml:space="preserve"> </w:t>
      </w:r>
      <w:r>
        <w:rPr>
          <w:rFonts w:hint="eastAsia"/>
        </w:rPr>
        <w:t>С</w:t>
      </w:r>
      <w:r>
        <w:t xml:space="preserve">. </w:t>
      </w:r>
      <w:r>
        <w:rPr>
          <w:rFonts w:hint="eastAsia"/>
        </w:rPr>
        <w:t>Н</w:t>
      </w:r>
      <w:r>
        <w:t xml:space="preserve">. </w:t>
      </w:r>
      <w:r>
        <w:rPr>
          <w:rFonts w:hint="eastAsia"/>
        </w:rPr>
        <w:t>Дурылина</w:t>
      </w:r>
    </w:p>
    <w:p w14:paraId="71E4EC96" w14:textId="77777777" w:rsidR="000008E1" w:rsidRDefault="000008E1" w:rsidP="000008E1"/>
    <w:p w14:paraId="765523CF" w14:textId="77777777" w:rsidR="000008E1" w:rsidRDefault="000008E1" w:rsidP="000008E1">
      <w:r>
        <w:t xml:space="preserve">6.3. </w:t>
      </w:r>
      <w:r>
        <w:rPr>
          <w:rFonts w:hint="eastAsia"/>
        </w:rPr>
        <w:t>Феномен</w:t>
      </w:r>
      <w:r>
        <w:t xml:space="preserve"> </w:t>
      </w:r>
      <w:r>
        <w:rPr>
          <w:rFonts w:hint="eastAsia"/>
        </w:rPr>
        <w:t>«</w:t>
      </w:r>
      <w:r>
        <w:rPr>
          <w:rFonts w:hint="eastAsia"/>
        </w:rPr>
        <w:t>московского</w:t>
      </w:r>
      <w:r>
        <w:t xml:space="preserve"> </w:t>
      </w:r>
      <w:r>
        <w:rPr>
          <w:rFonts w:hint="eastAsia"/>
        </w:rPr>
        <w:t>текста</w:t>
      </w:r>
      <w:r>
        <w:rPr>
          <w:rFonts w:hint="eastAsia"/>
        </w:rPr>
        <w:t>»</w:t>
      </w:r>
      <w:r>
        <w:t xml:space="preserve"> </w:t>
      </w:r>
      <w:r>
        <w:rPr>
          <w:rFonts w:hint="eastAsia"/>
        </w:rPr>
        <w:t>в</w:t>
      </w:r>
      <w:r>
        <w:t xml:space="preserve"> </w:t>
      </w:r>
      <w:r>
        <w:rPr>
          <w:rFonts w:hint="eastAsia"/>
        </w:rPr>
        <w:t>русской</w:t>
      </w:r>
      <w:r>
        <w:t xml:space="preserve"> </w:t>
      </w:r>
      <w:r>
        <w:rPr>
          <w:rFonts w:hint="eastAsia"/>
        </w:rPr>
        <w:t>литера</w:t>
      </w:r>
      <w:r>
        <w:rPr>
          <w:rFonts w:hint="eastAsia"/>
        </w:rPr>
        <w:lastRenderedPageBreak/>
        <w:t>туре</w:t>
      </w:r>
    </w:p>
    <w:p w14:paraId="3B4BBD00" w14:textId="77777777" w:rsidR="000008E1" w:rsidRDefault="000008E1" w:rsidP="000008E1"/>
    <w:p w14:paraId="639E8C21" w14:textId="77777777" w:rsidR="000008E1" w:rsidRDefault="000008E1" w:rsidP="000008E1">
      <w:r>
        <w:t xml:space="preserve">6.4. </w:t>
      </w:r>
      <w:r>
        <w:rPr>
          <w:rFonts w:hint="eastAsia"/>
        </w:rPr>
        <w:t>Москва</w:t>
      </w:r>
      <w:r>
        <w:t xml:space="preserve"> </w:t>
      </w:r>
      <w:r>
        <w:rPr>
          <w:rFonts w:hint="eastAsia"/>
        </w:rPr>
        <w:t>как</w:t>
      </w:r>
      <w:r>
        <w:t xml:space="preserve"> </w:t>
      </w:r>
      <w:r>
        <w:rPr>
          <w:rFonts w:hint="eastAsia"/>
        </w:rPr>
        <w:t>текст</w:t>
      </w:r>
      <w:r>
        <w:t xml:space="preserve"> </w:t>
      </w:r>
      <w:r>
        <w:rPr>
          <w:rFonts w:hint="eastAsia"/>
        </w:rPr>
        <w:t>в</w:t>
      </w:r>
      <w:r>
        <w:t xml:space="preserve"> </w:t>
      </w:r>
      <w:r>
        <w:rPr>
          <w:rFonts w:hint="eastAsia"/>
        </w:rPr>
        <w:t>творчестве</w:t>
      </w:r>
      <w:r>
        <w:t xml:space="preserve"> </w:t>
      </w:r>
      <w:r>
        <w:rPr>
          <w:rFonts w:hint="eastAsia"/>
        </w:rPr>
        <w:t>С</w:t>
      </w:r>
      <w:r>
        <w:t xml:space="preserve">. </w:t>
      </w:r>
      <w:r>
        <w:rPr>
          <w:rFonts w:hint="eastAsia"/>
        </w:rPr>
        <w:t>Н</w:t>
      </w:r>
      <w:r>
        <w:t xml:space="preserve">. </w:t>
      </w:r>
      <w:r>
        <w:rPr>
          <w:rFonts w:hint="eastAsia"/>
        </w:rPr>
        <w:t>Дурылина</w:t>
      </w:r>
    </w:p>
    <w:p w14:paraId="5472B3BD" w14:textId="77777777" w:rsidR="000008E1" w:rsidRDefault="000008E1" w:rsidP="000008E1"/>
    <w:p w14:paraId="4F664D20" w14:textId="77777777" w:rsidR="000008E1" w:rsidRDefault="000008E1" w:rsidP="000008E1">
      <w:r>
        <w:rPr>
          <w:rFonts w:hint="eastAsia"/>
        </w:rPr>
        <w:t>Глава</w:t>
      </w:r>
      <w:r>
        <w:t xml:space="preserve"> 7. </w:t>
      </w:r>
      <w:r>
        <w:rPr>
          <w:rFonts w:hint="eastAsia"/>
        </w:rPr>
        <w:t>Обитатели</w:t>
      </w:r>
      <w:r>
        <w:t xml:space="preserve"> </w:t>
      </w:r>
      <w:r>
        <w:rPr>
          <w:rFonts w:hint="eastAsia"/>
        </w:rPr>
        <w:t>«</w:t>
      </w:r>
      <w:r>
        <w:rPr>
          <w:rFonts w:hint="eastAsia"/>
        </w:rPr>
        <w:t>своего</w:t>
      </w:r>
      <w:r>
        <w:t xml:space="preserve"> </w:t>
      </w:r>
      <w:r>
        <w:rPr>
          <w:rFonts w:hint="eastAsia"/>
        </w:rPr>
        <w:t>угла</w:t>
      </w:r>
      <w:r>
        <w:rPr>
          <w:rFonts w:hint="eastAsia"/>
        </w:rPr>
        <w:t>»</w:t>
      </w:r>
      <w:r>
        <w:t xml:space="preserve">, </w:t>
      </w:r>
      <w:r>
        <w:rPr>
          <w:rFonts w:hint="eastAsia"/>
        </w:rPr>
        <w:t>или</w:t>
      </w:r>
      <w:r>
        <w:t xml:space="preserve"> </w:t>
      </w:r>
      <w:r>
        <w:rPr>
          <w:rFonts w:hint="eastAsia"/>
        </w:rPr>
        <w:t>Несколько</w:t>
      </w:r>
      <w:r>
        <w:t xml:space="preserve"> </w:t>
      </w:r>
      <w:r>
        <w:rPr>
          <w:rFonts w:hint="eastAsia"/>
        </w:rPr>
        <w:t>слов</w:t>
      </w:r>
      <w:r>
        <w:t xml:space="preserve"> </w:t>
      </w:r>
      <w:r>
        <w:rPr>
          <w:rFonts w:hint="eastAsia"/>
        </w:rPr>
        <w:t>о</w:t>
      </w:r>
      <w:r>
        <w:t xml:space="preserve"> </w:t>
      </w:r>
      <w:r>
        <w:rPr>
          <w:rFonts w:hint="eastAsia"/>
        </w:rPr>
        <w:t>поэтике</w:t>
      </w:r>
    </w:p>
    <w:p w14:paraId="22A99AF2" w14:textId="77777777" w:rsidR="000008E1" w:rsidRDefault="000008E1" w:rsidP="000008E1"/>
    <w:p w14:paraId="5FA9F2FB" w14:textId="77777777" w:rsidR="000008E1" w:rsidRDefault="000008E1" w:rsidP="000008E1">
      <w:r>
        <w:rPr>
          <w:rFonts w:hint="eastAsia"/>
        </w:rPr>
        <w:t>итоговой</w:t>
      </w:r>
      <w:r>
        <w:t xml:space="preserve"> </w:t>
      </w:r>
      <w:r>
        <w:rPr>
          <w:rFonts w:hint="eastAsia"/>
        </w:rPr>
        <w:t>книги</w:t>
      </w:r>
      <w:r>
        <w:t xml:space="preserve"> </w:t>
      </w:r>
      <w:r>
        <w:rPr>
          <w:rFonts w:hint="eastAsia"/>
        </w:rPr>
        <w:t>С</w:t>
      </w:r>
      <w:r>
        <w:t xml:space="preserve">. </w:t>
      </w:r>
      <w:r>
        <w:rPr>
          <w:rFonts w:hint="eastAsia"/>
        </w:rPr>
        <w:t>Н</w:t>
      </w:r>
      <w:r>
        <w:t xml:space="preserve">. </w:t>
      </w:r>
      <w:r>
        <w:rPr>
          <w:rFonts w:hint="eastAsia"/>
        </w:rPr>
        <w:t>Дурылина</w:t>
      </w:r>
    </w:p>
    <w:p w14:paraId="15DB6273" w14:textId="77777777" w:rsidR="000008E1" w:rsidRDefault="000008E1" w:rsidP="000008E1"/>
    <w:p w14:paraId="1C5C9266" w14:textId="77777777" w:rsidR="000008E1" w:rsidRDefault="000008E1" w:rsidP="000008E1">
      <w:r>
        <w:t xml:space="preserve">7.1. </w:t>
      </w:r>
      <w:r>
        <w:rPr>
          <w:rFonts w:hint="eastAsia"/>
        </w:rPr>
        <w:t>Опыт</w:t>
      </w:r>
      <w:r>
        <w:t xml:space="preserve"> </w:t>
      </w:r>
      <w:r>
        <w:rPr>
          <w:rFonts w:hint="eastAsia"/>
        </w:rPr>
        <w:t>прочтения</w:t>
      </w:r>
      <w:r>
        <w:t xml:space="preserve"> </w:t>
      </w:r>
      <w:r>
        <w:rPr>
          <w:rFonts w:hint="eastAsia"/>
        </w:rPr>
        <w:t>и</w:t>
      </w:r>
      <w:r>
        <w:t xml:space="preserve"> </w:t>
      </w:r>
      <w:r>
        <w:rPr>
          <w:rFonts w:hint="eastAsia"/>
        </w:rPr>
        <w:t>интерпретации</w:t>
      </w:r>
    </w:p>
    <w:p w14:paraId="26690482" w14:textId="77777777" w:rsidR="000008E1" w:rsidRDefault="000008E1" w:rsidP="000008E1"/>
    <w:p w14:paraId="25DEC492" w14:textId="77777777" w:rsidR="000008E1" w:rsidRDefault="000008E1" w:rsidP="000008E1">
      <w:r>
        <w:t xml:space="preserve">7.2. </w:t>
      </w:r>
      <w:r>
        <w:rPr>
          <w:rFonts w:hint="eastAsia"/>
        </w:rPr>
        <w:t>Поведенческий</w:t>
      </w:r>
      <w:r>
        <w:t xml:space="preserve"> </w:t>
      </w:r>
      <w:r>
        <w:rPr>
          <w:rFonts w:hint="eastAsia"/>
        </w:rPr>
        <w:t>текст</w:t>
      </w:r>
      <w:r>
        <w:t xml:space="preserve"> </w:t>
      </w:r>
      <w:r>
        <w:rPr>
          <w:rFonts w:hint="eastAsia"/>
        </w:rPr>
        <w:t>как</w:t>
      </w:r>
      <w:r>
        <w:t xml:space="preserve"> </w:t>
      </w:r>
      <w:r>
        <w:rPr>
          <w:rFonts w:hint="eastAsia"/>
        </w:rPr>
        <w:t>дискурсивная</w:t>
      </w:r>
      <w:r>
        <w:t xml:space="preserve"> </w:t>
      </w:r>
      <w:r>
        <w:rPr>
          <w:rFonts w:hint="eastAsia"/>
        </w:rPr>
        <w:t>стратегия</w:t>
      </w:r>
      <w:r>
        <w:t>:</w:t>
      </w:r>
    </w:p>
    <w:p w14:paraId="6E27EA9B" w14:textId="77777777" w:rsidR="000008E1" w:rsidRDefault="000008E1" w:rsidP="000008E1"/>
    <w:p w14:paraId="0C6026C9" w14:textId="77777777" w:rsidR="000008E1" w:rsidRDefault="000008E1" w:rsidP="000008E1">
      <w:r>
        <w:rPr>
          <w:rFonts w:hint="eastAsia"/>
        </w:rPr>
        <w:t>М</w:t>
      </w:r>
      <w:r>
        <w:t xml:space="preserve">. </w:t>
      </w:r>
      <w:r>
        <w:rPr>
          <w:rFonts w:hint="eastAsia"/>
        </w:rPr>
        <w:t>Ю</w:t>
      </w:r>
      <w:r>
        <w:t xml:space="preserve">. </w:t>
      </w:r>
      <w:r>
        <w:rPr>
          <w:rFonts w:hint="eastAsia"/>
        </w:rPr>
        <w:t>Лермонтов</w:t>
      </w:r>
      <w:r>
        <w:t xml:space="preserve"> </w:t>
      </w:r>
      <w:r>
        <w:rPr>
          <w:rFonts w:hint="eastAsia"/>
        </w:rPr>
        <w:t>и</w:t>
      </w:r>
      <w:r>
        <w:t xml:space="preserve"> </w:t>
      </w:r>
      <w:r>
        <w:rPr>
          <w:rFonts w:hint="eastAsia"/>
        </w:rPr>
        <w:t>В</w:t>
      </w:r>
      <w:r>
        <w:t xml:space="preserve">. </w:t>
      </w:r>
      <w:r>
        <w:rPr>
          <w:rFonts w:hint="eastAsia"/>
        </w:rPr>
        <w:t>В</w:t>
      </w:r>
      <w:r>
        <w:t xml:space="preserve">. </w:t>
      </w:r>
      <w:r>
        <w:rPr>
          <w:rFonts w:hint="eastAsia"/>
        </w:rPr>
        <w:t>Розанов</w:t>
      </w:r>
      <w:r>
        <w:t xml:space="preserve"> </w:t>
      </w:r>
      <w:r>
        <w:rPr>
          <w:rFonts w:hint="eastAsia"/>
        </w:rPr>
        <w:t>глазами</w:t>
      </w:r>
      <w:r>
        <w:t xml:space="preserve"> </w:t>
      </w:r>
      <w:r>
        <w:rPr>
          <w:rFonts w:hint="eastAsia"/>
        </w:rPr>
        <w:t>С</w:t>
      </w:r>
      <w:r>
        <w:t xml:space="preserve">. </w:t>
      </w:r>
      <w:r>
        <w:rPr>
          <w:rFonts w:hint="eastAsia"/>
        </w:rPr>
        <w:t>Н</w:t>
      </w:r>
      <w:r>
        <w:t xml:space="preserve">. </w:t>
      </w:r>
      <w:r>
        <w:rPr>
          <w:rFonts w:hint="eastAsia"/>
        </w:rPr>
        <w:t>Дурылина</w:t>
      </w:r>
    </w:p>
    <w:p w14:paraId="5FBCA4D7" w14:textId="77777777" w:rsidR="000008E1" w:rsidRDefault="000008E1" w:rsidP="000008E1"/>
    <w:p w14:paraId="630CB24E" w14:textId="77777777" w:rsidR="000008E1" w:rsidRDefault="000008E1" w:rsidP="000008E1">
      <w:r>
        <w:t xml:space="preserve">7.3. </w:t>
      </w:r>
      <w:r>
        <w:rPr>
          <w:rFonts w:hint="eastAsia"/>
        </w:rPr>
        <w:t>С</w:t>
      </w:r>
      <w:r>
        <w:t xml:space="preserve">. </w:t>
      </w:r>
      <w:r>
        <w:rPr>
          <w:rFonts w:hint="eastAsia"/>
        </w:rPr>
        <w:t>Н</w:t>
      </w:r>
      <w:r>
        <w:t xml:space="preserve">. </w:t>
      </w:r>
      <w:r>
        <w:rPr>
          <w:rFonts w:hint="eastAsia"/>
        </w:rPr>
        <w:t>Дурылин</w:t>
      </w:r>
      <w:r>
        <w:t xml:space="preserve"> </w:t>
      </w:r>
      <w:r>
        <w:rPr>
          <w:rFonts w:hint="eastAsia"/>
        </w:rPr>
        <w:t>о</w:t>
      </w:r>
      <w:r>
        <w:t xml:space="preserve"> </w:t>
      </w:r>
      <w:r>
        <w:rPr>
          <w:rFonts w:hint="eastAsia"/>
        </w:rPr>
        <w:t>повести</w:t>
      </w:r>
      <w:r>
        <w:t xml:space="preserve"> </w:t>
      </w:r>
      <w:r>
        <w:rPr>
          <w:rFonts w:hint="eastAsia"/>
        </w:rPr>
        <w:t>А</w:t>
      </w:r>
      <w:r>
        <w:t xml:space="preserve">. </w:t>
      </w:r>
      <w:r>
        <w:rPr>
          <w:rFonts w:hint="eastAsia"/>
        </w:rPr>
        <w:t>С</w:t>
      </w:r>
      <w:r>
        <w:t xml:space="preserve">. </w:t>
      </w:r>
      <w:r>
        <w:rPr>
          <w:rFonts w:hint="eastAsia"/>
        </w:rPr>
        <w:t>Пушкина</w:t>
      </w:r>
      <w:r>
        <w:t xml:space="preserve"> </w:t>
      </w:r>
      <w:r>
        <w:rPr>
          <w:rFonts w:hint="eastAsia"/>
        </w:rPr>
        <w:t>«</w:t>
      </w:r>
      <w:r>
        <w:rPr>
          <w:rFonts w:hint="eastAsia"/>
        </w:rPr>
        <w:t>Капитанская</w:t>
      </w:r>
      <w:r>
        <w:t xml:space="preserve"> </w:t>
      </w:r>
      <w:r>
        <w:rPr>
          <w:rFonts w:hint="eastAsia"/>
        </w:rPr>
        <w:t>дочка</w:t>
      </w:r>
      <w:r>
        <w:rPr>
          <w:rFonts w:hint="eastAsia"/>
        </w:rPr>
        <w:t>»</w:t>
      </w:r>
      <w:r>
        <w:t xml:space="preserve">: </w:t>
      </w:r>
      <w:r>
        <w:rPr>
          <w:rFonts w:hint="eastAsia"/>
        </w:rPr>
        <w:t>проблемы</w:t>
      </w:r>
    </w:p>
    <w:p w14:paraId="7921513E" w14:textId="77777777" w:rsidR="000008E1" w:rsidRDefault="000008E1" w:rsidP="000008E1"/>
    <w:p w14:paraId="0E36C1D8" w14:textId="77777777" w:rsidR="000008E1" w:rsidRDefault="000008E1" w:rsidP="000008E1">
      <w:r>
        <w:rPr>
          <w:rFonts w:hint="eastAsia"/>
        </w:rPr>
        <w:t>ценностной</w:t>
      </w:r>
      <w:r>
        <w:t xml:space="preserve"> </w:t>
      </w:r>
      <w:r>
        <w:rPr>
          <w:rFonts w:hint="eastAsia"/>
        </w:rPr>
        <w:t>интерпретации</w:t>
      </w:r>
    </w:p>
    <w:p w14:paraId="65B73AEE" w14:textId="77777777" w:rsidR="000008E1" w:rsidRDefault="000008E1" w:rsidP="000008E1"/>
    <w:p w14:paraId="415CB6E5" w14:textId="77777777" w:rsidR="000008E1" w:rsidRDefault="000008E1" w:rsidP="000008E1">
      <w:r>
        <w:t xml:space="preserve">7.4. </w:t>
      </w:r>
      <w:r>
        <w:rPr>
          <w:rFonts w:hint="eastAsia"/>
        </w:rPr>
        <w:t>И</w:t>
      </w:r>
      <w:r>
        <w:t xml:space="preserve">. </w:t>
      </w:r>
      <w:r>
        <w:rPr>
          <w:rFonts w:hint="eastAsia"/>
        </w:rPr>
        <w:t>А</w:t>
      </w:r>
      <w:r>
        <w:t xml:space="preserve">. </w:t>
      </w:r>
      <w:r>
        <w:rPr>
          <w:rFonts w:hint="eastAsia"/>
        </w:rPr>
        <w:t>Бунин</w:t>
      </w:r>
      <w:r>
        <w:t xml:space="preserve"> </w:t>
      </w:r>
      <w:r>
        <w:rPr>
          <w:rFonts w:hint="eastAsia"/>
        </w:rPr>
        <w:t>глазами</w:t>
      </w:r>
      <w:r>
        <w:t xml:space="preserve"> </w:t>
      </w:r>
      <w:r>
        <w:rPr>
          <w:rFonts w:hint="eastAsia"/>
        </w:rPr>
        <w:t>С</w:t>
      </w:r>
      <w:r>
        <w:t xml:space="preserve">. </w:t>
      </w:r>
      <w:r>
        <w:rPr>
          <w:rFonts w:hint="eastAsia"/>
        </w:rPr>
        <w:t>Н</w:t>
      </w:r>
      <w:r>
        <w:t xml:space="preserve">. </w:t>
      </w:r>
      <w:r>
        <w:rPr>
          <w:rFonts w:hint="eastAsia"/>
        </w:rPr>
        <w:t>Дурылина</w:t>
      </w:r>
    </w:p>
    <w:p w14:paraId="1CE14164" w14:textId="77777777" w:rsidR="000008E1" w:rsidRDefault="000008E1" w:rsidP="000008E1"/>
    <w:p w14:paraId="089656C6" w14:textId="77777777" w:rsidR="000008E1" w:rsidRDefault="000008E1" w:rsidP="000008E1">
      <w:r>
        <w:t xml:space="preserve">7.5. </w:t>
      </w:r>
      <w:r>
        <w:rPr>
          <w:rFonts w:hint="eastAsia"/>
        </w:rPr>
        <w:t>С</w:t>
      </w:r>
      <w:r>
        <w:t xml:space="preserve">. </w:t>
      </w:r>
      <w:r>
        <w:rPr>
          <w:rFonts w:hint="eastAsia"/>
        </w:rPr>
        <w:t>Н</w:t>
      </w:r>
      <w:r>
        <w:t xml:space="preserve">. </w:t>
      </w:r>
      <w:r>
        <w:rPr>
          <w:rFonts w:hint="eastAsia"/>
        </w:rPr>
        <w:t>Дурылин</w:t>
      </w:r>
      <w:r>
        <w:t xml:space="preserve"> </w:t>
      </w:r>
      <w:r>
        <w:rPr>
          <w:rFonts w:hint="eastAsia"/>
        </w:rPr>
        <w:t>о</w:t>
      </w:r>
      <w:r>
        <w:t xml:space="preserve"> </w:t>
      </w:r>
      <w:r>
        <w:rPr>
          <w:rFonts w:hint="eastAsia"/>
        </w:rPr>
        <w:t>М</w:t>
      </w:r>
      <w:r>
        <w:t xml:space="preserve">. </w:t>
      </w:r>
      <w:r>
        <w:rPr>
          <w:rFonts w:hint="eastAsia"/>
        </w:rPr>
        <w:t>Горьком</w:t>
      </w:r>
    </w:p>
    <w:p w14:paraId="0A8B9B50" w14:textId="77777777" w:rsidR="000008E1" w:rsidRDefault="000008E1" w:rsidP="000008E1"/>
    <w:p w14:paraId="28D1F413" w14:textId="77777777" w:rsidR="000008E1" w:rsidRDefault="000008E1" w:rsidP="000008E1">
      <w:r>
        <w:rPr>
          <w:rFonts w:hint="eastAsia"/>
        </w:rPr>
        <w:t>Заключение</w:t>
      </w:r>
      <w:r>
        <w:t xml:space="preserve">. </w:t>
      </w:r>
      <w:r>
        <w:rPr>
          <w:rFonts w:hint="eastAsia"/>
        </w:rPr>
        <w:t>«</w:t>
      </w:r>
      <w:r>
        <w:rPr>
          <w:rFonts w:hint="eastAsia"/>
        </w:rPr>
        <w:t>Координаты</w:t>
      </w:r>
      <w:r>
        <w:rPr>
          <w:rFonts w:hint="eastAsia"/>
        </w:rPr>
        <w:t>»</w:t>
      </w:r>
      <w:r>
        <w:t xml:space="preserve"> </w:t>
      </w:r>
      <w:r>
        <w:rPr>
          <w:rFonts w:hint="eastAsia"/>
        </w:rPr>
        <w:t>художественного</w:t>
      </w:r>
      <w:r>
        <w:t xml:space="preserve"> </w:t>
      </w:r>
      <w:r>
        <w:rPr>
          <w:rFonts w:hint="eastAsia"/>
        </w:rPr>
        <w:t>мира</w:t>
      </w:r>
    </w:p>
    <w:p w14:paraId="198D5698" w14:textId="77777777" w:rsidR="000008E1" w:rsidRDefault="000008E1" w:rsidP="000008E1"/>
    <w:p w14:paraId="5E3FC8F4" w14:textId="77777777" w:rsidR="000008E1" w:rsidRDefault="000008E1" w:rsidP="000008E1">
      <w:r>
        <w:rPr>
          <w:rFonts w:hint="eastAsia"/>
        </w:rPr>
        <w:t>С</w:t>
      </w:r>
      <w:r>
        <w:t xml:space="preserve">. </w:t>
      </w:r>
      <w:r>
        <w:rPr>
          <w:rFonts w:hint="eastAsia"/>
        </w:rPr>
        <w:t>Н</w:t>
      </w:r>
      <w:r>
        <w:t xml:space="preserve">. </w:t>
      </w:r>
      <w:r>
        <w:rPr>
          <w:rFonts w:hint="eastAsia"/>
        </w:rPr>
        <w:t>Дурылина</w:t>
      </w:r>
    </w:p>
    <w:p w14:paraId="500D1A46" w14:textId="77777777" w:rsidR="000008E1" w:rsidRDefault="000008E1" w:rsidP="000008E1"/>
    <w:p w14:paraId="21B5BCE8" w14:textId="77777777" w:rsidR="000008E1" w:rsidRDefault="000008E1" w:rsidP="000008E1">
      <w:r>
        <w:rPr>
          <w:rFonts w:hint="eastAsia"/>
        </w:rPr>
        <w:t>Приложение</w:t>
      </w:r>
    </w:p>
    <w:p w14:paraId="541CE313" w14:textId="77777777" w:rsidR="000008E1" w:rsidRDefault="000008E1" w:rsidP="000008E1"/>
    <w:p w14:paraId="73404516" w14:textId="77777777" w:rsidR="000008E1" w:rsidRDefault="000008E1" w:rsidP="000008E1">
      <w:r>
        <w:t>1. [</w:t>
      </w:r>
      <w:r>
        <w:rPr>
          <w:rFonts w:hint="eastAsia"/>
        </w:rPr>
        <w:t>С</w:t>
      </w:r>
      <w:r>
        <w:t xml:space="preserve">. </w:t>
      </w:r>
      <w:r>
        <w:rPr>
          <w:rFonts w:hint="eastAsia"/>
        </w:rPr>
        <w:t>Н</w:t>
      </w:r>
      <w:r>
        <w:t xml:space="preserve">. </w:t>
      </w:r>
      <w:r>
        <w:rPr>
          <w:rFonts w:hint="eastAsia"/>
        </w:rPr>
        <w:t>Дурылин</w:t>
      </w:r>
      <w:r>
        <w:t xml:space="preserve">]. </w:t>
      </w:r>
      <w:r>
        <w:rPr>
          <w:rFonts w:hint="eastAsia"/>
        </w:rPr>
        <w:t>О</w:t>
      </w:r>
      <w:r>
        <w:t xml:space="preserve"> </w:t>
      </w:r>
      <w:r>
        <w:rPr>
          <w:rFonts w:hint="eastAsia"/>
        </w:rPr>
        <w:t>В</w:t>
      </w:r>
      <w:r>
        <w:t xml:space="preserve">. </w:t>
      </w:r>
      <w:r>
        <w:rPr>
          <w:rFonts w:hint="eastAsia"/>
        </w:rPr>
        <w:t>В</w:t>
      </w:r>
      <w:r>
        <w:t xml:space="preserve">. </w:t>
      </w:r>
      <w:r>
        <w:rPr>
          <w:rFonts w:hint="eastAsia"/>
        </w:rPr>
        <w:t>Розанове</w:t>
      </w:r>
      <w:r>
        <w:t xml:space="preserve"> (</w:t>
      </w:r>
      <w:r>
        <w:rPr>
          <w:rFonts w:hint="eastAsia"/>
        </w:rPr>
        <w:t>из</w:t>
      </w:r>
      <w:r>
        <w:t xml:space="preserve"> </w:t>
      </w:r>
      <w:r>
        <w:rPr>
          <w:rFonts w:hint="eastAsia"/>
        </w:rPr>
        <w:t>письма</w:t>
      </w:r>
      <w:r>
        <w:t>)</w:t>
      </w:r>
    </w:p>
    <w:p w14:paraId="03A7607F" w14:textId="77777777" w:rsidR="000008E1" w:rsidRDefault="000008E1" w:rsidP="000008E1"/>
    <w:p w14:paraId="472D9338" w14:textId="77777777" w:rsidR="000008E1" w:rsidRDefault="000008E1" w:rsidP="000008E1">
      <w:r>
        <w:t xml:space="preserve">2. </w:t>
      </w:r>
      <w:r>
        <w:rPr>
          <w:rFonts w:hint="eastAsia"/>
        </w:rPr>
        <w:t>С</w:t>
      </w:r>
      <w:r>
        <w:t xml:space="preserve">. </w:t>
      </w:r>
      <w:r>
        <w:rPr>
          <w:rFonts w:hint="eastAsia"/>
        </w:rPr>
        <w:t>Н</w:t>
      </w:r>
      <w:r>
        <w:t xml:space="preserve">. </w:t>
      </w:r>
      <w:r>
        <w:rPr>
          <w:rFonts w:hint="eastAsia"/>
        </w:rPr>
        <w:t>Дурылин</w:t>
      </w:r>
      <w:r>
        <w:t xml:space="preserve">. </w:t>
      </w:r>
      <w:r>
        <w:rPr>
          <w:rFonts w:hint="eastAsia"/>
        </w:rPr>
        <w:t>На</w:t>
      </w:r>
      <w:r>
        <w:t xml:space="preserve"> </w:t>
      </w:r>
      <w:r>
        <w:rPr>
          <w:rFonts w:hint="eastAsia"/>
        </w:rPr>
        <w:t>чужой</w:t>
      </w:r>
      <w:r>
        <w:t xml:space="preserve"> </w:t>
      </w:r>
      <w:r>
        <w:rPr>
          <w:rFonts w:hint="eastAsia"/>
        </w:rPr>
        <w:t>могиле</w:t>
      </w:r>
    </w:p>
    <w:p w14:paraId="3A75B631" w14:textId="77777777" w:rsidR="000008E1" w:rsidRDefault="000008E1" w:rsidP="000008E1"/>
    <w:p w14:paraId="50DB5063" w14:textId="77777777" w:rsidR="000008E1" w:rsidRDefault="000008E1" w:rsidP="000008E1">
      <w:r>
        <w:t xml:space="preserve">3. </w:t>
      </w:r>
      <w:r>
        <w:rPr>
          <w:rFonts w:hint="eastAsia"/>
        </w:rPr>
        <w:t>Документы</w:t>
      </w:r>
      <w:r>
        <w:t xml:space="preserve"> </w:t>
      </w:r>
      <w:r>
        <w:rPr>
          <w:rFonts w:hint="eastAsia"/>
        </w:rPr>
        <w:t>личного</w:t>
      </w:r>
      <w:r>
        <w:t xml:space="preserve"> </w:t>
      </w:r>
      <w:r>
        <w:rPr>
          <w:rFonts w:hint="eastAsia"/>
        </w:rPr>
        <w:t>дела</w:t>
      </w:r>
      <w:r>
        <w:t xml:space="preserve"> </w:t>
      </w:r>
      <w:r>
        <w:rPr>
          <w:rFonts w:hint="eastAsia"/>
        </w:rPr>
        <w:t>С</w:t>
      </w:r>
      <w:r>
        <w:t xml:space="preserve">. </w:t>
      </w:r>
      <w:r>
        <w:rPr>
          <w:rFonts w:hint="eastAsia"/>
        </w:rPr>
        <w:t>Н</w:t>
      </w:r>
      <w:r>
        <w:t xml:space="preserve">. </w:t>
      </w:r>
      <w:r>
        <w:rPr>
          <w:rFonts w:hint="eastAsia"/>
        </w:rPr>
        <w:t>Дурылина</w:t>
      </w:r>
      <w:r>
        <w:t xml:space="preserve"> </w:t>
      </w:r>
      <w:r>
        <w:rPr>
          <w:rFonts w:hint="eastAsia"/>
        </w:rPr>
        <w:t>в</w:t>
      </w:r>
      <w:r>
        <w:t xml:space="preserve"> </w:t>
      </w:r>
      <w:r>
        <w:rPr>
          <w:rFonts w:hint="eastAsia"/>
        </w:rPr>
        <w:t>Государственной</w:t>
      </w:r>
      <w:r>
        <w:t xml:space="preserve"> </w:t>
      </w:r>
      <w:r>
        <w:rPr>
          <w:rFonts w:hint="eastAsia"/>
        </w:rPr>
        <w:t>Академии</w:t>
      </w:r>
    </w:p>
    <w:p w14:paraId="08A7D6F6" w14:textId="77777777" w:rsidR="000008E1" w:rsidRDefault="000008E1" w:rsidP="000008E1"/>
    <w:p w14:paraId="29EE4B8C" w14:textId="77777777" w:rsidR="000008E1" w:rsidRDefault="000008E1" w:rsidP="000008E1">
      <w:r>
        <w:rPr>
          <w:rFonts w:hint="eastAsia"/>
        </w:rPr>
        <w:t>Художественных</w:t>
      </w:r>
      <w:r>
        <w:t xml:space="preserve"> </w:t>
      </w:r>
      <w:r>
        <w:rPr>
          <w:rFonts w:hint="eastAsia"/>
        </w:rPr>
        <w:t>Наук</w:t>
      </w:r>
    </w:p>
    <w:p w14:paraId="35D50BD5" w14:textId="77777777" w:rsidR="000008E1" w:rsidRDefault="000008E1" w:rsidP="000008E1"/>
    <w:p w14:paraId="4B84B7BC" w14:textId="4933B947" w:rsidR="000008E1" w:rsidRPr="000008E1" w:rsidRDefault="000008E1" w:rsidP="000008E1">
      <w:r>
        <w:rPr>
          <w:rFonts w:hint="eastAsia"/>
        </w:rPr>
        <w:t>Библиография</w:t>
      </w:r>
    </w:p>
    <w:sectPr w:rsidR="000008E1" w:rsidRPr="000008E1" w:rsidSect="00C325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058A" w14:textId="77777777" w:rsidR="00C32510" w:rsidRDefault="00C32510">
      <w:pPr>
        <w:spacing w:after="0" w:line="240" w:lineRule="auto"/>
      </w:pPr>
      <w:r>
        <w:separator/>
      </w:r>
    </w:p>
  </w:endnote>
  <w:endnote w:type="continuationSeparator" w:id="0">
    <w:p w14:paraId="067B5F90" w14:textId="77777777" w:rsidR="00C32510" w:rsidRDefault="00C3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3336" w14:textId="77777777" w:rsidR="00C32510" w:rsidRDefault="00C32510"/>
    <w:p w14:paraId="48269CB9" w14:textId="77777777" w:rsidR="00C32510" w:rsidRDefault="00C32510"/>
    <w:p w14:paraId="0C573396" w14:textId="77777777" w:rsidR="00C32510" w:rsidRDefault="00C32510"/>
    <w:p w14:paraId="0862B4D2" w14:textId="77777777" w:rsidR="00C32510" w:rsidRDefault="00C32510"/>
    <w:p w14:paraId="4DBFA006" w14:textId="77777777" w:rsidR="00C32510" w:rsidRDefault="00C32510"/>
    <w:p w14:paraId="4B6AE7D0" w14:textId="77777777" w:rsidR="00C32510" w:rsidRDefault="00C32510"/>
    <w:p w14:paraId="5F4BE409" w14:textId="77777777" w:rsidR="00C32510" w:rsidRDefault="00C325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92C08F" wp14:editId="40F214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28338" w14:textId="77777777" w:rsidR="00C32510" w:rsidRDefault="00C325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92C0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228338" w14:textId="77777777" w:rsidR="00C32510" w:rsidRDefault="00C325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78266D" w14:textId="77777777" w:rsidR="00C32510" w:rsidRDefault="00C32510"/>
    <w:p w14:paraId="056718CA" w14:textId="77777777" w:rsidR="00C32510" w:rsidRDefault="00C32510"/>
    <w:p w14:paraId="5F2EB427" w14:textId="77777777" w:rsidR="00C32510" w:rsidRDefault="00C325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100BD0" wp14:editId="5CA1F1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30A39" w14:textId="77777777" w:rsidR="00C32510" w:rsidRDefault="00C32510"/>
                          <w:p w14:paraId="377C00C7" w14:textId="77777777" w:rsidR="00C32510" w:rsidRDefault="00C325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100B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130A39" w14:textId="77777777" w:rsidR="00C32510" w:rsidRDefault="00C32510"/>
                    <w:p w14:paraId="377C00C7" w14:textId="77777777" w:rsidR="00C32510" w:rsidRDefault="00C325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C233E8" w14:textId="77777777" w:rsidR="00C32510" w:rsidRDefault="00C32510"/>
    <w:p w14:paraId="3E4E08CC" w14:textId="77777777" w:rsidR="00C32510" w:rsidRDefault="00C32510">
      <w:pPr>
        <w:rPr>
          <w:sz w:val="2"/>
          <w:szCs w:val="2"/>
        </w:rPr>
      </w:pPr>
    </w:p>
    <w:p w14:paraId="52B458D1" w14:textId="77777777" w:rsidR="00C32510" w:rsidRDefault="00C32510"/>
    <w:p w14:paraId="6BC03A8A" w14:textId="77777777" w:rsidR="00C32510" w:rsidRDefault="00C32510">
      <w:pPr>
        <w:spacing w:after="0" w:line="240" w:lineRule="auto"/>
      </w:pPr>
    </w:p>
  </w:footnote>
  <w:footnote w:type="continuationSeparator" w:id="0">
    <w:p w14:paraId="495FA414" w14:textId="77777777" w:rsidR="00C32510" w:rsidRDefault="00C32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10"/>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35578</TotalTime>
  <Pages>4</Pages>
  <Words>321</Words>
  <Characters>1831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4822</cp:revision>
  <cp:lastPrinted>2009-02-06T05:36:00Z</cp:lastPrinted>
  <dcterms:created xsi:type="dcterms:W3CDTF">2024-01-07T13:43:00Z</dcterms:created>
  <dcterms:modified xsi:type="dcterms:W3CDTF">2024-03-05T22:23:00Z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