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16353" w:rsidRDefault="00416353" w:rsidP="00416353">
      <w:r w:rsidRPr="00626874">
        <w:rPr>
          <w:rFonts w:ascii="Times New Roman" w:eastAsia="Times New Roman" w:hAnsi="Times New Roman" w:cs="Times New Roman"/>
          <w:b/>
          <w:sz w:val="24"/>
          <w:szCs w:val="24"/>
          <w:lang w:eastAsia="ru-RU"/>
        </w:rPr>
        <w:t>Голопич Інна Миколаївна</w:t>
      </w:r>
      <w:r w:rsidRPr="00626874">
        <w:rPr>
          <w:rFonts w:ascii="Times New Roman" w:eastAsia="Times New Roman" w:hAnsi="Times New Roman" w:cs="Times New Roman"/>
          <w:b/>
          <w:bCs/>
          <w:sz w:val="24"/>
          <w:szCs w:val="24"/>
          <w:lang w:eastAsia="ru-RU"/>
        </w:rPr>
        <w:t xml:space="preserve">, </w:t>
      </w:r>
      <w:r w:rsidRPr="00626874">
        <w:rPr>
          <w:rFonts w:ascii="Times New Roman" w:eastAsia="Times New Roman" w:hAnsi="Times New Roman" w:cs="Times New Roman"/>
          <w:bCs/>
          <w:sz w:val="24"/>
          <w:szCs w:val="24"/>
          <w:lang w:eastAsia="ru-RU"/>
        </w:rPr>
        <w:t xml:space="preserve">старший викладач кафедри українознавства факультету № 2 Харківського національного університету внутрішніх справ. </w:t>
      </w:r>
      <w:r w:rsidRPr="00626874">
        <w:rPr>
          <w:rFonts w:ascii="Times New Roman" w:eastAsia="Times New Roman" w:hAnsi="Times New Roman" w:cs="Times New Roman"/>
          <w:sz w:val="24"/>
          <w:szCs w:val="24"/>
          <w:lang w:eastAsia="ru-RU"/>
        </w:rPr>
        <w:t>Назва дисертації: «Підготовка майбутніх поліцейських до професійного спілкування у вищих закладах зі специфічними умовами навчання». Шифр та назва спеціальності – 13.00.04 – теорія і методика професійної освіти. Спецрада Д 70.052.05 Хмельницького національного університету</w:t>
      </w:r>
    </w:p>
    <w:sectPr w:rsidR="00925CD0" w:rsidRPr="0041635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BD7A6-227E-4AD2-888B-46A7637B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2020-07-01T20:44:00Z</dcterms:created>
  <dcterms:modified xsi:type="dcterms:W3CDTF">2020-07-02T04:53:00Z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