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E82A62" w14:textId="77777777" w:rsidR="00241608" w:rsidRDefault="00241608" w:rsidP="00241608">
      <w:r>
        <w:rPr>
          <w:rFonts w:hint="eastAsia"/>
        </w:rPr>
        <w:t>САМАРСКИЙ</w:t>
      </w:r>
      <w:r>
        <w:t></w:t>
      </w:r>
      <w:r>
        <w:rPr>
          <w:rFonts w:hint="eastAsia"/>
        </w:rPr>
        <w:t>ГОСУДАРСТВЕННЫЙ</w:t>
      </w:r>
      <w:r>
        <w:t></w:t>
      </w:r>
      <w:r>
        <w:rPr>
          <w:rFonts w:hint="eastAsia"/>
        </w:rPr>
        <w:t>ТЕХНИЧЕСКИЙ</w:t>
      </w:r>
      <w:r>
        <w:t></w:t>
      </w:r>
      <w:r>
        <w:rPr>
          <w:rFonts w:hint="eastAsia"/>
        </w:rPr>
        <w:t>УНИВЕРСИТЕТ</w:t>
      </w:r>
    </w:p>
    <w:p w14:paraId="02AEBBEF" w14:textId="77777777" w:rsidR="00241608" w:rsidRDefault="00241608" w:rsidP="00241608">
      <w:r>
        <w:rPr>
          <w:rFonts w:hint="eastAsia"/>
        </w:rPr>
        <w:t>На</w:t>
      </w:r>
      <w:r>
        <w:t></w:t>
      </w:r>
      <w:r>
        <w:rPr>
          <w:rFonts w:hint="eastAsia"/>
        </w:rPr>
        <w:t>правах</w:t>
      </w:r>
      <w:r>
        <w:t></w:t>
      </w:r>
      <w:r>
        <w:rPr>
          <w:rFonts w:hint="eastAsia"/>
        </w:rPr>
        <w:t>рукописи</w:t>
      </w:r>
    </w:p>
    <w:p w14:paraId="046C7A7F" w14:textId="77777777" w:rsidR="00241608" w:rsidRDefault="00241608" w:rsidP="00241608">
      <w:r>
        <w:t></w:t>
      </w:r>
    </w:p>
    <w:p w14:paraId="50A4163B" w14:textId="77777777" w:rsidR="00241608" w:rsidRDefault="00241608" w:rsidP="00241608"/>
    <w:p w14:paraId="41F5B9D4" w14:textId="77777777" w:rsidR="00241608" w:rsidRDefault="00241608" w:rsidP="00241608">
      <w:r>
        <w:t></w:t>
      </w:r>
      <w:r>
        <w:t></w:t>
      </w:r>
      <w:r>
        <w:t></w:t>
      </w:r>
      <w:r>
        <w:t></w:t>
      </w:r>
      <w:r>
        <w:t></w:t>
      </w:r>
      <w:r>
        <w:t></w:t>
      </w:r>
      <w:r>
        <w:t></w:t>
      </w:r>
      <w:r>
        <w:t></w:t>
      </w:r>
      <w:r>
        <w:t></w:t>
      </w:r>
      <w:r>
        <w:t></w:t>
      </w:r>
      <w:r>
        <w:t></w:t>
      </w:r>
    </w:p>
    <w:p w14:paraId="0AE6D3DC" w14:textId="77777777" w:rsidR="00241608" w:rsidRDefault="00241608" w:rsidP="00241608">
      <w:r>
        <w:rPr>
          <w:rFonts w:hint="eastAsia"/>
        </w:rPr>
        <w:t>Копырюлин</w:t>
      </w:r>
      <w:r>
        <w:t></w:t>
      </w:r>
      <w:r>
        <w:rPr>
          <w:rFonts w:hint="eastAsia"/>
        </w:rPr>
        <w:t>Петр</w:t>
      </w:r>
      <w:r>
        <w:t></w:t>
      </w:r>
      <w:r>
        <w:rPr>
          <w:rFonts w:hint="eastAsia"/>
        </w:rPr>
        <w:t>Владимирович</w:t>
      </w:r>
    </w:p>
    <w:p w14:paraId="545A4A3B" w14:textId="77777777" w:rsidR="00241608" w:rsidRDefault="00241608" w:rsidP="00241608">
      <w:r>
        <w:rPr>
          <w:rFonts w:hint="eastAsia"/>
        </w:rPr>
        <w:t>СОВЕРШЕНСТВОВАНИЕ</w:t>
      </w:r>
      <w:r>
        <w:t></w:t>
      </w:r>
      <w:r>
        <w:rPr>
          <w:rFonts w:hint="eastAsia"/>
        </w:rPr>
        <w:t>ЭКСПЛУАТАЦИОННЫХ</w:t>
      </w:r>
      <w:r>
        <w:t></w:t>
      </w:r>
      <w:r>
        <w:rPr>
          <w:rFonts w:hint="eastAsia"/>
        </w:rPr>
        <w:t>СВОЙСТВ</w:t>
      </w:r>
    </w:p>
    <w:p w14:paraId="26DE92D3" w14:textId="77777777" w:rsidR="00241608" w:rsidRDefault="00241608" w:rsidP="00241608">
      <w:r>
        <w:rPr>
          <w:rFonts w:hint="eastAsia"/>
        </w:rPr>
        <w:t>КАБЕЛЬНЫХ</w:t>
      </w:r>
      <w:r>
        <w:t></w:t>
      </w:r>
      <w:r>
        <w:rPr>
          <w:rFonts w:hint="eastAsia"/>
        </w:rPr>
        <w:t>ЛИНИЙ</w:t>
      </w:r>
      <w:r>
        <w:t></w:t>
      </w:r>
      <w:r>
        <w:rPr>
          <w:rFonts w:hint="eastAsia"/>
        </w:rPr>
        <w:t>С</w:t>
      </w:r>
      <w:r>
        <w:t></w:t>
      </w:r>
      <w:r>
        <w:rPr>
          <w:rFonts w:hint="eastAsia"/>
        </w:rPr>
        <w:t>ПОЛИМЕРНОЙ</w:t>
      </w:r>
      <w:r>
        <w:t></w:t>
      </w:r>
      <w:r>
        <w:rPr>
          <w:rFonts w:hint="eastAsia"/>
        </w:rPr>
        <w:t>ИЗОЛЯЦИЕЙ</w:t>
      </w:r>
    </w:p>
    <w:p w14:paraId="43B376E1" w14:textId="77777777" w:rsidR="00241608" w:rsidRDefault="00241608" w:rsidP="00241608">
      <w:r>
        <w:rPr>
          <w:rFonts w:hint="eastAsia"/>
        </w:rPr>
        <w:t>Научная</w:t>
      </w:r>
      <w:r>
        <w:t></w:t>
      </w:r>
      <w:r>
        <w:rPr>
          <w:rFonts w:hint="eastAsia"/>
        </w:rPr>
        <w:t>специальность</w:t>
      </w:r>
      <w:r>
        <w:t></w:t>
      </w:r>
      <w:r>
        <w:t></w:t>
      </w:r>
      <w:r>
        <w:t></w:t>
      </w:r>
      <w:r>
        <w:t></w:t>
      </w:r>
      <w:r>
        <w:t></w:t>
      </w:r>
      <w:r>
        <w:t></w:t>
      </w:r>
      <w:r>
        <w:t></w:t>
      </w:r>
      <w:r>
        <w:t></w:t>
      </w:r>
      <w:r>
        <w:t></w:t>
      </w:r>
      <w:r>
        <w:t></w:t>
      </w:r>
    </w:p>
    <w:p w14:paraId="56E4617D" w14:textId="77777777" w:rsidR="00241608" w:rsidRDefault="00241608" w:rsidP="00241608">
      <w:r>
        <w:rPr>
          <w:rFonts w:hint="eastAsia"/>
        </w:rPr>
        <w:t>Электротехнические</w:t>
      </w:r>
      <w:r>
        <w:t></w:t>
      </w:r>
      <w:r>
        <w:rPr>
          <w:rFonts w:hint="eastAsia"/>
        </w:rPr>
        <w:t>комплексы</w:t>
      </w:r>
      <w:r>
        <w:t></w:t>
      </w:r>
      <w:r>
        <w:rPr>
          <w:rFonts w:hint="eastAsia"/>
        </w:rPr>
        <w:t>и</w:t>
      </w:r>
      <w:r>
        <w:t></w:t>
      </w:r>
      <w:r>
        <w:rPr>
          <w:rFonts w:hint="eastAsia"/>
        </w:rPr>
        <w:t>системы</w:t>
      </w:r>
    </w:p>
    <w:p w14:paraId="127CEAC1" w14:textId="77777777" w:rsidR="00241608" w:rsidRDefault="00241608" w:rsidP="00241608">
      <w:r>
        <w:rPr>
          <w:rFonts w:hint="eastAsia"/>
        </w:rPr>
        <w:t>Диссертация</w:t>
      </w:r>
      <w:r>
        <w:t></w:t>
      </w:r>
      <w:r>
        <w:rPr>
          <w:rFonts w:hint="eastAsia"/>
        </w:rPr>
        <w:t>на</w:t>
      </w:r>
      <w:r>
        <w:t></w:t>
      </w:r>
      <w:r>
        <w:rPr>
          <w:rFonts w:hint="eastAsia"/>
        </w:rPr>
        <w:t>соискание</w:t>
      </w:r>
      <w:r>
        <w:t></w:t>
      </w:r>
      <w:r>
        <w:rPr>
          <w:rFonts w:hint="eastAsia"/>
        </w:rPr>
        <w:t>ученой</w:t>
      </w:r>
      <w:r>
        <w:t></w:t>
      </w:r>
      <w:r>
        <w:rPr>
          <w:rFonts w:hint="eastAsia"/>
        </w:rPr>
        <w:t>степени</w:t>
      </w:r>
      <w:r>
        <w:t></w:t>
      </w:r>
      <w:r>
        <w:rPr>
          <w:rFonts w:hint="eastAsia"/>
        </w:rPr>
        <w:t>кандидата</w:t>
      </w:r>
    </w:p>
    <w:p w14:paraId="5D46A8A1" w14:textId="77777777" w:rsidR="00241608" w:rsidRDefault="00241608" w:rsidP="00241608">
      <w:r>
        <w:rPr>
          <w:rFonts w:hint="eastAsia"/>
        </w:rPr>
        <w:t>технических</w:t>
      </w:r>
      <w:r>
        <w:t></w:t>
      </w:r>
      <w:r>
        <w:rPr>
          <w:rFonts w:hint="eastAsia"/>
        </w:rPr>
        <w:t>наук</w:t>
      </w:r>
    </w:p>
    <w:p w14:paraId="7AC0235E" w14:textId="77777777" w:rsidR="00241608" w:rsidRDefault="00241608" w:rsidP="00241608">
      <w:r>
        <w:rPr>
          <w:rFonts w:hint="eastAsia"/>
        </w:rPr>
        <w:t>Научный</w:t>
      </w:r>
      <w:r>
        <w:t></w:t>
      </w:r>
      <w:r>
        <w:rPr>
          <w:rFonts w:hint="eastAsia"/>
        </w:rPr>
        <w:t>руководитель</w:t>
      </w:r>
      <w:r>
        <w:t></w:t>
      </w:r>
      <w:r>
        <w:t></w:t>
      </w:r>
      <w:r>
        <w:rPr>
          <w:rFonts w:hint="eastAsia"/>
        </w:rPr>
        <w:t>д</w:t>
      </w:r>
      <w:r>
        <w:t></w:t>
      </w:r>
      <w:r>
        <w:rPr>
          <w:rFonts w:hint="eastAsia"/>
        </w:rPr>
        <w:t>т</w:t>
      </w:r>
      <w:r>
        <w:t></w:t>
      </w:r>
      <w:r>
        <w:rPr>
          <w:rFonts w:hint="eastAsia"/>
        </w:rPr>
        <w:t>н</w:t>
      </w:r>
      <w:r>
        <w:t></w:t>
      </w:r>
      <w:r>
        <w:t></w:t>
      </w:r>
      <w:r>
        <w:t></w:t>
      </w:r>
      <w:r>
        <w:rPr>
          <w:rFonts w:hint="eastAsia"/>
        </w:rPr>
        <w:t>профессор</w:t>
      </w:r>
      <w:r>
        <w:t></w:t>
      </w:r>
      <w:r>
        <w:rPr>
          <w:rFonts w:hint="eastAsia"/>
        </w:rPr>
        <w:t>Гольдштейн</w:t>
      </w:r>
      <w:r>
        <w:t></w:t>
      </w:r>
      <w:r>
        <w:rPr>
          <w:rFonts w:hint="eastAsia"/>
        </w:rPr>
        <w:t>В</w:t>
      </w:r>
      <w:r>
        <w:t></w:t>
      </w:r>
      <w:r>
        <w:rPr>
          <w:rFonts w:hint="eastAsia"/>
        </w:rPr>
        <w:t>Г</w:t>
      </w:r>
      <w:r>
        <w:t></w:t>
      </w:r>
    </w:p>
    <w:p w14:paraId="3819C928" w14:textId="77777777" w:rsidR="00241608" w:rsidRDefault="00241608" w:rsidP="00241608">
      <w:r>
        <w:rPr>
          <w:rFonts w:hint="eastAsia"/>
        </w:rPr>
        <w:t>Самара</w:t>
      </w:r>
      <w:r>
        <w:t></w:t>
      </w:r>
      <w:r>
        <w:t></w:t>
      </w:r>
      <w:r>
        <w:t></w:t>
      </w:r>
      <w:r>
        <w:t></w:t>
      </w:r>
      <w:r>
        <w:t></w:t>
      </w:r>
      <w:r>
        <w:t></w:t>
      </w:r>
      <w:r>
        <w:t></w:t>
      </w:r>
    </w:p>
    <w:p w14:paraId="5046CEAF" w14:textId="77777777" w:rsidR="00241608" w:rsidRDefault="00241608" w:rsidP="00241608">
      <w:r>
        <w:rPr>
          <w:rFonts w:hint="eastAsia"/>
        </w:rPr>
        <w:t>ОГЛАВЛЕНИЕ</w:t>
      </w:r>
    </w:p>
    <w:p w14:paraId="4773F088" w14:textId="77777777" w:rsidR="00241608" w:rsidRDefault="00241608" w:rsidP="00241608">
      <w:r>
        <w:rPr>
          <w:rFonts w:hint="eastAsia"/>
        </w:rPr>
        <w:t>ВВЕДЕНИЕ</w:t>
      </w:r>
      <w:r>
        <w:tab/>
      </w:r>
      <w:r>
        <w:t></w:t>
      </w:r>
      <w:r>
        <w:t></w:t>
      </w:r>
    </w:p>
    <w:p w14:paraId="45DF6CE5" w14:textId="77777777" w:rsidR="00241608" w:rsidRDefault="00241608" w:rsidP="00241608">
      <w:r>
        <w:rPr>
          <w:rFonts w:hint="eastAsia"/>
        </w:rPr>
        <w:t>ГЛАВА</w:t>
      </w:r>
      <w:r>
        <w:t></w:t>
      </w:r>
      <w:r>
        <w:t></w:t>
      </w:r>
      <w:r>
        <w:t></w:t>
      </w:r>
      <w:r>
        <w:t></w:t>
      </w:r>
      <w:r>
        <w:rPr>
          <w:rFonts w:hint="eastAsia"/>
        </w:rPr>
        <w:t>КЛАССИФИКАЦИЯ</w:t>
      </w:r>
      <w:r>
        <w:t></w:t>
      </w:r>
      <w:r>
        <w:t></w:t>
      </w:r>
      <w:r>
        <w:rPr>
          <w:rFonts w:hint="eastAsia"/>
        </w:rPr>
        <w:t>ОСОБЕННОСТИ</w:t>
      </w:r>
      <w:r>
        <w:t></w:t>
      </w:r>
      <w:r>
        <w:rPr>
          <w:rFonts w:hint="eastAsia"/>
        </w:rPr>
        <w:t>И</w:t>
      </w:r>
      <w:r>
        <w:t></w:t>
      </w:r>
      <w:r>
        <w:rPr>
          <w:rFonts w:hint="eastAsia"/>
        </w:rPr>
        <w:t>СРАВНИТЕЛЬНЫЙ</w:t>
      </w:r>
      <w:r>
        <w:t></w:t>
      </w:r>
      <w:r>
        <w:rPr>
          <w:rFonts w:hint="eastAsia"/>
        </w:rPr>
        <w:t>АНАЛИЗ</w:t>
      </w:r>
      <w:r>
        <w:t></w:t>
      </w:r>
      <w:r>
        <w:rPr>
          <w:rFonts w:hint="eastAsia"/>
        </w:rPr>
        <w:t>СВОЙСТВ</w:t>
      </w:r>
      <w:r>
        <w:t></w:t>
      </w:r>
      <w:r>
        <w:rPr>
          <w:rFonts w:hint="eastAsia"/>
        </w:rPr>
        <w:t>ИЗОЛЯЦИИ</w:t>
      </w:r>
      <w:r>
        <w:t></w:t>
      </w:r>
      <w:r>
        <w:rPr>
          <w:rFonts w:hint="eastAsia"/>
        </w:rPr>
        <w:t>КАБЕЛЕЙ</w:t>
      </w:r>
      <w:r>
        <w:t></w:t>
      </w:r>
      <w:r>
        <w:t></w:t>
      </w:r>
      <w:r>
        <w:t></w:t>
      </w:r>
      <w:r>
        <w:t></w:t>
      </w:r>
      <w:r>
        <w:t></w:t>
      </w:r>
      <w:r>
        <w:t></w:t>
      </w:r>
      <w:r>
        <w:t></w:t>
      </w:r>
      <w:r>
        <w:rPr>
          <w:rFonts w:hint="eastAsia"/>
        </w:rPr>
        <w:t>кВ</w:t>
      </w:r>
      <w:r>
        <w:t></w:t>
      </w:r>
    </w:p>
    <w:p w14:paraId="27615EB7" w14:textId="77777777" w:rsidR="00241608" w:rsidRDefault="00241608" w:rsidP="00241608">
      <w:r>
        <w:t></w:t>
      </w:r>
      <w:r>
        <w:t></w:t>
      </w:r>
      <w:r>
        <w:t></w:t>
      </w:r>
      <w:r>
        <w:t></w:t>
      </w:r>
      <w:r>
        <w:tab/>
      </w:r>
      <w:r>
        <w:rPr>
          <w:rFonts w:hint="eastAsia"/>
        </w:rPr>
        <w:t>Сравнительный</w:t>
      </w:r>
      <w:r>
        <w:t></w:t>
      </w:r>
      <w:r>
        <w:rPr>
          <w:rFonts w:hint="eastAsia"/>
        </w:rPr>
        <w:t>анализ</w:t>
      </w:r>
      <w:r>
        <w:t></w:t>
      </w:r>
      <w:r>
        <w:rPr>
          <w:rFonts w:hint="eastAsia"/>
        </w:rPr>
        <w:t>изоляционных</w:t>
      </w:r>
      <w:r>
        <w:t></w:t>
      </w:r>
      <w:r>
        <w:rPr>
          <w:rFonts w:hint="eastAsia"/>
        </w:rPr>
        <w:t>материалов</w:t>
      </w:r>
      <w:r>
        <w:t></w:t>
      </w:r>
      <w:r>
        <w:rPr>
          <w:rFonts w:hint="eastAsia"/>
        </w:rPr>
        <w:t>кабельных</w:t>
      </w:r>
      <w:r>
        <w:t></w:t>
      </w:r>
      <w:r>
        <w:rPr>
          <w:rFonts w:hint="eastAsia"/>
        </w:rPr>
        <w:t>линий</w:t>
      </w:r>
      <w:r>
        <w:t></w:t>
      </w:r>
      <w:r>
        <w:t></w:t>
      </w:r>
      <w:r>
        <w:t></w:t>
      </w:r>
    </w:p>
    <w:p w14:paraId="5D7B5DEF" w14:textId="77777777" w:rsidR="00241608" w:rsidRDefault="00241608" w:rsidP="00241608">
      <w:r>
        <w:t></w:t>
      </w:r>
      <w:r>
        <w:t></w:t>
      </w:r>
      <w:r>
        <w:t></w:t>
      </w:r>
      <w:r>
        <w:t></w:t>
      </w:r>
      <w:r>
        <w:rPr>
          <w:rFonts w:hint="eastAsia"/>
        </w:rPr>
        <w:t>кВ</w:t>
      </w:r>
      <w:r>
        <w:tab/>
      </w:r>
      <w:r>
        <w:t></w:t>
      </w:r>
      <w:r>
        <w:t></w:t>
      </w:r>
      <w:r>
        <w:t></w:t>
      </w:r>
    </w:p>
    <w:p w14:paraId="60CF704A" w14:textId="77777777" w:rsidR="00241608" w:rsidRDefault="00241608" w:rsidP="00241608">
      <w:r>
        <w:t></w:t>
      </w:r>
      <w:r>
        <w:t></w:t>
      </w:r>
      <w:r>
        <w:t></w:t>
      </w:r>
      <w:r>
        <w:t></w:t>
      </w:r>
      <w:r>
        <w:tab/>
      </w:r>
      <w:r>
        <w:rPr>
          <w:rFonts w:hint="eastAsia"/>
        </w:rPr>
        <w:t>Физико</w:t>
      </w:r>
      <w:r>
        <w:t></w:t>
      </w:r>
      <w:r>
        <w:rPr>
          <w:rFonts w:hint="eastAsia"/>
        </w:rPr>
        <w:t>химические</w:t>
      </w:r>
      <w:r>
        <w:t></w:t>
      </w:r>
      <w:r>
        <w:rPr>
          <w:rFonts w:hint="eastAsia"/>
        </w:rPr>
        <w:t>основы</w:t>
      </w:r>
      <w:r>
        <w:t></w:t>
      </w:r>
      <w:r>
        <w:rPr>
          <w:rFonts w:hint="eastAsia"/>
        </w:rPr>
        <w:t>твердой</w:t>
      </w:r>
      <w:r>
        <w:t></w:t>
      </w:r>
      <w:r>
        <w:rPr>
          <w:rFonts w:hint="eastAsia"/>
        </w:rPr>
        <w:t>полимерной</w:t>
      </w:r>
      <w:r>
        <w:t></w:t>
      </w:r>
      <w:r>
        <w:rPr>
          <w:rFonts w:hint="eastAsia"/>
        </w:rPr>
        <w:t>изоляции</w:t>
      </w:r>
      <w:r>
        <w:tab/>
      </w:r>
      <w:r>
        <w:t></w:t>
      </w:r>
      <w:r>
        <w:t></w:t>
      </w:r>
      <w:r>
        <w:t></w:t>
      </w:r>
    </w:p>
    <w:p w14:paraId="1113B841" w14:textId="77777777" w:rsidR="00241608" w:rsidRDefault="00241608" w:rsidP="00241608">
      <w:r>
        <w:t></w:t>
      </w:r>
      <w:r>
        <w:t></w:t>
      </w:r>
      <w:r>
        <w:t></w:t>
      </w:r>
      <w:r>
        <w:t></w:t>
      </w:r>
      <w:r>
        <w:tab/>
      </w:r>
      <w:r>
        <w:rPr>
          <w:rFonts w:hint="eastAsia"/>
        </w:rPr>
        <w:t>Химическая</w:t>
      </w:r>
      <w:r>
        <w:t></w:t>
      </w:r>
      <w:r>
        <w:rPr>
          <w:rFonts w:hint="eastAsia"/>
        </w:rPr>
        <w:t>структура</w:t>
      </w:r>
      <w:r>
        <w:t></w:t>
      </w:r>
      <w:r>
        <w:rPr>
          <w:rFonts w:hint="eastAsia"/>
        </w:rPr>
        <w:t>и</w:t>
      </w:r>
      <w:r>
        <w:t></w:t>
      </w:r>
      <w:r>
        <w:rPr>
          <w:rFonts w:hint="eastAsia"/>
        </w:rPr>
        <w:t>ее</w:t>
      </w:r>
      <w:r>
        <w:t></w:t>
      </w:r>
      <w:r>
        <w:rPr>
          <w:rFonts w:hint="eastAsia"/>
        </w:rPr>
        <w:t>влияние</w:t>
      </w:r>
      <w:r>
        <w:t></w:t>
      </w:r>
      <w:r>
        <w:rPr>
          <w:rFonts w:hint="eastAsia"/>
        </w:rPr>
        <w:t>на</w:t>
      </w:r>
      <w:r>
        <w:t></w:t>
      </w:r>
      <w:r>
        <w:rPr>
          <w:rFonts w:hint="eastAsia"/>
        </w:rPr>
        <w:t>свойства</w:t>
      </w:r>
      <w:r>
        <w:t></w:t>
      </w:r>
      <w:r>
        <w:rPr>
          <w:rFonts w:hint="eastAsia"/>
        </w:rPr>
        <w:t>полимерной</w:t>
      </w:r>
      <w:r>
        <w:t></w:t>
      </w:r>
      <w:r>
        <w:rPr>
          <w:rFonts w:hint="eastAsia"/>
        </w:rPr>
        <w:t>изоля</w:t>
      </w:r>
      <w:r>
        <w:t></w:t>
      </w:r>
      <w:r>
        <w:rPr>
          <w:rFonts w:hint="eastAsia"/>
        </w:rPr>
        <w:t>ции</w:t>
      </w:r>
      <w:r>
        <w:tab/>
      </w:r>
      <w:r>
        <w:t></w:t>
      </w:r>
      <w:r>
        <w:t></w:t>
      </w:r>
      <w:r>
        <w:t></w:t>
      </w:r>
    </w:p>
    <w:p w14:paraId="3C904245" w14:textId="77777777" w:rsidR="00241608" w:rsidRDefault="00241608" w:rsidP="00241608">
      <w:r>
        <w:t></w:t>
      </w:r>
      <w:r>
        <w:t></w:t>
      </w:r>
      <w:r>
        <w:t></w:t>
      </w:r>
      <w:r>
        <w:t></w:t>
      </w:r>
      <w:r>
        <w:tab/>
      </w:r>
      <w:r>
        <w:rPr>
          <w:rFonts w:hint="eastAsia"/>
        </w:rPr>
        <w:t>Особенности</w:t>
      </w:r>
      <w:r>
        <w:t></w:t>
      </w:r>
      <w:r>
        <w:rPr>
          <w:rFonts w:hint="eastAsia"/>
        </w:rPr>
        <w:t>сшивки</w:t>
      </w:r>
      <w:r>
        <w:t></w:t>
      </w:r>
      <w:r>
        <w:rPr>
          <w:rFonts w:hint="eastAsia"/>
        </w:rPr>
        <w:t>полиэтилена</w:t>
      </w:r>
      <w:r>
        <w:t></w:t>
      </w:r>
      <w:r>
        <w:rPr>
          <w:rFonts w:hint="eastAsia"/>
        </w:rPr>
        <w:t>для</w:t>
      </w:r>
      <w:r>
        <w:t></w:t>
      </w:r>
      <w:r>
        <w:rPr>
          <w:rFonts w:hint="eastAsia"/>
        </w:rPr>
        <w:t>главной</w:t>
      </w:r>
      <w:r>
        <w:t></w:t>
      </w:r>
      <w:r>
        <w:rPr>
          <w:rFonts w:hint="eastAsia"/>
        </w:rPr>
        <w:t>изоляции</w:t>
      </w:r>
      <w:r>
        <w:t></w:t>
      </w:r>
      <w:r>
        <w:rPr>
          <w:rFonts w:hint="eastAsia"/>
        </w:rPr>
        <w:t>кабельных</w:t>
      </w:r>
    </w:p>
    <w:p w14:paraId="054B34CD" w14:textId="77777777" w:rsidR="00241608" w:rsidRDefault="00241608" w:rsidP="00241608">
      <w:r>
        <w:rPr>
          <w:rFonts w:hint="eastAsia"/>
        </w:rPr>
        <w:t>линий</w:t>
      </w:r>
      <w:r>
        <w:t></w:t>
      </w:r>
      <w:r>
        <w:t></w:t>
      </w:r>
      <w:r>
        <w:t></w:t>
      </w:r>
      <w:r>
        <w:t></w:t>
      </w:r>
      <w:r>
        <w:t></w:t>
      </w:r>
      <w:r>
        <w:t></w:t>
      </w:r>
      <w:r>
        <w:t></w:t>
      </w:r>
      <w:r>
        <w:rPr>
          <w:rFonts w:hint="eastAsia"/>
        </w:rPr>
        <w:t>кВ</w:t>
      </w:r>
      <w:r>
        <w:tab/>
      </w:r>
      <w:r>
        <w:t></w:t>
      </w:r>
      <w:r>
        <w:t></w:t>
      </w:r>
      <w:r>
        <w:t></w:t>
      </w:r>
    </w:p>
    <w:p w14:paraId="313546E2" w14:textId="77777777" w:rsidR="00241608" w:rsidRDefault="00241608" w:rsidP="00241608">
      <w:r>
        <w:t></w:t>
      </w:r>
      <w:r>
        <w:t></w:t>
      </w:r>
      <w:r>
        <w:t></w:t>
      </w:r>
      <w:r>
        <w:t></w:t>
      </w:r>
      <w:r>
        <w:tab/>
      </w:r>
      <w:r>
        <w:rPr>
          <w:rFonts w:hint="eastAsia"/>
        </w:rPr>
        <w:t>Выводы</w:t>
      </w:r>
      <w:r>
        <w:tab/>
      </w:r>
      <w:r>
        <w:t></w:t>
      </w:r>
      <w:r>
        <w:t></w:t>
      </w:r>
      <w:r>
        <w:t></w:t>
      </w:r>
    </w:p>
    <w:p w14:paraId="63ED1E99" w14:textId="77777777" w:rsidR="00241608" w:rsidRDefault="00241608" w:rsidP="00241608">
      <w:r>
        <w:rPr>
          <w:rFonts w:hint="eastAsia"/>
        </w:rPr>
        <w:t>ГЛАВА</w:t>
      </w:r>
      <w:r>
        <w:t></w:t>
      </w:r>
      <w:r>
        <w:t></w:t>
      </w:r>
      <w:r>
        <w:t></w:t>
      </w:r>
      <w:r>
        <w:t></w:t>
      </w:r>
      <w:r>
        <w:rPr>
          <w:rFonts w:hint="eastAsia"/>
        </w:rPr>
        <w:t>МАТЕМАТИЧЕСКАЯ</w:t>
      </w:r>
      <w:r>
        <w:t></w:t>
      </w:r>
      <w:r>
        <w:rPr>
          <w:rFonts w:hint="eastAsia"/>
        </w:rPr>
        <w:t>МОДЕЛЬ</w:t>
      </w:r>
      <w:r>
        <w:t></w:t>
      </w:r>
      <w:r>
        <w:rPr>
          <w:rFonts w:hint="eastAsia"/>
        </w:rPr>
        <w:t>ТЕПЛОВЫХ</w:t>
      </w:r>
      <w:r>
        <w:t></w:t>
      </w:r>
      <w:r>
        <w:rPr>
          <w:rFonts w:hint="eastAsia"/>
        </w:rPr>
        <w:t>ПРОЦЕССОВ</w:t>
      </w:r>
      <w:r>
        <w:t></w:t>
      </w:r>
      <w:r>
        <w:rPr>
          <w:rFonts w:hint="eastAsia"/>
        </w:rPr>
        <w:t>В</w:t>
      </w:r>
      <w:r>
        <w:t></w:t>
      </w:r>
      <w:r>
        <w:rPr>
          <w:rFonts w:hint="eastAsia"/>
        </w:rPr>
        <w:t>КАБЕЛЬНЫХ</w:t>
      </w:r>
      <w:r>
        <w:t></w:t>
      </w:r>
      <w:r>
        <w:rPr>
          <w:rFonts w:hint="eastAsia"/>
        </w:rPr>
        <w:t>ЛИНИЯХ</w:t>
      </w:r>
      <w:r>
        <w:t></w:t>
      </w:r>
      <w:r>
        <w:rPr>
          <w:rFonts w:hint="eastAsia"/>
        </w:rPr>
        <w:t>С</w:t>
      </w:r>
      <w:r>
        <w:t></w:t>
      </w:r>
      <w:r>
        <w:rPr>
          <w:rFonts w:hint="eastAsia"/>
        </w:rPr>
        <w:t>ИЗОЛЯЦИЕЙ</w:t>
      </w:r>
      <w:r>
        <w:t></w:t>
      </w:r>
      <w:r>
        <w:rPr>
          <w:rFonts w:hint="eastAsia"/>
        </w:rPr>
        <w:t>ИЗ</w:t>
      </w:r>
      <w:r>
        <w:t></w:t>
      </w:r>
      <w:r>
        <w:rPr>
          <w:rFonts w:hint="eastAsia"/>
        </w:rPr>
        <w:t>СШИТОГО</w:t>
      </w:r>
      <w:r>
        <w:t></w:t>
      </w:r>
      <w:r>
        <w:rPr>
          <w:rFonts w:hint="eastAsia"/>
        </w:rPr>
        <w:t>ПОЛИЭТИЛЕ</w:t>
      </w:r>
      <w:r>
        <w:t></w:t>
      </w:r>
      <w:r>
        <w:rPr>
          <w:rFonts w:hint="eastAsia"/>
        </w:rPr>
        <w:t>НА</w:t>
      </w:r>
      <w:r>
        <w:t></w:t>
      </w:r>
    </w:p>
    <w:p w14:paraId="1ABBACE6" w14:textId="77777777" w:rsidR="00241608" w:rsidRDefault="00241608" w:rsidP="00241608">
      <w:r>
        <w:t></w:t>
      </w:r>
      <w:r>
        <w:t></w:t>
      </w:r>
      <w:r>
        <w:t></w:t>
      </w:r>
      <w:r>
        <w:t></w:t>
      </w:r>
      <w:r>
        <w:tab/>
      </w:r>
      <w:r>
        <w:rPr>
          <w:rFonts w:hint="eastAsia"/>
        </w:rPr>
        <w:t>Основы</w:t>
      </w:r>
      <w:r>
        <w:t></w:t>
      </w:r>
      <w:r>
        <w:rPr>
          <w:rFonts w:hint="eastAsia"/>
        </w:rPr>
        <w:t>теплового</w:t>
      </w:r>
      <w:r>
        <w:t></w:t>
      </w:r>
      <w:r>
        <w:rPr>
          <w:rFonts w:hint="eastAsia"/>
        </w:rPr>
        <w:t>расчета</w:t>
      </w:r>
      <w:r>
        <w:t></w:t>
      </w:r>
      <w:r>
        <w:rPr>
          <w:rFonts w:hint="eastAsia"/>
        </w:rPr>
        <w:t>кабельных</w:t>
      </w:r>
      <w:r>
        <w:t></w:t>
      </w:r>
      <w:r>
        <w:rPr>
          <w:rFonts w:hint="eastAsia"/>
        </w:rPr>
        <w:t>линий</w:t>
      </w:r>
      <w:r>
        <w:t></w:t>
      </w:r>
      <w:r>
        <w:rPr>
          <w:rFonts w:hint="eastAsia"/>
        </w:rPr>
        <w:t>с</w:t>
      </w:r>
      <w:r>
        <w:t></w:t>
      </w:r>
      <w:r>
        <w:rPr>
          <w:rFonts w:hint="eastAsia"/>
        </w:rPr>
        <w:lastRenderedPageBreak/>
        <w:t>изоляцией</w:t>
      </w:r>
      <w:r>
        <w:t></w:t>
      </w:r>
      <w:r>
        <w:rPr>
          <w:rFonts w:hint="eastAsia"/>
        </w:rPr>
        <w:t>из</w:t>
      </w:r>
      <w:r>
        <w:t></w:t>
      </w:r>
      <w:r>
        <w:rPr>
          <w:rFonts w:hint="eastAsia"/>
        </w:rPr>
        <w:t>сшитого</w:t>
      </w:r>
    </w:p>
    <w:p w14:paraId="2CE4BAD0" w14:textId="77777777" w:rsidR="00241608" w:rsidRDefault="00241608" w:rsidP="00241608">
      <w:r>
        <w:rPr>
          <w:rFonts w:hint="eastAsia"/>
        </w:rPr>
        <w:t>полиэтилена</w:t>
      </w:r>
      <w:r>
        <w:t></w:t>
      </w:r>
      <w:r>
        <w:t></w:t>
      </w:r>
      <w:r>
        <w:t></w:t>
      </w:r>
      <w:r>
        <w:t></w:t>
      </w:r>
      <w:r>
        <w:t></w:t>
      </w:r>
      <w:r>
        <w:t></w:t>
      </w:r>
      <w:r>
        <w:t></w:t>
      </w:r>
      <w:r>
        <w:rPr>
          <w:rFonts w:hint="eastAsia"/>
        </w:rPr>
        <w:t>кВ</w:t>
      </w:r>
      <w:r>
        <w:tab/>
      </w:r>
      <w:r>
        <w:t></w:t>
      </w:r>
      <w:r>
        <w:t></w:t>
      </w:r>
      <w:r>
        <w:t></w:t>
      </w:r>
    </w:p>
    <w:p w14:paraId="5DDF8D6F" w14:textId="77777777" w:rsidR="00241608" w:rsidRDefault="00241608" w:rsidP="00241608">
      <w:r>
        <w:t></w:t>
      </w:r>
      <w:r>
        <w:t></w:t>
      </w:r>
      <w:r>
        <w:t></w:t>
      </w:r>
      <w:r>
        <w:t></w:t>
      </w:r>
      <w:r>
        <w:tab/>
      </w:r>
      <w:r>
        <w:rPr>
          <w:rFonts w:hint="eastAsia"/>
        </w:rPr>
        <w:t>Уравнения</w:t>
      </w:r>
      <w:r>
        <w:t></w:t>
      </w:r>
      <w:r>
        <w:rPr>
          <w:rFonts w:hint="eastAsia"/>
        </w:rPr>
        <w:t>теплового</w:t>
      </w:r>
      <w:r>
        <w:t></w:t>
      </w:r>
      <w:r>
        <w:rPr>
          <w:rFonts w:hint="eastAsia"/>
        </w:rPr>
        <w:t>баланса</w:t>
      </w:r>
      <w:r>
        <w:t></w:t>
      </w:r>
      <w:r>
        <w:rPr>
          <w:rFonts w:hint="eastAsia"/>
        </w:rPr>
        <w:t>для</w:t>
      </w:r>
      <w:r>
        <w:t></w:t>
      </w:r>
      <w:r>
        <w:rPr>
          <w:rFonts w:hint="eastAsia"/>
        </w:rPr>
        <w:t>кабельных</w:t>
      </w:r>
      <w:r>
        <w:t></w:t>
      </w:r>
      <w:r>
        <w:rPr>
          <w:rFonts w:hint="eastAsia"/>
        </w:rPr>
        <w:t>линий</w:t>
      </w:r>
      <w:r>
        <w:t></w:t>
      </w:r>
      <w:r>
        <w:t></w:t>
      </w:r>
      <w:r>
        <w:t></w:t>
      </w:r>
      <w:r>
        <w:t></w:t>
      </w:r>
      <w:r>
        <w:t></w:t>
      </w:r>
      <w:r>
        <w:t></w:t>
      </w:r>
      <w:r>
        <w:t></w:t>
      </w:r>
      <w:r>
        <w:rPr>
          <w:rFonts w:hint="eastAsia"/>
        </w:rPr>
        <w:t>кВ</w:t>
      </w:r>
      <w:r>
        <w:t></w:t>
      </w:r>
      <w:r>
        <w:rPr>
          <w:rFonts w:hint="eastAsia"/>
        </w:rPr>
        <w:t>с</w:t>
      </w:r>
      <w:r>
        <w:t></w:t>
      </w:r>
      <w:r>
        <w:rPr>
          <w:rFonts w:hint="eastAsia"/>
        </w:rPr>
        <w:t>изоля</w:t>
      </w:r>
      <w:r>
        <w:t></w:t>
      </w:r>
      <w:r>
        <w:rPr>
          <w:rFonts w:hint="eastAsia"/>
        </w:rPr>
        <w:t>цией</w:t>
      </w:r>
      <w:r>
        <w:t></w:t>
      </w:r>
      <w:r>
        <w:rPr>
          <w:rFonts w:hint="eastAsia"/>
        </w:rPr>
        <w:t>из</w:t>
      </w:r>
      <w:r>
        <w:t></w:t>
      </w:r>
      <w:r>
        <w:rPr>
          <w:rFonts w:hint="eastAsia"/>
        </w:rPr>
        <w:t>сшитого</w:t>
      </w:r>
      <w:r>
        <w:t></w:t>
      </w:r>
      <w:r>
        <w:rPr>
          <w:rFonts w:hint="eastAsia"/>
        </w:rPr>
        <w:t>полиэтилена</w:t>
      </w:r>
      <w:r>
        <w:tab/>
      </w:r>
      <w:r>
        <w:t></w:t>
      </w:r>
      <w:r>
        <w:t></w:t>
      </w:r>
      <w:r>
        <w:t></w:t>
      </w:r>
    </w:p>
    <w:p w14:paraId="6441CD4A" w14:textId="77777777" w:rsidR="00241608" w:rsidRDefault="00241608" w:rsidP="00241608">
      <w:r>
        <w:t></w:t>
      </w:r>
      <w:r>
        <w:t></w:t>
      </w:r>
      <w:r>
        <w:t></w:t>
      </w:r>
      <w:r>
        <w:t></w:t>
      </w:r>
      <w:r>
        <w:tab/>
      </w:r>
      <w:r>
        <w:rPr>
          <w:rFonts w:hint="eastAsia"/>
        </w:rPr>
        <w:t>Математическая</w:t>
      </w:r>
      <w:r>
        <w:t></w:t>
      </w:r>
      <w:r>
        <w:rPr>
          <w:rFonts w:hint="eastAsia"/>
        </w:rPr>
        <w:t>модель</w:t>
      </w:r>
      <w:r>
        <w:t></w:t>
      </w:r>
      <w:r>
        <w:rPr>
          <w:rFonts w:hint="eastAsia"/>
        </w:rPr>
        <w:t>тепловых</w:t>
      </w:r>
      <w:r>
        <w:t></w:t>
      </w:r>
      <w:r>
        <w:rPr>
          <w:rFonts w:hint="eastAsia"/>
        </w:rPr>
        <w:t>процессов</w:t>
      </w:r>
      <w:r>
        <w:t></w:t>
      </w:r>
      <w:r>
        <w:rPr>
          <w:rFonts w:hint="eastAsia"/>
        </w:rPr>
        <w:t>в</w:t>
      </w:r>
      <w:r>
        <w:t></w:t>
      </w:r>
      <w:r>
        <w:rPr>
          <w:rFonts w:hint="eastAsia"/>
        </w:rPr>
        <w:t>кабельных</w:t>
      </w:r>
      <w:r>
        <w:t></w:t>
      </w:r>
      <w:r>
        <w:rPr>
          <w:rFonts w:hint="eastAsia"/>
        </w:rPr>
        <w:t>линиях</w:t>
      </w:r>
      <w:r>
        <w:t></w:t>
      </w:r>
      <w:r>
        <w:rPr>
          <w:rFonts w:hint="eastAsia"/>
        </w:rPr>
        <w:t>из</w:t>
      </w:r>
    </w:p>
    <w:p w14:paraId="4B6D7449" w14:textId="77777777" w:rsidR="00241608" w:rsidRDefault="00241608" w:rsidP="00241608">
      <w:r>
        <w:rPr>
          <w:rFonts w:hint="eastAsia"/>
        </w:rPr>
        <w:t>сшитого</w:t>
      </w:r>
      <w:r>
        <w:t></w:t>
      </w:r>
      <w:r>
        <w:rPr>
          <w:rFonts w:hint="eastAsia"/>
        </w:rPr>
        <w:t>полиэтилена</w:t>
      </w:r>
      <w:r>
        <w:t></w:t>
      </w:r>
      <w:r>
        <w:t></w:t>
      </w:r>
      <w:r>
        <w:t></w:t>
      </w:r>
      <w:r>
        <w:t></w:t>
      </w:r>
      <w:r>
        <w:t></w:t>
      </w:r>
      <w:r>
        <w:t></w:t>
      </w:r>
      <w:r>
        <w:t></w:t>
      </w:r>
      <w:r>
        <w:rPr>
          <w:rFonts w:hint="eastAsia"/>
        </w:rPr>
        <w:t>кВ</w:t>
      </w:r>
      <w:r>
        <w:tab/>
      </w:r>
      <w:r>
        <w:t></w:t>
      </w:r>
      <w:r>
        <w:t></w:t>
      </w:r>
      <w:r>
        <w:t></w:t>
      </w:r>
    </w:p>
    <w:p w14:paraId="4112FDA5" w14:textId="77777777" w:rsidR="00241608" w:rsidRDefault="00241608" w:rsidP="00241608">
      <w:r>
        <w:t></w:t>
      </w:r>
      <w:r>
        <w:t></w:t>
      </w:r>
      <w:r>
        <w:t></w:t>
      </w:r>
      <w:r>
        <w:t></w:t>
      </w:r>
      <w:r>
        <w:tab/>
      </w:r>
      <w:r>
        <w:rPr>
          <w:rFonts w:hint="eastAsia"/>
        </w:rPr>
        <w:t>Математическая</w:t>
      </w:r>
      <w:r>
        <w:t></w:t>
      </w:r>
      <w:r>
        <w:rPr>
          <w:rFonts w:hint="eastAsia"/>
        </w:rPr>
        <w:t>модель</w:t>
      </w:r>
      <w:r>
        <w:t></w:t>
      </w:r>
      <w:r>
        <w:rPr>
          <w:rFonts w:hint="eastAsia"/>
        </w:rPr>
        <w:t>пропускной</w:t>
      </w:r>
      <w:r>
        <w:t></w:t>
      </w:r>
      <w:r>
        <w:rPr>
          <w:rFonts w:hint="eastAsia"/>
        </w:rPr>
        <w:t>способности</w:t>
      </w:r>
      <w:r>
        <w:t></w:t>
      </w:r>
      <w:r>
        <w:rPr>
          <w:rFonts w:hint="eastAsia"/>
        </w:rPr>
        <w:t>кабельных</w:t>
      </w:r>
      <w:r>
        <w:t></w:t>
      </w:r>
      <w:r>
        <w:rPr>
          <w:rFonts w:hint="eastAsia"/>
        </w:rPr>
        <w:t>линий</w:t>
      </w:r>
      <w:r>
        <w:t></w:t>
      </w:r>
      <w:r>
        <w:rPr>
          <w:rFonts w:hint="eastAsia"/>
        </w:rPr>
        <w:t>с</w:t>
      </w:r>
    </w:p>
    <w:p w14:paraId="109976B7" w14:textId="77777777" w:rsidR="00241608" w:rsidRDefault="00241608" w:rsidP="00241608">
      <w:r>
        <w:rPr>
          <w:rFonts w:hint="eastAsia"/>
        </w:rPr>
        <w:t>изоляцией</w:t>
      </w:r>
      <w:r>
        <w:t></w:t>
      </w:r>
      <w:r>
        <w:rPr>
          <w:rFonts w:hint="eastAsia"/>
        </w:rPr>
        <w:t>из</w:t>
      </w:r>
      <w:r>
        <w:t></w:t>
      </w:r>
      <w:r>
        <w:rPr>
          <w:rFonts w:hint="eastAsia"/>
        </w:rPr>
        <w:t>сшитого</w:t>
      </w:r>
      <w:r>
        <w:t></w:t>
      </w:r>
      <w:r>
        <w:rPr>
          <w:rFonts w:hint="eastAsia"/>
        </w:rPr>
        <w:t>полиэтилена</w:t>
      </w:r>
      <w:r>
        <w:t></w:t>
      </w:r>
      <w:r>
        <w:t></w:t>
      </w:r>
      <w:r>
        <w:t></w:t>
      </w:r>
      <w:r>
        <w:t></w:t>
      </w:r>
      <w:r>
        <w:t></w:t>
      </w:r>
      <w:r>
        <w:t></w:t>
      </w:r>
      <w:r>
        <w:t></w:t>
      </w:r>
      <w:r>
        <w:rPr>
          <w:rFonts w:hint="eastAsia"/>
        </w:rPr>
        <w:t>кВ</w:t>
      </w:r>
      <w:r>
        <w:tab/>
      </w:r>
      <w:r>
        <w:t></w:t>
      </w:r>
      <w:r>
        <w:t></w:t>
      </w:r>
      <w:r>
        <w:t></w:t>
      </w:r>
    </w:p>
    <w:p w14:paraId="6A6C00CD" w14:textId="77777777" w:rsidR="00241608" w:rsidRDefault="00241608" w:rsidP="00241608">
      <w:r>
        <w:t></w:t>
      </w:r>
      <w:r>
        <w:t></w:t>
      </w:r>
      <w:r>
        <w:t></w:t>
      </w:r>
      <w:r>
        <w:t></w:t>
      </w:r>
      <w:r>
        <w:tab/>
      </w:r>
      <w:r>
        <w:rPr>
          <w:rFonts w:hint="eastAsia"/>
        </w:rPr>
        <w:t>Выводы</w:t>
      </w:r>
      <w:r>
        <w:tab/>
      </w:r>
      <w:r>
        <w:t></w:t>
      </w:r>
      <w:r>
        <w:t></w:t>
      </w:r>
      <w:r>
        <w:t></w:t>
      </w:r>
    </w:p>
    <w:p w14:paraId="4C67ACC3" w14:textId="77777777" w:rsidR="00241608" w:rsidRDefault="00241608" w:rsidP="00241608">
      <w:r>
        <w:rPr>
          <w:rFonts w:hint="eastAsia"/>
        </w:rPr>
        <w:t>ГЛАВА</w:t>
      </w:r>
      <w:r>
        <w:t></w:t>
      </w:r>
      <w:r>
        <w:t></w:t>
      </w:r>
      <w:r>
        <w:t></w:t>
      </w:r>
      <w:r>
        <w:t></w:t>
      </w:r>
      <w:r>
        <w:rPr>
          <w:rFonts w:hint="eastAsia"/>
        </w:rPr>
        <w:t>МАТЕМАТИЧЕСКАЯ</w:t>
      </w:r>
      <w:r>
        <w:t></w:t>
      </w:r>
      <w:r>
        <w:rPr>
          <w:rFonts w:hint="eastAsia"/>
        </w:rPr>
        <w:t>МОДЕЛЬ</w:t>
      </w:r>
      <w:r>
        <w:t></w:t>
      </w:r>
      <w:r>
        <w:rPr>
          <w:rFonts w:hint="eastAsia"/>
        </w:rPr>
        <w:t>ТОКОВ</w:t>
      </w:r>
      <w:r>
        <w:t></w:t>
      </w:r>
      <w:r>
        <w:rPr>
          <w:rFonts w:hint="eastAsia"/>
        </w:rPr>
        <w:t>И</w:t>
      </w:r>
      <w:r>
        <w:t></w:t>
      </w:r>
      <w:r>
        <w:rPr>
          <w:rFonts w:hint="eastAsia"/>
        </w:rPr>
        <w:t>НАПРЯЖЕНИЙ</w:t>
      </w:r>
      <w:r>
        <w:t></w:t>
      </w:r>
      <w:r>
        <w:rPr>
          <w:rFonts w:hint="eastAsia"/>
        </w:rPr>
        <w:t>В</w:t>
      </w:r>
      <w:r>
        <w:t></w:t>
      </w:r>
      <w:r>
        <w:rPr>
          <w:rFonts w:hint="eastAsia"/>
        </w:rPr>
        <w:t>ЭК</w:t>
      </w:r>
      <w:r>
        <w:t></w:t>
      </w:r>
      <w:r>
        <w:rPr>
          <w:rFonts w:hint="eastAsia"/>
        </w:rPr>
        <w:t>РАНАХ</w:t>
      </w:r>
      <w:r>
        <w:t></w:t>
      </w:r>
      <w:r>
        <w:rPr>
          <w:rFonts w:hint="eastAsia"/>
        </w:rPr>
        <w:t>КАБЕЛЬНЫХ</w:t>
      </w:r>
      <w:r>
        <w:t></w:t>
      </w:r>
      <w:r>
        <w:rPr>
          <w:rFonts w:hint="eastAsia"/>
        </w:rPr>
        <w:t>ЛИНИЙ</w:t>
      </w:r>
      <w:r>
        <w:t></w:t>
      </w:r>
      <w:r>
        <w:rPr>
          <w:rFonts w:hint="eastAsia"/>
        </w:rPr>
        <w:t>С</w:t>
      </w:r>
      <w:r>
        <w:t></w:t>
      </w:r>
      <w:r>
        <w:rPr>
          <w:rFonts w:hint="eastAsia"/>
        </w:rPr>
        <w:t>ПОЛИМЕРНОЙ</w:t>
      </w:r>
      <w:r>
        <w:t></w:t>
      </w:r>
      <w:r>
        <w:rPr>
          <w:rFonts w:hint="eastAsia"/>
        </w:rPr>
        <w:t>ИЗОЛЯЦИЕЙ</w:t>
      </w:r>
      <w:r>
        <w:t></w:t>
      </w:r>
      <w:r>
        <w:t></w:t>
      </w:r>
      <w:r>
        <w:t></w:t>
      </w:r>
      <w:r>
        <w:t></w:t>
      </w:r>
      <w:r>
        <w:t></w:t>
      </w:r>
      <w:r>
        <w:t></w:t>
      </w:r>
      <w:r>
        <w:t></w:t>
      </w:r>
      <w:r>
        <w:rPr>
          <w:rFonts w:hint="eastAsia"/>
        </w:rPr>
        <w:t>кВ</w:t>
      </w:r>
      <w:r>
        <w:t></w:t>
      </w:r>
    </w:p>
    <w:p w14:paraId="405B8B15" w14:textId="77777777" w:rsidR="00241608" w:rsidRDefault="00241608" w:rsidP="00241608">
      <w:r>
        <w:t></w:t>
      </w:r>
      <w:r>
        <w:t></w:t>
      </w:r>
      <w:r>
        <w:t></w:t>
      </w:r>
      <w:r>
        <w:t></w:t>
      </w:r>
      <w:r>
        <w:tab/>
      </w:r>
      <w:r>
        <w:rPr>
          <w:rFonts w:hint="eastAsia"/>
        </w:rPr>
        <w:t>О</w:t>
      </w:r>
      <w:r>
        <w:t></w:t>
      </w:r>
      <w:r>
        <w:rPr>
          <w:rFonts w:hint="eastAsia"/>
        </w:rPr>
        <w:t>проблемах</w:t>
      </w:r>
      <w:r>
        <w:t></w:t>
      </w:r>
      <w:r>
        <w:rPr>
          <w:rFonts w:hint="eastAsia"/>
        </w:rPr>
        <w:t>ограничения</w:t>
      </w:r>
      <w:r>
        <w:t></w:t>
      </w:r>
      <w:r>
        <w:rPr>
          <w:rFonts w:hint="eastAsia"/>
        </w:rPr>
        <w:t>токов</w:t>
      </w:r>
      <w:r>
        <w:t></w:t>
      </w:r>
      <w:r>
        <w:rPr>
          <w:rFonts w:hint="eastAsia"/>
        </w:rPr>
        <w:t>и</w:t>
      </w:r>
      <w:r>
        <w:t></w:t>
      </w:r>
      <w:r>
        <w:rPr>
          <w:rFonts w:hint="eastAsia"/>
        </w:rPr>
        <w:t>напряжений</w:t>
      </w:r>
      <w:r>
        <w:t></w:t>
      </w:r>
      <w:r>
        <w:rPr>
          <w:rFonts w:hint="eastAsia"/>
        </w:rPr>
        <w:t>в</w:t>
      </w:r>
      <w:r>
        <w:t></w:t>
      </w:r>
      <w:r>
        <w:rPr>
          <w:rFonts w:hint="eastAsia"/>
        </w:rPr>
        <w:t>экранах</w:t>
      </w:r>
      <w:r>
        <w:t></w:t>
      </w:r>
      <w:r>
        <w:rPr>
          <w:rFonts w:hint="eastAsia"/>
        </w:rPr>
        <w:t>кабельных</w:t>
      </w:r>
      <w:r>
        <w:t></w:t>
      </w:r>
      <w:r>
        <w:rPr>
          <w:rFonts w:hint="eastAsia"/>
        </w:rPr>
        <w:t>линий</w:t>
      </w:r>
      <w:r>
        <w:t></w:t>
      </w:r>
      <w:r>
        <w:rPr>
          <w:rFonts w:hint="eastAsia"/>
        </w:rPr>
        <w:t>с</w:t>
      </w:r>
      <w:r>
        <w:t></w:t>
      </w:r>
      <w:r>
        <w:rPr>
          <w:rFonts w:hint="eastAsia"/>
        </w:rPr>
        <w:t>изоляцией</w:t>
      </w:r>
      <w:r>
        <w:t></w:t>
      </w:r>
      <w:r>
        <w:rPr>
          <w:rFonts w:hint="eastAsia"/>
        </w:rPr>
        <w:t>из</w:t>
      </w:r>
      <w:r>
        <w:t></w:t>
      </w:r>
      <w:r>
        <w:rPr>
          <w:rFonts w:hint="eastAsia"/>
        </w:rPr>
        <w:t>сшитого</w:t>
      </w:r>
      <w:r>
        <w:t></w:t>
      </w:r>
      <w:r>
        <w:rPr>
          <w:rFonts w:hint="eastAsia"/>
        </w:rPr>
        <w:t>полиэтилена</w:t>
      </w:r>
      <w:r>
        <w:tab/>
      </w:r>
      <w:r>
        <w:t></w:t>
      </w:r>
      <w:r>
        <w:t></w:t>
      </w:r>
      <w:r>
        <w:t></w:t>
      </w:r>
    </w:p>
    <w:p w14:paraId="12F38118" w14:textId="77777777" w:rsidR="00241608" w:rsidRDefault="00241608" w:rsidP="00241608">
      <w:r>
        <w:t></w:t>
      </w:r>
      <w:r>
        <w:t></w:t>
      </w:r>
      <w:r>
        <w:t></w:t>
      </w:r>
      <w:r>
        <w:t></w:t>
      </w:r>
      <w:r>
        <w:tab/>
      </w:r>
      <w:r>
        <w:rPr>
          <w:rFonts w:hint="eastAsia"/>
        </w:rPr>
        <w:t>Симметричные</w:t>
      </w:r>
      <w:r>
        <w:t></w:t>
      </w:r>
      <w:r>
        <w:rPr>
          <w:rFonts w:hint="eastAsia"/>
        </w:rPr>
        <w:t>и</w:t>
      </w:r>
      <w:r>
        <w:t></w:t>
      </w:r>
      <w:r>
        <w:rPr>
          <w:rFonts w:hint="eastAsia"/>
        </w:rPr>
        <w:t>несимметричные</w:t>
      </w:r>
      <w:r>
        <w:t></w:t>
      </w:r>
      <w:r>
        <w:rPr>
          <w:rFonts w:hint="eastAsia"/>
        </w:rPr>
        <w:t>режимы</w:t>
      </w:r>
      <w:r>
        <w:t></w:t>
      </w:r>
      <w:r>
        <w:rPr>
          <w:rFonts w:hint="eastAsia"/>
        </w:rPr>
        <w:t>работы</w:t>
      </w:r>
      <w:r>
        <w:t></w:t>
      </w:r>
      <w:r>
        <w:rPr>
          <w:rFonts w:hint="eastAsia"/>
        </w:rPr>
        <w:t>кабелей</w:t>
      </w:r>
      <w:r>
        <w:t></w:t>
      </w:r>
      <w:r>
        <w:rPr>
          <w:rFonts w:hint="eastAsia"/>
        </w:rPr>
        <w:t>с</w:t>
      </w:r>
      <w:r>
        <w:t></w:t>
      </w:r>
      <w:r>
        <w:rPr>
          <w:rFonts w:hint="eastAsia"/>
        </w:rPr>
        <w:t>изоляцией</w:t>
      </w:r>
    </w:p>
    <w:p w14:paraId="22AC2EBE" w14:textId="77777777" w:rsidR="00241608" w:rsidRDefault="00241608" w:rsidP="00241608">
      <w:r>
        <w:rPr>
          <w:rFonts w:hint="eastAsia"/>
        </w:rPr>
        <w:t>из</w:t>
      </w:r>
      <w:r>
        <w:t></w:t>
      </w:r>
      <w:r>
        <w:rPr>
          <w:rFonts w:hint="eastAsia"/>
        </w:rPr>
        <w:t>сшитого</w:t>
      </w:r>
      <w:r>
        <w:t></w:t>
      </w:r>
      <w:r>
        <w:rPr>
          <w:rFonts w:hint="eastAsia"/>
        </w:rPr>
        <w:t>полиэтилена</w:t>
      </w:r>
      <w:r>
        <w:t></w:t>
      </w:r>
      <w:r>
        <w:t></w:t>
      </w:r>
      <w:r>
        <w:t></w:t>
      </w:r>
      <w:r>
        <w:t></w:t>
      </w:r>
      <w:r>
        <w:t></w:t>
      </w:r>
      <w:r>
        <w:t></w:t>
      </w:r>
      <w:r>
        <w:t></w:t>
      </w:r>
      <w:r>
        <w:rPr>
          <w:rFonts w:hint="eastAsia"/>
        </w:rPr>
        <w:t>кВ</w:t>
      </w:r>
      <w:r>
        <w:tab/>
      </w:r>
      <w:r>
        <w:t></w:t>
      </w:r>
      <w:r>
        <w:t></w:t>
      </w:r>
      <w:r>
        <w:t></w:t>
      </w:r>
    </w:p>
    <w:p w14:paraId="4289EB44" w14:textId="77777777" w:rsidR="00241608" w:rsidRDefault="00241608" w:rsidP="00241608">
      <w:r>
        <w:t></w:t>
      </w:r>
      <w:r>
        <w:t></w:t>
      </w:r>
      <w:r>
        <w:t></w:t>
      </w:r>
      <w:r>
        <w:t></w:t>
      </w:r>
      <w:r>
        <w:tab/>
      </w:r>
      <w:r>
        <w:rPr>
          <w:rFonts w:hint="eastAsia"/>
        </w:rPr>
        <w:t>Основные</w:t>
      </w:r>
      <w:r>
        <w:t></w:t>
      </w:r>
      <w:r>
        <w:rPr>
          <w:rFonts w:hint="eastAsia"/>
        </w:rPr>
        <w:t>расчетные</w:t>
      </w:r>
      <w:r>
        <w:t></w:t>
      </w:r>
      <w:r>
        <w:rPr>
          <w:rFonts w:hint="eastAsia"/>
        </w:rPr>
        <w:t>случаи</w:t>
      </w:r>
      <w:r>
        <w:t></w:t>
      </w:r>
      <w:r>
        <w:rPr>
          <w:rFonts w:hint="eastAsia"/>
        </w:rPr>
        <w:t>кабельных</w:t>
      </w:r>
      <w:r>
        <w:t></w:t>
      </w:r>
      <w:r>
        <w:rPr>
          <w:rFonts w:hint="eastAsia"/>
        </w:rPr>
        <w:t>линий</w:t>
      </w:r>
      <w:r>
        <w:t></w:t>
      </w:r>
      <w:r>
        <w:rPr>
          <w:rFonts w:hint="eastAsia"/>
        </w:rPr>
        <w:t>с</w:t>
      </w:r>
      <w:r>
        <w:t></w:t>
      </w:r>
      <w:r>
        <w:rPr>
          <w:rFonts w:hint="eastAsia"/>
        </w:rPr>
        <w:t>изоляцией</w:t>
      </w:r>
      <w:r>
        <w:t></w:t>
      </w:r>
      <w:r>
        <w:rPr>
          <w:rFonts w:hint="eastAsia"/>
        </w:rPr>
        <w:t>из</w:t>
      </w:r>
      <w:r>
        <w:t></w:t>
      </w:r>
      <w:r>
        <w:rPr>
          <w:rFonts w:hint="eastAsia"/>
        </w:rPr>
        <w:t>сшитого</w:t>
      </w:r>
    </w:p>
    <w:p w14:paraId="40136B0B" w14:textId="77777777" w:rsidR="00241608" w:rsidRDefault="00241608" w:rsidP="00241608">
      <w:r>
        <w:rPr>
          <w:rFonts w:hint="eastAsia"/>
        </w:rPr>
        <w:t>полиэтилена</w:t>
      </w:r>
      <w:r>
        <w:t></w:t>
      </w:r>
      <w:r>
        <w:t></w:t>
      </w:r>
      <w:r>
        <w:t></w:t>
      </w:r>
      <w:r>
        <w:t></w:t>
      </w:r>
      <w:r>
        <w:t></w:t>
      </w:r>
      <w:r>
        <w:t></w:t>
      </w:r>
      <w:r>
        <w:t></w:t>
      </w:r>
      <w:r>
        <w:rPr>
          <w:rFonts w:hint="eastAsia"/>
        </w:rPr>
        <w:t>кВ</w:t>
      </w:r>
      <w:r>
        <w:t></w:t>
      </w:r>
      <w:r>
        <w:t></w:t>
      </w:r>
      <w:r>
        <w:rPr>
          <w:rFonts w:hint="eastAsia"/>
        </w:rPr>
        <w:t>Определение</w:t>
      </w:r>
      <w:r>
        <w:t></w:t>
      </w:r>
      <w:r>
        <w:rPr>
          <w:rFonts w:hint="eastAsia"/>
        </w:rPr>
        <w:t>параметров</w:t>
      </w:r>
      <w:r>
        <w:t></w:t>
      </w:r>
      <w:r>
        <w:rPr>
          <w:rFonts w:hint="eastAsia"/>
        </w:rPr>
        <w:t>прямой</w:t>
      </w:r>
      <w:r>
        <w:t></w:t>
      </w:r>
      <w:r>
        <w:rPr>
          <w:rFonts w:hint="eastAsia"/>
        </w:rPr>
        <w:t>и</w:t>
      </w:r>
      <w:r>
        <w:t></w:t>
      </w:r>
      <w:r>
        <w:rPr>
          <w:rFonts w:hint="eastAsia"/>
        </w:rPr>
        <w:t>нулевой</w:t>
      </w:r>
      <w:r>
        <w:t></w:t>
      </w:r>
      <w:r>
        <w:rPr>
          <w:rFonts w:hint="eastAsia"/>
        </w:rPr>
        <w:t>после</w:t>
      </w:r>
      <w:r>
        <w:t></w:t>
      </w:r>
      <w:r>
        <w:rPr>
          <w:rFonts w:hint="eastAsia"/>
        </w:rPr>
        <w:t>довательностей</w:t>
      </w:r>
      <w:r>
        <w:tab/>
      </w:r>
      <w:r>
        <w:t></w:t>
      </w:r>
      <w:r>
        <w:t></w:t>
      </w:r>
      <w:r>
        <w:t></w:t>
      </w:r>
    </w:p>
    <w:p w14:paraId="43FE4895" w14:textId="77777777" w:rsidR="00241608" w:rsidRDefault="00241608" w:rsidP="00241608">
      <w:r>
        <w:t></w:t>
      </w:r>
      <w:r>
        <w:t></w:t>
      </w:r>
      <w:r>
        <w:t></w:t>
      </w:r>
      <w:r>
        <w:t></w:t>
      </w:r>
      <w:r>
        <w:tab/>
      </w:r>
      <w:r>
        <w:rPr>
          <w:rFonts w:hint="eastAsia"/>
        </w:rPr>
        <w:t>Математическая</w:t>
      </w:r>
      <w:r>
        <w:t></w:t>
      </w:r>
      <w:r>
        <w:rPr>
          <w:rFonts w:hint="eastAsia"/>
        </w:rPr>
        <w:t>модель</w:t>
      </w:r>
      <w:r>
        <w:t></w:t>
      </w:r>
      <w:r>
        <w:rPr>
          <w:rFonts w:hint="eastAsia"/>
        </w:rPr>
        <w:t>токов</w:t>
      </w:r>
      <w:r>
        <w:t></w:t>
      </w:r>
      <w:r>
        <w:rPr>
          <w:rFonts w:hint="eastAsia"/>
        </w:rPr>
        <w:t>и</w:t>
      </w:r>
      <w:r>
        <w:t></w:t>
      </w:r>
      <w:r>
        <w:rPr>
          <w:rFonts w:hint="eastAsia"/>
        </w:rPr>
        <w:t>напряжений</w:t>
      </w:r>
      <w:r>
        <w:t></w:t>
      </w:r>
      <w:r>
        <w:rPr>
          <w:rFonts w:hint="eastAsia"/>
        </w:rPr>
        <w:t>в</w:t>
      </w:r>
      <w:r>
        <w:t></w:t>
      </w:r>
      <w:r>
        <w:rPr>
          <w:rFonts w:hint="eastAsia"/>
        </w:rPr>
        <w:t>экранах</w:t>
      </w:r>
      <w:r>
        <w:t></w:t>
      </w:r>
      <w:r>
        <w:rPr>
          <w:rFonts w:hint="eastAsia"/>
        </w:rPr>
        <w:t>кабельных</w:t>
      </w:r>
      <w:r>
        <w:t></w:t>
      </w:r>
      <w:r>
        <w:rPr>
          <w:rFonts w:hint="eastAsia"/>
        </w:rPr>
        <w:t>ли</w:t>
      </w:r>
      <w:r>
        <w:t></w:t>
      </w:r>
      <w:r>
        <w:rPr>
          <w:rFonts w:hint="eastAsia"/>
        </w:rPr>
        <w:t>ний</w:t>
      </w:r>
      <w:r>
        <w:t></w:t>
      </w:r>
      <w:r>
        <w:rPr>
          <w:rFonts w:hint="eastAsia"/>
        </w:rPr>
        <w:t>с</w:t>
      </w:r>
      <w:r>
        <w:t></w:t>
      </w:r>
      <w:r>
        <w:rPr>
          <w:rFonts w:hint="eastAsia"/>
        </w:rPr>
        <w:t>изоляцией</w:t>
      </w:r>
      <w:r>
        <w:t></w:t>
      </w:r>
      <w:r>
        <w:rPr>
          <w:rFonts w:hint="eastAsia"/>
        </w:rPr>
        <w:t>из</w:t>
      </w:r>
      <w:r>
        <w:t></w:t>
      </w:r>
      <w:r>
        <w:rPr>
          <w:rFonts w:hint="eastAsia"/>
        </w:rPr>
        <w:t>сшитого</w:t>
      </w:r>
      <w:r>
        <w:t></w:t>
      </w:r>
      <w:r>
        <w:rPr>
          <w:rFonts w:hint="eastAsia"/>
        </w:rPr>
        <w:t>полиэтилена</w:t>
      </w:r>
      <w:r>
        <w:t></w:t>
      </w:r>
      <w:r>
        <w:t></w:t>
      </w:r>
      <w:r>
        <w:t></w:t>
      </w:r>
      <w:r>
        <w:t></w:t>
      </w:r>
      <w:r>
        <w:t></w:t>
      </w:r>
      <w:r>
        <w:t></w:t>
      </w:r>
    </w:p>
    <w:p w14:paraId="0D334FD4" w14:textId="77777777" w:rsidR="00241608" w:rsidRDefault="00241608" w:rsidP="00241608">
      <w:r>
        <w:rPr>
          <w:rFonts w:hint="eastAsia"/>
        </w:rPr>
        <w:t>кВ</w:t>
      </w:r>
      <w:r>
        <w:tab/>
      </w:r>
      <w:r>
        <w:t></w:t>
      </w:r>
      <w:r>
        <w:t></w:t>
      </w:r>
      <w:r>
        <w:t></w:t>
      </w:r>
    </w:p>
    <w:p w14:paraId="048A2760" w14:textId="77777777" w:rsidR="00241608" w:rsidRDefault="00241608" w:rsidP="00241608">
      <w:r>
        <w:t></w:t>
      </w:r>
      <w:r>
        <w:t></w:t>
      </w:r>
      <w:r>
        <w:t></w:t>
      </w:r>
      <w:r>
        <w:t></w:t>
      </w:r>
      <w:r>
        <w:t></w:t>
      </w:r>
      <w:r>
        <w:t></w:t>
      </w:r>
      <w:r>
        <w:tab/>
      </w:r>
      <w:r>
        <w:rPr>
          <w:rFonts w:hint="eastAsia"/>
        </w:rPr>
        <w:t>Математическая</w:t>
      </w:r>
      <w:r>
        <w:t></w:t>
      </w:r>
      <w:r>
        <w:rPr>
          <w:rFonts w:hint="eastAsia"/>
        </w:rPr>
        <w:t>модель</w:t>
      </w:r>
      <w:r>
        <w:t></w:t>
      </w:r>
      <w:r>
        <w:rPr>
          <w:rFonts w:hint="eastAsia"/>
        </w:rPr>
        <w:t>токов</w:t>
      </w:r>
      <w:r>
        <w:t></w:t>
      </w:r>
      <w:r>
        <w:rPr>
          <w:rFonts w:hint="eastAsia"/>
        </w:rPr>
        <w:t>и</w:t>
      </w:r>
      <w:r>
        <w:t></w:t>
      </w:r>
      <w:r>
        <w:rPr>
          <w:rFonts w:hint="eastAsia"/>
        </w:rPr>
        <w:t>напряжений</w:t>
      </w:r>
      <w:r>
        <w:t></w:t>
      </w:r>
      <w:r>
        <w:rPr>
          <w:rFonts w:hint="eastAsia"/>
        </w:rPr>
        <w:t>в</w:t>
      </w:r>
      <w:r>
        <w:t></w:t>
      </w:r>
      <w:r>
        <w:rPr>
          <w:rFonts w:hint="eastAsia"/>
        </w:rPr>
        <w:t>экранах</w:t>
      </w:r>
      <w:r>
        <w:t></w:t>
      </w:r>
      <w:r>
        <w:rPr>
          <w:rFonts w:hint="eastAsia"/>
        </w:rPr>
        <w:t>кабельных</w:t>
      </w:r>
    </w:p>
    <w:p w14:paraId="4315398F" w14:textId="77777777" w:rsidR="00241608" w:rsidRDefault="00241608" w:rsidP="00241608">
      <w:r>
        <w:rPr>
          <w:rFonts w:hint="eastAsia"/>
        </w:rPr>
        <w:t>линий</w:t>
      </w:r>
      <w:r>
        <w:t></w:t>
      </w:r>
      <w:r>
        <w:rPr>
          <w:rFonts w:hint="eastAsia"/>
        </w:rPr>
        <w:t>с</w:t>
      </w:r>
      <w:r>
        <w:t></w:t>
      </w:r>
      <w:r>
        <w:rPr>
          <w:rFonts w:hint="eastAsia"/>
        </w:rPr>
        <w:t>изоляцией</w:t>
      </w:r>
      <w:r>
        <w:t></w:t>
      </w:r>
      <w:r>
        <w:rPr>
          <w:rFonts w:hint="eastAsia"/>
        </w:rPr>
        <w:t>из</w:t>
      </w:r>
      <w:r>
        <w:t></w:t>
      </w:r>
      <w:r>
        <w:rPr>
          <w:rFonts w:hint="eastAsia"/>
        </w:rPr>
        <w:t>сшитого</w:t>
      </w:r>
      <w:r>
        <w:t></w:t>
      </w:r>
      <w:r>
        <w:rPr>
          <w:rFonts w:hint="eastAsia"/>
        </w:rPr>
        <w:t>полиэтилена</w:t>
      </w:r>
      <w:r>
        <w:t></w:t>
      </w:r>
      <w:r>
        <w:t></w:t>
      </w:r>
      <w:r>
        <w:t></w:t>
      </w:r>
      <w:r>
        <w:t></w:t>
      </w:r>
      <w:r>
        <w:t></w:t>
      </w:r>
      <w:r>
        <w:t></w:t>
      </w:r>
      <w:r>
        <w:t></w:t>
      </w:r>
      <w:r>
        <w:rPr>
          <w:rFonts w:hint="eastAsia"/>
        </w:rPr>
        <w:t>кВ</w:t>
      </w:r>
      <w:r>
        <w:t></w:t>
      </w:r>
      <w:r>
        <w:rPr>
          <w:rFonts w:hint="eastAsia"/>
        </w:rPr>
        <w:t>для</w:t>
      </w:r>
      <w:r>
        <w:t></w:t>
      </w:r>
      <w:r>
        <w:rPr>
          <w:rFonts w:hint="eastAsia"/>
        </w:rPr>
        <w:t>нормального</w:t>
      </w:r>
      <w:r>
        <w:t></w:t>
      </w:r>
      <w:r>
        <w:rPr>
          <w:rFonts w:hint="eastAsia"/>
        </w:rPr>
        <w:t>ре</w:t>
      </w:r>
      <w:r>
        <w:t></w:t>
      </w:r>
      <w:r>
        <w:rPr>
          <w:rFonts w:hint="eastAsia"/>
        </w:rPr>
        <w:t>жима</w:t>
      </w:r>
      <w:r>
        <w:tab/>
      </w:r>
      <w:r>
        <w:t></w:t>
      </w:r>
      <w:r>
        <w:t></w:t>
      </w:r>
      <w:r>
        <w:t></w:t>
      </w:r>
    </w:p>
    <w:p w14:paraId="204DF8D2" w14:textId="77777777" w:rsidR="00241608" w:rsidRDefault="00241608" w:rsidP="00241608">
      <w:r>
        <w:t></w:t>
      </w:r>
      <w:r>
        <w:t></w:t>
      </w:r>
      <w:r>
        <w:t></w:t>
      </w:r>
      <w:r>
        <w:t></w:t>
      </w:r>
      <w:r>
        <w:t></w:t>
      </w:r>
      <w:r>
        <w:t></w:t>
      </w:r>
      <w:r>
        <w:tab/>
      </w:r>
      <w:r>
        <w:rPr>
          <w:rFonts w:hint="eastAsia"/>
        </w:rPr>
        <w:t>Математическая</w:t>
      </w:r>
      <w:r>
        <w:t></w:t>
      </w:r>
      <w:r>
        <w:rPr>
          <w:rFonts w:hint="eastAsia"/>
        </w:rPr>
        <w:t>модель</w:t>
      </w:r>
      <w:r>
        <w:t></w:t>
      </w:r>
      <w:r>
        <w:rPr>
          <w:rFonts w:hint="eastAsia"/>
        </w:rPr>
        <w:t>токов</w:t>
      </w:r>
      <w:r>
        <w:t></w:t>
      </w:r>
      <w:r>
        <w:rPr>
          <w:rFonts w:hint="eastAsia"/>
        </w:rPr>
        <w:t>и</w:t>
      </w:r>
      <w:r>
        <w:t></w:t>
      </w:r>
      <w:r>
        <w:rPr>
          <w:rFonts w:hint="eastAsia"/>
        </w:rPr>
        <w:t>напряжений</w:t>
      </w:r>
      <w:r>
        <w:t></w:t>
      </w:r>
      <w:r>
        <w:rPr>
          <w:rFonts w:hint="eastAsia"/>
        </w:rPr>
        <w:t>в</w:t>
      </w:r>
      <w:r>
        <w:t></w:t>
      </w:r>
      <w:r>
        <w:rPr>
          <w:rFonts w:hint="eastAsia"/>
        </w:rPr>
        <w:t>экранах</w:t>
      </w:r>
      <w:r>
        <w:t></w:t>
      </w:r>
      <w:r>
        <w:rPr>
          <w:rFonts w:hint="eastAsia"/>
        </w:rPr>
        <w:t>кабельных</w:t>
      </w:r>
    </w:p>
    <w:p w14:paraId="6A4F49E8" w14:textId="77777777" w:rsidR="00241608" w:rsidRDefault="00241608" w:rsidP="00241608">
      <w:r>
        <w:rPr>
          <w:rFonts w:hint="eastAsia"/>
        </w:rPr>
        <w:t>линий</w:t>
      </w:r>
      <w:r>
        <w:t></w:t>
      </w:r>
      <w:r>
        <w:rPr>
          <w:rFonts w:hint="eastAsia"/>
        </w:rPr>
        <w:t>с</w:t>
      </w:r>
      <w:r>
        <w:t></w:t>
      </w:r>
      <w:r>
        <w:rPr>
          <w:rFonts w:hint="eastAsia"/>
        </w:rPr>
        <w:t>изоляцией</w:t>
      </w:r>
      <w:r>
        <w:t></w:t>
      </w:r>
      <w:r>
        <w:rPr>
          <w:rFonts w:hint="eastAsia"/>
        </w:rPr>
        <w:t>из</w:t>
      </w:r>
      <w:r>
        <w:t></w:t>
      </w:r>
      <w:r>
        <w:rPr>
          <w:rFonts w:hint="eastAsia"/>
        </w:rPr>
        <w:t>сшитого</w:t>
      </w:r>
      <w:r>
        <w:t></w:t>
      </w:r>
      <w:r>
        <w:rPr>
          <w:rFonts w:hint="eastAsia"/>
        </w:rPr>
        <w:t>полиэтилена</w:t>
      </w:r>
      <w:r>
        <w:t></w:t>
      </w:r>
      <w:r>
        <w:t></w:t>
      </w:r>
      <w:r>
        <w:t></w:t>
      </w:r>
      <w:r>
        <w:t></w:t>
      </w:r>
      <w:r>
        <w:t></w:t>
      </w:r>
      <w:r>
        <w:t></w:t>
      </w:r>
      <w:r>
        <w:t></w:t>
      </w:r>
      <w:r>
        <w:rPr>
          <w:rFonts w:hint="eastAsia"/>
        </w:rPr>
        <w:t>кВ</w:t>
      </w:r>
      <w:r>
        <w:t></w:t>
      </w:r>
      <w:r>
        <w:rPr>
          <w:rFonts w:hint="eastAsia"/>
        </w:rPr>
        <w:t>для</w:t>
      </w:r>
      <w:r>
        <w:t></w:t>
      </w:r>
      <w:r>
        <w:rPr>
          <w:rFonts w:hint="eastAsia"/>
        </w:rPr>
        <w:t>аварийного</w:t>
      </w:r>
      <w:r>
        <w:t></w:t>
      </w:r>
      <w:r>
        <w:rPr>
          <w:rFonts w:hint="eastAsia"/>
        </w:rPr>
        <w:t>ре</w:t>
      </w:r>
      <w:r>
        <w:t></w:t>
      </w:r>
      <w:r>
        <w:rPr>
          <w:rFonts w:hint="eastAsia"/>
        </w:rPr>
        <w:t>жима</w:t>
      </w:r>
      <w:r>
        <w:t></w:t>
      </w:r>
      <w:r>
        <w:rPr>
          <w:rFonts w:hint="eastAsia"/>
        </w:rPr>
        <w:t>однофазного</w:t>
      </w:r>
      <w:r>
        <w:t></w:t>
      </w:r>
      <w:r>
        <w:rPr>
          <w:rFonts w:hint="eastAsia"/>
        </w:rPr>
        <w:t>КЗ</w:t>
      </w:r>
      <w:r>
        <w:tab/>
      </w:r>
      <w:r>
        <w:t></w:t>
      </w:r>
      <w:r>
        <w:t></w:t>
      </w:r>
      <w:r>
        <w:t></w:t>
      </w:r>
    </w:p>
    <w:p w14:paraId="7ED33D44" w14:textId="77777777" w:rsidR="00241608" w:rsidRDefault="00241608" w:rsidP="00241608">
      <w:r>
        <w:t></w:t>
      </w:r>
      <w:r>
        <w:t></w:t>
      </w:r>
      <w:r>
        <w:t></w:t>
      </w:r>
      <w:r>
        <w:t></w:t>
      </w:r>
      <w:r>
        <w:t></w:t>
      </w:r>
      <w:r>
        <w:t></w:t>
      </w:r>
      <w:r>
        <w:tab/>
      </w:r>
      <w:r>
        <w:rPr>
          <w:rFonts w:hint="eastAsia"/>
        </w:rPr>
        <w:t>Моделирование</w:t>
      </w:r>
      <w:r>
        <w:t></w:t>
      </w:r>
      <w:r>
        <w:rPr>
          <w:rFonts w:hint="eastAsia"/>
        </w:rPr>
        <w:t>напряжений</w:t>
      </w:r>
      <w:r>
        <w:t></w:t>
      </w:r>
      <w:r>
        <w:rPr>
          <w:rFonts w:hint="eastAsia"/>
        </w:rPr>
        <w:t>и</w:t>
      </w:r>
      <w:r>
        <w:t></w:t>
      </w:r>
      <w:r>
        <w:rPr>
          <w:rFonts w:hint="eastAsia"/>
        </w:rPr>
        <w:t>токов</w:t>
      </w:r>
      <w:r>
        <w:t></w:t>
      </w:r>
      <w:r>
        <w:rPr>
          <w:rFonts w:hint="eastAsia"/>
        </w:rPr>
        <w:t>в</w:t>
      </w:r>
      <w:r>
        <w:t></w:t>
      </w:r>
      <w:r>
        <w:rPr>
          <w:rFonts w:hint="eastAsia"/>
        </w:rPr>
        <w:t>кабельных</w:t>
      </w:r>
      <w:r>
        <w:t></w:t>
      </w:r>
      <w:r>
        <w:rPr>
          <w:rFonts w:hint="eastAsia"/>
        </w:rPr>
        <w:t>линиях</w:t>
      </w:r>
      <w:r>
        <w:t></w:t>
      </w:r>
      <w:r>
        <w:rPr>
          <w:rFonts w:hint="eastAsia"/>
        </w:rPr>
        <w:t>с</w:t>
      </w:r>
      <w:r>
        <w:t></w:t>
      </w:r>
      <w:r>
        <w:rPr>
          <w:rFonts w:hint="eastAsia"/>
        </w:rPr>
        <w:t>полимер</w:t>
      </w:r>
      <w:r>
        <w:t></w:t>
      </w:r>
      <w:r>
        <w:rPr>
          <w:rFonts w:hint="eastAsia"/>
        </w:rPr>
        <w:t>ной</w:t>
      </w:r>
      <w:r>
        <w:t></w:t>
      </w:r>
      <w:r>
        <w:rPr>
          <w:rFonts w:hint="eastAsia"/>
        </w:rPr>
        <w:t>изоляцией</w:t>
      </w:r>
      <w:r>
        <w:t></w:t>
      </w:r>
      <w:r>
        <w:t></w:t>
      </w:r>
      <w:r>
        <w:t></w:t>
      </w:r>
      <w:r>
        <w:t></w:t>
      </w:r>
      <w:r>
        <w:t></w:t>
      </w:r>
      <w:r>
        <w:t></w:t>
      </w:r>
      <w:r>
        <w:t></w:t>
      </w:r>
      <w:r>
        <w:rPr>
          <w:rFonts w:hint="eastAsia"/>
        </w:rPr>
        <w:t>кВ</w:t>
      </w:r>
      <w:r>
        <w:tab/>
      </w:r>
      <w:r>
        <w:t></w:t>
      </w:r>
      <w:r>
        <w:t></w:t>
      </w:r>
      <w:r>
        <w:t></w:t>
      </w:r>
    </w:p>
    <w:p w14:paraId="08E260CD" w14:textId="77777777" w:rsidR="00241608" w:rsidRDefault="00241608" w:rsidP="00241608">
      <w:r>
        <w:t></w:t>
      </w:r>
      <w:r>
        <w:t></w:t>
      </w:r>
      <w:r>
        <w:t></w:t>
      </w:r>
      <w:r>
        <w:t></w:t>
      </w:r>
      <w:r>
        <w:tab/>
      </w:r>
      <w:r>
        <w:rPr>
          <w:rFonts w:hint="eastAsia"/>
        </w:rPr>
        <w:t>Выводы</w:t>
      </w:r>
      <w:r>
        <w:tab/>
      </w:r>
      <w:r>
        <w:t></w:t>
      </w:r>
      <w:r>
        <w:t></w:t>
      </w:r>
      <w:r>
        <w:t></w:t>
      </w:r>
    </w:p>
    <w:p w14:paraId="6FA85F21" w14:textId="77777777" w:rsidR="00241608" w:rsidRDefault="00241608" w:rsidP="00241608">
      <w:r>
        <w:rPr>
          <w:rFonts w:hint="eastAsia"/>
        </w:rPr>
        <w:lastRenderedPageBreak/>
        <w:t>ГЛАВА</w:t>
      </w:r>
      <w:r>
        <w:t></w:t>
      </w:r>
      <w:r>
        <w:t></w:t>
      </w:r>
      <w:r>
        <w:t></w:t>
      </w:r>
      <w:r>
        <w:t></w:t>
      </w:r>
      <w:r>
        <w:rPr>
          <w:rFonts w:hint="eastAsia"/>
        </w:rPr>
        <w:t>МАТЕМАТИЧЕСКАЯ</w:t>
      </w:r>
      <w:r>
        <w:t></w:t>
      </w:r>
      <w:r>
        <w:rPr>
          <w:rFonts w:hint="eastAsia"/>
        </w:rPr>
        <w:t>МОДЕЛЬ</w:t>
      </w:r>
      <w:r>
        <w:t></w:t>
      </w:r>
      <w:r>
        <w:rPr>
          <w:rFonts w:hint="eastAsia"/>
        </w:rPr>
        <w:t>ИМПУЛЬСНЫХ</w:t>
      </w:r>
      <w:r>
        <w:t></w:t>
      </w:r>
      <w:r>
        <w:rPr>
          <w:rFonts w:hint="eastAsia"/>
        </w:rPr>
        <w:t>ПЕРЕНА</w:t>
      </w:r>
      <w:r>
        <w:t></w:t>
      </w:r>
      <w:r>
        <w:rPr>
          <w:rFonts w:hint="eastAsia"/>
        </w:rPr>
        <w:t>ПРЯЖЕНИЙ</w:t>
      </w:r>
      <w:r>
        <w:t></w:t>
      </w:r>
      <w:r>
        <w:rPr>
          <w:rFonts w:hint="eastAsia"/>
        </w:rPr>
        <w:t>КАБЕЛЬНЫХ</w:t>
      </w:r>
      <w:r>
        <w:t></w:t>
      </w:r>
      <w:r>
        <w:rPr>
          <w:rFonts w:hint="eastAsia"/>
        </w:rPr>
        <w:t>ЛИНИЙ</w:t>
      </w:r>
      <w:r>
        <w:t></w:t>
      </w:r>
      <w:r>
        <w:rPr>
          <w:rFonts w:hint="eastAsia"/>
        </w:rPr>
        <w:t>С</w:t>
      </w:r>
      <w:r>
        <w:t></w:t>
      </w:r>
      <w:r>
        <w:rPr>
          <w:rFonts w:hint="eastAsia"/>
        </w:rPr>
        <w:t>ИЗОЛЯЦИЕЙ</w:t>
      </w:r>
      <w:r>
        <w:t></w:t>
      </w:r>
      <w:r>
        <w:rPr>
          <w:rFonts w:hint="eastAsia"/>
        </w:rPr>
        <w:t>ИЗ</w:t>
      </w:r>
      <w:r>
        <w:t></w:t>
      </w:r>
      <w:r>
        <w:rPr>
          <w:rFonts w:hint="eastAsia"/>
        </w:rPr>
        <w:t>СШИТОГО</w:t>
      </w:r>
      <w:r>
        <w:t></w:t>
      </w:r>
      <w:r>
        <w:rPr>
          <w:rFonts w:hint="eastAsia"/>
        </w:rPr>
        <w:t>ПО</w:t>
      </w:r>
      <w:r>
        <w:t></w:t>
      </w:r>
      <w:r>
        <w:rPr>
          <w:rFonts w:hint="eastAsia"/>
        </w:rPr>
        <w:t>ЛИЭТИЛЕНА</w:t>
      </w:r>
      <w:r>
        <w:t></w:t>
      </w:r>
      <w:r>
        <w:t></w:t>
      </w:r>
      <w:r>
        <w:t></w:t>
      </w:r>
      <w:r>
        <w:t></w:t>
      </w:r>
      <w:r>
        <w:t></w:t>
      </w:r>
      <w:r>
        <w:t></w:t>
      </w:r>
      <w:r>
        <w:t></w:t>
      </w:r>
      <w:r>
        <w:rPr>
          <w:rFonts w:hint="eastAsia"/>
        </w:rPr>
        <w:t>КВ</w:t>
      </w:r>
      <w:r>
        <w:tab/>
      </w:r>
    </w:p>
    <w:p w14:paraId="295659D8" w14:textId="77777777" w:rsidR="00241608" w:rsidRDefault="00241608" w:rsidP="00241608">
      <w:r>
        <w:t></w:t>
      </w:r>
      <w:r>
        <w:t></w:t>
      </w:r>
      <w:r>
        <w:t></w:t>
      </w:r>
      <w:r>
        <w:t></w:t>
      </w:r>
      <w:r>
        <w:tab/>
      </w:r>
      <w:r>
        <w:rPr>
          <w:rFonts w:hint="eastAsia"/>
        </w:rPr>
        <w:t>Параметры</w:t>
      </w:r>
      <w:r>
        <w:t></w:t>
      </w:r>
      <w:r>
        <w:rPr>
          <w:rFonts w:hint="eastAsia"/>
        </w:rPr>
        <w:t>кабельных</w:t>
      </w:r>
      <w:r>
        <w:t></w:t>
      </w:r>
      <w:r>
        <w:rPr>
          <w:rFonts w:hint="eastAsia"/>
        </w:rPr>
        <w:t>линий</w:t>
      </w:r>
      <w:r>
        <w:t></w:t>
      </w:r>
      <w:r>
        <w:rPr>
          <w:rFonts w:hint="eastAsia"/>
        </w:rPr>
        <w:t>с</w:t>
      </w:r>
      <w:r>
        <w:t></w:t>
      </w:r>
      <w:r>
        <w:rPr>
          <w:rFonts w:hint="eastAsia"/>
        </w:rPr>
        <w:t>изоляцией</w:t>
      </w:r>
      <w:r>
        <w:t></w:t>
      </w:r>
      <w:r>
        <w:rPr>
          <w:rFonts w:hint="eastAsia"/>
        </w:rPr>
        <w:t>из</w:t>
      </w:r>
      <w:r>
        <w:t></w:t>
      </w:r>
      <w:r>
        <w:rPr>
          <w:rFonts w:hint="eastAsia"/>
        </w:rPr>
        <w:t>сшитого</w:t>
      </w:r>
      <w:r>
        <w:t></w:t>
      </w:r>
      <w:r>
        <w:rPr>
          <w:rFonts w:hint="eastAsia"/>
        </w:rPr>
        <w:t>полиэтилена</w:t>
      </w:r>
      <w:r>
        <w:t></w:t>
      </w:r>
      <w:r>
        <w:t></w:t>
      </w:r>
      <w:r>
        <w:t></w:t>
      </w:r>
    </w:p>
    <w:p w14:paraId="70C179D3" w14:textId="77777777" w:rsidR="00241608" w:rsidRDefault="00241608" w:rsidP="00241608">
      <w:r>
        <w:t></w:t>
      </w:r>
      <w:r>
        <w:t></w:t>
      </w:r>
      <w:r>
        <w:t></w:t>
      </w:r>
      <w:r>
        <w:t></w:t>
      </w:r>
      <w:r>
        <w:rPr>
          <w:rFonts w:hint="eastAsia"/>
        </w:rPr>
        <w:t>кВ</w:t>
      </w:r>
      <w:r>
        <w:tab/>
      </w:r>
      <w:r>
        <w:t></w:t>
      </w:r>
      <w:r>
        <w:t></w:t>
      </w:r>
      <w:r>
        <w:t></w:t>
      </w:r>
    </w:p>
    <w:p w14:paraId="496B82FF" w14:textId="77777777" w:rsidR="00241608" w:rsidRDefault="00241608" w:rsidP="00241608">
      <w:r>
        <w:t></w:t>
      </w:r>
      <w:r>
        <w:t></w:t>
      </w:r>
      <w:r>
        <w:t></w:t>
      </w:r>
      <w:r>
        <w:t></w:t>
      </w:r>
      <w:r>
        <w:tab/>
      </w:r>
      <w:r>
        <w:rPr>
          <w:rFonts w:hint="eastAsia"/>
        </w:rPr>
        <w:t>Математическая</w:t>
      </w:r>
      <w:r>
        <w:t></w:t>
      </w:r>
      <w:r>
        <w:rPr>
          <w:rFonts w:hint="eastAsia"/>
        </w:rPr>
        <w:t>модель</w:t>
      </w:r>
      <w:r>
        <w:t></w:t>
      </w:r>
      <w:r>
        <w:rPr>
          <w:rFonts w:hint="eastAsia"/>
        </w:rPr>
        <w:t>волновых</w:t>
      </w:r>
      <w:r>
        <w:t></w:t>
      </w:r>
      <w:r>
        <w:rPr>
          <w:rFonts w:hint="eastAsia"/>
        </w:rPr>
        <w:t>процессов</w:t>
      </w:r>
      <w:r>
        <w:t></w:t>
      </w:r>
      <w:r>
        <w:rPr>
          <w:rFonts w:hint="eastAsia"/>
        </w:rPr>
        <w:t>импульсных</w:t>
      </w:r>
      <w:r>
        <w:t></w:t>
      </w:r>
      <w:r>
        <w:rPr>
          <w:rFonts w:hint="eastAsia"/>
        </w:rPr>
        <w:t>перенапря</w:t>
      </w:r>
      <w:r>
        <w:t></w:t>
      </w:r>
    </w:p>
    <w:p w14:paraId="3C8D477B" w14:textId="77777777" w:rsidR="00241608" w:rsidRDefault="00241608" w:rsidP="00241608">
      <w:r>
        <w:rPr>
          <w:rFonts w:hint="eastAsia"/>
        </w:rPr>
        <w:t>жений</w:t>
      </w:r>
      <w:r>
        <w:t></w:t>
      </w:r>
      <w:r>
        <w:rPr>
          <w:rFonts w:hint="eastAsia"/>
        </w:rPr>
        <w:t>для</w:t>
      </w:r>
      <w:r>
        <w:t></w:t>
      </w:r>
      <w:r>
        <w:rPr>
          <w:rFonts w:hint="eastAsia"/>
        </w:rPr>
        <w:t>кабельных</w:t>
      </w:r>
      <w:r>
        <w:t></w:t>
      </w:r>
      <w:r>
        <w:rPr>
          <w:rFonts w:hint="eastAsia"/>
        </w:rPr>
        <w:t>линиях</w:t>
      </w:r>
      <w:r>
        <w:t></w:t>
      </w:r>
      <w:r>
        <w:rPr>
          <w:rFonts w:hint="eastAsia"/>
        </w:rPr>
        <w:t>с</w:t>
      </w:r>
      <w:r>
        <w:t></w:t>
      </w:r>
      <w:r>
        <w:rPr>
          <w:rFonts w:hint="eastAsia"/>
        </w:rPr>
        <w:t>односторонним</w:t>
      </w:r>
      <w:r>
        <w:t></w:t>
      </w:r>
      <w:r>
        <w:rPr>
          <w:rFonts w:hint="eastAsia"/>
        </w:rPr>
        <w:t>разземлением</w:t>
      </w:r>
      <w:r>
        <w:t></w:t>
      </w:r>
      <w:r>
        <w:rPr>
          <w:rFonts w:hint="eastAsia"/>
        </w:rPr>
        <w:t>экранов</w:t>
      </w:r>
      <w:r>
        <w:t></w:t>
      </w:r>
      <w:r>
        <w:rPr>
          <w:rFonts w:hint="eastAsia"/>
        </w:rPr>
        <w:t>и</w:t>
      </w:r>
      <w:r>
        <w:t></w:t>
      </w:r>
      <w:r>
        <w:rPr>
          <w:rFonts w:hint="eastAsia"/>
        </w:rPr>
        <w:t>изоляцией</w:t>
      </w:r>
      <w:r>
        <w:t></w:t>
      </w:r>
      <w:r>
        <w:rPr>
          <w:rFonts w:hint="eastAsia"/>
        </w:rPr>
        <w:t>из</w:t>
      </w:r>
      <w:r>
        <w:t></w:t>
      </w:r>
      <w:r>
        <w:rPr>
          <w:rFonts w:hint="eastAsia"/>
        </w:rPr>
        <w:t>сшитого</w:t>
      </w:r>
      <w:r>
        <w:t></w:t>
      </w:r>
      <w:r>
        <w:rPr>
          <w:rFonts w:hint="eastAsia"/>
        </w:rPr>
        <w:t>полиэтилена</w:t>
      </w:r>
      <w:r>
        <w:t></w:t>
      </w:r>
      <w:r>
        <w:t></w:t>
      </w:r>
      <w:r>
        <w:t></w:t>
      </w:r>
      <w:r>
        <w:t></w:t>
      </w:r>
      <w:r>
        <w:t></w:t>
      </w:r>
      <w:r>
        <w:t></w:t>
      </w:r>
      <w:r>
        <w:t></w:t>
      </w:r>
      <w:r>
        <w:rPr>
          <w:rFonts w:hint="eastAsia"/>
        </w:rPr>
        <w:t>кВ</w:t>
      </w:r>
      <w:r>
        <w:tab/>
      </w:r>
      <w:r>
        <w:t></w:t>
      </w:r>
      <w:r>
        <w:t></w:t>
      </w:r>
      <w:r>
        <w:t></w:t>
      </w:r>
      <w:r>
        <w:t></w:t>
      </w:r>
    </w:p>
    <w:p w14:paraId="12FC012B" w14:textId="77777777" w:rsidR="00241608" w:rsidRDefault="00241608" w:rsidP="00241608">
      <w:r>
        <w:t></w:t>
      </w:r>
      <w:r>
        <w:t></w:t>
      </w:r>
      <w:r>
        <w:t></w:t>
      </w:r>
      <w:r>
        <w:t></w:t>
      </w:r>
      <w:r>
        <w:tab/>
      </w:r>
      <w:r>
        <w:rPr>
          <w:rFonts w:hint="eastAsia"/>
        </w:rPr>
        <w:t>Математическая</w:t>
      </w:r>
      <w:r>
        <w:t></w:t>
      </w:r>
      <w:r>
        <w:rPr>
          <w:rFonts w:hint="eastAsia"/>
        </w:rPr>
        <w:t>модель</w:t>
      </w:r>
      <w:r>
        <w:t></w:t>
      </w:r>
      <w:r>
        <w:rPr>
          <w:rFonts w:hint="eastAsia"/>
        </w:rPr>
        <w:t>волновых</w:t>
      </w:r>
      <w:r>
        <w:t></w:t>
      </w:r>
      <w:r>
        <w:rPr>
          <w:rFonts w:hint="eastAsia"/>
        </w:rPr>
        <w:t>процессов</w:t>
      </w:r>
      <w:r>
        <w:t></w:t>
      </w:r>
      <w:r>
        <w:rPr>
          <w:rFonts w:hint="eastAsia"/>
        </w:rPr>
        <w:t>импульсных</w:t>
      </w:r>
      <w:r>
        <w:t></w:t>
      </w:r>
      <w:r>
        <w:rPr>
          <w:rFonts w:hint="eastAsia"/>
        </w:rPr>
        <w:t>перенапря</w:t>
      </w:r>
      <w:r>
        <w:t></w:t>
      </w:r>
      <w:r>
        <w:rPr>
          <w:rFonts w:hint="eastAsia"/>
        </w:rPr>
        <w:t>жений</w:t>
      </w:r>
      <w:r>
        <w:t></w:t>
      </w:r>
      <w:r>
        <w:rPr>
          <w:rFonts w:hint="eastAsia"/>
        </w:rPr>
        <w:t>для</w:t>
      </w:r>
      <w:r>
        <w:t></w:t>
      </w:r>
      <w:r>
        <w:rPr>
          <w:rFonts w:hint="eastAsia"/>
        </w:rPr>
        <w:t>кабельных</w:t>
      </w:r>
      <w:r>
        <w:t></w:t>
      </w:r>
      <w:r>
        <w:rPr>
          <w:rFonts w:hint="eastAsia"/>
        </w:rPr>
        <w:t>линий</w:t>
      </w:r>
      <w:r>
        <w:t></w:t>
      </w:r>
      <w:r>
        <w:rPr>
          <w:rFonts w:hint="eastAsia"/>
        </w:rPr>
        <w:t>с</w:t>
      </w:r>
      <w:r>
        <w:t></w:t>
      </w:r>
      <w:r>
        <w:rPr>
          <w:rFonts w:hint="eastAsia"/>
        </w:rPr>
        <w:t>транспонированными</w:t>
      </w:r>
      <w:r>
        <w:t></w:t>
      </w:r>
      <w:r>
        <w:rPr>
          <w:rFonts w:hint="eastAsia"/>
        </w:rPr>
        <w:t>экранами</w:t>
      </w:r>
      <w:r>
        <w:t></w:t>
      </w:r>
      <w:r>
        <w:rPr>
          <w:rFonts w:hint="eastAsia"/>
        </w:rPr>
        <w:t>и</w:t>
      </w:r>
      <w:r>
        <w:t></w:t>
      </w:r>
      <w:r>
        <w:rPr>
          <w:rFonts w:hint="eastAsia"/>
        </w:rPr>
        <w:t>изоляцией</w:t>
      </w:r>
    </w:p>
    <w:p w14:paraId="68C58D09" w14:textId="77777777" w:rsidR="00241608" w:rsidRDefault="00241608" w:rsidP="00241608">
      <w:r>
        <w:rPr>
          <w:rFonts w:hint="eastAsia"/>
        </w:rPr>
        <w:t>из</w:t>
      </w:r>
      <w:r>
        <w:t></w:t>
      </w:r>
      <w:r>
        <w:rPr>
          <w:rFonts w:hint="eastAsia"/>
        </w:rPr>
        <w:t>сшитого</w:t>
      </w:r>
      <w:r>
        <w:t></w:t>
      </w:r>
      <w:r>
        <w:rPr>
          <w:rFonts w:hint="eastAsia"/>
        </w:rPr>
        <w:t>полиэтилена</w:t>
      </w:r>
      <w:r>
        <w:t></w:t>
      </w:r>
      <w:r>
        <w:rPr>
          <w:rFonts w:hint="eastAsia"/>
        </w:rPr>
        <w:t>и</w:t>
      </w:r>
      <w:r>
        <w:t></w:t>
      </w:r>
      <w:r>
        <w:t></w:t>
      </w:r>
      <w:r>
        <w:t></w:t>
      </w:r>
      <w:r>
        <w:t></w:t>
      </w:r>
      <w:r>
        <w:t></w:t>
      </w:r>
      <w:r>
        <w:t></w:t>
      </w:r>
      <w:r>
        <w:t></w:t>
      </w:r>
      <w:r>
        <w:rPr>
          <w:rFonts w:hint="eastAsia"/>
        </w:rPr>
        <w:t>кВ</w:t>
      </w:r>
      <w:r>
        <w:tab/>
      </w:r>
      <w:r>
        <w:t></w:t>
      </w:r>
      <w:r>
        <w:t></w:t>
      </w:r>
      <w:r>
        <w:t></w:t>
      </w:r>
      <w:r>
        <w:t></w:t>
      </w:r>
    </w:p>
    <w:p w14:paraId="7DC077DE" w14:textId="77777777" w:rsidR="00241608" w:rsidRDefault="00241608" w:rsidP="00241608">
      <w:r>
        <w:t></w:t>
      </w:r>
      <w:r>
        <w:t></w:t>
      </w:r>
      <w:r>
        <w:t></w:t>
      </w:r>
      <w:r>
        <w:t></w:t>
      </w:r>
      <w:r>
        <w:tab/>
      </w:r>
      <w:r>
        <w:rPr>
          <w:rFonts w:hint="eastAsia"/>
        </w:rPr>
        <w:t>Математическая</w:t>
      </w:r>
      <w:r>
        <w:t></w:t>
      </w:r>
      <w:r>
        <w:rPr>
          <w:rFonts w:hint="eastAsia"/>
        </w:rPr>
        <w:t>модель</w:t>
      </w:r>
      <w:r>
        <w:t></w:t>
      </w:r>
      <w:r>
        <w:rPr>
          <w:rFonts w:hint="eastAsia"/>
        </w:rPr>
        <w:t>коммутационных</w:t>
      </w:r>
      <w:r>
        <w:t></w:t>
      </w:r>
      <w:r>
        <w:rPr>
          <w:rFonts w:hint="eastAsia"/>
        </w:rPr>
        <w:t>и</w:t>
      </w:r>
      <w:r>
        <w:t></w:t>
      </w:r>
      <w:r>
        <w:rPr>
          <w:rFonts w:hint="eastAsia"/>
        </w:rPr>
        <w:t>дуговых</w:t>
      </w:r>
      <w:r>
        <w:t></w:t>
      </w:r>
      <w:r>
        <w:rPr>
          <w:rFonts w:hint="eastAsia"/>
        </w:rPr>
        <w:t>перенапряже</w:t>
      </w:r>
      <w:r>
        <w:t></w:t>
      </w:r>
      <w:r>
        <w:t></w:t>
      </w:r>
      <w:r>
        <w:rPr>
          <w:rFonts w:hint="eastAsia"/>
        </w:rPr>
        <w:t>ний</w:t>
      </w:r>
      <w:r>
        <w:t></w:t>
      </w:r>
      <w:r>
        <w:rPr>
          <w:rFonts w:hint="eastAsia"/>
        </w:rPr>
        <w:t>воздействующих</w:t>
      </w:r>
      <w:r>
        <w:t></w:t>
      </w:r>
      <w:r>
        <w:rPr>
          <w:rFonts w:hint="eastAsia"/>
        </w:rPr>
        <w:t>на</w:t>
      </w:r>
      <w:r>
        <w:t></w:t>
      </w:r>
      <w:r>
        <w:rPr>
          <w:rFonts w:hint="eastAsia"/>
        </w:rPr>
        <w:t>полимерную</w:t>
      </w:r>
      <w:r>
        <w:t></w:t>
      </w:r>
      <w:r>
        <w:rPr>
          <w:rFonts w:hint="eastAsia"/>
        </w:rPr>
        <w:t>изоляцию</w:t>
      </w:r>
      <w:r>
        <w:t></w:t>
      </w:r>
      <w:r>
        <w:rPr>
          <w:rFonts w:hint="eastAsia"/>
        </w:rPr>
        <w:t>кабельных</w:t>
      </w:r>
      <w:r>
        <w:t></w:t>
      </w:r>
      <w:r>
        <w:rPr>
          <w:rFonts w:hint="eastAsia"/>
        </w:rPr>
        <w:t>линий</w:t>
      </w:r>
      <w:r>
        <w:t></w:t>
      </w:r>
      <w:r>
        <w:t></w:t>
      </w:r>
      <w:r>
        <w:t></w:t>
      </w:r>
      <w:r>
        <w:t></w:t>
      </w:r>
      <w:r>
        <w:t></w:t>
      </w:r>
      <w:r>
        <w:t></w:t>
      </w:r>
    </w:p>
    <w:p w14:paraId="5BC38B8A" w14:textId="77777777" w:rsidR="00241608" w:rsidRDefault="00241608" w:rsidP="00241608">
      <w:r>
        <w:rPr>
          <w:rFonts w:hint="eastAsia"/>
        </w:rPr>
        <w:t>кВ</w:t>
      </w:r>
      <w:r>
        <w:tab/>
      </w:r>
      <w:r>
        <w:t></w:t>
      </w:r>
      <w:r>
        <w:t></w:t>
      </w:r>
      <w:r>
        <w:t></w:t>
      </w:r>
      <w:r>
        <w:t></w:t>
      </w:r>
    </w:p>
    <w:p w14:paraId="77CD0BC4" w14:textId="77777777" w:rsidR="00241608" w:rsidRDefault="00241608" w:rsidP="00241608">
      <w:r>
        <w:t></w:t>
      </w:r>
      <w:r>
        <w:t></w:t>
      </w:r>
      <w:r>
        <w:t></w:t>
      </w:r>
      <w:r>
        <w:t></w:t>
      </w:r>
      <w:r>
        <w:tab/>
      </w:r>
      <w:r>
        <w:rPr>
          <w:rFonts w:hint="eastAsia"/>
        </w:rPr>
        <w:t>Феррорезонансные</w:t>
      </w:r>
      <w:r>
        <w:t></w:t>
      </w:r>
      <w:r>
        <w:rPr>
          <w:rFonts w:hint="eastAsia"/>
        </w:rPr>
        <w:t>перенапряжения</w:t>
      </w:r>
      <w:r>
        <w:t></w:t>
      </w:r>
      <w:r>
        <w:rPr>
          <w:rFonts w:hint="eastAsia"/>
        </w:rPr>
        <w:t>на</w:t>
      </w:r>
      <w:r>
        <w:t></w:t>
      </w:r>
      <w:r>
        <w:rPr>
          <w:rFonts w:hint="eastAsia"/>
        </w:rPr>
        <w:t>полимерной</w:t>
      </w:r>
      <w:r>
        <w:t></w:t>
      </w:r>
      <w:r>
        <w:rPr>
          <w:rFonts w:hint="eastAsia"/>
        </w:rPr>
        <w:t>изоляции</w:t>
      </w:r>
      <w:r>
        <w:t></w:t>
      </w:r>
      <w:r>
        <w:rPr>
          <w:rFonts w:hint="eastAsia"/>
        </w:rPr>
        <w:t>ка</w:t>
      </w:r>
      <w:r>
        <w:t></w:t>
      </w:r>
      <w:r>
        <w:rPr>
          <w:rFonts w:hint="eastAsia"/>
        </w:rPr>
        <w:t>бельных</w:t>
      </w:r>
      <w:r>
        <w:t></w:t>
      </w:r>
      <w:r>
        <w:rPr>
          <w:rFonts w:hint="eastAsia"/>
        </w:rPr>
        <w:t>линий</w:t>
      </w:r>
      <w:r>
        <w:t></w:t>
      </w:r>
      <w:r>
        <w:t></w:t>
      </w:r>
      <w:r>
        <w:t></w:t>
      </w:r>
      <w:r>
        <w:t></w:t>
      </w:r>
      <w:r>
        <w:t></w:t>
      </w:r>
      <w:r>
        <w:t></w:t>
      </w:r>
      <w:r>
        <w:t></w:t>
      </w:r>
      <w:r>
        <w:rPr>
          <w:rFonts w:hint="eastAsia"/>
        </w:rPr>
        <w:t>кВ</w:t>
      </w:r>
      <w:r>
        <w:tab/>
      </w:r>
      <w:r>
        <w:t></w:t>
      </w:r>
      <w:r>
        <w:t></w:t>
      </w:r>
      <w:r>
        <w:t></w:t>
      </w:r>
      <w:r>
        <w:t></w:t>
      </w:r>
    </w:p>
    <w:p w14:paraId="104947DB" w14:textId="77777777" w:rsidR="00241608" w:rsidRDefault="00241608" w:rsidP="00241608">
      <w:r>
        <w:t></w:t>
      </w:r>
      <w:r>
        <w:t></w:t>
      </w:r>
      <w:r>
        <w:t></w:t>
      </w:r>
      <w:r>
        <w:t></w:t>
      </w:r>
      <w:r>
        <w:tab/>
      </w:r>
      <w:r>
        <w:rPr>
          <w:rFonts w:hint="eastAsia"/>
        </w:rPr>
        <w:t>Выводы</w:t>
      </w:r>
      <w:r>
        <w:tab/>
      </w:r>
      <w:r>
        <w:t></w:t>
      </w:r>
      <w:r>
        <w:t></w:t>
      </w:r>
      <w:r>
        <w:t></w:t>
      </w:r>
      <w:r>
        <w:t></w:t>
      </w:r>
    </w:p>
    <w:p w14:paraId="66565487" w14:textId="77777777" w:rsidR="00241608" w:rsidRDefault="00241608" w:rsidP="00241608">
      <w:r>
        <w:rPr>
          <w:rFonts w:hint="eastAsia"/>
        </w:rPr>
        <w:t>Заключение</w:t>
      </w:r>
      <w:r>
        <w:tab/>
      </w:r>
      <w:r>
        <w:t></w:t>
      </w:r>
      <w:r>
        <w:t></w:t>
      </w:r>
      <w:r>
        <w:t></w:t>
      </w:r>
      <w:r>
        <w:t></w:t>
      </w:r>
    </w:p>
    <w:p w14:paraId="18F5B32F" w14:textId="77777777" w:rsidR="00241608" w:rsidRDefault="00241608" w:rsidP="00241608">
      <w:r>
        <w:rPr>
          <w:rFonts w:hint="eastAsia"/>
        </w:rPr>
        <w:t>СПИСОК</w:t>
      </w:r>
      <w:r>
        <w:t></w:t>
      </w:r>
      <w:r>
        <w:rPr>
          <w:rFonts w:hint="eastAsia"/>
        </w:rPr>
        <w:t>ЛИТЕРАТУРЫ</w:t>
      </w:r>
      <w:r>
        <w:tab/>
      </w:r>
      <w:r>
        <w:t></w:t>
      </w:r>
      <w:r>
        <w:t></w:t>
      </w:r>
      <w:r>
        <w:t></w:t>
      </w:r>
      <w:r>
        <w:t></w:t>
      </w:r>
    </w:p>
    <w:p w14:paraId="24E7DA62" w14:textId="77777777" w:rsidR="00241608" w:rsidRDefault="00241608" w:rsidP="00241608">
      <w:r>
        <w:rPr>
          <w:rFonts w:hint="eastAsia"/>
        </w:rPr>
        <w:t>ПРИЛОЖЕНИЕ</w:t>
      </w:r>
      <w:r>
        <w:tab/>
      </w:r>
      <w:r>
        <w:t></w:t>
      </w:r>
      <w:r>
        <w:t></w:t>
      </w:r>
      <w:r>
        <w:t></w:t>
      </w:r>
      <w:r>
        <w:t></w:t>
      </w:r>
      <w:r>
        <w:t></w:t>
      </w:r>
    </w:p>
    <w:p w14:paraId="7F1B4A91" w14:textId="6DB19FF0" w:rsidR="004B0CF7" w:rsidRDefault="004B0CF7" w:rsidP="00241608"/>
    <w:p w14:paraId="5251BF2F" w14:textId="252057CD" w:rsidR="00241608" w:rsidRDefault="00241608" w:rsidP="00241608"/>
    <w:p w14:paraId="64D51243" w14:textId="5D2A766B" w:rsidR="00241608" w:rsidRDefault="00241608" w:rsidP="00241608"/>
    <w:p w14:paraId="520CCB1B" w14:textId="77777777" w:rsidR="0023533B" w:rsidRDefault="0023533B" w:rsidP="0023533B">
      <w:r>
        <w:rPr>
          <w:rFonts w:hint="eastAsia"/>
        </w:rPr>
        <w:t>ЗАКЛЮЧЕНИЕ</w:t>
      </w:r>
    </w:p>
    <w:p w14:paraId="4FD8A9E4" w14:textId="77777777" w:rsidR="0023533B" w:rsidRDefault="0023533B" w:rsidP="0023533B">
      <w:r>
        <w:rPr>
          <w:rFonts w:hint="eastAsia"/>
        </w:rPr>
        <w:t>В</w:t>
      </w:r>
      <w:r>
        <w:t></w:t>
      </w:r>
      <w:r>
        <w:rPr>
          <w:rFonts w:hint="eastAsia"/>
        </w:rPr>
        <w:t>диссертационной</w:t>
      </w:r>
      <w:r>
        <w:t></w:t>
      </w:r>
      <w:r>
        <w:rPr>
          <w:rFonts w:hint="eastAsia"/>
        </w:rPr>
        <w:t>работе</w:t>
      </w:r>
      <w:r>
        <w:t></w:t>
      </w:r>
      <w:r>
        <w:rPr>
          <w:rFonts w:hint="eastAsia"/>
        </w:rPr>
        <w:t>определен</w:t>
      </w:r>
      <w:r>
        <w:t></w:t>
      </w:r>
      <w:r>
        <w:rPr>
          <w:rFonts w:hint="eastAsia"/>
        </w:rPr>
        <w:t>и</w:t>
      </w:r>
      <w:r>
        <w:t></w:t>
      </w:r>
      <w:r>
        <w:rPr>
          <w:rFonts w:hint="eastAsia"/>
        </w:rPr>
        <w:t>научно</w:t>
      </w:r>
      <w:r>
        <w:t></w:t>
      </w:r>
      <w:r>
        <w:rPr>
          <w:rFonts w:hint="eastAsia"/>
        </w:rPr>
        <w:t>обоснован</w:t>
      </w:r>
      <w:r>
        <w:t></w:t>
      </w:r>
      <w:r>
        <w:rPr>
          <w:rFonts w:hint="eastAsia"/>
        </w:rPr>
        <w:t>комплекс</w:t>
      </w:r>
      <w:r>
        <w:t></w:t>
      </w:r>
      <w:r>
        <w:rPr>
          <w:rFonts w:hint="eastAsia"/>
        </w:rPr>
        <w:t>задач</w:t>
      </w:r>
      <w:r>
        <w:t></w:t>
      </w:r>
      <w:r>
        <w:rPr>
          <w:rFonts w:hint="eastAsia"/>
        </w:rPr>
        <w:t>направленный</w:t>
      </w:r>
      <w:r>
        <w:t></w:t>
      </w:r>
      <w:r>
        <w:rPr>
          <w:rFonts w:hint="eastAsia"/>
        </w:rPr>
        <w:t>на</w:t>
      </w:r>
      <w:r>
        <w:t></w:t>
      </w:r>
      <w:r>
        <w:rPr>
          <w:rFonts w:hint="eastAsia"/>
        </w:rPr>
        <w:t>совершенствование</w:t>
      </w:r>
      <w:r>
        <w:t></w:t>
      </w:r>
      <w:r>
        <w:rPr>
          <w:rFonts w:hint="eastAsia"/>
        </w:rPr>
        <w:t>методологии</w:t>
      </w:r>
      <w:r>
        <w:t></w:t>
      </w:r>
      <w:r>
        <w:rPr>
          <w:rFonts w:hint="eastAsia"/>
        </w:rPr>
        <w:t>проектирования</w:t>
      </w:r>
      <w:r>
        <w:t></w:t>
      </w:r>
      <w:r>
        <w:rPr>
          <w:rFonts w:hint="eastAsia"/>
        </w:rPr>
        <w:t>КЛ</w:t>
      </w:r>
      <w:r>
        <w:t></w:t>
      </w:r>
      <w:r>
        <w:rPr>
          <w:rFonts w:hint="eastAsia"/>
        </w:rPr>
        <w:t>с</w:t>
      </w:r>
      <w:r>
        <w:t></w:t>
      </w:r>
      <w:r>
        <w:rPr>
          <w:rFonts w:hint="eastAsia"/>
        </w:rPr>
        <w:t>поли</w:t>
      </w:r>
      <w:r>
        <w:t></w:t>
      </w:r>
      <w:r>
        <w:rPr>
          <w:rFonts w:hint="eastAsia"/>
        </w:rPr>
        <w:t>мерной</w:t>
      </w:r>
      <w:r>
        <w:t></w:t>
      </w:r>
      <w:r>
        <w:rPr>
          <w:rFonts w:hint="eastAsia"/>
        </w:rPr>
        <w:t>изоляцией</w:t>
      </w:r>
      <w:r>
        <w:t></w:t>
      </w:r>
      <w:r>
        <w:t></w:t>
      </w:r>
      <w:r>
        <w:rPr>
          <w:rFonts w:hint="eastAsia"/>
        </w:rPr>
        <w:t>Решение</w:t>
      </w:r>
      <w:r>
        <w:t></w:t>
      </w:r>
      <w:r>
        <w:rPr>
          <w:rFonts w:hint="eastAsia"/>
        </w:rPr>
        <w:t>которых</w:t>
      </w:r>
      <w:r>
        <w:t></w:t>
      </w:r>
      <w:r>
        <w:rPr>
          <w:rFonts w:hint="eastAsia"/>
        </w:rPr>
        <w:t>определяется</w:t>
      </w:r>
      <w:r>
        <w:t></w:t>
      </w:r>
      <w:r>
        <w:rPr>
          <w:rFonts w:hint="eastAsia"/>
        </w:rPr>
        <w:t>корректным</w:t>
      </w:r>
      <w:r>
        <w:t></w:t>
      </w:r>
      <w:r>
        <w:rPr>
          <w:rFonts w:hint="eastAsia"/>
        </w:rPr>
        <w:t>использовани</w:t>
      </w:r>
      <w:r>
        <w:t></w:t>
      </w:r>
      <w:r>
        <w:rPr>
          <w:rFonts w:hint="eastAsia"/>
        </w:rPr>
        <w:t>ем</w:t>
      </w:r>
      <w:r>
        <w:t></w:t>
      </w:r>
      <w:r>
        <w:rPr>
          <w:rFonts w:hint="eastAsia"/>
        </w:rPr>
        <w:t>соответствующего</w:t>
      </w:r>
      <w:r>
        <w:t></w:t>
      </w:r>
      <w:r>
        <w:rPr>
          <w:rFonts w:hint="eastAsia"/>
        </w:rPr>
        <w:t>математического</w:t>
      </w:r>
      <w:r>
        <w:t></w:t>
      </w:r>
      <w:r>
        <w:rPr>
          <w:rFonts w:hint="eastAsia"/>
        </w:rPr>
        <w:t>аппарата</w:t>
      </w:r>
      <w:r>
        <w:t></w:t>
      </w:r>
      <w:r>
        <w:t></w:t>
      </w:r>
      <w:r>
        <w:rPr>
          <w:rFonts w:hint="eastAsia"/>
        </w:rPr>
        <w:t>вычислительных</w:t>
      </w:r>
      <w:r>
        <w:t></w:t>
      </w:r>
      <w:r>
        <w:rPr>
          <w:rFonts w:hint="eastAsia"/>
        </w:rPr>
        <w:t>программ</w:t>
      </w:r>
      <w:r>
        <w:t></w:t>
      </w:r>
      <w:r>
        <w:rPr>
          <w:rFonts w:hint="eastAsia"/>
        </w:rPr>
        <w:t>ных</w:t>
      </w:r>
      <w:r>
        <w:t></w:t>
      </w:r>
      <w:r>
        <w:rPr>
          <w:rFonts w:hint="eastAsia"/>
        </w:rPr>
        <w:t>комплексов</w:t>
      </w:r>
      <w:r>
        <w:t></w:t>
      </w:r>
      <w:r>
        <w:t></w:t>
      </w:r>
      <w:r>
        <w:rPr>
          <w:rFonts w:hint="eastAsia"/>
        </w:rPr>
        <w:t>обоснованностью</w:t>
      </w:r>
      <w:r>
        <w:t></w:t>
      </w:r>
      <w:r>
        <w:rPr>
          <w:rFonts w:hint="eastAsia"/>
        </w:rPr>
        <w:t>принятых</w:t>
      </w:r>
      <w:r>
        <w:t></w:t>
      </w:r>
      <w:r>
        <w:rPr>
          <w:rFonts w:hint="eastAsia"/>
        </w:rPr>
        <w:t>допущений</w:t>
      </w:r>
      <w:r>
        <w:t></w:t>
      </w:r>
      <w:r>
        <w:rPr>
          <w:rFonts w:hint="eastAsia"/>
        </w:rPr>
        <w:t>и</w:t>
      </w:r>
      <w:r>
        <w:t></w:t>
      </w:r>
      <w:r>
        <w:rPr>
          <w:rFonts w:hint="eastAsia"/>
        </w:rPr>
        <w:t>подтверждается</w:t>
      </w:r>
      <w:r>
        <w:t></w:t>
      </w:r>
      <w:r>
        <w:rPr>
          <w:rFonts w:hint="eastAsia"/>
        </w:rPr>
        <w:t>удовлетворительным</w:t>
      </w:r>
      <w:r>
        <w:t></w:t>
      </w:r>
      <w:r>
        <w:rPr>
          <w:rFonts w:hint="eastAsia"/>
        </w:rPr>
        <w:t>совпадением</w:t>
      </w:r>
      <w:r>
        <w:t></w:t>
      </w:r>
      <w:r>
        <w:rPr>
          <w:rFonts w:hint="eastAsia"/>
        </w:rPr>
        <w:t>результатов</w:t>
      </w:r>
      <w:r>
        <w:t></w:t>
      </w:r>
      <w:r>
        <w:rPr>
          <w:rFonts w:hint="eastAsia"/>
        </w:rPr>
        <w:t>расчетов</w:t>
      </w:r>
      <w:r>
        <w:t></w:t>
      </w:r>
      <w:r>
        <w:rPr>
          <w:rFonts w:hint="eastAsia"/>
        </w:rPr>
        <w:t>и</w:t>
      </w:r>
      <w:r>
        <w:t></w:t>
      </w:r>
      <w:r>
        <w:rPr>
          <w:rFonts w:hint="eastAsia"/>
        </w:rPr>
        <w:t>эксплуатационных</w:t>
      </w:r>
      <w:r>
        <w:t></w:t>
      </w:r>
      <w:r>
        <w:rPr>
          <w:rFonts w:hint="eastAsia"/>
        </w:rPr>
        <w:t>данных</w:t>
      </w:r>
      <w:r>
        <w:t></w:t>
      </w:r>
    </w:p>
    <w:p w14:paraId="45FA7CEC" w14:textId="77777777" w:rsidR="0023533B" w:rsidRDefault="0023533B" w:rsidP="0023533B">
      <w:r>
        <w:rPr>
          <w:rFonts w:hint="eastAsia"/>
        </w:rPr>
        <w:t>Решены</w:t>
      </w:r>
      <w:r>
        <w:t></w:t>
      </w:r>
      <w:r>
        <w:rPr>
          <w:rFonts w:hint="eastAsia"/>
        </w:rPr>
        <w:t>поставленные</w:t>
      </w:r>
      <w:r>
        <w:t></w:t>
      </w:r>
      <w:r>
        <w:rPr>
          <w:rFonts w:hint="eastAsia"/>
        </w:rPr>
        <w:t>научно</w:t>
      </w:r>
      <w:r>
        <w:t></w:t>
      </w:r>
      <w:r>
        <w:rPr>
          <w:rFonts w:hint="eastAsia"/>
        </w:rPr>
        <w:t>технические</w:t>
      </w:r>
      <w:r>
        <w:t></w:t>
      </w:r>
      <w:r>
        <w:rPr>
          <w:rFonts w:hint="eastAsia"/>
        </w:rPr>
        <w:t>задачи</w:t>
      </w:r>
      <w:r>
        <w:t></w:t>
      </w:r>
      <w:r>
        <w:rPr>
          <w:rFonts w:hint="eastAsia"/>
        </w:rPr>
        <w:t>моделирования</w:t>
      </w:r>
      <w:r>
        <w:t></w:t>
      </w:r>
      <w:r>
        <w:rPr>
          <w:rFonts w:hint="eastAsia"/>
        </w:rPr>
        <w:t>волновых</w:t>
      </w:r>
      <w:r>
        <w:t></w:t>
      </w:r>
      <w:r>
        <w:rPr>
          <w:rFonts w:hint="eastAsia"/>
        </w:rPr>
        <w:t>процессов</w:t>
      </w:r>
      <w:r>
        <w:t></w:t>
      </w:r>
      <w:r>
        <w:rPr>
          <w:rFonts w:hint="eastAsia"/>
        </w:rPr>
        <w:t>импульсных</w:t>
      </w:r>
      <w:r>
        <w:t></w:t>
      </w:r>
      <w:r>
        <w:rPr>
          <w:rFonts w:hint="eastAsia"/>
        </w:rPr>
        <w:t>пере</w:t>
      </w:r>
      <w:r>
        <w:rPr>
          <w:rFonts w:hint="eastAsia"/>
        </w:rPr>
        <w:lastRenderedPageBreak/>
        <w:t>напряжений</w:t>
      </w:r>
      <w:r>
        <w:t></w:t>
      </w:r>
      <w:r>
        <w:rPr>
          <w:rFonts w:hint="eastAsia"/>
        </w:rPr>
        <w:t>при</w:t>
      </w:r>
      <w:r>
        <w:t></w:t>
      </w:r>
      <w:r>
        <w:rPr>
          <w:rFonts w:hint="eastAsia"/>
        </w:rPr>
        <w:t>одностороннем</w:t>
      </w:r>
      <w:r>
        <w:t></w:t>
      </w:r>
      <w:r>
        <w:rPr>
          <w:rFonts w:hint="eastAsia"/>
        </w:rPr>
        <w:t>заземлении</w:t>
      </w:r>
      <w:r>
        <w:t></w:t>
      </w:r>
      <w:r>
        <w:rPr>
          <w:rFonts w:hint="eastAsia"/>
        </w:rPr>
        <w:t>и</w:t>
      </w:r>
      <w:r>
        <w:t></w:t>
      </w:r>
      <w:r>
        <w:rPr>
          <w:rFonts w:hint="eastAsia"/>
        </w:rPr>
        <w:t>транспозиции</w:t>
      </w:r>
      <w:r>
        <w:t></w:t>
      </w:r>
      <w:r>
        <w:rPr>
          <w:rFonts w:hint="eastAsia"/>
        </w:rPr>
        <w:t>экранов</w:t>
      </w:r>
      <w:r>
        <w:t></w:t>
      </w:r>
      <w:r>
        <w:rPr>
          <w:rFonts w:hint="eastAsia"/>
        </w:rPr>
        <w:t>КЛ</w:t>
      </w:r>
      <w:r>
        <w:t></w:t>
      </w:r>
      <w:r>
        <w:rPr>
          <w:rFonts w:hint="eastAsia"/>
        </w:rPr>
        <w:t>с</w:t>
      </w:r>
      <w:r>
        <w:t></w:t>
      </w:r>
      <w:r>
        <w:rPr>
          <w:rFonts w:hint="eastAsia"/>
        </w:rPr>
        <w:t>полимерной</w:t>
      </w:r>
      <w:r>
        <w:t></w:t>
      </w:r>
      <w:r>
        <w:rPr>
          <w:rFonts w:hint="eastAsia"/>
        </w:rPr>
        <w:t>изоляцией</w:t>
      </w:r>
      <w:r>
        <w:t></w:t>
      </w:r>
      <w:r>
        <w:t></w:t>
      </w:r>
      <w:r>
        <w:t></w:t>
      </w:r>
      <w:r>
        <w:t></w:t>
      </w:r>
      <w:r>
        <w:t></w:t>
      </w:r>
      <w:r>
        <w:t></w:t>
      </w:r>
      <w:r>
        <w:t></w:t>
      </w:r>
      <w:r>
        <w:rPr>
          <w:rFonts w:hint="eastAsia"/>
        </w:rPr>
        <w:t>кВ</w:t>
      </w:r>
      <w:r>
        <w:t></w:t>
      </w:r>
      <w:r>
        <w:rPr>
          <w:rFonts w:hint="eastAsia"/>
        </w:rPr>
        <w:t>для</w:t>
      </w:r>
      <w:r>
        <w:t></w:t>
      </w:r>
      <w:r>
        <w:rPr>
          <w:rFonts w:hint="eastAsia"/>
        </w:rPr>
        <w:t>развития</w:t>
      </w:r>
      <w:r>
        <w:t></w:t>
      </w:r>
      <w:r>
        <w:rPr>
          <w:rFonts w:hint="eastAsia"/>
        </w:rPr>
        <w:t>ме</w:t>
      </w:r>
      <w:r>
        <w:t></w:t>
      </w:r>
      <w:r>
        <w:rPr>
          <w:rFonts w:hint="eastAsia"/>
        </w:rPr>
        <w:t>тодологии</w:t>
      </w:r>
      <w:r>
        <w:t></w:t>
      </w:r>
      <w:r>
        <w:rPr>
          <w:rFonts w:hint="eastAsia"/>
        </w:rPr>
        <w:t>защиты</w:t>
      </w:r>
      <w:r>
        <w:t></w:t>
      </w:r>
      <w:r>
        <w:rPr>
          <w:rFonts w:hint="eastAsia"/>
        </w:rPr>
        <w:t>КЛ</w:t>
      </w:r>
      <w:r>
        <w:t></w:t>
      </w:r>
      <w:r>
        <w:rPr>
          <w:rFonts w:hint="eastAsia"/>
        </w:rPr>
        <w:t>от</w:t>
      </w:r>
      <w:r>
        <w:t></w:t>
      </w:r>
      <w:r>
        <w:rPr>
          <w:rFonts w:hint="eastAsia"/>
        </w:rPr>
        <w:t>электрофизических</w:t>
      </w:r>
      <w:r>
        <w:t></w:t>
      </w:r>
      <w:r>
        <w:rPr>
          <w:rFonts w:hint="eastAsia"/>
        </w:rPr>
        <w:t>воздействий</w:t>
      </w:r>
      <w:r>
        <w:t></w:t>
      </w:r>
      <w:r>
        <w:t></w:t>
      </w:r>
      <w:r>
        <w:rPr>
          <w:rFonts w:hint="eastAsia"/>
        </w:rPr>
        <w:t>Было</w:t>
      </w:r>
      <w:r>
        <w:t></w:t>
      </w:r>
      <w:r>
        <w:rPr>
          <w:rFonts w:hint="eastAsia"/>
        </w:rPr>
        <w:t>проведено</w:t>
      </w:r>
      <w:r>
        <w:t></w:t>
      </w:r>
      <w:r>
        <w:rPr>
          <w:rFonts w:hint="eastAsia"/>
        </w:rPr>
        <w:t>полное</w:t>
      </w:r>
      <w:r>
        <w:t></w:t>
      </w:r>
      <w:r>
        <w:rPr>
          <w:rFonts w:hint="eastAsia"/>
        </w:rPr>
        <w:t>и</w:t>
      </w:r>
      <w:r>
        <w:t></w:t>
      </w:r>
      <w:r>
        <w:rPr>
          <w:rFonts w:hint="eastAsia"/>
        </w:rPr>
        <w:t>систематическое</w:t>
      </w:r>
      <w:r>
        <w:t></w:t>
      </w:r>
      <w:r>
        <w:rPr>
          <w:rFonts w:hint="eastAsia"/>
        </w:rPr>
        <w:t>исследование</w:t>
      </w:r>
      <w:r>
        <w:t></w:t>
      </w:r>
      <w:r>
        <w:rPr>
          <w:rFonts w:hint="eastAsia"/>
        </w:rPr>
        <w:t>электромагнитных</w:t>
      </w:r>
      <w:r>
        <w:t></w:t>
      </w:r>
      <w:r>
        <w:rPr>
          <w:rFonts w:hint="eastAsia"/>
        </w:rPr>
        <w:t>процессов</w:t>
      </w:r>
      <w:r>
        <w:t></w:t>
      </w:r>
      <w:r>
        <w:rPr>
          <w:rFonts w:hint="eastAsia"/>
        </w:rPr>
        <w:t>прохо</w:t>
      </w:r>
      <w:r>
        <w:t></w:t>
      </w:r>
      <w:r>
        <w:rPr>
          <w:rFonts w:hint="eastAsia"/>
        </w:rPr>
        <w:t>дящих</w:t>
      </w:r>
      <w:r>
        <w:t></w:t>
      </w:r>
      <w:r>
        <w:rPr>
          <w:rFonts w:hint="eastAsia"/>
        </w:rPr>
        <w:t>в</w:t>
      </w:r>
      <w:r>
        <w:t></w:t>
      </w:r>
      <w:r>
        <w:rPr>
          <w:rFonts w:hint="eastAsia"/>
        </w:rPr>
        <w:t>КЛ</w:t>
      </w:r>
      <w:r>
        <w:t></w:t>
      </w:r>
      <w:r>
        <w:rPr>
          <w:rFonts w:hint="eastAsia"/>
        </w:rPr>
        <w:t>с</w:t>
      </w:r>
      <w:r>
        <w:t></w:t>
      </w:r>
      <w:r>
        <w:rPr>
          <w:rFonts w:hint="eastAsia"/>
        </w:rPr>
        <w:t>полимерной</w:t>
      </w:r>
      <w:r>
        <w:t></w:t>
      </w:r>
      <w:r>
        <w:rPr>
          <w:rFonts w:hint="eastAsia"/>
        </w:rPr>
        <w:t>изоляцией</w:t>
      </w:r>
      <w:r>
        <w:t></w:t>
      </w:r>
      <w:r>
        <w:t></w:t>
      </w:r>
      <w:r>
        <w:rPr>
          <w:rFonts w:hint="eastAsia"/>
        </w:rPr>
        <w:t>позволившее</w:t>
      </w:r>
      <w:r>
        <w:t></w:t>
      </w:r>
      <w:r>
        <w:rPr>
          <w:rFonts w:hint="eastAsia"/>
        </w:rPr>
        <w:t>усовершенствовать</w:t>
      </w:r>
      <w:r>
        <w:t></w:t>
      </w:r>
      <w:r>
        <w:rPr>
          <w:rFonts w:hint="eastAsia"/>
        </w:rPr>
        <w:t>методи</w:t>
      </w:r>
      <w:r>
        <w:t></w:t>
      </w:r>
      <w:r>
        <w:rPr>
          <w:rFonts w:hint="eastAsia"/>
        </w:rPr>
        <w:t>ки</w:t>
      </w:r>
      <w:r>
        <w:t></w:t>
      </w:r>
      <w:r>
        <w:rPr>
          <w:rFonts w:hint="eastAsia"/>
        </w:rPr>
        <w:t>определения</w:t>
      </w:r>
      <w:r>
        <w:t></w:t>
      </w:r>
      <w:r>
        <w:rPr>
          <w:rFonts w:hint="eastAsia"/>
        </w:rPr>
        <w:t>токов</w:t>
      </w:r>
      <w:r>
        <w:t></w:t>
      </w:r>
      <w:r>
        <w:rPr>
          <w:rFonts w:hint="eastAsia"/>
        </w:rPr>
        <w:t>и</w:t>
      </w:r>
      <w:r>
        <w:t></w:t>
      </w:r>
      <w:r>
        <w:rPr>
          <w:rFonts w:hint="eastAsia"/>
        </w:rPr>
        <w:t>напряжений</w:t>
      </w:r>
      <w:r>
        <w:t></w:t>
      </w:r>
      <w:r>
        <w:rPr>
          <w:rFonts w:hint="eastAsia"/>
        </w:rPr>
        <w:t>в</w:t>
      </w:r>
      <w:r>
        <w:t></w:t>
      </w:r>
      <w:r>
        <w:rPr>
          <w:rFonts w:hint="eastAsia"/>
        </w:rPr>
        <w:t>экранах</w:t>
      </w:r>
      <w:r>
        <w:t></w:t>
      </w:r>
      <w:r>
        <w:rPr>
          <w:rFonts w:hint="eastAsia"/>
        </w:rPr>
        <w:t>КЛ</w:t>
      </w:r>
      <w:r>
        <w:t></w:t>
      </w:r>
      <w:r>
        <w:rPr>
          <w:rFonts w:hint="eastAsia"/>
        </w:rPr>
        <w:t>с</w:t>
      </w:r>
      <w:r>
        <w:t></w:t>
      </w:r>
      <w:r>
        <w:rPr>
          <w:rFonts w:hint="eastAsia"/>
        </w:rPr>
        <w:t>полимерной</w:t>
      </w:r>
      <w:r>
        <w:t></w:t>
      </w:r>
      <w:r>
        <w:rPr>
          <w:rFonts w:hint="eastAsia"/>
        </w:rPr>
        <w:t>изоляцией</w:t>
      </w:r>
      <w:r>
        <w:t></w:t>
      </w:r>
      <w:r>
        <w:t></w:t>
      </w:r>
      <w:r>
        <w:rPr>
          <w:rFonts w:hint="eastAsia"/>
        </w:rPr>
        <w:t>модели</w:t>
      </w:r>
      <w:r>
        <w:t></w:t>
      </w:r>
      <w:r>
        <w:rPr>
          <w:rFonts w:hint="eastAsia"/>
        </w:rPr>
        <w:t>определения</w:t>
      </w:r>
      <w:r>
        <w:t></w:t>
      </w:r>
      <w:r>
        <w:rPr>
          <w:rFonts w:hint="eastAsia"/>
        </w:rPr>
        <w:t>максимальных</w:t>
      </w:r>
      <w:r>
        <w:t></w:t>
      </w:r>
      <w:r>
        <w:rPr>
          <w:rFonts w:hint="eastAsia"/>
        </w:rPr>
        <w:t>значений</w:t>
      </w:r>
      <w:r>
        <w:t></w:t>
      </w:r>
      <w:r>
        <w:rPr>
          <w:rFonts w:hint="eastAsia"/>
        </w:rPr>
        <w:t>перенапряжений</w:t>
      </w:r>
      <w:r>
        <w:t></w:t>
      </w:r>
      <w:r>
        <w:rPr>
          <w:rFonts w:hint="eastAsia"/>
        </w:rPr>
        <w:t>воздействующих</w:t>
      </w:r>
      <w:r>
        <w:t></w:t>
      </w:r>
      <w:r>
        <w:rPr>
          <w:rFonts w:hint="eastAsia"/>
        </w:rPr>
        <w:t>на</w:t>
      </w:r>
      <w:r>
        <w:t></w:t>
      </w:r>
      <w:r>
        <w:rPr>
          <w:rFonts w:hint="eastAsia"/>
        </w:rPr>
        <w:t>полимерную</w:t>
      </w:r>
      <w:r>
        <w:t></w:t>
      </w:r>
      <w:r>
        <w:rPr>
          <w:rFonts w:hint="eastAsia"/>
        </w:rPr>
        <w:t>изоляцию</w:t>
      </w:r>
      <w:r>
        <w:t></w:t>
      </w:r>
      <w:r>
        <w:rPr>
          <w:rFonts w:hint="eastAsia"/>
        </w:rPr>
        <w:t>КЛ</w:t>
      </w:r>
      <w:r>
        <w:t></w:t>
      </w:r>
      <w:r>
        <w:rPr>
          <w:rFonts w:hint="eastAsia"/>
        </w:rPr>
        <w:t>и</w:t>
      </w:r>
      <w:r>
        <w:t></w:t>
      </w:r>
      <w:r>
        <w:rPr>
          <w:rFonts w:hint="eastAsia"/>
        </w:rPr>
        <w:t>выбора</w:t>
      </w:r>
      <w:r>
        <w:t></w:t>
      </w:r>
      <w:r>
        <w:rPr>
          <w:rFonts w:hint="eastAsia"/>
        </w:rPr>
        <w:t>конструкции</w:t>
      </w:r>
      <w:r>
        <w:t></w:t>
      </w:r>
      <w:r>
        <w:rPr>
          <w:rFonts w:hint="eastAsia"/>
        </w:rPr>
        <w:t>КЛ</w:t>
      </w:r>
      <w:r>
        <w:t></w:t>
      </w:r>
      <w:r>
        <w:rPr>
          <w:rFonts w:hint="eastAsia"/>
        </w:rPr>
        <w:t>учитывая</w:t>
      </w:r>
      <w:r>
        <w:t></w:t>
      </w:r>
      <w:r>
        <w:rPr>
          <w:rFonts w:hint="eastAsia"/>
        </w:rPr>
        <w:t>тепловые</w:t>
      </w:r>
      <w:r>
        <w:t></w:t>
      </w:r>
      <w:r>
        <w:rPr>
          <w:rFonts w:hint="eastAsia"/>
        </w:rPr>
        <w:t>процессы</w:t>
      </w:r>
      <w:r>
        <w:t></w:t>
      </w:r>
      <w:r>
        <w:rPr>
          <w:rFonts w:hint="eastAsia"/>
        </w:rPr>
        <w:t>в</w:t>
      </w:r>
      <w:r>
        <w:t></w:t>
      </w:r>
      <w:r>
        <w:rPr>
          <w:rFonts w:hint="eastAsia"/>
        </w:rPr>
        <w:t>них</w:t>
      </w:r>
      <w:r>
        <w:t></w:t>
      </w:r>
      <w:r>
        <w:t></w:t>
      </w:r>
      <w:r>
        <w:rPr>
          <w:rFonts w:hint="eastAsia"/>
        </w:rPr>
        <w:t>Анализ</w:t>
      </w:r>
      <w:r>
        <w:t></w:t>
      </w:r>
      <w:r>
        <w:rPr>
          <w:rFonts w:hint="eastAsia"/>
        </w:rPr>
        <w:t>полученных</w:t>
      </w:r>
      <w:r>
        <w:t></w:t>
      </w:r>
      <w:r>
        <w:rPr>
          <w:rFonts w:hint="eastAsia"/>
        </w:rPr>
        <w:t>теоретических</w:t>
      </w:r>
      <w:r>
        <w:t></w:t>
      </w:r>
      <w:r>
        <w:rPr>
          <w:rFonts w:hint="eastAsia"/>
        </w:rPr>
        <w:t>результатов</w:t>
      </w:r>
      <w:r>
        <w:t></w:t>
      </w:r>
      <w:r>
        <w:rPr>
          <w:rFonts w:hint="eastAsia"/>
        </w:rPr>
        <w:t>исследований</w:t>
      </w:r>
      <w:r>
        <w:t></w:t>
      </w:r>
      <w:r>
        <w:rPr>
          <w:rFonts w:hint="eastAsia"/>
        </w:rPr>
        <w:t>может</w:t>
      </w:r>
      <w:r>
        <w:t></w:t>
      </w:r>
      <w:r>
        <w:rPr>
          <w:rFonts w:hint="eastAsia"/>
        </w:rPr>
        <w:t>быть</w:t>
      </w:r>
      <w:r>
        <w:t></w:t>
      </w:r>
      <w:r>
        <w:rPr>
          <w:rFonts w:hint="eastAsia"/>
        </w:rPr>
        <w:t>использован</w:t>
      </w:r>
      <w:r>
        <w:t></w:t>
      </w:r>
      <w:r>
        <w:rPr>
          <w:rFonts w:hint="eastAsia"/>
        </w:rPr>
        <w:t>в</w:t>
      </w:r>
      <w:r>
        <w:t></w:t>
      </w:r>
      <w:r>
        <w:rPr>
          <w:rFonts w:hint="eastAsia"/>
        </w:rPr>
        <w:t>нормативной</w:t>
      </w:r>
      <w:r>
        <w:t></w:t>
      </w:r>
      <w:r>
        <w:rPr>
          <w:rFonts w:hint="eastAsia"/>
        </w:rPr>
        <w:t>документации</w:t>
      </w:r>
      <w:r>
        <w:t></w:t>
      </w:r>
      <w:r>
        <w:rPr>
          <w:rFonts w:hint="eastAsia"/>
        </w:rPr>
        <w:t>по</w:t>
      </w:r>
      <w:r>
        <w:t></w:t>
      </w:r>
      <w:r>
        <w:rPr>
          <w:rFonts w:hint="eastAsia"/>
        </w:rPr>
        <w:t>проектированию</w:t>
      </w:r>
      <w:r>
        <w:t></w:t>
      </w:r>
      <w:r>
        <w:rPr>
          <w:rFonts w:hint="eastAsia"/>
        </w:rPr>
        <w:t>КЛ</w:t>
      </w:r>
      <w:r>
        <w:t></w:t>
      </w:r>
      <w:r>
        <w:rPr>
          <w:rFonts w:hint="eastAsia"/>
        </w:rPr>
        <w:t>с</w:t>
      </w:r>
      <w:r>
        <w:t></w:t>
      </w:r>
      <w:r>
        <w:rPr>
          <w:rFonts w:hint="eastAsia"/>
        </w:rPr>
        <w:t>полимерной</w:t>
      </w:r>
      <w:r>
        <w:t></w:t>
      </w:r>
      <w:r>
        <w:rPr>
          <w:rFonts w:hint="eastAsia"/>
        </w:rPr>
        <w:t>изоляцией</w:t>
      </w:r>
      <w:r>
        <w:t></w:t>
      </w:r>
      <w:r>
        <w:rPr>
          <w:rFonts w:hint="eastAsia"/>
        </w:rPr>
        <w:t>и</w:t>
      </w:r>
      <w:r>
        <w:t></w:t>
      </w:r>
      <w:r>
        <w:rPr>
          <w:rFonts w:hint="eastAsia"/>
        </w:rPr>
        <w:t>при</w:t>
      </w:r>
      <w:r>
        <w:t></w:t>
      </w:r>
      <w:r>
        <w:rPr>
          <w:rFonts w:hint="eastAsia"/>
        </w:rPr>
        <w:t>создании</w:t>
      </w:r>
      <w:r>
        <w:t></w:t>
      </w:r>
      <w:r>
        <w:rPr>
          <w:rFonts w:hint="eastAsia"/>
        </w:rPr>
        <w:t>программных</w:t>
      </w:r>
      <w:r>
        <w:t></w:t>
      </w:r>
      <w:r>
        <w:rPr>
          <w:rFonts w:hint="eastAsia"/>
        </w:rPr>
        <w:t>комплексов</w:t>
      </w:r>
      <w:r>
        <w:t></w:t>
      </w:r>
      <w:r>
        <w:rPr>
          <w:rFonts w:hint="eastAsia"/>
        </w:rPr>
        <w:t>расчета</w:t>
      </w:r>
      <w:r>
        <w:t></w:t>
      </w:r>
      <w:r>
        <w:rPr>
          <w:rFonts w:hint="eastAsia"/>
        </w:rPr>
        <w:t>и</w:t>
      </w:r>
      <w:r>
        <w:t></w:t>
      </w:r>
      <w:r>
        <w:rPr>
          <w:rFonts w:hint="eastAsia"/>
        </w:rPr>
        <w:t>определения</w:t>
      </w:r>
      <w:r>
        <w:t></w:t>
      </w:r>
      <w:r>
        <w:rPr>
          <w:rFonts w:hint="eastAsia"/>
        </w:rPr>
        <w:t>параметров</w:t>
      </w:r>
      <w:r>
        <w:t></w:t>
      </w:r>
      <w:r>
        <w:rPr>
          <w:rFonts w:hint="eastAsia"/>
        </w:rPr>
        <w:t>и</w:t>
      </w:r>
      <w:r>
        <w:t></w:t>
      </w:r>
      <w:r>
        <w:rPr>
          <w:rFonts w:hint="eastAsia"/>
        </w:rPr>
        <w:t>конструкции</w:t>
      </w:r>
      <w:r>
        <w:t></w:t>
      </w:r>
      <w:r>
        <w:rPr>
          <w:rFonts w:hint="eastAsia"/>
        </w:rPr>
        <w:t>КЛ</w:t>
      </w:r>
      <w:r>
        <w:t></w:t>
      </w:r>
    </w:p>
    <w:p w14:paraId="3597558F" w14:textId="77777777" w:rsidR="0023533B" w:rsidRDefault="0023533B" w:rsidP="0023533B">
      <w:r>
        <w:rPr>
          <w:rFonts w:hint="eastAsia"/>
        </w:rPr>
        <w:t>Основные</w:t>
      </w:r>
      <w:r>
        <w:t></w:t>
      </w:r>
      <w:r>
        <w:rPr>
          <w:rFonts w:hint="eastAsia"/>
        </w:rPr>
        <w:t>научные</w:t>
      </w:r>
      <w:r>
        <w:t></w:t>
      </w:r>
      <w:r>
        <w:rPr>
          <w:rFonts w:hint="eastAsia"/>
        </w:rPr>
        <w:t>и</w:t>
      </w:r>
      <w:r>
        <w:t></w:t>
      </w:r>
      <w:r>
        <w:rPr>
          <w:rFonts w:hint="eastAsia"/>
        </w:rPr>
        <w:t>практические</w:t>
      </w:r>
      <w:r>
        <w:t></w:t>
      </w:r>
      <w:r>
        <w:rPr>
          <w:rFonts w:hint="eastAsia"/>
        </w:rPr>
        <w:t>результаты</w:t>
      </w:r>
      <w:r>
        <w:t></w:t>
      </w:r>
      <w:r>
        <w:rPr>
          <w:rFonts w:hint="eastAsia"/>
        </w:rPr>
        <w:t>диссертационной</w:t>
      </w:r>
      <w:r>
        <w:t></w:t>
      </w:r>
      <w:r>
        <w:rPr>
          <w:rFonts w:hint="eastAsia"/>
        </w:rPr>
        <w:t>работы</w:t>
      </w:r>
      <w:r>
        <w:t></w:t>
      </w:r>
    </w:p>
    <w:p w14:paraId="09BA110A" w14:textId="77777777" w:rsidR="0023533B" w:rsidRDefault="0023533B" w:rsidP="0023533B">
      <w:r>
        <w:t></w:t>
      </w:r>
      <w:r>
        <w:t></w:t>
      </w:r>
      <w:r>
        <w:tab/>
      </w:r>
      <w:r>
        <w:rPr>
          <w:rFonts w:hint="eastAsia"/>
        </w:rPr>
        <w:t>Уточнена</w:t>
      </w:r>
      <w:r>
        <w:t></w:t>
      </w:r>
      <w:r>
        <w:rPr>
          <w:rFonts w:hint="eastAsia"/>
        </w:rPr>
        <w:t>математическая</w:t>
      </w:r>
      <w:r>
        <w:t></w:t>
      </w:r>
      <w:r>
        <w:rPr>
          <w:rFonts w:hint="eastAsia"/>
        </w:rPr>
        <w:t>модель</w:t>
      </w:r>
      <w:r>
        <w:t></w:t>
      </w:r>
      <w:r>
        <w:rPr>
          <w:rFonts w:hint="eastAsia"/>
        </w:rPr>
        <w:t>для</w:t>
      </w:r>
      <w:r>
        <w:t></w:t>
      </w:r>
      <w:r>
        <w:rPr>
          <w:rFonts w:hint="eastAsia"/>
        </w:rPr>
        <w:t>определения</w:t>
      </w:r>
      <w:r>
        <w:t></w:t>
      </w:r>
      <w:r>
        <w:rPr>
          <w:rFonts w:hint="eastAsia"/>
        </w:rPr>
        <w:t>температуры</w:t>
      </w:r>
      <w:r>
        <w:t></w:t>
      </w:r>
      <w:r>
        <w:rPr>
          <w:rFonts w:hint="eastAsia"/>
        </w:rPr>
        <w:t>главной</w:t>
      </w:r>
      <w:r>
        <w:t></w:t>
      </w:r>
      <w:r>
        <w:rPr>
          <w:rFonts w:hint="eastAsia"/>
        </w:rPr>
        <w:t>изоляции</w:t>
      </w:r>
      <w:r>
        <w:t></w:t>
      </w:r>
      <w:r>
        <w:rPr>
          <w:rFonts w:hint="eastAsia"/>
        </w:rPr>
        <w:t>и</w:t>
      </w:r>
      <w:r>
        <w:t></w:t>
      </w:r>
      <w:r>
        <w:rPr>
          <w:rFonts w:hint="eastAsia"/>
        </w:rPr>
        <w:t>оболочки</w:t>
      </w:r>
      <w:r>
        <w:t></w:t>
      </w:r>
      <w:r>
        <w:rPr>
          <w:rFonts w:hint="eastAsia"/>
        </w:rPr>
        <w:t>КЛ</w:t>
      </w:r>
      <w:r>
        <w:t></w:t>
      </w:r>
      <w:r>
        <w:rPr>
          <w:rFonts w:hint="eastAsia"/>
        </w:rPr>
        <w:t>с</w:t>
      </w:r>
      <w:r>
        <w:t></w:t>
      </w:r>
      <w:r>
        <w:rPr>
          <w:rFonts w:hint="eastAsia"/>
        </w:rPr>
        <w:t>полимерной</w:t>
      </w:r>
      <w:r>
        <w:t></w:t>
      </w:r>
      <w:r>
        <w:rPr>
          <w:rFonts w:hint="eastAsia"/>
        </w:rPr>
        <w:t>изоляцией</w:t>
      </w:r>
      <w:r>
        <w:t></w:t>
      </w:r>
      <w:r>
        <w:t></w:t>
      </w:r>
      <w:r>
        <w:rPr>
          <w:rFonts w:hint="eastAsia"/>
        </w:rPr>
        <w:t>позволяющая</w:t>
      </w:r>
      <w:r>
        <w:t></w:t>
      </w:r>
      <w:r>
        <w:rPr>
          <w:rFonts w:hint="eastAsia"/>
        </w:rPr>
        <w:t>оценить</w:t>
      </w:r>
      <w:r>
        <w:t></w:t>
      </w:r>
      <w:r>
        <w:rPr>
          <w:rFonts w:hint="eastAsia"/>
        </w:rPr>
        <w:t>ее</w:t>
      </w:r>
      <w:r>
        <w:t></w:t>
      </w:r>
      <w:r>
        <w:rPr>
          <w:rFonts w:hint="eastAsia"/>
        </w:rPr>
        <w:t>пропускную</w:t>
      </w:r>
      <w:r>
        <w:t></w:t>
      </w:r>
      <w:r>
        <w:rPr>
          <w:rFonts w:hint="eastAsia"/>
        </w:rPr>
        <w:t>способность</w:t>
      </w:r>
      <w:r>
        <w:t></w:t>
      </w:r>
      <w:r>
        <w:t></w:t>
      </w:r>
      <w:r>
        <w:rPr>
          <w:rFonts w:hint="eastAsia"/>
        </w:rPr>
        <w:t>значение</w:t>
      </w:r>
      <w:r>
        <w:t></w:t>
      </w:r>
      <w:r>
        <w:rPr>
          <w:rFonts w:hint="eastAsia"/>
        </w:rPr>
        <w:t>которой</w:t>
      </w:r>
      <w:r>
        <w:t></w:t>
      </w:r>
      <w:r>
        <w:rPr>
          <w:rFonts w:hint="eastAsia"/>
        </w:rPr>
        <w:t>при</w:t>
      </w:r>
      <w:r>
        <w:t></w:t>
      </w:r>
      <w:r>
        <w:rPr>
          <w:rFonts w:hint="eastAsia"/>
        </w:rPr>
        <w:t>полном</w:t>
      </w:r>
      <w:r>
        <w:t></w:t>
      </w:r>
      <w:r>
        <w:rPr>
          <w:rFonts w:hint="eastAsia"/>
        </w:rPr>
        <w:t>отсутствии</w:t>
      </w:r>
      <w:r>
        <w:t></w:t>
      </w:r>
      <w:r>
        <w:rPr>
          <w:rFonts w:hint="eastAsia"/>
        </w:rPr>
        <w:t>токов</w:t>
      </w:r>
      <w:r>
        <w:t></w:t>
      </w:r>
      <w:r>
        <w:rPr>
          <w:rFonts w:hint="eastAsia"/>
        </w:rPr>
        <w:t>в</w:t>
      </w:r>
      <w:r>
        <w:t></w:t>
      </w:r>
      <w:r>
        <w:rPr>
          <w:rFonts w:hint="eastAsia"/>
        </w:rPr>
        <w:t>эк</w:t>
      </w:r>
      <w:r>
        <w:t></w:t>
      </w:r>
      <w:r>
        <w:rPr>
          <w:rFonts w:hint="eastAsia"/>
        </w:rPr>
        <w:t>ранах</w:t>
      </w:r>
      <w:r>
        <w:t></w:t>
      </w:r>
      <w:r>
        <w:rPr>
          <w:rFonts w:hint="eastAsia"/>
        </w:rPr>
        <w:t>увеличится</w:t>
      </w:r>
      <w:r>
        <w:t></w:t>
      </w:r>
      <w:r>
        <w:rPr>
          <w:rFonts w:hint="eastAsia"/>
        </w:rPr>
        <w:t>до</w:t>
      </w:r>
      <w:r>
        <w:t></w:t>
      </w:r>
      <w:r>
        <w:t></w:t>
      </w:r>
      <w:r>
        <w:t></w:t>
      </w:r>
      <w:r>
        <w:t></w:t>
      </w:r>
      <w:r>
        <w:t></w:t>
      </w:r>
    </w:p>
    <w:p w14:paraId="422C680D" w14:textId="77777777" w:rsidR="0023533B" w:rsidRDefault="0023533B" w:rsidP="0023533B">
      <w:r>
        <w:t></w:t>
      </w:r>
      <w:r>
        <w:t></w:t>
      </w:r>
      <w:r>
        <w:tab/>
      </w:r>
      <w:r>
        <w:rPr>
          <w:rFonts w:hint="eastAsia"/>
        </w:rPr>
        <w:t>Разработана</w:t>
      </w:r>
      <w:r>
        <w:t></w:t>
      </w:r>
      <w:r>
        <w:rPr>
          <w:rFonts w:hint="eastAsia"/>
        </w:rPr>
        <w:t>методика</w:t>
      </w:r>
      <w:r>
        <w:t></w:t>
      </w:r>
      <w:r>
        <w:rPr>
          <w:rFonts w:hint="eastAsia"/>
        </w:rPr>
        <w:t>выбора</w:t>
      </w:r>
      <w:r>
        <w:t></w:t>
      </w:r>
      <w:r>
        <w:t></w:t>
      </w:r>
      <w:r>
        <w:rPr>
          <w:rFonts w:hint="eastAsia"/>
        </w:rPr>
        <w:t>с</w:t>
      </w:r>
      <w:r>
        <w:t></w:t>
      </w:r>
      <w:r>
        <w:rPr>
          <w:rFonts w:hint="eastAsia"/>
        </w:rPr>
        <w:t>допустимой</w:t>
      </w:r>
      <w:r>
        <w:t></w:t>
      </w:r>
      <w:r>
        <w:rPr>
          <w:rFonts w:hint="eastAsia"/>
        </w:rPr>
        <w:t>погрешностью</w:t>
      </w:r>
      <w:r>
        <w:t></w:t>
      </w:r>
      <w:r>
        <w:rPr>
          <w:rFonts w:hint="eastAsia"/>
        </w:rPr>
        <w:t>в</w:t>
      </w:r>
      <w:r>
        <w:t></w:t>
      </w:r>
      <w:r>
        <w:t></w:t>
      </w:r>
      <w:r>
        <w:t></w:t>
      </w:r>
      <w:r>
        <w:t></w:t>
      </w:r>
      <w:r>
        <w:t></w:t>
      </w:r>
      <w:r>
        <w:t></w:t>
      </w:r>
      <w:r>
        <w:rPr>
          <w:rFonts w:hint="eastAsia"/>
        </w:rPr>
        <w:t>сече</w:t>
      </w:r>
      <w:r>
        <w:t></w:t>
      </w:r>
      <w:r>
        <w:rPr>
          <w:rFonts w:hint="eastAsia"/>
        </w:rPr>
        <w:t>ния</w:t>
      </w:r>
      <w:r>
        <w:t></w:t>
      </w:r>
      <w:r>
        <w:rPr>
          <w:rFonts w:hint="eastAsia"/>
        </w:rPr>
        <w:t>экрана</w:t>
      </w:r>
      <w:r>
        <w:t></w:t>
      </w:r>
      <w:r>
        <w:rPr>
          <w:rFonts w:hint="eastAsia"/>
        </w:rPr>
        <w:t>КЛ</w:t>
      </w:r>
      <w:r>
        <w:t></w:t>
      </w:r>
      <w:r>
        <w:rPr>
          <w:rFonts w:hint="eastAsia"/>
        </w:rPr>
        <w:t>с</w:t>
      </w:r>
      <w:r>
        <w:t></w:t>
      </w:r>
      <w:r>
        <w:rPr>
          <w:rFonts w:hint="eastAsia"/>
        </w:rPr>
        <w:t>учетом</w:t>
      </w:r>
      <w:r>
        <w:t></w:t>
      </w:r>
      <w:r>
        <w:rPr>
          <w:rFonts w:hint="eastAsia"/>
        </w:rPr>
        <w:t>требований</w:t>
      </w:r>
      <w:r>
        <w:t></w:t>
      </w:r>
      <w:r>
        <w:rPr>
          <w:rFonts w:hint="eastAsia"/>
        </w:rPr>
        <w:t>по</w:t>
      </w:r>
      <w:r>
        <w:t></w:t>
      </w:r>
      <w:r>
        <w:rPr>
          <w:rFonts w:hint="eastAsia"/>
        </w:rPr>
        <w:t>термической</w:t>
      </w:r>
      <w:r>
        <w:t></w:t>
      </w:r>
      <w:r>
        <w:rPr>
          <w:rFonts w:hint="eastAsia"/>
        </w:rPr>
        <w:t>стойкости</w:t>
      </w:r>
      <w:r>
        <w:t></w:t>
      </w:r>
      <w:r>
        <w:rPr>
          <w:rFonts w:hint="eastAsia"/>
        </w:rPr>
        <w:t>к</w:t>
      </w:r>
      <w:r>
        <w:t></w:t>
      </w:r>
      <w:r>
        <w:rPr>
          <w:rFonts w:hint="eastAsia"/>
        </w:rPr>
        <w:t>токам</w:t>
      </w:r>
      <w:r>
        <w:t></w:t>
      </w:r>
      <w:r>
        <w:rPr>
          <w:rFonts w:hint="eastAsia"/>
        </w:rPr>
        <w:t>КЗ</w:t>
      </w:r>
      <w:r>
        <w:t></w:t>
      </w:r>
      <w:r>
        <w:rPr>
          <w:rFonts w:hint="eastAsia"/>
        </w:rPr>
        <w:t>и</w:t>
      </w:r>
      <w:r>
        <w:t></w:t>
      </w:r>
      <w:r>
        <w:rPr>
          <w:rFonts w:hint="eastAsia"/>
        </w:rPr>
        <w:t>минимума</w:t>
      </w:r>
      <w:r>
        <w:t></w:t>
      </w:r>
      <w:r>
        <w:rPr>
          <w:rFonts w:hint="eastAsia"/>
        </w:rPr>
        <w:t>потерь</w:t>
      </w:r>
      <w:r>
        <w:t></w:t>
      </w:r>
      <w:r>
        <w:rPr>
          <w:rFonts w:hint="eastAsia"/>
        </w:rPr>
        <w:t>энергии</w:t>
      </w:r>
      <w:r>
        <w:t></w:t>
      </w:r>
      <w:r>
        <w:rPr>
          <w:rFonts w:hint="eastAsia"/>
        </w:rPr>
        <w:t>в</w:t>
      </w:r>
      <w:r>
        <w:t></w:t>
      </w:r>
      <w:r>
        <w:rPr>
          <w:rFonts w:hint="eastAsia"/>
        </w:rPr>
        <w:t>КЛ</w:t>
      </w:r>
      <w:r>
        <w:t></w:t>
      </w:r>
    </w:p>
    <w:p w14:paraId="3CA09623" w14:textId="77777777" w:rsidR="0023533B" w:rsidRDefault="0023533B" w:rsidP="0023533B">
      <w:r>
        <w:t></w:t>
      </w:r>
      <w:r>
        <w:t></w:t>
      </w:r>
      <w:r>
        <w:tab/>
      </w:r>
      <w:r>
        <w:rPr>
          <w:rFonts w:hint="eastAsia"/>
        </w:rPr>
        <w:t>Установлено</w:t>
      </w:r>
      <w:r>
        <w:t></w:t>
      </w:r>
      <w:r>
        <w:t></w:t>
      </w:r>
      <w:r>
        <w:rPr>
          <w:rFonts w:hint="eastAsia"/>
        </w:rPr>
        <w:t>что</w:t>
      </w:r>
      <w:r>
        <w:t></w:t>
      </w:r>
      <w:r>
        <w:rPr>
          <w:rFonts w:hint="eastAsia"/>
        </w:rPr>
        <w:t>учет</w:t>
      </w:r>
      <w:r>
        <w:t></w:t>
      </w:r>
      <w:r>
        <w:rPr>
          <w:rFonts w:hint="eastAsia"/>
        </w:rPr>
        <w:t>взаимного</w:t>
      </w:r>
      <w:r>
        <w:t></w:t>
      </w:r>
      <w:r>
        <w:rPr>
          <w:rFonts w:hint="eastAsia"/>
        </w:rPr>
        <w:t>влияния</w:t>
      </w:r>
      <w:r>
        <w:t></w:t>
      </w:r>
      <w:r>
        <w:rPr>
          <w:rFonts w:hint="eastAsia"/>
        </w:rPr>
        <w:t>фаз</w:t>
      </w:r>
      <w:r>
        <w:t></w:t>
      </w:r>
      <w:r>
        <w:rPr>
          <w:rFonts w:hint="eastAsia"/>
        </w:rPr>
        <w:t>приводит</w:t>
      </w:r>
      <w:r>
        <w:t></w:t>
      </w:r>
      <w:r>
        <w:rPr>
          <w:rFonts w:hint="eastAsia"/>
        </w:rPr>
        <w:t>к</w:t>
      </w:r>
      <w:r>
        <w:t></w:t>
      </w:r>
      <w:r>
        <w:rPr>
          <w:rFonts w:hint="eastAsia"/>
        </w:rPr>
        <w:t>уменьшению</w:t>
      </w:r>
      <w:r>
        <w:t></w:t>
      </w:r>
      <w:r>
        <w:rPr>
          <w:rFonts w:hint="eastAsia"/>
        </w:rPr>
        <w:t>амплитуды</w:t>
      </w:r>
      <w:r>
        <w:t></w:t>
      </w:r>
      <w:r>
        <w:rPr>
          <w:rFonts w:hint="eastAsia"/>
        </w:rPr>
        <w:t>импульса</w:t>
      </w:r>
      <w:r>
        <w:t></w:t>
      </w:r>
      <w:r>
        <w:rPr>
          <w:rFonts w:hint="eastAsia"/>
        </w:rPr>
        <w:t>и</w:t>
      </w:r>
      <w:r>
        <w:t></w:t>
      </w:r>
      <w:r>
        <w:rPr>
          <w:rFonts w:hint="eastAsia"/>
        </w:rPr>
        <w:t>сокращению</w:t>
      </w:r>
      <w:r>
        <w:t></w:t>
      </w:r>
      <w:r>
        <w:rPr>
          <w:rFonts w:hint="eastAsia"/>
        </w:rPr>
        <w:t>времени</w:t>
      </w:r>
      <w:r>
        <w:t></w:t>
      </w:r>
      <w:r>
        <w:rPr>
          <w:rFonts w:hint="eastAsia"/>
        </w:rPr>
        <w:t>его</w:t>
      </w:r>
      <w:r>
        <w:t></w:t>
      </w:r>
      <w:r>
        <w:rPr>
          <w:rFonts w:hint="eastAsia"/>
        </w:rPr>
        <w:t>воздействия</w:t>
      </w:r>
      <w:r>
        <w:t></w:t>
      </w:r>
      <w:r>
        <w:rPr>
          <w:rFonts w:hint="eastAsia"/>
        </w:rPr>
        <w:t>на</w:t>
      </w:r>
      <w:r>
        <w:t></w:t>
      </w:r>
      <w:r>
        <w:t></w:t>
      </w:r>
      <w:r>
        <w:t></w:t>
      </w:r>
      <w:r>
        <w:t></w:t>
      </w:r>
      <w:r>
        <w:t></w:t>
      </w:r>
      <w:r>
        <w:t></w:t>
      </w:r>
      <w:r>
        <w:t></w:t>
      </w:r>
      <w:r>
        <w:rPr>
          <w:rFonts w:hint="eastAsia"/>
        </w:rPr>
        <w:t>следова</w:t>
      </w:r>
      <w:r>
        <w:t></w:t>
      </w:r>
      <w:r>
        <w:rPr>
          <w:rFonts w:hint="eastAsia"/>
        </w:rPr>
        <w:t>тельно</w:t>
      </w:r>
      <w:r>
        <w:t></w:t>
      </w:r>
      <w:r>
        <w:t></w:t>
      </w:r>
      <w:r>
        <w:rPr>
          <w:rFonts w:hint="eastAsia"/>
        </w:rPr>
        <w:t>для</w:t>
      </w:r>
      <w:r>
        <w:t></w:t>
      </w:r>
      <w:r>
        <w:rPr>
          <w:rFonts w:hint="eastAsia"/>
        </w:rPr>
        <w:t>расчета</w:t>
      </w:r>
      <w:r>
        <w:t></w:t>
      </w:r>
      <w:r>
        <w:rPr>
          <w:rFonts w:hint="eastAsia"/>
        </w:rPr>
        <w:t>максимумов</w:t>
      </w:r>
      <w:r>
        <w:t></w:t>
      </w:r>
      <w:r>
        <w:rPr>
          <w:rFonts w:hint="eastAsia"/>
        </w:rPr>
        <w:t>перенапряжений</w:t>
      </w:r>
      <w:r>
        <w:t></w:t>
      </w:r>
      <w:r>
        <w:rPr>
          <w:rFonts w:hint="eastAsia"/>
        </w:rPr>
        <w:t>необходимо</w:t>
      </w:r>
      <w:r>
        <w:t></w:t>
      </w:r>
      <w:r>
        <w:rPr>
          <w:rFonts w:hint="eastAsia"/>
        </w:rPr>
        <w:t>учитывать</w:t>
      </w:r>
      <w:r>
        <w:t></w:t>
      </w:r>
      <w:r>
        <w:rPr>
          <w:rFonts w:hint="eastAsia"/>
        </w:rPr>
        <w:t>вза</w:t>
      </w:r>
      <w:r>
        <w:t></w:t>
      </w:r>
      <w:r>
        <w:rPr>
          <w:rFonts w:hint="eastAsia"/>
        </w:rPr>
        <w:t>имное</w:t>
      </w:r>
      <w:r>
        <w:t></w:t>
      </w:r>
      <w:r>
        <w:rPr>
          <w:rFonts w:hint="eastAsia"/>
        </w:rPr>
        <w:t>влияние</w:t>
      </w:r>
      <w:r>
        <w:t></w:t>
      </w:r>
      <w:r>
        <w:rPr>
          <w:rFonts w:hint="eastAsia"/>
        </w:rPr>
        <w:t>между</w:t>
      </w:r>
      <w:r>
        <w:t></w:t>
      </w:r>
      <w:r>
        <w:rPr>
          <w:rFonts w:hint="eastAsia"/>
        </w:rPr>
        <w:t>каналами</w:t>
      </w:r>
      <w:r>
        <w:t></w:t>
      </w:r>
      <w:r>
        <w:rPr>
          <w:rFonts w:hint="eastAsia"/>
        </w:rPr>
        <w:t>экран</w:t>
      </w:r>
      <w:r>
        <w:t></w:t>
      </w:r>
      <w:r>
        <w:rPr>
          <w:rFonts w:hint="eastAsia"/>
        </w:rPr>
        <w:t>экран</w:t>
      </w:r>
      <w:r>
        <w:t></w:t>
      </w:r>
      <w:r>
        <w:rPr>
          <w:rFonts w:hint="eastAsia"/>
        </w:rPr>
        <w:t>соседних</w:t>
      </w:r>
      <w:r>
        <w:t></w:t>
      </w:r>
      <w:r>
        <w:rPr>
          <w:rFonts w:hint="eastAsia"/>
        </w:rPr>
        <w:t>фаз</w:t>
      </w:r>
      <w:r>
        <w:t></w:t>
      </w:r>
      <w:r>
        <w:rPr>
          <w:rFonts w:hint="eastAsia"/>
        </w:rPr>
        <w:t>для</w:t>
      </w:r>
      <w:r>
        <w:t></w:t>
      </w:r>
      <w:r>
        <w:rPr>
          <w:rFonts w:hint="eastAsia"/>
        </w:rPr>
        <w:t>не</w:t>
      </w:r>
      <w:r>
        <w:t></w:t>
      </w:r>
      <w:r>
        <w:rPr>
          <w:rFonts w:hint="eastAsia"/>
        </w:rPr>
        <w:t>допущения</w:t>
      </w:r>
      <w:r>
        <w:t></w:t>
      </w:r>
      <w:r>
        <w:rPr>
          <w:rFonts w:hint="eastAsia"/>
        </w:rPr>
        <w:t>выбор</w:t>
      </w:r>
      <w:r>
        <w:t></w:t>
      </w:r>
      <w:r>
        <w:rPr>
          <w:rFonts w:hint="eastAsia"/>
        </w:rPr>
        <w:t>защитного</w:t>
      </w:r>
      <w:r>
        <w:t></w:t>
      </w:r>
      <w:r>
        <w:rPr>
          <w:rFonts w:hint="eastAsia"/>
        </w:rPr>
        <w:t>оборудования</w:t>
      </w:r>
      <w:r>
        <w:t></w:t>
      </w:r>
      <w:r>
        <w:rPr>
          <w:rFonts w:hint="eastAsia"/>
        </w:rPr>
        <w:t>большей</w:t>
      </w:r>
      <w:r>
        <w:t></w:t>
      </w:r>
      <w:r>
        <w:rPr>
          <w:rFonts w:hint="eastAsia"/>
        </w:rPr>
        <w:t>стоимости</w:t>
      </w:r>
      <w:r>
        <w:t></w:t>
      </w:r>
    </w:p>
    <w:p w14:paraId="77AC8744" w14:textId="77777777" w:rsidR="0023533B" w:rsidRDefault="0023533B" w:rsidP="0023533B">
      <w:r>
        <w:t></w:t>
      </w:r>
      <w:r>
        <w:t></w:t>
      </w:r>
      <w:r>
        <w:tab/>
      </w:r>
      <w:r>
        <w:rPr>
          <w:rFonts w:hint="eastAsia"/>
        </w:rPr>
        <w:t>Построена</w:t>
      </w:r>
      <w:r>
        <w:t></w:t>
      </w:r>
      <w:r>
        <w:rPr>
          <w:rFonts w:hint="eastAsia"/>
        </w:rPr>
        <w:t>статистическая</w:t>
      </w:r>
      <w:r>
        <w:t></w:t>
      </w:r>
      <w:r>
        <w:rPr>
          <w:rFonts w:hint="eastAsia"/>
        </w:rPr>
        <w:t>модель</w:t>
      </w:r>
      <w:r>
        <w:t></w:t>
      </w:r>
      <w:r>
        <w:rPr>
          <w:rFonts w:hint="eastAsia"/>
        </w:rPr>
        <w:t>дуговых</w:t>
      </w:r>
      <w:r>
        <w:t></w:t>
      </w:r>
      <w:r>
        <w:rPr>
          <w:rFonts w:hint="eastAsia"/>
        </w:rPr>
        <w:t>перенапряжений</w:t>
      </w:r>
      <w:r>
        <w:t></w:t>
      </w:r>
      <w:r>
        <w:t></w:t>
      </w:r>
      <w:r>
        <w:rPr>
          <w:rFonts w:hint="eastAsia"/>
        </w:rPr>
        <w:t>позволяю</w:t>
      </w:r>
      <w:r>
        <w:t></w:t>
      </w:r>
      <w:r>
        <w:rPr>
          <w:rFonts w:hint="eastAsia"/>
        </w:rPr>
        <w:t>щая</w:t>
      </w:r>
      <w:r>
        <w:t></w:t>
      </w:r>
      <w:r>
        <w:rPr>
          <w:rFonts w:hint="eastAsia"/>
        </w:rPr>
        <w:t>с</w:t>
      </w:r>
      <w:r>
        <w:t></w:t>
      </w:r>
      <w:r>
        <w:rPr>
          <w:rFonts w:hint="eastAsia"/>
        </w:rPr>
        <w:t>учетом</w:t>
      </w:r>
      <w:r>
        <w:t></w:t>
      </w:r>
      <w:r>
        <w:rPr>
          <w:rFonts w:hint="eastAsia"/>
        </w:rPr>
        <w:t>верхней</w:t>
      </w:r>
      <w:r>
        <w:t></w:t>
      </w:r>
      <w:r>
        <w:rPr>
          <w:rFonts w:hint="eastAsia"/>
        </w:rPr>
        <w:t>границы</w:t>
      </w:r>
      <w:r>
        <w:t></w:t>
      </w:r>
      <w:r>
        <w:rPr>
          <w:rFonts w:hint="eastAsia"/>
        </w:rPr>
        <w:t>доверительного</w:t>
      </w:r>
      <w:r>
        <w:t></w:t>
      </w:r>
      <w:r>
        <w:rPr>
          <w:rFonts w:hint="eastAsia"/>
        </w:rPr>
        <w:t>интервала</w:t>
      </w:r>
      <w:r>
        <w:t></w:t>
      </w:r>
      <w:r>
        <w:t></w:t>
      </w:r>
      <w:r>
        <w:t></w:t>
      </w:r>
      <w:r>
        <w:t></w:t>
      </w:r>
      <w:r>
        <w:t></w:t>
      </w:r>
      <w:r>
        <w:t></w:t>
      </w:r>
      <w:r>
        <w:rPr>
          <w:rFonts w:hint="eastAsia"/>
        </w:rPr>
        <w:t>определить</w:t>
      </w:r>
      <w:r>
        <w:t></w:t>
      </w:r>
      <w:r>
        <w:rPr>
          <w:rFonts w:hint="eastAsia"/>
        </w:rPr>
        <w:t>од</w:t>
      </w:r>
      <w:r>
        <w:t></w:t>
      </w:r>
      <w:r>
        <w:rPr>
          <w:rFonts w:hint="eastAsia"/>
        </w:rPr>
        <w:t>ногодичные</w:t>
      </w:r>
      <w:r>
        <w:t></w:t>
      </w:r>
      <w:r>
        <w:t></w:t>
      </w:r>
      <w:r>
        <w:rPr>
          <w:rFonts w:hint="eastAsia"/>
        </w:rPr>
        <w:t>десятилетние</w:t>
      </w:r>
      <w:r>
        <w:t></w:t>
      </w:r>
      <w:r>
        <w:t></w:t>
      </w:r>
      <w:r>
        <w:rPr>
          <w:rFonts w:hint="eastAsia"/>
        </w:rPr>
        <w:t>пятидесятилетние</w:t>
      </w:r>
      <w:r>
        <w:t></w:t>
      </w:r>
      <w:r>
        <w:rPr>
          <w:rFonts w:hint="eastAsia"/>
        </w:rPr>
        <w:t>расчетные</w:t>
      </w:r>
      <w:r>
        <w:t></w:t>
      </w:r>
      <w:r>
        <w:rPr>
          <w:rFonts w:hint="eastAsia"/>
        </w:rPr>
        <w:t>кратности</w:t>
      </w:r>
      <w:r>
        <w:t></w:t>
      </w:r>
      <w:r>
        <w:rPr>
          <w:rFonts w:hint="eastAsia"/>
        </w:rPr>
        <w:t>в</w:t>
      </w:r>
      <w:r>
        <w:t></w:t>
      </w:r>
      <w:r>
        <w:rPr>
          <w:rFonts w:hint="eastAsia"/>
        </w:rPr>
        <w:t>среднем</w:t>
      </w:r>
      <w:r>
        <w:t></w:t>
      </w:r>
      <w:r>
        <w:rPr>
          <w:rFonts w:hint="eastAsia"/>
        </w:rPr>
        <w:t>ожидаемые</w:t>
      </w:r>
      <w:r>
        <w:t></w:t>
      </w:r>
      <w:r>
        <w:rPr>
          <w:rFonts w:hint="eastAsia"/>
        </w:rPr>
        <w:t>хотя</w:t>
      </w:r>
      <w:r>
        <w:t></w:t>
      </w:r>
      <w:r>
        <w:rPr>
          <w:rFonts w:hint="eastAsia"/>
        </w:rPr>
        <w:t>бы</w:t>
      </w:r>
      <w:r>
        <w:t></w:t>
      </w:r>
      <w:r>
        <w:rPr>
          <w:rFonts w:hint="eastAsia"/>
        </w:rPr>
        <w:t>на</w:t>
      </w:r>
      <w:r>
        <w:t></w:t>
      </w:r>
      <w:r>
        <w:rPr>
          <w:rFonts w:hint="eastAsia"/>
        </w:rPr>
        <w:t>одной</w:t>
      </w:r>
      <w:r>
        <w:t></w:t>
      </w:r>
      <w:r>
        <w:rPr>
          <w:rFonts w:hint="eastAsia"/>
        </w:rPr>
        <w:t>фазе</w:t>
      </w:r>
      <w:r>
        <w:t></w:t>
      </w:r>
      <w:r>
        <w:rPr>
          <w:rFonts w:hint="eastAsia"/>
        </w:rPr>
        <w:t>КЛ</w:t>
      </w:r>
      <w:r>
        <w:t></w:t>
      </w:r>
      <w:r>
        <w:rPr>
          <w:rFonts w:hint="eastAsia"/>
        </w:rPr>
        <w:t>с</w:t>
      </w:r>
      <w:r>
        <w:t></w:t>
      </w:r>
      <w:r>
        <w:rPr>
          <w:rFonts w:hint="eastAsia"/>
        </w:rPr>
        <w:t>полимерной</w:t>
      </w:r>
      <w:r>
        <w:t></w:t>
      </w:r>
      <w:r>
        <w:rPr>
          <w:rFonts w:hint="eastAsia"/>
        </w:rPr>
        <w:t>изоляцией</w:t>
      </w:r>
      <w:r>
        <w:t></w:t>
      </w:r>
      <w:r>
        <w:rPr>
          <w:rFonts w:hint="eastAsia"/>
        </w:rPr>
        <w:t>в</w:t>
      </w:r>
      <w:r>
        <w:t></w:t>
      </w:r>
      <w:r>
        <w:rPr>
          <w:rFonts w:hint="eastAsia"/>
        </w:rPr>
        <w:t>один</w:t>
      </w:r>
      <w:r>
        <w:t></w:t>
      </w:r>
      <w:r>
        <w:rPr>
          <w:rFonts w:hint="eastAsia"/>
        </w:rPr>
        <w:t>год</w:t>
      </w:r>
      <w:r>
        <w:t></w:t>
      </w:r>
      <w:r>
        <w:t></w:t>
      </w:r>
      <w:r>
        <w:rPr>
          <w:rFonts w:hint="eastAsia"/>
        </w:rPr>
        <w:t>в</w:t>
      </w:r>
      <w:r>
        <w:t></w:t>
      </w:r>
      <w:r>
        <w:rPr>
          <w:rFonts w:hint="eastAsia"/>
        </w:rPr>
        <w:t>десять</w:t>
      </w:r>
      <w:r>
        <w:t></w:t>
      </w:r>
      <w:r>
        <w:rPr>
          <w:rFonts w:hint="eastAsia"/>
        </w:rPr>
        <w:t>и</w:t>
      </w:r>
      <w:r>
        <w:t></w:t>
      </w:r>
      <w:r>
        <w:rPr>
          <w:rFonts w:hint="eastAsia"/>
        </w:rPr>
        <w:t>пятьдесят</w:t>
      </w:r>
      <w:r>
        <w:t></w:t>
      </w:r>
      <w:r>
        <w:rPr>
          <w:rFonts w:hint="eastAsia"/>
        </w:rPr>
        <w:t>лет</w:t>
      </w:r>
      <w:r>
        <w:t></w:t>
      </w:r>
      <w:r>
        <w:t></w:t>
      </w:r>
      <w:r>
        <w:t></w:t>
      </w:r>
      <w:r>
        <w:t></w:t>
      </w:r>
      <w:r>
        <w:t></w:t>
      </w:r>
      <w:r>
        <w:t></w:t>
      </w:r>
      <w:r>
        <w:t></w:t>
      </w:r>
      <w:r>
        <w:t></w:t>
      </w:r>
      <w:r>
        <w:t></w:t>
      </w:r>
      <w:r>
        <w:t></w:t>
      </w:r>
      <w:r>
        <w:t></w:t>
      </w:r>
      <w:r>
        <w:t></w:t>
      </w:r>
      <w:r>
        <w:t></w:t>
      </w:r>
      <w:r>
        <w:t></w:t>
      </w:r>
      <w:r>
        <w:t></w:t>
      </w:r>
      <w:r>
        <w:t></w:t>
      </w:r>
      <w:r>
        <w:t></w:t>
      </w:r>
      <w:r>
        <w:t></w:t>
      </w:r>
      <w:r>
        <w:rPr>
          <w:rFonts w:hint="eastAsia"/>
        </w:rPr>
        <w:t>К</w:t>
      </w:r>
      <w:r>
        <w:t></w:t>
      </w:r>
      <w:r>
        <w:rPr>
          <w:rFonts w:hint="eastAsia"/>
        </w:rPr>
        <w:t>о</w:t>
      </w:r>
      <w:r>
        <w:t></w:t>
      </w:r>
      <w:r>
        <w:t></w:t>
      </w:r>
      <w:r>
        <w:t></w:t>
      </w:r>
      <w:r>
        <w:t></w:t>
      </w:r>
      <w:r>
        <w:t></w:t>
      </w:r>
      <w:r>
        <w:t></w:t>
      </w:r>
    </w:p>
    <w:p w14:paraId="30CE31A4" w14:textId="77777777" w:rsidR="0023533B" w:rsidRDefault="0023533B" w:rsidP="0023533B">
      <w:r>
        <w:t></w:t>
      </w:r>
      <w:r>
        <w:t></w:t>
      </w:r>
      <w:r>
        <w:tab/>
      </w:r>
      <w:r>
        <w:rPr>
          <w:rFonts w:hint="eastAsia"/>
        </w:rPr>
        <w:t>Предложены</w:t>
      </w:r>
      <w:r>
        <w:t></w:t>
      </w:r>
      <w:r>
        <w:rPr>
          <w:rFonts w:hint="eastAsia"/>
        </w:rPr>
        <w:t>эквивалентные</w:t>
      </w:r>
      <w:r>
        <w:t></w:t>
      </w:r>
      <w:r>
        <w:rPr>
          <w:rFonts w:hint="eastAsia"/>
        </w:rPr>
        <w:t>и</w:t>
      </w:r>
      <w:r>
        <w:t></w:t>
      </w:r>
      <w:r>
        <w:rPr>
          <w:rFonts w:hint="eastAsia"/>
        </w:rPr>
        <w:t>расчетные</w:t>
      </w:r>
      <w:r>
        <w:t></w:t>
      </w:r>
      <w:r>
        <w:rPr>
          <w:rFonts w:hint="eastAsia"/>
        </w:rPr>
        <w:t>схемы</w:t>
      </w:r>
      <w:r>
        <w:t></w:t>
      </w:r>
      <w:r>
        <w:rPr>
          <w:rFonts w:hint="eastAsia"/>
        </w:rPr>
        <w:t>одностороннего</w:t>
      </w:r>
      <w:r>
        <w:t></w:t>
      </w:r>
      <w:r>
        <w:rPr>
          <w:rFonts w:hint="eastAsia"/>
        </w:rPr>
        <w:t>раззем</w:t>
      </w:r>
      <w:r>
        <w:t></w:t>
      </w:r>
      <w:r>
        <w:t></w:t>
      </w:r>
      <w:r>
        <w:rPr>
          <w:rFonts w:hint="eastAsia"/>
        </w:rPr>
        <w:t>ления</w:t>
      </w:r>
      <w:r>
        <w:t></w:t>
      </w:r>
      <w:r>
        <w:rPr>
          <w:rFonts w:hint="eastAsia"/>
        </w:rPr>
        <w:t>и</w:t>
      </w:r>
      <w:r>
        <w:t></w:t>
      </w:r>
      <w:r>
        <w:rPr>
          <w:rFonts w:hint="eastAsia"/>
        </w:rPr>
        <w:t>транспозиции</w:t>
      </w:r>
      <w:r>
        <w:t></w:t>
      </w:r>
      <w:r>
        <w:rPr>
          <w:rFonts w:hint="eastAsia"/>
        </w:rPr>
        <w:t>экранов</w:t>
      </w:r>
      <w:r>
        <w:t></w:t>
      </w:r>
      <w:r>
        <w:rPr>
          <w:rFonts w:hint="eastAsia"/>
        </w:rPr>
        <w:t>КЛ</w:t>
      </w:r>
      <w:r>
        <w:t></w:t>
      </w:r>
      <w:r>
        <w:t></w:t>
      </w:r>
      <w:r>
        <w:rPr>
          <w:rFonts w:hint="eastAsia"/>
        </w:rPr>
        <w:t>для</w:t>
      </w:r>
      <w:r>
        <w:t></w:t>
      </w:r>
      <w:r>
        <w:rPr>
          <w:rFonts w:hint="eastAsia"/>
        </w:rPr>
        <w:t>которых</w:t>
      </w:r>
      <w:r>
        <w:t></w:t>
      </w:r>
      <w:r>
        <w:rPr>
          <w:rFonts w:hint="eastAsia"/>
        </w:rPr>
        <w:t>получены</w:t>
      </w:r>
      <w:r>
        <w:t></w:t>
      </w:r>
      <w:r>
        <w:rPr>
          <w:rFonts w:hint="eastAsia"/>
        </w:rPr>
        <w:t>аналитические</w:t>
      </w:r>
      <w:r>
        <w:t></w:t>
      </w:r>
      <w:r>
        <w:rPr>
          <w:rFonts w:hint="eastAsia"/>
        </w:rPr>
        <w:t>вы</w:t>
      </w:r>
      <w:r>
        <w:t></w:t>
      </w:r>
      <w:r>
        <w:rPr>
          <w:rFonts w:hint="eastAsia"/>
        </w:rPr>
        <w:t>ражения</w:t>
      </w:r>
      <w:r>
        <w:t></w:t>
      </w:r>
      <w:r>
        <w:rPr>
          <w:rFonts w:hint="eastAsia"/>
        </w:rPr>
        <w:t>максимумов</w:t>
      </w:r>
      <w:r>
        <w:t></w:t>
      </w:r>
      <w:r>
        <w:rPr>
          <w:rFonts w:hint="eastAsia"/>
        </w:rPr>
        <w:t>перенапряжений</w:t>
      </w:r>
      <w:r>
        <w:t></w:t>
      </w:r>
    </w:p>
    <w:p w14:paraId="410DDE28" w14:textId="715336D1" w:rsidR="00241608" w:rsidRPr="0023533B" w:rsidRDefault="0023533B" w:rsidP="0023533B">
      <w:r>
        <w:t></w:t>
      </w:r>
      <w:r>
        <w:t></w:t>
      </w:r>
      <w:r>
        <w:tab/>
      </w:r>
      <w:r>
        <w:rPr>
          <w:rFonts w:hint="eastAsia"/>
        </w:rPr>
        <w:t>На</w:t>
      </w:r>
      <w:r>
        <w:t></w:t>
      </w:r>
      <w:r>
        <w:rPr>
          <w:rFonts w:hint="eastAsia"/>
        </w:rPr>
        <w:t>основе</w:t>
      </w:r>
      <w:r>
        <w:t></w:t>
      </w:r>
      <w:r>
        <w:rPr>
          <w:rFonts w:hint="eastAsia"/>
        </w:rPr>
        <w:t>проведенного</w:t>
      </w:r>
      <w:r>
        <w:t></w:t>
      </w:r>
      <w:r>
        <w:rPr>
          <w:rFonts w:hint="eastAsia"/>
        </w:rPr>
        <w:t>анализа</w:t>
      </w:r>
      <w:r>
        <w:t></w:t>
      </w:r>
      <w:r>
        <w:rPr>
          <w:rFonts w:hint="eastAsia"/>
        </w:rPr>
        <w:t>волновых</w:t>
      </w:r>
      <w:r>
        <w:t></w:t>
      </w:r>
      <w:r>
        <w:rPr>
          <w:rFonts w:hint="eastAsia"/>
        </w:rPr>
        <w:t>процессов</w:t>
      </w:r>
      <w:r>
        <w:t></w:t>
      </w:r>
      <w:r>
        <w:t></w:t>
      </w:r>
      <w:r>
        <w:rPr>
          <w:rFonts w:hint="eastAsia"/>
        </w:rPr>
        <w:t>происходящих</w:t>
      </w:r>
      <w:r>
        <w:t></w:t>
      </w:r>
      <w:r>
        <w:rPr>
          <w:rFonts w:hint="eastAsia"/>
        </w:rPr>
        <w:t>в</w:t>
      </w:r>
      <w:r>
        <w:t></w:t>
      </w:r>
      <w:r>
        <w:rPr>
          <w:rFonts w:hint="eastAsia"/>
        </w:rPr>
        <w:t>транспонированных</w:t>
      </w:r>
      <w:r>
        <w:t></w:t>
      </w:r>
      <w:r>
        <w:rPr>
          <w:rFonts w:hint="eastAsia"/>
        </w:rPr>
        <w:t>экранах</w:t>
      </w:r>
      <w:r>
        <w:t></w:t>
      </w:r>
      <w:r>
        <w:rPr>
          <w:rFonts w:hint="eastAsia"/>
        </w:rPr>
        <w:t>трехфазной</w:t>
      </w:r>
      <w:r>
        <w:t></w:t>
      </w:r>
      <w:r>
        <w:rPr>
          <w:rFonts w:hint="eastAsia"/>
        </w:rPr>
        <w:t>системы</w:t>
      </w:r>
      <w:r>
        <w:t></w:t>
      </w:r>
      <w:r>
        <w:t></w:t>
      </w:r>
      <w:r>
        <w:rPr>
          <w:rFonts w:hint="eastAsia"/>
        </w:rPr>
        <w:t>установлено</w:t>
      </w:r>
      <w:r>
        <w:t></w:t>
      </w:r>
      <w:r>
        <w:t></w:t>
      </w:r>
      <w:r>
        <w:rPr>
          <w:rFonts w:hint="eastAsia"/>
        </w:rPr>
        <w:t>что</w:t>
      </w:r>
      <w:r>
        <w:t></w:t>
      </w:r>
      <w:r>
        <w:rPr>
          <w:rFonts w:hint="eastAsia"/>
        </w:rPr>
        <w:t>при</w:t>
      </w:r>
      <w:r>
        <w:t></w:t>
      </w:r>
      <w:r>
        <w:rPr>
          <w:rFonts w:hint="eastAsia"/>
        </w:rPr>
        <w:t>оценке</w:t>
      </w:r>
      <w:r>
        <w:t></w:t>
      </w:r>
      <w:r>
        <w:rPr>
          <w:rFonts w:hint="eastAsia"/>
        </w:rPr>
        <w:t>максимума</w:t>
      </w:r>
      <w:r>
        <w:t></w:t>
      </w:r>
      <w:r>
        <w:rPr>
          <w:rFonts w:hint="eastAsia"/>
        </w:rPr>
        <w:t>напряжения</w:t>
      </w:r>
      <w:r>
        <w:t></w:t>
      </w:r>
      <w:r>
        <w:rPr>
          <w:rFonts w:hint="eastAsia"/>
        </w:rPr>
        <w:t>на</w:t>
      </w:r>
      <w:r>
        <w:t></w:t>
      </w:r>
      <w:r>
        <w:rPr>
          <w:rFonts w:hint="eastAsia"/>
        </w:rPr>
        <w:t>оболочках</w:t>
      </w:r>
      <w:r>
        <w:t></w:t>
      </w:r>
      <w:r>
        <w:rPr>
          <w:rFonts w:hint="eastAsia"/>
        </w:rPr>
        <w:t>КЛ</w:t>
      </w:r>
      <w:r>
        <w:t></w:t>
      </w:r>
      <w:r>
        <w:rPr>
          <w:rFonts w:hint="eastAsia"/>
        </w:rPr>
        <w:t>допустимо</w:t>
      </w:r>
      <w:r>
        <w:t></w:t>
      </w:r>
      <w:r>
        <w:rPr>
          <w:rFonts w:hint="eastAsia"/>
        </w:rPr>
        <w:t>не</w:t>
      </w:r>
      <w:r>
        <w:t></w:t>
      </w:r>
      <w:r>
        <w:rPr>
          <w:rFonts w:hint="eastAsia"/>
        </w:rPr>
        <w:t>учит</w:t>
      </w:r>
      <w:r>
        <w:rPr>
          <w:rFonts w:hint="eastAsia"/>
        </w:rPr>
        <w:lastRenderedPageBreak/>
        <w:t>ывать</w:t>
      </w:r>
      <w:r>
        <w:t></w:t>
      </w:r>
      <w:r>
        <w:rPr>
          <w:rFonts w:hint="eastAsia"/>
        </w:rPr>
        <w:t>волны</w:t>
      </w:r>
      <w:r>
        <w:t></w:t>
      </w:r>
      <w:r>
        <w:t></w:t>
      </w:r>
      <w:r>
        <w:rPr>
          <w:rFonts w:hint="eastAsia"/>
        </w:rPr>
        <w:t>от</w:t>
      </w:r>
      <w:r>
        <w:t></w:t>
      </w:r>
      <w:r>
        <w:rPr>
          <w:rFonts w:hint="eastAsia"/>
        </w:rPr>
        <w:t>раженные</w:t>
      </w:r>
      <w:r>
        <w:t></w:t>
      </w:r>
      <w:r>
        <w:rPr>
          <w:rFonts w:hint="eastAsia"/>
        </w:rPr>
        <w:t>от</w:t>
      </w:r>
      <w:r>
        <w:t></w:t>
      </w:r>
      <w:r>
        <w:rPr>
          <w:rFonts w:hint="eastAsia"/>
        </w:rPr>
        <w:t>узлов</w:t>
      </w:r>
      <w:r>
        <w:t></w:t>
      </w:r>
      <w:r>
        <w:t></w:t>
      </w:r>
      <w:r>
        <w:rPr>
          <w:rFonts w:hint="eastAsia"/>
        </w:rPr>
        <w:t>расположенных</w:t>
      </w:r>
      <w:r>
        <w:t></w:t>
      </w:r>
      <w:r>
        <w:rPr>
          <w:rFonts w:hint="eastAsia"/>
        </w:rPr>
        <w:t>за</w:t>
      </w:r>
      <w:r>
        <w:t></w:t>
      </w:r>
      <w:r>
        <w:rPr>
          <w:rFonts w:hint="eastAsia"/>
        </w:rPr>
        <w:t>рассматриваемым</w:t>
      </w:r>
      <w:r>
        <w:t></w:t>
      </w:r>
      <w:r>
        <w:rPr>
          <w:rFonts w:hint="eastAsia"/>
        </w:rPr>
        <w:t>узлом</w:t>
      </w:r>
      <w:r>
        <w:t></w:t>
      </w:r>
      <w:r>
        <w:rPr>
          <w:rFonts w:hint="eastAsia"/>
        </w:rPr>
        <w:t>по</w:t>
      </w:r>
      <w:r>
        <w:t></w:t>
      </w:r>
      <w:r>
        <w:rPr>
          <w:rFonts w:hint="eastAsia"/>
        </w:rPr>
        <w:t>ходу</w:t>
      </w:r>
      <w:r>
        <w:t></w:t>
      </w:r>
      <w:r>
        <w:rPr>
          <w:rFonts w:hint="eastAsia"/>
        </w:rPr>
        <w:t>движе</w:t>
      </w:r>
      <w:r>
        <w:t></w:t>
      </w:r>
      <w:r>
        <w:rPr>
          <w:rFonts w:hint="eastAsia"/>
        </w:rPr>
        <w:t>ния</w:t>
      </w:r>
      <w:r>
        <w:t></w:t>
      </w:r>
      <w:r>
        <w:rPr>
          <w:rFonts w:hint="eastAsia"/>
        </w:rPr>
        <w:t>волны</w:t>
      </w:r>
      <w:r>
        <w:t></w:t>
      </w:r>
      <w:r>
        <w:t></w:t>
      </w:r>
      <w:r>
        <w:rPr>
          <w:rFonts w:hint="eastAsia"/>
        </w:rPr>
        <w:t>Напротив</w:t>
      </w:r>
      <w:r>
        <w:t></w:t>
      </w:r>
      <w:r>
        <w:t></w:t>
      </w:r>
      <w:r>
        <w:rPr>
          <w:rFonts w:hint="eastAsia"/>
        </w:rPr>
        <w:t>рекомендуется</w:t>
      </w:r>
      <w:r>
        <w:t></w:t>
      </w:r>
      <w:r>
        <w:rPr>
          <w:rFonts w:hint="eastAsia"/>
        </w:rPr>
        <w:t>учитывать</w:t>
      </w:r>
      <w:r>
        <w:t></w:t>
      </w:r>
      <w:r>
        <w:rPr>
          <w:rFonts w:hint="eastAsia"/>
        </w:rPr>
        <w:t>взаимное</w:t>
      </w:r>
      <w:r>
        <w:t></w:t>
      </w:r>
      <w:r>
        <w:rPr>
          <w:rFonts w:hint="eastAsia"/>
        </w:rPr>
        <w:t>влияние</w:t>
      </w:r>
      <w:r>
        <w:t></w:t>
      </w:r>
      <w:r>
        <w:rPr>
          <w:rFonts w:hint="eastAsia"/>
        </w:rPr>
        <w:t>фаз</w:t>
      </w:r>
      <w:r>
        <w:t></w:t>
      </w:r>
      <w:r>
        <w:t></w:t>
      </w:r>
      <w:r>
        <w:rPr>
          <w:rFonts w:hint="eastAsia"/>
        </w:rPr>
        <w:t>если</w:t>
      </w:r>
      <w:r>
        <w:t></w:t>
      </w:r>
      <w:r>
        <w:rPr>
          <w:rFonts w:hint="eastAsia"/>
        </w:rPr>
        <w:t>приближенно</w:t>
      </w:r>
      <w:r>
        <w:t></w:t>
      </w:r>
      <w:r>
        <w:rPr>
          <w:rFonts w:hint="eastAsia"/>
        </w:rPr>
        <w:t>принять</w:t>
      </w:r>
      <w:r>
        <w:t></w:t>
      </w:r>
      <w:r>
        <w:rPr>
          <w:rFonts w:hint="eastAsia"/>
        </w:rPr>
        <w:t>волновое</w:t>
      </w:r>
      <w:r>
        <w:t></w:t>
      </w:r>
      <w:r>
        <w:rPr>
          <w:rFonts w:hint="eastAsia"/>
        </w:rPr>
        <w:t>сопротивление</w:t>
      </w:r>
      <w:r>
        <w:t></w:t>
      </w:r>
      <w:r>
        <w:rPr>
          <w:rFonts w:hint="eastAsia"/>
        </w:rPr>
        <w:t>канала</w:t>
      </w:r>
      <w:r>
        <w:t></w:t>
      </w:r>
      <w:r>
        <w:rPr>
          <w:rFonts w:hint="eastAsia"/>
        </w:rPr>
        <w:t>экран</w:t>
      </w:r>
      <w:r>
        <w:t></w:t>
      </w:r>
      <w:r>
        <w:rPr>
          <w:rFonts w:hint="eastAsia"/>
        </w:rPr>
        <w:t>земля</w:t>
      </w:r>
      <w:r>
        <w:t></w:t>
      </w:r>
      <w:r>
        <w:rPr>
          <w:rFonts w:hint="eastAsia"/>
        </w:rPr>
        <w:t>равным</w:t>
      </w:r>
      <w:r>
        <w:t></w:t>
      </w:r>
      <w:r>
        <w:rPr>
          <w:rFonts w:hint="eastAsia"/>
        </w:rPr>
        <w:t>волновому</w:t>
      </w:r>
      <w:r>
        <w:t></w:t>
      </w:r>
      <w:r>
        <w:rPr>
          <w:rFonts w:hint="eastAsia"/>
        </w:rPr>
        <w:t>сопротивлению</w:t>
      </w:r>
      <w:r>
        <w:t></w:t>
      </w:r>
      <w:r>
        <w:rPr>
          <w:rFonts w:hint="eastAsia"/>
        </w:rPr>
        <w:t>межэкранного</w:t>
      </w:r>
      <w:r>
        <w:t></w:t>
      </w:r>
      <w:r>
        <w:rPr>
          <w:rFonts w:hint="eastAsia"/>
        </w:rPr>
        <w:t>канала</w:t>
      </w:r>
      <w:r>
        <w:t></w:t>
      </w:r>
      <w:bookmarkStart w:id="0" w:name="_GoBack"/>
      <w:bookmarkEnd w:id="0"/>
    </w:p>
    <w:sectPr w:rsidR="00241608" w:rsidRPr="0023533B"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5587AF" w14:textId="77777777" w:rsidR="005E2B26" w:rsidRPr="008D1934" w:rsidRDefault="005E2B26">
      <w:pPr>
        <w:spacing w:after="0" w:line="240" w:lineRule="auto"/>
      </w:pPr>
      <w:r w:rsidRPr="008D1934">
        <w:separator/>
      </w:r>
    </w:p>
  </w:endnote>
  <w:endnote w:type="continuationSeparator" w:id="0">
    <w:p w14:paraId="10F802E7" w14:textId="77777777" w:rsidR="005E2B26" w:rsidRPr="008D1934" w:rsidRDefault="005E2B26">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A809D9" w14:textId="77777777" w:rsidR="005E2B26" w:rsidRPr="008D1934" w:rsidRDefault="005E2B26"/>
    <w:p w14:paraId="3B8E8EFE" w14:textId="77777777" w:rsidR="005E2B26" w:rsidRPr="008D1934" w:rsidRDefault="005E2B26"/>
    <w:p w14:paraId="671072D9" w14:textId="77777777" w:rsidR="005E2B26" w:rsidRPr="008D1934" w:rsidRDefault="005E2B26"/>
    <w:p w14:paraId="7D12E118" w14:textId="77777777" w:rsidR="005E2B26" w:rsidRPr="008D1934" w:rsidRDefault="005E2B26"/>
    <w:p w14:paraId="585255FF" w14:textId="77777777" w:rsidR="005E2B26" w:rsidRPr="008D1934" w:rsidRDefault="005E2B26"/>
    <w:p w14:paraId="69B9F046" w14:textId="77777777" w:rsidR="005E2B26" w:rsidRPr="008D1934" w:rsidRDefault="005E2B26"/>
    <w:p w14:paraId="1D43A910" w14:textId="77777777" w:rsidR="005E2B26" w:rsidRPr="008D1934" w:rsidRDefault="005E2B26">
      <w:pPr>
        <w:rPr>
          <w:sz w:val="2"/>
          <w:szCs w:val="2"/>
        </w:rPr>
      </w:pPr>
      <w:r>
        <w:rPr>
          <w:noProof/>
        </w:rPr>
        <mc:AlternateContent>
          <mc:Choice Requires="wps">
            <w:drawing>
              <wp:anchor distT="0" distB="0" distL="63500" distR="63500" simplePos="0" relativeHeight="251660288" behindDoc="1" locked="0" layoutInCell="1" allowOverlap="1" wp14:anchorId="1D4AE5B8" wp14:editId="5D5B73A6">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159E33E2" w14:textId="77777777" w:rsidR="005E2B26" w:rsidRPr="008D1934" w:rsidRDefault="005E2B26">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4AE5B8"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" filled="f" stroked="f">
                <v:textbox style="mso-fit-shape-to-text:t" inset="0,0,0,0">
                  <w:txbxContent>
                    <w:p w14:paraId="159E33E2" w14:textId="77777777" w:rsidR="005E2B26" w:rsidRPr="008D1934" w:rsidRDefault="005E2B26">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47B9996A" w14:textId="77777777" w:rsidR="005E2B26" w:rsidRPr="008D1934" w:rsidRDefault="005E2B26"/>
    <w:p w14:paraId="363F3FBD" w14:textId="77777777" w:rsidR="005E2B26" w:rsidRPr="008D1934" w:rsidRDefault="005E2B26"/>
    <w:p w14:paraId="337D1366" w14:textId="77777777" w:rsidR="005E2B26" w:rsidRPr="008D1934" w:rsidRDefault="005E2B26">
      <w:pPr>
        <w:rPr>
          <w:sz w:val="2"/>
          <w:szCs w:val="2"/>
        </w:rPr>
      </w:pPr>
      <w:r>
        <w:rPr>
          <w:noProof/>
        </w:rPr>
        <mc:AlternateContent>
          <mc:Choice Requires="wps">
            <w:drawing>
              <wp:anchor distT="0" distB="0" distL="63500" distR="63500" simplePos="0" relativeHeight="251659264" behindDoc="1" locked="0" layoutInCell="1" allowOverlap="1" wp14:anchorId="18707CCD" wp14:editId="2E70819E">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3867C0CE" w14:textId="77777777" w:rsidR="005E2B26" w:rsidRPr="008D1934" w:rsidRDefault="005E2B26">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8707CCD"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" filled="f" stroked="f">
                <v:textbox style="mso-fit-shape-to-text:t" inset="0,0,0,0">
                  <w:txbxContent>
                    <w:p w14:paraId="3867C0CE" w14:textId="77777777" w:rsidR="005E2B26" w:rsidRPr="008D1934" w:rsidRDefault="005E2B26">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605DEC72" w14:textId="77777777" w:rsidR="005E2B26" w:rsidRPr="008D1934" w:rsidRDefault="005E2B26"/>
    <w:p w14:paraId="0E44BAB1" w14:textId="77777777" w:rsidR="005E2B26" w:rsidRPr="008D1934" w:rsidRDefault="005E2B26">
      <w:pPr>
        <w:rPr>
          <w:sz w:val="2"/>
          <w:szCs w:val="2"/>
        </w:rPr>
      </w:pPr>
    </w:p>
    <w:p w14:paraId="7DBAD3A4" w14:textId="77777777" w:rsidR="005E2B26" w:rsidRPr="008D1934" w:rsidRDefault="005E2B26"/>
    <w:p w14:paraId="03563564" w14:textId="77777777" w:rsidR="005E2B26" w:rsidRPr="008D1934" w:rsidRDefault="005E2B26">
      <w:pPr>
        <w:spacing w:after="0" w:line="240" w:lineRule="auto"/>
      </w:pPr>
    </w:p>
  </w:footnote>
  <w:footnote w:type="continuationSeparator" w:id="0">
    <w:p w14:paraId="23797D90" w14:textId="77777777" w:rsidR="005E2B26" w:rsidRPr="008D1934" w:rsidRDefault="005E2B26">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1"/>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C3"/>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2BE"/>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1B"/>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06F"/>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3A"/>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48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2F"/>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3F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76"/>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3F46"/>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B9"/>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2"/>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51"/>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26"/>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D"/>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E"/>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79"/>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37"/>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20"/>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1"/>
    <w:rsid w:val="000576CD"/>
    <w:rsid w:val="0005772B"/>
    <w:rsid w:val="0005785B"/>
    <w:rsid w:val="00057892"/>
    <w:rsid w:val="00057915"/>
    <w:rsid w:val="00057A4E"/>
    <w:rsid w:val="00057A76"/>
    <w:rsid w:val="00057AD4"/>
    <w:rsid w:val="00057C09"/>
    <w:rsid w:val="00057C6D"/>
    <w:rsid w:val="00057C79"/>
    <w:rsid w:val="00057CB2"/>
    <w:rsid w:val="00057CD0"/>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F6E"/>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24"/>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E53"/>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B6A"/>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6F4"/>
    <w:rsid w:val="00071753"/>
    <w:rsid w:val="000717BB"/>
    <w:rsid w:val="000717D2"/>
    <w:rsid w:val="000717E8"/>
    <w:rsid w:val="000718B2"/>
    <w:rsid w:val="00071A7F"/>
    <w:rsid w:val="00071ABA"/>
    <w:rsid w:val="00071BEE"/>
    <w:rsid w:val="00071D08"/>
    <w:rsid w:val="00071D36"/>
    <w:rsid w:val="00071D59"/>
    <w:rsid w:val="00071E17"/>
    <w:rsid w:val="0007218F"/>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8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7B"/>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2DE"/>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56"/>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3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17"/>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EF6"/>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30"/>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67"/>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BC3"/>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4AB"/>
    <w:rsid w:val="00095640"/>
    <w:rsid w:val="00095664"/>
    <w:rsid w:val="000956E3"/>
    <w:rsid w:val="00095797"/>
    <w:rsid w:val="00095879"/>
    <w:rsid w:val="00095947"/>
    <w:rsid w:val="000959D2"/>
    <w:rsid w:val="000959F3"/>
    <w:rsid w:val="00095A29"/>
    <w:rsid w:val="00095A34"/>
    <w:rsid w:val="00095B3A"/>
    <w:rsid w:val="00095D15"/>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2A4"/>
    <w:rsid w:val="000A232A"/>
    <w:rsid w:val="000A2370"/>
    <w:rsid w:val="000A2384"/>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6B"/>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3F8"/>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15"/>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7C"/>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BF0"/>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7E"/>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9ED"/>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1D"/>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5B"/>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5D2"/>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B"/>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0B"/>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6AE"/>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276"/>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8E"/>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05"/>
    <w:rsid w:val="000F1F33"/>
    <w:rsid w:val="000F1F75"/>
    <w:rsid w:val="000F1F9E"/>
    <w:rsid w:val="000F1FD2"/>
    <w:rsid w:val="000F208A"/>
    <w:rsid w:val="000F220A"/>
    <w:rsid w:val="000F2272"/>
    <w:rsid w:val="000F2381"/>
    <w:rsid w:val="000F23C1"/>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3D3"/>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0BA"/>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5C"/>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7C"/>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0D"/>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575"/>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CF3"/>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EEB"/>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8D"/>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51"/>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7A"/>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6FBA"/>
    <w:rsid w:val="00146FC7"/>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66"/>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C74"/>
    <w:rsid w:val="00152D27"/>
    <w:rsid w:val="00152D6F"/>
    <w:rsid w:val="00152D72"/>
    <w:rsid w:val="00152E64"/>
    <w:rsid w:val="00152EC2"/>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6E"/>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AD"/>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3DE"/>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28"/>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57"/>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C7"/>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B5"/>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85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AD"/>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B3"/>
    <w:rsid w:val="00190AD0"/>
    <w:rsid w:val="00190BBA"/>
    <w:rsid w:val="00190C75"/>
    <w:rsid w:val="00190CA6"/>
    <w:rsid w:val="00190CB4"/>
    <w:rsid w:val="00190CF6"/>
    <w:rsid w:val="00190E1E"/>
    <w:rsid w:val="00190E6A"/>
    <w:rsid w:val="00190EE0"/>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3F0"/>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1C"/>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0BF"/>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3E"/>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D4B"/>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23"/>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35"/>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4FC7"/>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465"/>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99"/>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01"/>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C9"/>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AF"/>
    <w:rsid w:val="001C52B1"/>
    <w:rsid w:val="001C52ED"/>
    <w:rsid w:val="001C53C6"/>
    <w:rsid w:val="001C53D8"/>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1AE"/>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8DB"/>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433"/>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ED4"/>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9C0"/>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14"/>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CD"/>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7E"/>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49"/>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16"/>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17"/>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4B"/>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D2"/>
    <w:rsid w:val="001F29ED"/>
    <w:rsid w:val="001F29F3"/>
    <w:rsid w:val="001F2A35"/>
    <w:rsid w:val="001F2A4A"/>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75"/>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8C"/>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42"/>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5C6"/>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D6B"/>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38"/>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7CB"/>
    <w:rsid w:val="002167D8"/>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6E"/>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1B"/>
    <w:rsid w:val="00220C8D"/>
    <w:rsid w:val="00220D71"/>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79"/>
    <w:rsid w:val="00222993"/>
    <w:rsid w:val="00222A53"/>
    <w:rsid w:val="00222AE9"/>
    <w:rsid w:val="00222B05"/>
    <w:rsid w:val="00222B1B"/>
    <w:rsid w:val="00222B46"/>
    <w:rsid w:val="00222BA8"/>
    <w:rsid w:val="00222C3B"/>
    <w:rsid w:val="00222C51"/>
    <w:rsid w:val="00222C5D"/>
    <w:rsid w:val="00222CC8"/>
    <w:rsid w:val="00222DFD"/>
    <w:rsid w:val="00222E06"/>
    <w:rsid w:val="00222E42"/>
    <w:rsid w:val="00222EDF"/>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03"/>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52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56"/>
    <w:rsid w:val="00227A7F"/>
    <w:rsid w:val="00227AFF"/>
    <w:rsid w:val="00227C8A"/>
    <w:rsid w:val="00227CD1"/>
    <w:rsid w:val="00227D5C"/>
    <w:rsid w:val="00227DAF"/>
    <w:rsid w:val="00227DD4"/>
    <w:rsid w:val="00227E29"/>
    <w:rsid w:val="00227E4C"/>
    <w:rsid w:val="00230045"/>
    <w:rsid w:val="0023008A"/>
    <w:rsid w:val="002300C4"/>
    <w:rsid w:val="00230168"/>
    <w:rsid w:val="002301F7"/>
    <w:rsid w:val="00230226"/>
    <w:rsid w:val="0023032C"/>
    <w:rsid w:val="0023034D"/>
    <w:rsid w:val="00230457"/>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85"/>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38"/>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9A"/>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8"/>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33B"/>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62"/>
    <w:rsid w:val="00237878"/>
    <w:rsid w:val="002378AA"/>
    <w:rsid w:val="00237903"/>
    <w:rsid w:val="0023790B"/>
    <w:rsid w:val="00237940"/>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0"/>
    <w:rsid w:val="002413AB"/>
    <w:rsid w:val="002413C7"/>
    <w:rsid w:val="002415BD"/>
    <w:rsid w:val="002415D3"/>
    <w:rsid w:val="00241608"/>
    <w:rsid w:val="0024161D"/>
    <w:rsid w:val="00241639"/>
    <w:rsid w:val="00241744"/>
    <w:rsid w:val="00241774"/>
    <w:rsid w:val="002417BB"/>
    <w:rsid w:val="00241896"/>
    <w:rsid w:val="002418F2"/>
    <w:rsid w:val="00241938"/>
    <w:rsid w:val="0024194D"/>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20"/>
    <w:rsid w:val="00243AB5"/>
    <w:rsid w:val="00243B0E"/>
    <w:rsid w:val="00243B51"/>
    <w:rsid w:val="00243BB3"/>
    <w:rsid w:val="00243BC4"/>
    <w:rsid w:val="00243C54"/>
    <w:rsid w:val="00243E10"/>
    <w:rsid w:val="00243E63"/>
    <w:rsid w:val="00243E6D"/>
    <w:rsid w:val="00243E97"/>
    <w:rsid w:val="00243EA3"/>
    <w:rsid w:val="00243ED7"/>
    <w:rsid w:val="00243EF2"/>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5E"/>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17"/>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27"/>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0E"/>
    <w:rsid w:val="00255662"/>
    <w:rsid w:val="0025568C"/>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1F51"/>
    <w:rsid w:val="00262043"/>
    <w:rsid w:val="00262088"/>
    <w:rsid w:val="002620B2"/>
    <w:rsid w:val="00262128"/>
    <w:rsid w:val="002621A3"/>
    <w:rsid w:val="002621C6"/>
    <w:rsid w:val="002622E6"/>
    <w:rsid w:val="0026240C"/>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05"/>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A9B"/>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BCE"/>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B5C"/>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AF2"/>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56"/>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795"/>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2CC"/>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D9"/>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8BA"/>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6F7"/>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BA9"/>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1F85"/>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15"/>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C6E"/>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D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4FD"/>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7F"/>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97"/>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5C"/>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4D"/>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885"/>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AD"/>
    <w:rsid w:val="002D49BE"/>
    <w:rsid w:val="002D4A36"/>
    <w:rsid w:val="002D4AF7"/>
    <w:rsid w:val="002D4CA1"/>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CFF"/>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E4"/>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0A2"/>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55"/>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5"/>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5A"/>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69D"/>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08"/>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8E5"/>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1E6"/>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E7"/>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DCB"/>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63"/>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0C"/>
    <w:rsid w:val="003124A1"/>
    <w:rsid w:val="003124ED"/>
    <w:rsid w:val="0031269B"/>
    <w:rsid w:val="003126D4"/>
    <w:rsid w:val="003126EE"/>
    <w:rsid w:val="00312837"/>
    <w:rsid w:val="00312856"/>
    <w:rsid w:val="00312863"/>
    <w:rsid w:val="00312870"/>
    <w:rsid w:val="00312871"/>
    <w:rsid w:val="00312880"/>
    <w:rsid w:val="003128D4"/>
    <w:rsid w:val="0031293B"/>
    <w:rsid w:val="00312950"/>
    <w:rsid w:val="00312954"/>
    <w:rsid w:val="00312973"/>
    <w:rsid w:val="003129D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3C"/>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C1"/>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63"/>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0"/>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4A8"/>
    <w:rsid w:val="00317507"/>
    <w:rsid w:val="00317679"/>
    <w:rsid w:val="003176BB"/>
    <w:rsid w:val="003176D8"/>
    <w:rsid w:val="003176E0"/>
    <w:rsid w:val="00317772"/>
    <w:rsid w:val="003177A9"/>
    <w:rsid w:val="003177CE"/>
    <w:rsid w:val="0031785F"/>
    <w:rsid w:val="003178BC"/>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227"/>
    <w:rsid w:val="00321374"/>
    <w:rsid w:val="003213AE"/>
    <w:rsid w:val="003213D1"/>
    <w:rsid w:val="0032146F"/>
    <w:rsid w:val="003214AA"/>
    <w:rsid w:val="003214B2"/>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991"/>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95"/>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D43"/>
    <w:rsid w:val="00327E8B"/>
    <w:rsid w:val="00327FCA"/>
    <w:rsid w:val="00330003"/>
    <w:rsid w:val="0033021D"/>
    <w:rsid w:val="00330233"/>
    <w:rsid w:val="00330255"/>
    <w:rsid w:val="0033025A"/>
    <w:rsid w:val="0033027A"/>
    <w:rsid w:val="00330297"/>
    <w:rsid w:val="00330377"/>
    <w:rsid w:val="00330392"/>
    <w:rsid w:val="00330502"/>
    <w:rsid w:val="0033052E"/>
    <w:rsid w:val="00330532"/>
    <w:rsid w:val="003305A1"/>
    <w:rsid w:val="003305F0"/>
    <w:rsid w:val="00330638"/>
    <w:rsid w:val="00330691"/>
    <w:rsid w:val="003306E1"/>
    <w:rsid w:val="003306F1"/>
    <w:rsid w:val="00330721"/>
    <w:rsid w:val="0033075F"/>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C5"/>
    <w:rsid w:val="00331FDF"/>
    <w:rsid w:val="00332025"/>
    <w:rsid w:val="00332052"/>
    <w:rsid w:val="00332066"/>
    <w:rsid w:val="003322D0"/>
    <w:rsid w:val="003322EB"/>
    <w:rsid w:val="0033235B"/>
    <w:rsid w:val="00332397"/>
    <w:rsid w:val="00332569"/>
    <w:rsid w:val="0033257E"/>
    <w:rsid w:val="003326C2"/>
    <w:rsid w:val="0033272D"/>
    <w:rsid w:val="0033289B"/>
    <w:rsid w:val="00332908"/>
    <w:rsid w:val="00332915"/>
    <w:rsid w:val="0033294A"/>
    <w:rsid w:val="00332973"/>
    <w:rsid w:val="003329EA"/>
    <w:rsid w:val="00332A17"/>
    <w:rsid w:val="00332A3F"/>
    <w:rsid w:val="00332B61"/>
    <w:rsid w:val="00332BE3"/>
    <w:rsid w:val="00332C75"/>
    <w:rsid w:val="00332E62"/>
    <w:rsid w:val="00332FED"/>
    <w:rsid w:val="003330E7"/>
    <w:rsid w:val="003330FA"/>
    <w:rsid w:val="00333218"/>
    <w:rsid w:val="00333284"/>
    <w:rsid w:val="00333295"/>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89"/>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34"/>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5C3"/>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43"/>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CD6"/>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0D"/>
    <w:rsid w:val="00365FE0"/>
    <w:rsid w:val="0036602D"/>
    <w:rsid w:val="00366038"/>
    <w:rsid w:val="0036608D"/>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10"/>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9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72"/>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6DF"/>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1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B7"/>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2A6"/>
    <w:rsid w:val="003A4315"/>
    <w:rsid w:val="003A4322"/>
    <w:rsid w:val="003A439A"/>
    <w:rsid w:val="003A44BB"/>
    <w:rsid w:val="003A44CE"/>
    <w:rsid w:val="003A44F6"/>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997"/>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E91"/>
    <w:rsid w:val="003B4FCF"/>
    <w:rsid w:val="003B4FDF"/>
    <w:rsid w:val="003B50C9"/>
    <w:rsid w:val="003B5102"/>
    <w:rsid w:val="003B51A5"/>
    <w:rsid w:val="003B521E"/>
    <w:rsid w:val="003B52C1"/>
    <w:rsid w:val="003B53D9"/>
    <w:rsid w:val="003B53E6"/>
    <w:rsid w:val="003B53F7"/>
    <w:rsid w:val="003B5520"/>
    <w:rsid w:val="003B555A"/>
    <w:rsid w:val="003B56E5"/>
    <w:rsid w:val="003B5862"/>
    <w:rsid w:val="003B589A"/>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38"/>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3B"/>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3"/>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3FBE"/>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26"/>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A9"/>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97A"/>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D1"/>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43"/>
    <w:rsid w:val="004019DA"/>
    <w:rsid w:val="004019F9"/>
    <w:rsid w:val="00401AC0"/>
    <w:rsid w:val="00401BE1"/>
    <w:rsid w:val="00401BF6"/>
    <w:rsid w:val="00401C29"/>
    <w:rsid w:val="00401D41"/>
    <w:rsid w:val="00401DA9"/>
    <w:rsid w:val="00401DB3"/>
    <w:rsid w:val="00401FA7"/>
    <w:rsid w:val="00401FE8"/>
    <w:rsid w:val="0040201D"/>
    <w:rsid w:val="0040201E"/>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9F"/>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B"/>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2EE"/>
    <w:rsid w:val="00414311"/>
    <w:rsid w:val="004143D7"/>
    <w:rsid w:val="00414472"/>
    <w:rsid w:val="00414476"/>
    <w:rsid w:val="004144B9"/>
    <w:rsid w:val="004145B9"/>
    <w:rsid w:val="004146CD"/>
    <w:rsid w:val="004146F8"/>
    <w:rsid w:val="00414722"/>
    <w:rsid w:val="00414746"/>
    <w:rsid w:val="004147DB"/>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52"/>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A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3A4"/>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EFF"/>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39"/>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41"/>
    <w:rsid w:val="00425A54"/>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BFE"/>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34"/>
    <w:rsid w:val="00427763"/>
    <w:rsid w:val="0042779A"/>
    <w:rsid w:val="0042790E"/>
    <w:rsid w:val="00427A23"/>
    <w:rsid w:val="00427B64"/>
    <w:rsid w:val="00427BDD"/>
    <w:rsid w:val="00427BFB"/>
    <w:rsid w:val="00427D04"/>
    <w:rsid w:val="00427D47"/>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DF5"/>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70"/>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1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DDC"/>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15"/>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1FA"/>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BD"/>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70"/>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CAF"/>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24"/>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693"/>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A6"/>
    <w:rsid w:val="004647D2"/>
    <w:rsid w:val="0046480A"/>
    <w:rsid w:val="00464811"/>
    <w:rsid w:val="00464846"/>
    <w:rsid w:val="004648C6"/>
    <w:rsid w:val="004648F3"/>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7FA"/>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ED3"/>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48"/>
    <w:rsid w:val="00472D5F"/>
    <w:rsid w:val="00472DAE"/>
    <w:rsid w:val="00472DD2"/>
    <w:rsid w:val="00472F84"/>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BFB"/>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77C"/>
    <w:rsid w:val="00475802"/>
    <w:rsid w:val="00475824"/>
    <w:rsid w:val="00475892"/>
    <w:rsid w:val="004758C3"/>
    <w:rsid w:val="00475937"/>
    <w:rsid w:val="00475963"/>
    <w:rsid w:val="00475982"/>
    <w:rsid w:val="00475987"/>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CD3"/>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46"/>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6FB3"/>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6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79"/>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786"/>
    <w:rsid w:val="004A07BC"/>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59"/>
    <w:rsid w:val="004A4E7C"/>
    <w:rsid w:val="004A4F04"/>
    <w:rsid w:val="004A5037"/>
    <w:rsid w:val="004A5094"/>
    <w:rsid w:val="004A5119"/>
    <w:rsid w:val="004A511A"/>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CF7"/>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7EC"/>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81"/>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EDD"/>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98B"/>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C46"/>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5D"/>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5FC"/>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8A"/>
    <w:rsid w:val="004E2DE2"/>
    <w:rsid w:val="004E2DF3"/>
    <w:rsid w:val="004E2E36"/>
    <w:rsid w:val="004E2E46"/>
    <w:rsid w:val="004E2E5F"/>
    <w:rsid w:val="004E2EA9"/>
    <w:rsid w:val="004E2ED0"/>
    <w:rsid w:val="004E2EE4"/>
    <w:rsid w:val="004E2F1E"/>
    <w:rsid w:val="004E2F29"/>
    <w:rsid w:val="004E2F84"/>
    <w:rsid w:val="004E2FCC"/>
    <w:rsid w:val="004E3033"/>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67"/>
    <w:rsid w:val="004E36DD"/>
    <w:rsid w:val="004E3707"/>
    <w:rsid w:val="004E37B3"/>
    <w:rsid w:val="004E39BF"/>
    <w:rsid w:val="004E3A57"/>
    <w:rsid w:val="004E3A69"/>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94"/>
    <w:rsid w:val="004E45C4"/>
    <w:rsid w:val="004E4677"/>
    <w:rsid w:val="004E469E"/>
    <w:rsid w:val="004E46C5"/>
    <w:rsid w:val="004E4751"/>
    <w:rsid w:val="004E475D"/>
    <w:rsid w:val="004E47A7"/>
    <w:rsid w:val="004E47FB"/>
    <w:rsid w:val="004E4817"/>
    <w:rsid w:val="004E48F1"/>
    <w:rsid w:val="004E49C0"/>
    <w:rsid w:val="004E49DB"/>
    <w:rsid w:val="004E4A22"/>
    <w:rsid w:val="004E4A3A"/>
    <w:rsid w:val="004E4C9D"/>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DB0"/>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625"/>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9C"/>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ABC"/>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EE3"/>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735"/>
    <w:rsid w:val="005148A9"/>
    <w:rsid w:val="005148B7"/>
    <w:rsid w:val="00514931"/>
    <w:rsid w:val="005149BC"/>
    <w:rsid w:val="00514A35"/>
    <w:rsid w:val="00514A59"/>
    <w:rsid w:val="00514B7D"/>
    <w:rsid w:val="00514C12"/>
    <w:rsid w:val="00514C58"/>
    <w:rsid w:val="00514C89"/>
    <w:rsid w:val="00514D4A"/>
    <w:rsid w:val="00514D57"/>
    <w:rsid w:val="00514D75"/>
    <w:rsid w:val="00514D7E"/>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3E"/>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6DC"/>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68"/>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7"/>
    <w:rsid w:val="005228F8"/>
    <w:rsid w:val="0052291A"/>
    <w:rsid w:val="0052291E"/>
    <w:rsid w:val="0052298C"/>
    <w:rsid w:val="00522A3A"/>
    <w:rsid w:val="00522A55"/>
    <w:rsid w:val="00522AB1"/>
    <w:rsid w:val="00522ABD"/>
    <w:rsid w:val="00522B0C"/>
    <w:rsid w:val="00522B0F"/>
    <w:rsid w:val="00522B2C"/>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5F8"/>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5F"/>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EB4"/>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DC"/>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ECD"/>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A3"/>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279"/>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DF6"/>
    <w:rsid w:val="00535E4D"/>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B8"/>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AD"/>
    <w:rsid w:val="005508B2"/>
    <w:rsid w:val="0055094C"/>
    <w:rsid w:val="00550AA2"/>
    <w:rsid w:val="00550B94"/>
    <w:rsid w:val="00550BD6"/>
    <w:rsid w:val="00550BDD"/>
    <w:rsid w:val="00550BFD"/>
    <w:rsid w:val="00550C0A"/>
    <w:rsid w:val="00550D26"/>
    <w:rsid w:val="00550E92"/>
    <w:rsid w:val="00550EDB"/>
    <w:rsid w:val="00550F97"/>
    <w:rsid w:val="00550FA9"/>
    <w:rsid w:val="00551000"/>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5A"/>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3E"/>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44"/>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74"/>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2"/>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2D"/>
    <w:rsid w:val="00564050"/>
    <w:rsid w:val="0056408D"/>
    <w:rsid w:val="00564126"/>
    <w:rsid w:val="00564179"/>
    <w:rsid w:val="005641BE"/>
    <w:rsid w:val="00564210"/>
    <w:rsid w:val="00564334"/>
    <w:rsid w:val="00564349"/>
    <w:rsid w:val="00564359"/>
    <w:rsid w:val="0056444E"/>
    <w:rsid w:val="00564557"/>
    <w:rsid w:val="00564597"/>
    <w:rsid w:val="005645A9"/>
    <w:rsid w:val="0056465B"/>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0"/>
    <w:rsid w:val="00565025"/>
    <w:rsid w:val="005650C7"/>
    <w:rsid w:val="005651D4"/>
    <w:rsid w:val="005653D0"/>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4F"/>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72"/>
    <w:rsid w:val="005725BD"/>
    <w:rsid w:val="00572602"/>
    <w:rsid w:val="0057260A"/>
    <w:rsid w:val="00572624"/>
    <w:rsid w:val="005726D3"/>
    <w:rsid w:val="005726F7"/>
    <w:rsid w:val="00572728"/>
    <w:rsid w:val="0057285D"/>
    <w:rsid w:val="005728D0"/>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6EA"/>
    <w:rsid w:val="0057374A"/>
    <w:rsid w:val="00573889"/>
    <w:rsid w:val="00573893"/>
    <w:rsid w:val="005738E3"/>
    <w:rsid w:val="005739A7"/>
    <w:rsid w:val="005739E8"/>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ABD"/>
    <w:rsid w:val="00575B13"/>
    <w:rsid w:val="00575B83"/>
    <w:rsid w:val="00575B8B"/>
    <w:rsid w:val="00575C28"/>
    <w:rsid w:val="00575CC2"/>
    <w:rsid w:val="00575CD8"/>
    <w:rsid w:val="00575D8A"/>
    <w:rsid w:val="00575E03"/>
    <w:rsid w:val="00575E74"/>
    <w:rsid w:val="00575EB8"/>
    <w:rsid w:val="00575F24"/>
    <w:rsid w:val="0057600B"/>
    <w:rsid w:val="0057602C"/>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3C"/>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4A"/>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841"/>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2FEE"/>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0D2"/>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2F"/>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4"/>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06"/>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9E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1FB"/>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88"/>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5B"/>
    <w:rsid w:val="005B597F"/>
    <w:rsid w:val="005B5980"/>
    <w:rsid w:val="005B59DB"/>
    <w:rsid w:val="005B5B58"/>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10"/>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6D"/>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8EB"/>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5B"/>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4F"/>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42"/>
    <w:rsid w:val="005E2675"/>
    <w:rsid w:val="005E26D4"/>
    <w:rsid w:val="005E274B"/>
    <w:rsid w:val="005E28F5"/>
    <w:rsid w:val="005E2A20"/>
    <w:rsid w:val="005E2AC7"/>
    <w:rsid w:val="005E2ACA"/>
    <w:rsid w:val="005E2B26"/>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720"/>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0F9"/>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9A1"/>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5D"/>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7F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79D"/>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7F1"/>
    <w:rsid w:val="0060285B"/>
    <w:rsid w:val="0060285E"/>
    <w:rsid w:val="0060289E"/>
    <w:rsid w:val="006028B7"/>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22"/>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20"/>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4E2"/>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175"/>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16"/>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BEE"/>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0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9D5"/>
    <w:rsid w:val="00622A53"/>
    <w:rsid w:val="00622C25"/>
    <w:rsid w:val="00622C38"/>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0E"/>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5B"/>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076"/>
    <w:rsid w:val="0063213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42"/>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1D6"/>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5BB"/>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9D"/>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81"/>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DF4"/>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2A"/>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083"/>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11"/>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0F8"/>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1F6"/>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0B5"/>
    <w:rsid w:val="0067313C"/>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6D"/>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52"/>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6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DD3"/>
    <w:rsid w:val="00680DFF"/>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9B"/>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8FF"/>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1E"/>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BFB"/>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81"/>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78"/>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1"/>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152"/>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31"/>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7CC"/>
    <w:rsid w:val="006B2874"/>
    <w:rsid w:val="006B2898"/>
    <w:rsid w:val="006B28C3"/>
    <w:rsid w:val="006B28D8"/>
    <w:rsid w:val="006B290B"/>
    <w:rsid w:val="006B2976"/>
    <w:rsid w:val="006B29B7"/>
    <w:rsid w:val="006B29F2"/>
    <w:rsid w:val="006B2A05"/>
    <w:rsid w:val="006B2C13"/>
    <w:rsid w:val="006B2C7F"/>
    <w:rsid w:val="006B2CAA"/>
    <w:rsid w:val="006B2D1C"/>
    <w:rsid w:val="006B2DDD"/>
    <w:rsid w:val="006B2F85"/>
    <w:rsid w:val="006B307D"/>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98"/>
    <w:rsid w:val="006B58E5"/>
    <w:rsid w:val="006B5904"/>
    <w:rsid w:val="006B5916"/>
    <w:rsid w:val="006B591E"/>
    <w:rsid w:val="006B5A0E"/>
    <w:rsid w:val="006B5A7D"/>
    <w:rsid w:val="006B5B4A"/>
    <w:rsid w:val="006B5C87"/>
    <w:rsid w:val="006B5C8B"/>
    <w:rsid w:val="006B5CD7"/>
    <w:rsid w:val="006B5CDA"/>
    <w:rsid w:val="006B5D69"/>
    <w:rsid w:val="006B602B"/>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7C"/>
    <w:rsid w:val="006B76F9"/>
    <w:rsid w:val="006B7749"/>
    <w:rsid w:val="006B7758"/>
    <w:rsid w:val="006B77FF"/>
    <w:rsid w:val="006B792E"/>
    <w:rsid w:val="006B7931"/>
    <w:rsid w:val="006B79A9"/>
    <w:rsid w:val="006B7A65"/>
    <w:rsid w:val="006B7AA6"/>
    <w:rsid w:val="006B7ABA"/>
    <w:rsid w:val="006B7B31"/>
    <w:rsid w:val="006B7BA3"/>
    <w:rsid w:val="006B7BD6"/>
    <w:rsid w:val="006B7C77"/>
    <w:rsid w:val="006B7C85"/>
    <w:rsid w:val="006B7DC6"/>
    <w:rsid w:val="006B7DDD"/>
    <w:rsid w:val="006B7E37"/>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1DE"/>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6"/>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135"/>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B7"/>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0D9"/>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3"/>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8"/>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EF5"/>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22"/>
    <w:rsid w:val="006E0A42"/>
    <w:rsid w:val="006E0B0C"/>
    <w:rsid w:val="006E0B74"/>
    <w:rsid w:val="006E0C19"/>
    <w:rsid w:val="006E0C1E"/>
    <w:rsid w:val="006E0D25"/>
    <w:rsid w:val="006E0DA3"/>
    <w:rsid w:val="006E0DA8"/>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54"/>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3FDB"/>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1"/>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3B"/>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90"/>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3D"/>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04"/>
    <w:rsid w:val="006F5194"/>
    <w:rsid w:val="006F519D"/>
    <w:rsid w:val="006F519F"/>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50"/>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29"/>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08"/>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0"/>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62"/>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D"/>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BC"/>
    <w:rsid w:val="007125FA"/>
    <w:rsid w:val="007125FE"/>
    <w:rsid w:val="00712616"/>
    <w:rsid w:val="00712626"/>
    <w:rsid w:val="00712736"/>
    <w:rsid w:val="007127AA"/>
    <w:rsid w:val="007127E5"/>
    <w:rsid w:val="007128EB"/>
    <w:rsid w:val="00712962"/>
    <w:rsid w:val="00712968"/>
    <w:rsid w:val="007129AF"/>
    <w:rsid w:val="00712A62"/>
    <w:rsid w:val="00712A93"/>
    <w:rsid w:val="00712AD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55"/>
    <w:rsid w:val="00713597"/>
    <w:rsid w:val="007135DD"/>
    <w:rsid w:val="00713604"/>
    <w:rsid w:val="007137C2"/>
    <w:rsid w:val="007137F2"/>
    <w:rsid w:val="00713835"/>
    <w:rsid w:val="007138A1"/>
    <w:rsid w:val="007138B6"/>
    <w:rsid w:val="0071398D"/>
    <w:rsid w:val="0071398F"/>
    <w:rsid w:val="007139CF"/>
    <w:rsid w:val="00713A1F"/>
    <w:rsid w:val="00713B37"/>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445"/>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8D8"/>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5AB"/>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2F9F"/>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CB"/>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7F"/>
    <w:rsid w:val="00725086"/>
    <w:rsid w:val="007250EF"/>
    <w:rsid w:val="00725170"/>
    <w:rsid w:val="007251BE"/>
    <w:rsid w:val="007251C6"/>
    <w:rsid w:val="007251E6"/>
    <w:rsid w:val="00725298"/>
    <w:rsid w:val="007252F5"/>
    <w:rsid w:val="007252FC"/>
    <w:rsid w:val="00725406"/>
    <w:rsid w:val="0072547E"/>
    <w:rsid w:val="007254AC"/>
    <w:rsid w:val="0072553D"/>
    <w:rsid w:val="00725582"/>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A27"/>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17E"/>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B7"/>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4FE0"/>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896"/>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6A8"/>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5EC"/>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779"/>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9EE"/>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BFC"/>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557"/>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2F0"/>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18"/>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BEF"/>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0F"/>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4C8"/>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8A4"/>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BC9"/>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E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7B"/>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0"/>
    <w:rsid w:val="007A35BC"/>
    <w:rsid w:val="007A363F"/>
    <w:rsid w:val="007A3668"/>
    <w:rsid w:val="007A3671"/>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11"/>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8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1C6"/>
    <w:rsid w:val="007B1270"/>
    <w:rsid w:val="007B1359"/>
    <w:rsid w:val="007B1388"/>
    <w:rsid w:val="007B148D"/>
    <w:rsid w:val="007B1545"/>
    <w:rsid w:val="007B15C0"/>
    <w:rsid w:val="007B15D2"/>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6E"/>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5D"/>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75"/>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81"/>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0EB2"/>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26"/>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9CE"/>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4A"/>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97E"/>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6FE"/>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7C"/>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6FD"/>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094"/>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885"/>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3B8"/>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863"/>
    <w:rsid w:val="007F7981"/>
    <w:rsid w:val="007F79D6"/>
    <w:rsid w:val="007F7A59"/>
    <w:rsid w:val="007F7A7D"/>
    <w:rsid w:val="007F7B10"/>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49"/>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2"/>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3A"/>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CA"/>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6B"/>
    <w:rsid w:val="008147F6"/>
    <w:rsid w:val="00814835"/>
    <w:rsid w:val="0081488D"/>
    <w:rsid w:val="008148F9"/>
    <w:rsid w:val="00814922"/>
    <w:rsid w:val="0081495A"/>
    <w:rsid w:val="0081496E"/>
    <w:rsid w:val="008149A1"/>
    <w:rsid w:val="00814BAC"/>
    <w:rsid w:val="00814BCB"/>
    <w:rsid w:val="00814C00"/>
    <w:rsid w:val="00814C27"/>
    <w:rsid w:val="00814CCE"/>
    <w:rsid w:val="00814CDC"/>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59E"/>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2A"/>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4A6"/>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1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991"/>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25"/>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A9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375"/>
    <w:rsid w:val="008424B7"/>
    <w:rsid w:val="0084253C"/>
    <w:rsid w:val="008425BB"/>
    <w:rsid w:val="008425F3"/>
    <w:rsid w:val="00842614"/>
    <w:rsid w:val="008426CF"/>
    <w:rsid w:val="008426F8"/>
    <w:rsid w:val="0084271F"/>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32"/>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5"/>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7F9"/>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DA6"/>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45"/>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0FF1"/>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01"/>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94A"/>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39"/>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A7"/>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AF1"/>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9B"/>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E32"/>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74"/>
    <w:rsid w:val="008817B4"/>
    <w:rsid w:val="00881870"/>
    <w:rsid w:val="00881876"/>
    <w:rsid w:val="0088199F"/>
    <w:rsid w:val="008819A0"/>
    <w:rsid w:val="00881AAB"/>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6F20"/>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D54"/>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4B"/>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0"/>
    <w:rsid w:val="00892C33"/>
    <w:rsid w:val="00892D5C"/>
    <w:rsid w:val="00892DD1"/>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0F9"/>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17"/>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BA3"/>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BE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02"/>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ADB"/>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30"/>
    <w:rsid w:val="008B01DF"/>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68"/>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6FF"/>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20"/>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91"/>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CDA"/>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34"/>
    <w:rsid w:val="008D2681"/>
    <w:rsid w:val="008D26A4"/>
    <w:rsid w:val="008D26AF"/>
    <w:rsid w:val="008D26BF"/>
    <w:rsid w:val="008D26EC"/>
    <w:rsid w:val="008D2874"/>
    <w:rsid w:val="008D28AA"/>
    <w:rsid w:val="008D28DD"/>
    <w:rsid w:val="008D2981"/>
    <w:rsid w:val="008D2A0E"/>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24"/>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A4B"/>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51"/>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5F"/>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958"/>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23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6F80"/>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C5"/>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14B"/>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A5"/>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12"/>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3B"/>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3EC"/>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4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B"/>
    <w:rsid w:val="0092066E"/>
    <w:rsid w:val="009206EB"/>
    <w:rsid w:val="00920746"/>
    <w:rsid w:val="0092086D"/>
    <w:rsid w:val="0092088F"/>
    <w:rsid w:val="009208A6"/>
    <w:rsid w:val="009208CF"/>
    <w:rsid w:val="00920AAC"/>
    <w:rsid w:val="00920D46"/>
    <w:rsid w:val="00920D93"/>
    <w:rsid w:val="00920DE6"/>
    <w:rsid w:val="00920E0F"/>
    <w:rsid w:val="00920E7E"/>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6F0"/>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0D"/>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81"/>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71"/>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1E"/>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0D8"/>
    <w:rsid w:val="00933174"/>
    <w:rsid w:val="009331CB"/>
    <w:rsid w:val="009332A1"/>
    <w:rsid w:val="0093334B"/>
    <w:rsid w:val="00933448"/>
    <w:rsid w:val="00933487"/>
    <w:rsid w:val="009335E1"/>
    <w:rsid w:val="00933655"/>
    <w:rsid w:val="009336C1"/>
    <w:rsid w:val="00933717"/>
    <w:rsid w:val="0093386E"/>
    <w:rsid w:val="00933898"/>
    <w:rsid w:val="00933939"/>
    <w:rsid w:val="00933995"/>
    <w:rsid w:val="009339BE"/>
    <w:rsid w:val="009339EC"/>
    <w:rsid w:val="00933A4F"/>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A1"/>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D10"/>
    <w:rsid w:val="00935F35"/>
    <w:rsid w:val="00935F40"/>
    <w:rsid w:val="00935F4F"/>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645"/>
    <w:rsid w:val="00941728"/>
    <w:rsid w:val="009418C3"/>
    <w:rsid w:val="00941A00"/>
    <w:rsid w:val="00941A14"/>
    <w:rsid w:val="00941BF9"/>
    <w:rsid w:val="00941CDB"/>
    <w:rsid w:val="00941D44"/>
    <w:rsid w:val="00941D4F"/>
    <w:rsid w:val="00941DA3"/>
    <w:rsid w:val="00941DD5"/>
    <w:rsid w:val="00941DF1"/>
    <w:rsid w:val="00941E54"/>
    <w:rsid w:val="00942044"/>
    <w:rsid w:val="009420DD"/>
    <w:rsid w:val="009420DE"/>
    <w:rsid w:val="009420EF"/>
    <w:rsid w:val="00942172"/>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B6"/>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5EF"/>
    <w:rsid w:val="00953690"/>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5EC"/>
    <w:rsid w:val="00956603"/>
    <w:rsid w:val="009566F2"/>
    <w:rsid w:val="0095673A"/>
    <w:rsid w:val="00956850"/>
    <w:rsid w:val="00956863"/>
    <w:rsid w:val="00956864"/>
    <w:rsid w:val="00956A19"/>
    <w:rsid w:val="00956A1E"/>
    <w:rsid w:val="00956ABC"/>
    <w:rsid w:val="00956AD9"/>
    <w:rsid w:val="00956BEE"/>
    <w:rsid w:val="00956C00"/>
    <w:rsid w:val="00956CD9"/>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051"/>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12"/>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5"/>
    <w:rsid w:val="00967898"/>
    <w:rsid w:val="009679E0"/>
    <w:rsid w:val="00967BBF"/>
    <w:rsid w:val="00967DD5"/>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84E"/>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AA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49"/>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0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91"/>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97"/>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CE7"/>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99"/>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2"/>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2C"/>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7A"/>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20"/>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22B"/>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8A1"/>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2C9"/>
    <w:rsid w:val="009A2350"/>
    <w:rsid w:val="009A24A5"/>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A5"/>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2E"/>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1C"/>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0C7"/>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E4B"/>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1FC"/>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E72"/>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15"/>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0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3E2"/>
    <w:rsid w:val="009D4487"/>
    <w:rsid w:val="009D4507"/>
    <w:rsid w:val="009D45A1"/>
    <w:rsid w:val="009D45A4"/>
    <w:rsid w:val="009D463B"/>
    <w:rsid w:val="009D463E"/>
    <w:rsid w:val="009D4679"/>
    <w:rsid w:val="009D46E0"/>
    <w:rsid w:val="009D4725"/>
    <w:rsid w:val="009D481E"/>
    <w:rsid w:val="009D482F"/>
    <w:rsid w:val="009D48EF"/>
    <w:rsid w:val="009D4998"/>
    <w:rsid w:val="009D4A25"/>
    <w:rsid w:val="009D4BAC"/>
    <w:rsid w:val="009D4BB4"/>
    <w:rsid w:val="009D4C05"/>
    <w:rsid w:val="009D4C0F"/>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4B"/>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7A"/>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315"/>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A4E"/>
    <w:rsid w:val="009E2B35"/>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8BD"/>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3F9"/>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0D4"/>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2F"/>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78"/>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7D"/>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1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6FC"/>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3F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0FE"/>
    <w:rsid w:val="00A0711C"/>
    <w:rsid w:val="00A0721C"/>
    <w:rsid w:val="00A07377"/>
    <w:rsid w:val="00A073DA"/>
    <w:rsid w:val="00A073E0"/>
    <w:rsid w:val="00A0742D"/>
    <w:rsid w:val="00A0745B"/>
    <w:rsid w:val="00A07468"/>
    <w:rsid w:val="00A074DC"/>
    <w:rsid w:val="00A07573"/>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2E"/>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5F"/>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1A"/>
    <w:rsid w:val="00A220AD"/>
    <w:rsid w:val="00A220DE"/>
    <w:rsid w:val="00A221AF"/>
    <w:rsid w:val="00A22270"/>
    <w:rsid w:val="00A222DF"/>
    <w:rsid w:val="00A22475"/>
    <w:rsid w:val="00A22598"/>
    <w:rsid w:val="00A225B8"/>
    <w:rsid w:val="00A22722"/>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9F6"/>
    <w:rsid w:val="00A30B11"/>
    <w:rsid w:val="00A30C00"/>
    <w:rsid w:val="00A30CAC"/>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4E"/>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DD5"/>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38"/>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6D"/>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08"/>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DBD"/>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B"/>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6C"/>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370"/>
    <w:rsid w:val="00A45575"/>
    <w:rsid w:val="00A455CD"/>
    <w:rsid w:val="00A4568A"/>
    <w:rsid w:val="00A456FA"/>
    <w:rsid w:val="00A4574A"/>
    <w:rsid w:val="00A4584B"/>
    <w:rsid w:val="00A45969"/>
    <w:rsid w:val="00A45987"/>
    <w:rsid w:val="00A45A05"/>
    <w:rsid w:val="00A45A50"/>
    <w:rsid w:val="00A45A6C"/>
    <w:rsid w:val="00A45B09"/>
    <w:rsid w:val="00A45B0E"/>
    <w:rsid w:val="00A45B99"/>
    <w:rsid w:val="00A45BA3"/>
    <w:rsid w:val="00A45BC3"/>
    <w:rsid w:val="00A45C56"/>
    <w:rsid w:val="00A45CA5"/>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5"/>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5F"/>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1F9"/>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6D"/>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CE"/>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7D"/>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52B"/>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41"/>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8D7"/>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EBC"/>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7"/>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B8"/>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CF2"/>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43"/>
    <w:rsid w:val="00A76F75"/>
    <w:rsid w:val="00A76F84"/>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6F"/>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23"/>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26"/>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397"/>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22"/>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30"/>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39"/>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B0"/>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57B"/>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0B4"/>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04"/>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17E"/>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2D"/>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9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2C1"/>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6E"/>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50"/>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69"/>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67"/>
    <w:rsid w:val="00AE0371"/>
    <w:rsid w:val="00AE038B"/>
    <w:rsid w:val="00AE0411"/>
    <w:rsid w:val="00AE0414"/>
    <w:rsid w:val="00AE0456"/>
    <w:rsid w:val="00AE0568"/>
    <w:rsid w:val="00AE05F4"/>
    <w:rsid w:val="00AE0672"/>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05"/>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4F8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73"/>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AE"/>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10B"/>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8D"/>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CF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299"/>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84"/>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9D1"/>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6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45"/>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13"/>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5"/>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BB"/>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BFA"/>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C8"/>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43"/>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1F5D"/>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54"/>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17"/>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D26"/>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DDB"/>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8"/>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A88"/>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5D"/>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5A6"/>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47"/>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4AC"/>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EFA"/>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30"/>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07F"/>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5B8"/>
    <w:rsid w:val="00B8362E"/>
    <w:rsid w:val="00B83656"/>
    <w:rsid w:val="00B83719"/>
    <w:rsid w:val="00B83752"/>
    <w:rsid w:val="00B83797"/>
    <w:rsid w:val="00B837DD"/>
    <w:rsid w:val="00B83872"/>
    <w:rsid w:val="00B83876"/>
    <w:rsid w:val="00B839D4"/>
    <w:rsid w:val="00B839DA"/>
    <w:rsid w:val="00B83A69"/>
    <w:rsid w:val="00B83A87"/>
    <w:rsid w:val="00B83B7F"/>
    <w:rsid w:val="00B83BF9"/>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72"/>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7D8"/>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0EC"/>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AD"/>
    <w:rsid w:val="00BA0BBD"/>
    <w:rsid w:val="00BA0C3C"/>
    <w:rsid w:val="00BA0CCA"/>
    <w:rsid w:val="00BA0D9F"/>
    <w:rsid w:val="00BA0ED1"/>
    <w:rsid w:val="00BA0F37"/>
    <w:rsid w:val="00BA0F4E"/>
    <w:rsid w:val="00BA0FD6"/>
    <w:rsid w:val="00BA108A"/>
    <w:rsid w:val="00BA1108"/>
    <w:rsid w:val="00BA110E"/>
    <w:rsid w:val="00BA129E"/>
    <w:rsid w:val="00BA12DB"/>
    <w:rsid w:val="00BA1309"/>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A88"/>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A5"/>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3C7"/>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15"/>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3D"/>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4FD5"/>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9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323"/>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B3"/>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0D3"/>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2ED5"/>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19"/>
    <w:rsid w:val="00BC3834"/>
    <w:rsid w:val="00BC389B"/>
    <w:rsid w:val="00BC38BA"/>
    <w:rsid w:val="00BC390A"/>
    <w:rsid w:val="00BC39B1"/>
    <w:rsid w:val="00BC39DF"/>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B1"/>
    <w:rsid w:val="00BC44C6"/>
    <w:rsid w:val="00BC44EF"/>
    <w:rsid w:val="00BC44F5"/>
    <w:rsid w:val="00BC4551"/>
    <w:rsid w:val="00BC4561"/>
    <w:rsid w:val="00BC4683"/>
    <w:rsid w:val="00BC46FF"/>
    <w:rsid w:val="00BC4807"/>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EC0"/>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0E"/>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04"/>
    <w:rsid w:val="00BD3B95"/>
    <w:rsid w:val="00BD3C40"/>
    <w:rsid w:val="00BD3C77"/>
    <w:rsid w:val="00BD3D17"/>
    <w:rsid w:val="00BD3E19"/>
    <w:rsid w:val="00BD3E24"/>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D3E"/>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33"/>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21"/>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907"/>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A"/>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8B2"/>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05"/>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A7"/>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2"/>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62A"/>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4"/>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29"/>
    <w:rsid w:val="00C16F63"/>
    <w:rsid w:val="00C16F78"/>
    <w:rsid w:val="00C16F9E"/>
    <w:rsid w:val="00C16FF1"/>
    <w:rsid w:val="00C1703B"/>
    <w:rsid w:val="00C17080"/>
    <w:rsid w:val="00C170C8"/>
    <w:rsid w:val="00C17216"/>
    <w:rsid w:val="00C17343"/>
    <w:rsid w:val="00C1734C"/>
    <w:rsid w:val="00C173C9"/>
    <w:rsid w:val="00C17407"/>
    <w:rsid w:val="00C17470"/>
    <w:rsid w:val="00C17579"/>
    <w:rsid w:val="00C17631"/>
    <w:rsid w:val="00C17660"/>
    <w:rsid w:val="00C176C1"/>
    <w:rsid w:val="00C1771E"/>
    <w:rsid w:val="00C17760"/>
    <w:rsid w:val="00C177EA"/>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B90"/>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1"/>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9D"/>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28"/>
    <w:rsid w:val="00C30CD8"/>
    <w:rsid w:val="00C30D37"/>
    <w:rsid w:val="00C30E76"/>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8A3"/>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39A"/>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9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4B2"/>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9D"/>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B9"/>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1C8"/>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9E"/>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9A7"/>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424"/>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E1"/>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0B"/>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3F"/>
    <w:rsid w:val="00C73842"/>
    <w:rsid w:val="00C73851"/>
    <w:rsid w:val="00C738EE"/>
    <w:rsid w:val="00C73A03"/>
    <w:rsid w:val="00C73A8F"/>
    <w:rsid w:val="00C73B9C"/>
    <w:rsid w:val="00C73C54"/>
    <w:rsid w:val="00C73C90"/>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6D"/>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58"/>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E77"/>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7C"/>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B8"/>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C0D"/>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3D"/>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C8C"/>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7D7"/>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AED"/>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689"/>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4C"/>
    <w:rsid w:val="00CC3EC1"/>
    <w:rsid w:val="00CC3F3E"/>
    <w:rsid w:val="00CC3FFD"/>
    <w:rsid w:val="00CC41D9"/>
    <w:rsid w:val="00CC42D6"/>
    <w:rsid w:val="00CC43C8"/>
    <w:rsid w:val="00CC4458"/>
    <w:rsid w:val="00CC447E"/>
    <w:rsid w:val="00CC45C4"/>
    <w:rsid w:val="00CC45DE"/>
    <w:rsid w:val="00CC46ED"/>
    <w:rsid w:val="00CC4732"/>
    <w:rsid w:val="00CC477A"/>
    <w:rsid w:val="00CC4892"/>
    <w:rsid w:val="00CC4978"/>
    <w:rsid w:val="00CC498D"/>
    <w:rsid w:val="00CC49F3"/>
    <w:rsid w:val="00CC4A32"/>
    <w:rsid w:val="00CC4A80"/>
    <w:rsid w:val="00CC4D47"/>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6FB"/>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BF"/>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B5"/>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60"/>
    <w:rsid w:val="00CD518F"/>
    <w:rsid w:val="00CD5301"/>
    <w:rsid w:val="00CD549F"/>
    <w:rsid w:val="00CD5513"/>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EBC"/>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BDB"/>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1ED"/>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8C"/>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07"/>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2B"/>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6C"/>
    <w:rsid w:val="00D01594"/>
    <w:rsid w:val="00D01595"/>
    <w:rsid w:val="00D01668"/>
    <w:rsid w:val="00D016D8"/>
    <w:rsid w:val="00D01782"/>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DAF"/>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40F"/>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28"/>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7FE"/>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AC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97"/>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5A"/>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1B"/>
    <w:rsid w:val="00D34342"/>
    <w:rsid w:val="00D3446B"/>
    <w:rsid w:val="00D34604"/>
    <w:rsid w:val="00D3469B"/>
    <w:rsid w:val="00D34725"/>
    <w:rsid w:val="00D348A8"/>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14"/>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8D8"/>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82"/>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95"/>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3CD"/>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B3"/>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B0"/>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4A"/>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B64"/>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93E"/>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AB7"/>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0E"/>
    <w:rsid w:val="00D67B48"/>
    <w:rsid w:val="00D67BE8"/>
    <w:rsid w:val="00D67C0C"/>
    <w:rsid w:val="00D67C2E"/>
    <w:rsid w:val="00D67C3E"/>
    <w:rsid w:val="00D67C7A"/>
    <w:rsid w:val="00D67CB8"/>
    <w:rsid w:val="00D67D74"/>
    <w:rsid w:val="00D67D9C"/>
    <w:rsid w:val="00D67FF3"/>
    <w:rsid w:val="00D70058"/>
    <w:rsid w:val="00D7005B"/>
    <w:rsid w:val="00D70070"/>
    <w:rsid w:val="00D700CA"/>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63"/>
    <w:rsid w:val="00D73AB7"/>
    <w:rsid w:val="00D73D04"/>
    <w:rsid w:val="00D73D64"/>
    <w:rsid w:val="00D73D6E"/>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05"/>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3FD"/>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7F"/>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054"/>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71A"/>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10"/>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6DA"/>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1D"/>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51"/>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4E"/>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38A"/>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3AE"/>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54"/>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7A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76"/>
    <w:rsid w:val="00DB79AD"/>
    <w:rsid w:val="00DB7A4E"/>
    <w:rsid w:val="00DB7A75"/>
    <w:rsid w:val="00DB7ABC"/>
    <w:rsid w:val="00DB7BCC"/>
    <w:rsid w:val="00DB7C5C"/>
    <w:rsid w:val="00DB7D0B"/>
    <w:rsid w:val="00DB7D2A"/>
    <w:rsid w:val="00DB7DC1"/>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51"/>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2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4E"/>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24"/>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81"/>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57"/>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6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34"/>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8C"/>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2F"/>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C2"/>
    <w:rsid w:val="00DE4FF0"/>
    <w:rsid w:val="00DE50DB"/>
    <w:rsid w:val="00DE5220"/>
    <w:rsid w:val="00DE527C"/>
    <w:rsid w:val="00DE52CC"/>
    <w:rsid w:val="00DE547B"/>
    <w:rsid w:val="00DE549E"/>
    <w:rsid w:val="00DE54B5"/>
    <w:rsid w:val="00DE54DD"/>
    <w:rsid w:val="00DE5602"/>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13"/>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65"/>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882"/>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CF8"/>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1C"/>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645"/>
    <w:rsid w:val="00E017E1"/>
    <w:rsid w:val="00E0181A"/>
    <w:rsid w:val="00E01846"/>
    <w:rsid w:val="00E019AA"/>
    <w:rsid w:val="00E019F3"/>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26"/>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CC3"/>
    <w:rsid w:val="00E04CD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A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47"/>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C14"/>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CC"/>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D5"/>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7F6"/>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D77"/>
    <w:rsid w:val="00E30E4E"/>
    <w:rsid w:val="00E30F08"/>
    <w:rsid w:val="00E30F1B"/>
    <w:rsid w:val="00E30F65"/>
    <w:rsid w:val="00E31030"/>
    <w:rsid w:val="00E31109"/>
    <w:rsid w:val="00E31149"/>
    <w:rsid w:val="00E3122F"/>
    <w:rsid w:val="00E31344"/>
    <w:rsid w:val="00E31389"/>
    <w:rsid w:val="00E3139E"/>
    <w:rsid w:val="00E31416"/>
    <w:rsid w:val="00E3145B"/>
    <w:rsid w:val="00E31495"/>
    <w:rsid w:val="00E314AC"/>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1B"/>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43"/>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0E"/>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5C"/>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1DD"/>
    <w:rsid w:val="00E422A3"/>
    <w:rsid w:val="00E42314"/>
    <w:rsid w:val="00E4232D"/>
    <w:rsid w:val="00E4233A"/>
    <w:rsid w:val="00E42387"/>
    <w:rsid w:val="00E423FB"/>
    <w:rsid w:val="00E424A5"/>
    <w:rsid w:val="00E424D8"/>
    <w:rsid w:val="00E42618"/>
    <w:rsid w:val="00E4265A"/>
    <w:rsid w:val="00E4265B"/>
    <w:rsid w:val="00E4268B"/>
    <w:rsid w:val="00E426D7"/>
    <w:rsid w:val="00E42747"/>
    <w:rsid w:val="00E427C7"/>
    <w:rsid w:val="00E427E1"/>
    <w:rsid w:val="00E428E8"/>
    <w:rsid w:val="00E42906"/>
    <w:rsid w:val="00E42922"/>
    <w:rsid w:val="00E42927"/>
    <w:rsid w:val="00E42949"/>
    <w:rsid w:val="00E429CF"/>
    <w:rsid w:val="00E42AF2"/>
    <w:rsid w:val="00E42B36"/>
    <w:rsid w:val="00E42B61"/>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AB"/>
    <w:rsid w:val="00E440E8"/>
    <w:rsid w:val="00E44303"/>
    <w:rsid w:val="00E44347"/>
    <w:rsid w:val="00E4434F"/>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651"/>
    <w:rsid w:val="00E4571D"/>
    <w:rsid w:val="00E4574F"/>
    <w:rsid w:val="00E459AB"/>
    <w:rsid w:val="00E459B4"/>
    <w:rsid w:val="00E45A1F"/>
    <w:rsid w:val="00E45A8C"/>
    <w:rsid w:val="00E45ACB"/>
    <w:rsid w:val="00E45B0F"/>
    <w:rsid w:val="00E45B24"/>
    <w:rsid w:val="00E45B79"/>
    <w:rsid w:val="00E45D1D"/>
    <w:rsid w:val="00E45D31"/>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EF2"/>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BD1"/>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7C1"/>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93"/>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5F2"/>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43"/>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99A"/>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7"/>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17"/>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8F"/>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3B"/>
    <w:rsid w:val="00E744F7"/>
    <w:rsid w:val="00E74523"/>
    <w:rsid w:val="00E746F5"/>
    <w:rsid w:val="00E747BA"/>
    <w:rsid w:val="00E74807"/>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16"/>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88C"/>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91E"/>
    <w:rsid w:val="00E90928"/>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DE0"/>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9E"/>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DEF"/>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C5"/>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6"/>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C5"/>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8FE"/>
    <w:rsid w:val="00EB4B1C"/>
    <w:rsid w:val="00EB4B20"/>
    <w:rsid w:val="00EB4B3E"/>
    <w:rsid w:val="00EB4D44"/>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23"/>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48"/>
    <w:rsid w:val="00EB7B7A"/>
    <w:rsid w:val="00EB7C18"/>
    <w:rsid w:val="00EB7C67"/>
    <w:rsid w:val="00EB7C98"/>
    <w:rsid w:val="00EB7CDD"/>
    <w:rsid w:val="00EB7D4F"/>
    <w:rsid w:val="00EB7D51"/>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5A"/>
    <w:rsid w:val="00EC56E0"/>
    <w:rsid w:val="00EC570F"/>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4D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7D5"/>
    <w:rsid w:val="00EE185E"/>
    <w:rsid w:val="00EE19B3"/>
    <w:rsid w:val="00EE19CA"/>
    <w:rsid w:val="00EE1A17"/>
    <w:rsid w:val="00EE1A95"/>
    <w:rsid w:val="00EE1B0C"/>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AC6"/>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EC"/>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21E"/>
    <w:rsid w:val="00EF034E"/>
    <w:rsid w:val="00EF04BA"/>
    <w:rsid w:val="00EF070C"/>
    <w:rsid w:val="00EF0728"/>
    <w:rsid w:val="00EF0749"/>
    <w:rsid w:val="00EF0771"/>
    <w:rsid w:val="00EF08AB"/>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C9"/>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02"/>
    <w:rsid w:val="00EF57B1"/>
    <w:rsid w:val="00EF5851"/>
    <w:rsid w:val="00EF58F0"/>
    <w:rsid w:val="00EF5BEE"/>
    <w:rsid w:val="00EF5C25"/>
    <w:rsid w:val="00EF5C3E"/>
    <w:rsid w:val="00EF5E2A"/>
    <w:rsid w:val="00EF5EBA"/>
    <w:rsid w:val="00EF5ED1"/>
    <w:rsid w:val="00EF604D"/>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38"/>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1E"/>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23"/>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1E1"/>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BA"/>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53"/>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7E5"/>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DD0"/>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64"/>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3AE"/>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EB"/>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3A"/>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AD7"/>
    <w:rsid w:val="00F56B29"/>
    <w:rsid w:val="00F56B72"/>
    <w:rsid w:val="00F56BAB"/>
    <w:rsid w:val="00F56CA2"/>
    <w:rsid w:val="00F56CE7"/>
    <w:rsid w:val="00F56D19"/>
    <w:rsid w:val="00F56DC6"/>
    <w:rsid w:val="00F56DCB"/>
    <w:rsid w:val="00F56E33"/>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4A"/>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28"/>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0"/>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9A"/>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84A"/>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6F5"/>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74"/>
    <w:rsid w:val="00F739AC"/>
    <w:rsid w:val="00F739B5"/>
    <w:rsid w:val="00F73A78"/>
    <w:rsid w:val="00F73A85"/>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A5D"/>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873"/>
    <w:rsid w:val="00F76901"/>
    <w:rsid w:val="00F76932"/>
    <w:rsid w:val="00F769A2"/>
    <w:rsid w:val="00F769F3"/>
    <w:rsid w:val="00F76A57"/>
    <w:rsid w:val="00F76A8A"/>
    <w:rsid w:val="00F76A9A"/>
    <w:rsid w:val="00F76AF8"/>
    <w:rsid w:val="00F76B0D"/>
    <w:rsid w:val="00F76B45"/>
    <w:rsid w:val="00F76B59"/>
    <w:rsid w:val="00F76BCB"/>
    <w:rsid w:val="00F76BEE"/>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19"/>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1"/>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868"/>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01"/>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C"/>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25"/>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5C"/>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B5"/>
    <w:rsid w:val="00F97BE2"/>
    <w:rsid w:val="00F97C30"/>
    <w:rsid w:val="00F97C71"/>
    <w:rsid w:val="00F97C79"/>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3E4"/>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A73"/>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4E"/>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59"/>
    <w:rsid w:val="00FA59A1"/>
    <w:rsid w:val="00FA59BB"/>
    <w:rsid w:val="00FA59EE"/>
    <w:rsid w:val="00FA5AB6"/>
    <w:rsid w:val="00FA5AFD"/>
    <w:rsid w:val="00FA5B4D"/>
    <w:rsid w:val="00FA5B97"/>
    <w:rsid w:val="00FA5BB1"/>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EEE"/>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38"/>
    <w:rsid w:val="00FB4942"/>
    <w:rsid w:val="00FB498A"/>
    <w:rsid w:val="00FB49C2"/>
    <w:rsid w:val="00FB4A30"/>
    <w:rsid w:val="00FB4A67"/>
    <w:rsid w:val="00FB4A6B"/>
    <w:rsid w:val="00FB4B73"/>
    <w:rsid w:val="00FB4BB5"/>
    <w:rsid w:val="00FB4BCC"/>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7B1"/>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39"/>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4F"/>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37"/>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94C"/>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67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35"/>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23"/>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29"/>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86"/>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2EB"/>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34"/>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A"/>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1F7"/>
    <w:rsid w:val="00FE720C"/>
    <w:rsid w:val="00FE72A5"/>
    <w:rsid w:val="00FE72DE"/>
    <w:rsid w:val="00FE73EE"/>
    <w:rsid w:val="00FE74C4"/>
    <w:rsid w:val="00FE752C"/>
    <w:rsid w:val="00FE7551"/>
    <w:rsid w:val="00FE7556"/>
    <w:rsid w:val="00FE7599"/>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DFE"/>
    <w:rsid w:val="00FF7F34"/>
    <w:rsid w:val="00FF7F6A"/>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Не полужирный7"/>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uiPriority w:val="99"/>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12 pt"/>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99555">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3277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179042">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876550">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23732">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3172">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103909">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39721">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0734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151">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1219">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5863">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329616">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09132">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2425">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04437">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79452">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6349">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392174">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3892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34230">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97510">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328">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550">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442363">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26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56398">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0460">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29586">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00243">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405711">
      <w:bodyDiv w:val="1"/>
      <w:marLeft w:val="0"/>
      <w:marRight w:val="0"/>
      <w:marTop w:val="0"/>
      <w:marBottom w:val="0"/>
      <w:divBdr>
        <w:top w:val="none" w:sz="0" w:space="0" w:color="auto"/>
        <w:left w:val="none" w:sz="0" w:space="0" w:color="auto"/>
        <w:bottom w:val="none" w:sz="0" w:space="0" w:color="auto"/>
        <w:right w:val="none" w:sz="0" w:space="0" w:color="auto"/>
      </w:divBdr>
    </w:div>
    <w:div w:id="4348139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2523">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69549">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270382">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265701">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27087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38675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046960">
      <w:bodyDiv w:val="1"/>
      <w:marLeft w:val="0"/>
      <w:marRight w:val="0"/>
      <w:marTop w:val="0"/>
      <w:marBottom w:val="0"/>
      <w:divBdr>
        <w:top w:val="none" w:sz="0" w:space="0" w:color="auto"/>
        <w:left w:val="none" w:sz="0" w:space="0" w:color="auto"/>
        <w:bottom w:val="none" w:sz="0" w:space="0" w:color="auto"/>
        <w:right w:val="none" w:sz="0" w:space="0" w:color="auto"/>
      </w:divBdr>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10">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1955">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440483">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6678">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69872">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8752253">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5442">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287">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022292">
      <w:bodyDiv w:val="1"/>
      <w:marLeft w:val="0"/>
      <w:marRight w:val="0"/>
      <w:marTop w:val="0"/>
      <w:marBottom w:val="0"/>
      <w:divBdr>
        <w:top w:val="none" w:sz="0" w:space="0" w:color="auto"/>
        <w:left w:val="none" w:sz="0" w:space="0" w:color="auto"/>
        <w:bottom w:val="none" w:sz="0" w:space="0" w:color="auto"/>
        <w:right w:val="none" w:sz="0" w:space="0" w:color="auto"/>
      </w:divBdr>
    </w:div>
    <w:div w:id="6202314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0368">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798725">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5885">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5687">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773446">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4394">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198689">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196931">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248800">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828816">
      <w:bodyDiv w:val="1"/>
      <w:marLeft w:val="0"/>
      <w:marRight w:val="0"/>
      <w:marTop w:val="0"/>
      <w:marBottom w:val="0"/>
      <w:divBdr>
        <w:top w:val="none" w:sz="0" w:space="0" w:color="auto"/>
        <w:left w:val="none" w:sz="0" w:space="0" w:color="auto"/>
        <w:bottom w:val="none" w:sz="0" w:space="0" w:color="auto"/>
        <w:right w:val="none" w:sz="0" w:space="0" w:color="auto"/>
      </w:divBdr>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14512">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38327">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453486">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1639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6105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00109">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8123">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2992193">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7385">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0292">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208">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3835">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4897">
      <w:bodyDiv w:val="1"/>
      <w:marLeft w:val="0"/>
      <w:marRight w:val="0"/>
      <w:marTop w:val="0"/>
      <w:marBottom w:val="0"/>
      <w:divBdr>
        <w:top w:val="none" w:sz="0" w:space="0" w:color="auto"/>
        <w:left w:val="none" w:sz="0" w:space="0" w:color="auto"/>
        <w:bottom w:val="none" w:sz="0" w:space="0" w:color="auto"/>
        <w:right w:val="none" w:sz="0" w:space="0" w:color="auto"/>
      </w:divBdr>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27577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231">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745907">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7408">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135724">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2850">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06544">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87926">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23095">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7187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53162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39923">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774689">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1011">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468286">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552067">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595605">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326569">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4966">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001">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611940">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59308">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541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66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465253">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465004">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4856352">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3112">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47961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09014">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563506">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68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17901">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539376">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2797">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4805">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774620">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07454">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398874">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7881">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072">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099611">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2384">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15051">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055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78539">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8190">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086">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89394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499064">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16395">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37284">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89651">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4687">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527855">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798001">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1809">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0106">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611783">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13267">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377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07513">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319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1603">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113762">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598616">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485">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47001">
      <w:bodyDiv w:val="1"/>
      <w:marLeft w:val="0"/>
      <w:marRight w:val="0"/>
      <w:marTop w:val="0"/>
      <w:marBottom w:val="0"/>
      <w:divBdr>
        <w:top w:val="none" w:sz="0" w:space="0" w:color="auto"/>
        <w:left w:val="none" w:sz="0" w:space="0" w:color="auto"/>
        <w:bottom w:val="none" w:sz="0" w:space="0" w:color="auto"/>
        <w:right w:val="none" w:sz="0" w:space="0" w:color="auto"/>
      </w:divBdr>
    </w:div>
    <w:div w:id="184484027">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682959">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339126">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795254">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761984">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297885">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762417">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28985">
      <w:bodyDiv w:val="1"/>
      <w:marLeft w:val="0"/>
      <w:marRight w:val="0"/>
      <w:marTop w:val="0"/>
      <w:marBottom w:val="0"/>
      <w:divBdr>
        <w:top w:val="none" w:sz="0" w:space="0" w:color="auto"/>
        <w:left w:val="none" w:sz="0" w:space="0" w:color="auto"/>
        <w:bottom w:val="none" w:sz="0" w:space="0" w:color="auto"/>
        <w:right w:val="none" w:sz="0" w:space="0" w:color="auto"/>
      </w:divBdr>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337702">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801350">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38418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0918914">
      <w:bodyDiv w:val="1"/>
      <w:marLeft w:val="0"/>
      <w:marRight w:val="0"/>
      <w:marTop w:val="0"/>
      <w:marBottom w:val="0"/>
      <w:divBdr>
        <w:top w:val="none" w:sz="0" w:space="0" w:color="auto"/>
        <w:left w:val="none" w:sz="0" w:space="0" w:color="auto"/>
        <w:bottom w:val="none" w:sz="0" w:space="0" w:color="auto"/>
        <w:right w:val="none" w:sz="0" w:space="0" w:color="auto"/>
      </w:divBdr>
    </w:div>
    <w:div w:id="190997676">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305863">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5304">
      <w:bodyDiv w:val="1"/>
      <w:marLeft w:val="0"/>
      <w:marRight w:val="0"/>
      <w:marTop w:val="0"/>
      <w:marBottom w:val="0"/>
      <w:divBdr>
        <w:top w:val="none" w:sz="0" w:space="0" w:color="auto"/>
        <w:left w:val="none" w:sz="0" w:space="0" w:color="auto"/>
        <w:bottom w:val="none" w:sz="0" w:space="0" w:color="auto"/>
        <w:right w:val="none" w:sz="0" w:space="0" w:color="auto"/>
      </w:divBdr>
    </w:div>
    <w:div w:id="192351520">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19551">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894">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092215">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88414">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22241">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09348">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188896">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742720">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20517">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4894955">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431238">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2683">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1632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788488">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097469">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452971">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1872108">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14832">
      <w:bodyDiv w:val="1"/>
      <w:marLeft w:val="0"/>
      <w:marRight w:val="0"/>
      <w:marTop w:val="0"/>
      <w:marBottom w:val="0"/>
      <w:divBdr>
        <w:top w:val="none" w:sz="0" w:space="0" w:color="auto"/>
        <w:left w:val="none" w:sz="0" w:space="0" w:color="auto"/>
        <w:bottom w:val="none" w:sz="0" w:space="0" w:color="auto"/>
        <w:right w:val="none" w:sz="0" w:space="0" w:color="auto"/>
      </w:divBdr>
    </w:div>
    <w:div w:id="225993999">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59311">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696913">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23995">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090771">
      <w:bodyDiv w:val="1"/>
      <w:marLeft w:val="0"/>
      <w:marRight w:val="0"/>
      <w:marTop w:val="0"/>
      <w:marBottom w:val="0"/>
      <w:divBdr>
        <w:top w:val="none" w:sz="0" w:space="0" w:color="auto"/>
        <w:left w:val="none" w:sz="0" w:space="0" w:color="auto"/>
        <w:bottom w:val="none" w:sz="0" w:space="0" w:color="auto"/>
        <w:right w:val="none" w:sz="0" w:space="0" w:color="auto"/>
      </w:divBdr>
    </w:div>
    <w:div w:id="235433078">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19">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000">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220160">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5010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89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45025">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5805">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4060">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696339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788773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17989">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552842">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13469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6098">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2619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480119">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08997">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099040">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2583">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80831">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60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2646">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62839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00703">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481591">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783051">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89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178059">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454837">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4738">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63991">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1874">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841677">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039730">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454250">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3498">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14417">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17244">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2689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397345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17622">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1981">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27539">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634074">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296581">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3946063">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0700">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53325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31935">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737">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352601">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343">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72168">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244638">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961">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03457">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16761">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632462">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7522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256658">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5926">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288127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535641">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3991932">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4916658">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658312">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5728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272216">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054517">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473747">
      <w:bodyDiv w:val="1"/>
      <w:marLeft w:val="0"/>
      <w:marRight w:val="0"/>
      <w:marTop w:val="0"/>
      <w:marBottom w:val="0"/>
      <w:divBdr>
        <w:top w:val="none" w:sz="0" w:space="0" w:color="auto"/>
        <w:left w:val="none" w:sz="0" w:space="0" w:color="auto"/>
        <w:bottom w:val="none" w:sz="0" w:space="0" w:color="auto"/>
        <w:right w:val="none" w:sz="0" w:space="0" w:color="auto"/>
      </w:divBdr>
    </w:div>
    <w:div w:id="324474301">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893">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4478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19043">
      <w:bodyDiv w:val="1"/>
      <w:marLeft w:val="0"/>
      <w:marRight w:val="0"/>
      <w:marTop w:val="0"/>
      <w:marBottom w:val="0"/>
      <w:divBdr>
        <w:top w:val="none" w:sz="0" w:space="0" w:color="auto"/>
        <w:left w:val="none" w:sz="0" w:space="0" w:color="auto"/>
        <w:bottom w:val="none" w:sz="0" w:space="0" w:color="auto"/>
        <w:right w:val="none" w:sz="0" w:space="0" w:color="auto"/>
      </w:divBdr>
    </w:div>
    <w:div w:id="328289209">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6946">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8872371">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18343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195317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5156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454460">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617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3924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460638">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38376">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009822">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22008">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016501">
      <w:bodyDiv w:val="1"/>
      <w:marLeft w:val="0"/>
      <w:marRight w:val="0"/>
      <w:marTop w:val="0"/>
      <w:marBottom w:val="0"/>
      <w:divBdr>
        <w:top w:val="none" w:sz="0" w:space="0" w:color="auto"/>
        <w:left w:val="none" w:sz="0" w:space="0" w:color="auto"/>
        <w:bottom w:val="none" w:sz="0" w:space="0" w:color="auto"/>
        <w:right w:val="none" w:sz="0" w:space="0" w:color="auto"/>
      </w:divBdr>
    </w:div>
    <w:div w:id="344088844">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719801">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747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08914">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3546">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311864">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320007">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362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40374">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454399">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3200">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4026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03418">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074028">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241129">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551444">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046467">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66128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479792">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0599">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6815">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798422">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25084">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729666">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10901">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7359">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657253">
      <w:bodyDiv w:val="1"/>
      <w:marLeft w:val="0"/>
      <w:marRight w:val="0"/>
      <w:marTop w:val="0"/>
      <w:marBottom w:val="0"/>
      <w:divBdr>
        <w:top w:val="none" w:sz="0" w:space="0" w:color="auto"/>
        <w:left w:val="none" w:sz="0" w:space="0" w:color="auto"/>
        <w:bottom w:val="none" w:sz="0" w:space="0" w:color="auto"/>
        <w:right w:val="none" w:sz="0" w:space="0" w:color="auto"/>
      </w:divBdr>
    </w:div>
    <w:div w:id="392699269">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15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2793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172727">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2649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073199">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500466">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515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14610">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119898">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232340">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18707">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04949">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32">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6570">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279">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367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001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2788">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27917">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43888">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169520">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35048">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01103">
      <w:bodyDiv w:val="1"/>
      <w:marLeft w:val="0"/>
      <w:marRight w:val="0"/>
      <w:marTop w:val="0"/>
      <w:marBottom w:val="0"/>
      <w:divBdr>
        <w:top w:val="none" w:sz="0" w:space="0" w:color="auto"/>
        <w:left w:val="none" w:sz="0" w:space="0" w:color="auto"/>
        <w:bottom w:val="none" w:sz="0" w:space="0" w:color="auto"/>
        <w:right w:val="none" w:sz="0" w:space="0" w:color="auto"/>
      </w:divBdr>
    </w:div>
    <w:div w:id="41767709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8986540">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144287">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648231">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23442">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431363">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3409">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137109">
      <w:bodyDiv w:val="1"/>
      <w:marLeft w:val="0"/>
      <w:marRight w:val="0"/>
      <w:marTop w:val="0"/>
      <w:marBottom w:val="0"/>
      <w:divBdr>
        <w:top w:val="none" w:sz="0" w:space="0" w:color="auto"/>
        <w:left w:val="none" w:sz="0" w:space="0" w:color="auto"/>
        <w:bottom w:val="none" w:sz="0" w:space="0" w:color="auto"/>
        <w:right w:val="none" w:sz="0" w:space="0" w:color="auto"/>
      </w:divBdr>
    </w:div>
    <w:div w:id="434398208">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56195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874521">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6952407">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47978">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192891">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2050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541436">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16575">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455">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553499">
      <w:bodyDiv w:val="1"/>
      <w:marLeft w:val="0"/>
      <w:marRight w:val="0"/>
      <w:marTop w:val="0"/>
      <w:marBottom w:val="0"/>
      <w:divBdr>
        <w:top w:val="none" w:sz="0" w:space="0" w:color="auto"/>
        <w:left w:val="none" w:sz="0" w:space="0" w:color="auto"/>
        <w:bottom w:val="none" w:sz="0" w:space="0" w:color="auto"/>
        <w:right w:val="none" w:sz="0" w:space="0" w:color="auto"/>
      </w:divBdr>
    </w:div>
    <w:div w:id="448668553">
      <w:bodyDiv w:val="1"/>
      <w:marLeft w:val="0"/>
      <w:marRight w:val="0"/>
      <w:marTop w:val="0"/>
      <w:marBottom w:val="0"/>
      <w:divBdr>
        <w:top w:val="none" w:sz="0" w:space="0" w:color="auto"/>
        <w:left w:val="none" w:sz="0" w:space="0" w:color="auto"/>
        <w:bottom w:val="none" w:sz="0" w:space="0" w:color="auto"/>
        <w:right w:val="none" w:sz="0" w:space="0" w:color="auto"/>
      </w:divBdr>
    </w:div>
    <w:div w:id="44873860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1587">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28908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8160">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1380">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65159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004800">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080519">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742638">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493268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246935">
      <w:bodyDiv w:val="1"/>
      <w:marLeft w:val="0"/>
      <w:marRight w:val="0"/>
      <w:marTop w:val="0"/>
      <w:marBottom w:val="0"/>
      <w:divBdr>
        <w:top w:val="none" w:sz="0" w:space="0" w:color="auto"/>
        <w:left w:val="none" w:sz="0" w:space="0" w:color="auto"/>
        <w:bottom w:val="none" w:sz="0" w:space="0" w:color="auto"/>
        <w:right w:val="none" w:sz="0" w:space="0" w:color="auto"/>
      </w:divBdr>
    </w:div>
    <w:div w:id="465316804">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777269">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095779">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7272">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1136">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1670">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24243">
      <w:bodyDiv w:val="1"/>
      <w:marLeft w:val="0"/>
      <w:marRight w:val="0"/>
      <w:marTop w:val="0"/>
      <w:marBottom w:val="0"/>
      <w:divBdr>
        <w:top w:val="none" w:sz="0" w:space="0" w:color="auto"/>
        <w:left w:val="none" w:sz="0" w:space="0" w:color="auto"/>
        <w:bottom w:val="none" w:sz="0" w:space="0" w:color="auto"/>
        <w:right w:val="none" w:sz="0" w:space="0" w:color="auto"/>
      </w:divBdr>
    </w:div>
    <w:div w:id="474227214">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18274">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488528">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1049">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69861">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730817">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778315">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8145">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849526">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27591">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477226">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47364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19418">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491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8985264">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794472">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109460">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3330">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0001">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3544">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35321">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84715">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001005">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0372">
      <w:bodyDiv w:val="1"/>
      <w:marLeft w:val="0"/>
      <w:marRight w:val="0"/>
      <w:marTop w:val="0"/>
      <w:marBottom w:val="0"/>
      <w:divBdr>
        <w:top w:val="none" w:sz="0" w:space="0" w:color="auto"/>
        <w:left w:val="none" w:sz="0" w:space="0" w:color="auto"/>
        <w:bottom w:val="none" w:sz="0" w:space="0" w:color="auto"/>
        <w:right w:val="none" w:sz="0" w:space="0" w:color="auto"/>
      </w:divBdr>
    </w:div>
    <w:div w:id="50170293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0369">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5947587">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23602">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2861">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04024">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347764">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500069">
      <w:bodyDiv w:val="1"/>
      <w:marLeft w:val="0"/>
      <w:marRight w:val="0"/>
      <w:marTop w:val="0"/>
      <w:marBottom w:val="0"/>
      <w:divBdr>
        <w:top w:val="none" w:sz="0" w:space="0" w:color="auto"/>
        <w:left w:val="none" w:sz="0" w:space="0" w:color="auto"/>
        <w:bottom w:val="none" w:sz="0" w:space="0" w:color="auto"/>
        <w:right w:val="none" w:sz="0" w:space="0" w:color="auto"/>
      </w:divBdr>
    </w:div>
    <w:div w:id="51761859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473296">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20601">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862997">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0641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4732">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228334">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8957239">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469">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773477">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64076">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08948">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4999936">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59512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586635">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4387">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252752">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761">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492446">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11734">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857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92796">
      <w:bodyDiv w:val="1"/>
      <w:marLeft w:val="0"/>
      <w:marRight w:val="0"/>
      <w:marTop w:val="0"/>
      <w:marBottom w:val="0"/>
      <w:divBdr>
        <w:top w:val="none" w:sz="0" w:space="0" w:color="auto"/>
        <w:left w:val="none" w:sz="0" w:space="0" w:color="auto"/>
        <w:bottom w:val="none" w:sz="0" w:space="0" w:color="auto"/>
        <w:right w:val="none" w:sz="0" w:space="0" w:color="auto"/>
      </w:divBdr>
    </w:div>
    <w:div w:id="544755323">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140967">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46752">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49103">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973">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769">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8031">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376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8133">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435144">
      <w:bodyDiv w:val="1"/>
      <w:marLeft w:val="0"/>
      <w:marRight w:val="0"/>
      <w:marTop w:val="0"/>
      <w:marBottom w:val="0"/>
      <w:divBdr>
        <w:top w:val="none" w:sz="0" w:space="0" w:color="auto"/>
        <w:left w:val="none" w:sz="0" w:space="0" w:color="auto"/>
        <w:bottom w:val="none" w:sz="0" w:space="0" w:color="auto"/>
        <w:right w:val="none" w:sz="0" w:space="0" w:color="auto"/>
      </w:divBdr>
    </w:div>
    <w:div w:id="555438531">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361377">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2447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48549">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454342">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49675">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18893">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1096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164037">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317244">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168420">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0423">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4899">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46872">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03644">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602349">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13585">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87750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726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0538">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27736">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199732">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29611">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751">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815564">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469726">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47864">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1085">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97716">
      <w:bodyDiv w:val="1"/>
      <w:marLeft w:val="0"/>
      <w:marRight w:val="0"/>
      <w:marTop w:val="0"/>
      <w:marBottom w:val="0"/>
      <w:divBdr>
        <w:top w:val="none" w:sz="0" w:space="0" w:color="auto"/>
        <w:left w:val="none" w:sz="0" w:space="0" w:color="auto"/>
        <w:bottom w:val="none" w:sz="0" w:space="0" w:color="auto"/>
        <w:right w:val="none" w:sz="0" w:space="0" w:color="auto"/>
      </w:divBdr>
    </w:div>
    <w:div w:id="599797999">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0754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02875">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196377">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28421">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4503">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579690">
      <w:bodyDiv w:val="1"/>
      <w:marLeft w:val="0"/>
      <w:marRight w:val="0"/>
      <w:marTop w:val="0"/>
      <w:marBottom w:val="0"/>
      <w:divBdr>
        <w:top w:val="none" w:sz="0" w:space="0" w:color="auto"/>
        <w:left w:val="none" w:sz="0" w:space="0" w:color="auto"/>
        <w:bottom w:val="none" w:sz="0" w:space="0" w:color="auto"/>
        <w:right w:val="none" w:sz="0" w:space="0" w:color="auto"/>
      </w:divBdr>
    </w:div>
    <w:div w:id="60465848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081768">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2476">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62520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36832">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52467">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260686">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761747">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265637">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05414">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16838">
      <w:bodyDiv w:val="1"/>
      <w:marLeft w:val="0"/>
      <w:marRight w:val="0"/>
      <w:marTop w:val="0"/>
      <w:marBottom w:val="0"/>
      <w:divBdr>
        <w:top w:val="none" w:sz="0" w:space="0" w:color="auto"/>
        <w:left w:val="none" w:sz="0" w:space="0" w:color="auto"/>
        <w:bottom w:val="none" w:sz="0" w:space="0" w:color="auto"/>
        <w:right w:val="none" w:sz="0" w:space="0" w:color="auto"/>
      </w:divBdr>
    </w:div>
    <w:div w:id="62026348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45864">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466">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81885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09041">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67168">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1779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137672">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56541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753619">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08252">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112118">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364">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303194">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199">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47034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3320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60466">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7522">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665779">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19673">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519134">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67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870358">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79458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142608">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5973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535517">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185966">
      <w:bodyDiv w:val="1"/>
      <w:marLeft w:val="0"/>
      <w:marRight w:val="0"/>
      <w:marTop w:val="0"/>
      <w:marBottom w:val="0"/>
      <w:divBdr>
        <w:top w:val="none" w:sz="0" w:space="0" w:color="auto"/>
        <w:left w:val="none" w:sz="0" w:space="0" w:color="auto"/>
        <w:bottom w:val="none" w:sz="0" w:space="0" w:color="auto"/>
        <w:right w:val="none" w:sz="0" w:space="0" w:color="auto"/>
      </w:divBdr>
    </w:div>
    <w:div w:id="655229285">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56000">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15634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1816">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11539">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0087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7943503">
      <w:bodyDiv w:val="1"/>
      <w:marLeft w:val="0"/>
      <w:marRight w:val="0"/>
      <w:marTop w:val="0"/>
      <w:marBottom w:val="0"/>
      <w:divBdr>
        <w:top w:val="none" w:sz="0" w:space="0" w:color="auto"/>
        <w:left w:val="none" w:sz="0" w:space="0" w:color="auto"/>
        <w:bottom w:val="none" w:sz="0" w:space="0" w:color="auto"/>
        <w:right w:val="none" w:sz="0" w:space="0" w:color="auto"/>
      </w:divBdr>
    </w:div>
    <w:div w:id="668025154">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8871194">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59939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12368">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75708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234867">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385330">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687993">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890260">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470070">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543753">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8892066">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473230">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899115">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103777">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8916582">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776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541818">
      <w:bodyDiv w:val="1"/>
      <w:marLeft w:val="0"/>
      <w:marRight w:val="0"/>
      <w:marTop w:val="0"/>
      <w:marBottom w:val="0"/>
      <w:divBdr>
        <w:top w:val="none" w:sz="0" w:space="0" w:color="auto"/>
        <w:left w:val="none" w:sz="0" w:space="0" w:color="auto"/>
        <w:bottom w:val="none" w:sz="0" w:space="0" w:color="auto"/>
        <w:right w:val="none" w:sz="0" w:space="0" w:color="auto"/>
      </w:divBdr>
    </w:div>
    <w:div w:id="69665732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703086">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597816">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058520">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8313">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534073">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20576">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183410">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3252">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3796">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813177">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2006">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05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30641">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617849">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8999">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74295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791557">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565515">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562641">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412971">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449247">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34469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167380">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3158">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59403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3285">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5207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293346">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7856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418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3995404">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42368">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6257">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283">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127397">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6920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050738">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436248">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6870">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39317">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635465">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270">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5964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03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34350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0960">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10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811837">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44">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431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857568">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65847">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1974821">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325060">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695088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7667">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6998">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371706">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49186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764257">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345924">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067367">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3963668">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7696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587755">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18242">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43423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1562">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511962">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0509">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134083">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580">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353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7915240">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763924">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109893">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271174">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4875">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35575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902187">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035">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3953">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69531">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33163">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7967">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03799">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706">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21509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19059">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3506">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13185">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2477">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88141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38001">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0581">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629426">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3522">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0595">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09355">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11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04131">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2167">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797643">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69117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341200">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471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045538">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670">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1706374">
      <w:bodyDiv w:val="1"/>
      <w:marLeft w:val="0"/>
      <w:marRight w:val="0"/>
      <w:marTop w:val="0"/>
      <w:marBottom w:val="0"/>
      <w:divBdr>
        <w:top w:val="none" w:sz="0" w:space="0" w:color="auto"/>
        <w:left w:val="none" w:sz="0" w:space="0" w:color="auto"/>
        <w:bottom w:val="none" w:sz="0" w:space="0" w:color="auto"/>
        <w:right w:val="none" w:sz="0" w:space="0" w:color="auto"/>
      </w:divBdr>
    </w:div>
    <w:div w:id="841775026">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553421">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395427">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7580">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243702">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0300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452769">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292025">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486425">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4833">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65426">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586815">
      <w:bodyDiv w:val="1"/>
      <w:marLeft w:val="0"/>
      <w:marRight w:val="0"/>
      <w:marTop w:val="0"/>
      <w:marBottom w:val="0"/>
      <w:divBdr>
        <w:top w:val="none" w:sz="0" w:space="0" w:color="auto"/>
        <w:left w:val="none" w:sz="0" w:space="0" w:color="auto"/>
        <w:bottom w:val="none" w:sz="0" w:space="0" w:color="auto"/>
        <w:right w:val="none" w:sz="0" w:space="0" w:color="auto"/>
      </w:divBdr>
    </w:div>
    <w:div w:id="859588592">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7440">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437420">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7871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89431">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08594">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8345">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288134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276365">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22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698399">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428070">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07224">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50746">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35209">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656911">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693614">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0219">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54438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466123">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596768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39866">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5965">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67257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190948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074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03612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495698">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796269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2673">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539300">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38603">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56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246660">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38938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4247">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485614">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65000">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3080">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640352">
      <w:bodyDiv w:val="1"/>
      <w:marLeft w:val="0"/>
      <w:marRight w:val="0"/>
      <w:marTop w:val="0"/>
      <w:marBottom w:val="0"/>
      <w:divBdr>
        <w:top w:val="none" w:sz="0" w:space="0" w:color="auto"/>
        <w:left w:val="none" w:sz="0" w:space="0" w:color="auto"/>
        <w:bottom w:val="none" w:sz="0" w:space="0" w:color="auto"/>
        <w:right w:val="none" w:sz="0" w:space="0" w:color="auto"/>
      </w:divBdr>
    </w:div>
    <w:div w:id="922640520">
      <w:bodyDiv w:val="1"/>
      <w:marLeft w:val="0"/>
      <w:marRight w:val="0"/>
      <w:marTop w:val="0"/>
      <w:marBottom w:val="0"/>
      <w:divBdr>
        <w:top w:val="none" w:sz="0" w:space="0" w:color="auto"/>
        <w:left w:val="none" w:sz="0" w:space="0" w:color="auto"/>
        <w:bottom w:val="none" w:sz="0" w:space="0" w:color="auto"/>
        <w:right w:val="none" w:sz="0" w:space="0" w:color="auto"/>
      </w:divBdr>
    </w:div>
    <w:div w:id="922687155">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2957391">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31698">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307">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889586">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29968472">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6988007">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4890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79403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0993186">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1875">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297014">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35011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28732">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663613">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56806">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61376">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099256">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404793">
      <w:bodyDiv w:val="1"/>
      <w:marLeft w:val="0"/>
      <w:marRight w:val="0"/>
      <w:marTop w:val="0"/>
      <w:marBottom w:val="0"/>
      <w:divBdr>
        <w:top w:val="none" w:sz="0" w:space="0" w:color="auto"/>
        <w:left w:val="none" w:sz="0" w:space="0" w:color="auto"/>
        <w:bottom w:val="none" w:sz="0" w:space="0" w:color="auto"/>
        <w:right w:val="none" w:sz="0" w:space="0" w:color="auto"/>
      </w:divBdr>
    </w:div>
    <w:div w:id="955529516">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568405">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7881062">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56228">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261856">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53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0637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9757">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270330">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038">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4178">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620556">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854237">
      <w:bodyDiv w:val="1"/>
      <w:marLeft w:val="0"/>
      <w:marRight w:val="0"/>
      <w:marTop w:val="0"/>
      <w:marBottom w:val="0"/>
      <w:divBdr>
        <w:top w:val="none" w:sz="0" w:space="0" w:color="auto"/>
        <w:left w:val="none" w:sz="0" w:space="0" w:color="auto"/>
        <w:bottom w:val="none" w:sz="0" w:space="0" w:color="auto"/>
        <w:right w:val="none" w:sz="0" w:space="0" w:color="auto"/>
      </w:divBdr>
    </w:div>
    <w:div w:id="967931696">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290611">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591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33282">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3400">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778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031106">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42451">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6485">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5149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02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47368">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085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3672">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63747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439381">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484781">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2103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450025">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366276">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49361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001647">
      <w:bodyDiv w:val="1"/>
      <w:marLeft w:val="0"/>
      <w:marRight w:val="0"/>
      <w:marTop w:val="0"/>
      <w:marBottom w:val="0"/>
      <w:divBdr>
        <w:top w:val="none" w:sz="0" w:space="0" w:color="auto"/>
        <w:left w:val="none" w:sz="0" w:space="0" w:color="auto"/>
        <w:bottom w:val="none" w:sz="0" w:space="0" w:color="auto"/>
        <w:right w:val="none" w:sz="0" w:space="0" w:color="auto"/>
      </w:divBdr>
    </w:div>
    <w:div w:id="998077170">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49931">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1937">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596696">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79796">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69126">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6175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559209">
      <w:bodyDiv w:val="1"/>
      <w:marLeft w:val="0"/>
      <w:marRight w:val="0"/>
      <w:marTop w:val="0"/>
      <w:marBottom w:val="0"/>
      <w:divBdr>
        <w:top w:val="none" w:sz="0" w:space="0" w:color="auto"/>
        <w:left w:val="none" w:sz="0" w:space="0" w:color="auto"/>
        <w:bottom w:val="none" w:sz="0" w:space="0" w:color="auto"/>
        <w:right w:val="none" w:sz="0" w:space="0" w:color="auto"/>
      </w:divBdr>
    </w:div>
    <w:div w:id="1008599440">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06683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454301">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568055">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026309">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5625">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07966">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5615695">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552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58323">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5597">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825264">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12317">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23355">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14402">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118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766474">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078493">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0721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168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1355">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87873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596010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584619">
      <w:bodyDiv w:val="1"/>
      <w:marLeft w:val="0"/>
      <w:marRight w:val="0"/>
      <w:marTop w:val="0"/>
      <w:marBottom w:val="0"/>
      <w:divBdr>
        <w:top w:val="none" w:sz="0" w:space="0" w:color="auto"/>
        <w:left w:val="none" w:sz="0" w:space="0" w:color="auto"/>
        <w:bottom w:val="none" w:sz="0" w:space="0" w:color="auto"/>
        <w:right w:val="none" w:sz="0" w:space="0" w:color="auto"/>
      </w:divBdr>
    </w:div>
    <w:div w:id="1036615115">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118037">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8087">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399697">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54000">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366037">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3125">
      <w:bodyDiv w:val="1"/>
      <w:marLeft w:val="0"/>
      <w:marRight w:val="0"/>
      <w:marTop w:val="0"/>
      <w:marBottom w:val="0"/>
      <w:divBdr>
        <w:top w:val="none" w:sz="0" w:space="0" w:color="auto"/>
        <w:left w:val="none" w:sz="0" w:space="0" w:color="auto"/>
        <w:bottom w:val="none" w:sz="0" w:space="0" w:color="auto"/>
        <w:right w:val="none" w:sz="0" w:space="0" w:color="auto"/>
      </w:divBdr>
    </w:div>
    <w:div w:id="1043363876">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141966">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1002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8465">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484744">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379394">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529463">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233206">
      <w:bodyDiv w:val="1"/>
      <w:marLeft w:val="0"/>
      <w:marRight w:val="0"/>
      <w:marTop w:val="0"/>
      <w:marBottom w:val="0"/>
      <w:divBdr>
        <w:top w:val="none" w:sz="0" w:space="0" w:color="auto"/>
        <w:left w:val="none" w:sz="0" w:space="0" w:color="auto"/>
        <w:bottom w:val="none" w:sz="0" w:space="0" w:color="auto"/>
        <w:right w:val="none" w:sz="0" w:space="0" w:color="auto"/>
      </w:divBdr>
    </w:div>
    <w:div w:id="1049260349">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20788">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7006">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88386">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24420">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438608">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59076">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05759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751762">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870986">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0157">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680005">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825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795522">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5317">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115165">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032">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132">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5598">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677210">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33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0555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270565">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03532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191446">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5988">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219">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0046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2675">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48002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1996">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029392">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17559">
      <w:bodyDiv w:val="1"/>
      <w:marLeft w:val="0"/>
      <w:marRight w:val="0"/>
      <w:marTop w:val="0"/>
      <w:marBottom w:val="0"/>
      <w:divBdr>
        <w:top w:val="none" w:sz="0" w:space="0" w:color="auto"/>
        <w:left w:val="none" w:sz="0" w:space="0" w:color="auto"/>
        <w:bottom w:val="none" w:sz="0" w:space="0" w:color="auto"/>
        <w:right w:val="none" w:sz="0" w:space="0" w:color="auto"/>
      </w:divBdr>
    </w:div>
    <w:div w:id="110121879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343148">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36802">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7589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072456">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00813">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702197">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37420">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5047">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2066">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43945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23">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439795">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4833">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918390">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446629">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42444">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30416">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881229">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06232">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578486">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733547">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05180">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3272">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635348">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3312">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597680">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4833">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2957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017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26125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377690">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00189">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4128">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099815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737429">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546783">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865283">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05429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095636">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140156">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0953">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3357">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4468">
      <w:bodyDiv w:val="1"/>
      <w:marLeft w:val="0"/>
      <w:marRight w:val="0"/>
      <w:marTop w:val="0"/>
      <w:marBottom w:val="0"/>
      <w:divBdr>
        <w:top w:val="none" w:sz="0" w:space="0" w:color="auto"/>
        <w:left w:val="none" w:sz="0" w:space="0" w:color="auto"/>
        <w:bottom w:val="none" w:sz="0" w:space="0" w:color="auto"/>
        <w:right w:val="none" w:sz="0" w:space="0" w:color="auto"/>
      </w:divBdr>
    </w:div>
    <w:div w:id="1159924214">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29772">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1887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084686">
      <w:bodyDiv w:val="1"/>
      <w:marLeft w:val="0"/>
      <w:marRight w:val="0"/>
      <w:marTop w:val="0"/>
      <w:marBottom w:val="0"/>
      <w:divBdr>
        <w:top w:val="none" w:sz="0" w:space="0" w:color="auto"/>
        <w:left w:val="none" w:sz="0" w:space="0" w:color="auto"/>
        <w:bottom w:val="none" w:sz="0" w:space="0" w:color="auto"/>
        <w:right w:val="none" w:sz="0" w:space="0" w:color="auto"/>
      </w:divBdr>
    </w:div>
    <w:div w:id="1163200379">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19263">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319590">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7820">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507826">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548952">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7986856">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256370">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667463">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360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87257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5443">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147267">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694">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00996">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379756">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652460">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75089">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70712">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657979">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70628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358176">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248138">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4713443">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5825208">
      <w:bodyDiv w:val="1"/>
      <w:marLeft w:val="0"/>
      <w:marRight w:val="0"/>
      <w:marTop w:val="0"/>
      <w:marBottom w:val="0"/>
      <w:divBdr>
        <w:top w:val="none" w:sz="0" w:space="0" w:color="auto"/>
        <w:left w:val="none" w:sz="0" w:space="0" w:color="auto"/>
        <w:bottom w:val="none" w:sz="0" w:space="0" w:color="auto"/>
        <w:right w:val="none" w:sz="0" w:space="0" w:color="auto"/>
      </w:divBdr>
    </w:div>
    <w:div w:id="1186022630">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3895">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8981074">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38226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566898">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16530">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7629">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19757">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614">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8460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012113">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508590">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2840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4417">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682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46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5074">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447289">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567905">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344672">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0794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454968">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723733">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6369">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31638">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691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4921">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2580">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198844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1172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9741">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019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5995262">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1469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1934">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739656">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588461">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44402">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5683">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2717">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427596">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905782">
      <w:bodyDiv w:val="1"/>
      <w:marLeft w:val="0"/>
      <w:marRight w:val="0"/>
      <w:marTop w:val="0"/>
      <w:marBottom w:val="0"/>
      <w:divBdr>
        <w:top w:val="none" w:sz="0" w:space="0" w:color="auto"/>
        <w:left w:val="none" w:sz="0" w:space="0" w:color="auto"/>
        <w:bottom w:val="none" w:sz="0" w:space="0" w:color="auto"/>
        <w:right w:val="none" w:sz="0" w:space="0" w:color="auto"/>
      </w:divBdr>
    </w:div>
    <w:div w:id="1238974483">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3806">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332209">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4594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9341">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16343">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14811">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343501">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693230">
      <w:bodyDiv w:val="1"/>
      <w:marLeft w:val="0"/>
      <w:marRight w:val="0"/>
      <w:marTop w:val="0"/>
      <w:marBottom w:val="0"/>
      <w:divBdr>
        <w:top w:val="none" w:sz="0" w:space="0" w:color="auto"/>
        <w:left w:val="none" w:sz="0" w:space="0" w:color="auto"/>
        <w:bottom w:val="none" w:sz="0" w:space="0" w:color="auto"/>
        <w:right w:val="none" w:sz="0" w:space="0" w:color="auto"/>
      </w:divBdr>
    </w:div>
    <w:div w:id="1251738874">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161974">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812958">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27281">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5943570">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6032">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3700">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6140">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291780">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808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1261">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139058">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89812">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345290">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72575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5990326">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497911">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420956">
      <w:bodyDiv w:val="1"/>
      <w:marLeft w:val="0"/>
      <w:marRight w:val="0"/>
      <w:marTop w:val="0"/>
      <w:marBottom w:val="0"/>
      <w:divBdr>
        <w:top w:val="none" w:sz="0" w:space="0" w:color="auto"/>
        <w:left w:val="none" w:sz="0" w:space="0" w:color="auto"/>
        <w:bottom w:val="none" w:sz="0" w:space="0" w:color="auto"/>
        <w:right w:val="none" w:sz="0" w:space="0" w:color="auto"/>
      </w:divBdr>
    </w:div>
    <w:div w:id="126746970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663407">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846258">
      <w:bodyDiv w:val="1"/>
      <w:marLeft w:val="0"/>
      <w:marRight w:val="0"/>
      <w:marTop w:val="0"/>
      <w:marBottom w:val="0"/>
      <w:divBdr>
        <w:top w:val="none" w:sz="0" w:space="0" w:color="auto"/>
        <w:left w:val="none" w:sz="0" w:space="0" w:color="auto"/>
        <w:bottom w:val="none" w:sz="0" w:space="0" w:color="auto"/>
        <w:right w:val="none" w:sz="0" w:space="0" w:color="auto"/>
      </w:divBdr>
    </w:div>
    <w:div w:id="1269853641">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159991">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018900">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524228">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3198">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097161">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48629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255190">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260">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801980">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0367">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12329">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8003">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865039">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755832">
      <w:bodyDiv w:val="1"/>
      <w:marLeft w:val="0"/>
      <w:marRight w:val="0"/>
      <w:marTop w:val="0"/>
      <w:marBottom w:val="0"/>
      <w:divBdr>
        <w:top w:val="none" w:sz="0" w:space="0" w:color="auto"/>
        <w:left w:val="none" w:sz="0" w:space="0" w:color="auto"/>
        <w:bottom w:val="none" w:sz="0" w:space="0" w:color="auto"/>
        <w:right w:val="none" w:sz="0" w:space="0" w:color="auto"/>
      </w:divBdr>
    </w:div>
    <w:div w:id="1293825399">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28888">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64199">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568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2915">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77629">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93264">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04139">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76949">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1977168">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5844">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291008">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186621">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1536">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7316">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480">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772954">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3420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1884476">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738944">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2855562">
      <w:bodyDiv w:val="1"/>
      <w:marLeft w:val="0"/>
      <w:marRight w:val="0"/>
      <w:marTop w:val="0"/>
      <w:marBottom w:val="0"/>
      <w:divBdr>
        <w:top w:val="none" w:sz="0" w:space="0" w:color="auto"/>
        <w:left w:val="none" w:sz="0" w:space="0" w:color="auto"/>
        <w:bottom w:val="none" w:sz="0" w:space="0" w:color="auto"/>
        <w:right w:val="none" w:sz="0" w:space="0" w:color="auto"/>
      </w:divBdr>
    </w:div>
    <w:div w:id="132292562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744650">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85483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087">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17986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105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681220">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6534">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15721">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56673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89958">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196585">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54834">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716415">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521826">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1565">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747583">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258410">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34129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498141">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6905">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198485">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7998616">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887438">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662792">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3058">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0300">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2128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591014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028796">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877287">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458086">
      <w:bodyDiv w:val="1"/>
      <w:marLeft w:val="0"/>
      <w:marRight w:val="0"/>
      <w:marTop w:val="0"/>
      <w:marBottom w:val="0"/>
      <w:divBdr>
        <w:top w:val="none" w:sz="0" w:space="0" w:color="auto"/>
        <w:left w:val="none" w:sz="0" w:space="0" w:color="auto"/>
        <w:bottom w:val="none" w:sz="0" w:space="0" w:color="auto"/>
        <w:right w:val="none" w:sz="0" w:space="0" w:color="auto"/>
      </w:divBdr>
    </w:div>
    <w:div w:id="1372536055">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235">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23170">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1478">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20082">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167868">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3327">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7463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6731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992">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400582">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26295">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072221">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1934">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1299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8996257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28013">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347162">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808661">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537549">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191424">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306906">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459153">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547246">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03525">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786280">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0730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023144">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8931">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193212">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495755">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18">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38894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0375">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696325">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27152">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474251">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125675">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85253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248418">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7895653">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9914">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238">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028185">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456511">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01192">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462627">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842245">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622481">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773251">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863440">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5929110">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533589">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73335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615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0814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12619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32076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469725">
      <w:bodyDiv w:val="1"/>
      <w:marLeft w:val="0"/>
      <w:marRight w:val="0"/>
      <w:marTop w:val="0"/>
      <w:marBottom w:val="0"/>
      <w:divBdr>
        <w:top w:val="none" w:sz="0" w:space="0" w:color="auto"/>
        <w:left w:val="none" w:sz="0" w:space="0" w:color="auto"/>
        <w:bottom w:val="none" w:sz="0" w:space="0" w:color="auto"/>
        <w:right w:val="none" w:sz="0" w:space="0" w:color="auto"/>
      </w:divBdr>
    </w:div>
    <w:div w:id="1450662403">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0974797">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39691">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402832">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323729">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830216">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7878">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408010">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405364">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0458">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389913">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59613">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85122">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373236">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026790">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650925">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035930">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725927">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850574">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416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4928211">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64234">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58231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360526">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1193">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0898970">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3225">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1676339">
      <w:bodyDiv w:val="1"/>
      <w:marLeft w:val="0"/>
      <w:marRight w:val="0"/>
      <w:marTop w:val="0"/>
      <w:marBottom w:val="0"/>
      <w:divBdr>
        <w:top w:val="none" w:sz="0" w:space="0" w:color="auto"/>
        <w:left w:val="none" w:sz="0" w:space="0" w:color="auto"/>
        <w:bottom w:val="none" w:sz="0" w:space="0" w:color="auto"/>
        <w:right w:val="none" w:sz="0" w:space="0" w:color="auto"/>
      </w:divBdr>
    </w:div>
    <w:div w:id="1491869111">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2544">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4836983">
      <w:bodyDiv w:val="1"/>
      <w:marLeft w:val="0"/>
      <w:marRight w:val="0"/>
      <w:marTop w:val="0"/>
      <w:marBottom w:val="0"/>
      <w:divBdr>
        <w:top w:val="none" w:sz="0" w:space="0" w:color="auto"/>
        <w:left w:val="none" w:sz="0" w:space="0" w:color="auto"/>
        <w:bottom w:val="none" w:sz="0" w:space="0" w:color="auto"/>
        <w:right w:val="none" w:sz="0" w:space="0" w:color="auto"/>
      </w:divBdr>
    </w:div>
    <w:div w:id="1494906414">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294178">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726454">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20374">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000423">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5674">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05134">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47287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488993">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3385">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62266">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46962">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077">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883698">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04151">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194">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161626">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2860623">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436164">
      <w:bodyDiv w:val="1"/>
      <w:marLeft w:val="0"/>
      <w:marRight w:val="0"/>
      <w:marTop w:val="0"/>
      <w:marBottom w:val="0"/>
      <w:divBdr>
        <w:top w:val="none" w:sz="0" w:space="0" w:color="auto"/>
        <w:left w:val="none" w:sz="0" w:space="0" w:color="auto"/>
        <w:bottom w:val="none" w:sz="0" w:space="0" w:color="auto"/>
        <w:right w:val="none" w:sz="0" w:space="0" w:color="auto"/>
      </w:divBdr>
    </w:div>
    <w:div w:id="1524513143">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4977734">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9626">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36088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44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472">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298796">
      <w:bodyDiv w:val="1"/>
      <w:marLeft w:val="0"/>
      <w:marRight w:val="0"/>
      <w:marTop w:val="0"/>
      <w:marBottom w:val="0"/>
      <w:divBdr>
        <w:top w:val="none" w:sz="0" w:space="0" w:color="auto"/>
        <w:left w:val="none" w:sz="0" w:space="0" w:color="auto"/>
        <w:bottom w:val="none" w:sz="0" w:space="0" w:color="auto"/>
        <w:right w:val="none" w:sz="0" w:space="0" w:color="auto"/>
      </w:divBdr>
    </w:div>
    <w:div w:id="1533347946">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760456">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37252">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771919">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1649">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42216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6997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779398">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282056">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555496">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677851">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0273">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3729217">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117364">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820333">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02461">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350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3475">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067757">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44055">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565350">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14191">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351008">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47034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124723">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12700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632739">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2963">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860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1212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49918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16629">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6624">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2049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699784">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78198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68728">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7932">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591303">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6941841">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2074">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56233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38699">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756974">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21776">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6564">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447875">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689194">
      <w:bodyDiv w:val="1"/>
      <w:marLeft w:val="0"/>
      <w:marRight w:val="0"/>
      <w:marTop w:val="0"/>
      <w:marBottom w:val="0"/>
      <w:divBdr>
        <w:top w:val="none" w:sz="0" w:space="0" w:color="auto"/>
        <w:left w:val="none" w:sz="0" w:space="0" w:color="auto"/>
        <w:bottom w:val="none" w:sz="0" w:space="0" w:color="auto"/>
        <w:right w:val="none" w:sz="0" w:space="0" w:color="auto"/>
      </w:divBdr>
    </w:div>
    <w:div w:id="1602836410">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7561">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529225">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11679">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696905">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440965">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1011">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6755">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596056">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3835">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09726">
      <w:bodyDiv w:val="1"/>
      <w:marLeft w:val="0"/>
      <w:marRight w:val="0"/>
      <w:marTop w:val="0"/>
      <w:marBottom w:val="0"/>
      <w:divBdr>
        <w:top w:val="none" w:sz="0" w:space="0" w:color="auto"/>
        <w:left w:val="none" w:sz="0" w:space="0" w:color="auto"/>
        <w:bottom w:val="none" w:sz="0" w:space="0" w:color="auto"/>
        <w:right w:val="none" w:sz="0" w:space="0" w:color="auto"/>
      </w:divBdr>
    </w:div>
    <w:div w:id="1617909658">
      <w:bodyDiv w:val="1"/>
      <w:marLeft w:val="0"/>
      <w:marRight w:val="0"/>
      <w:marTop w:val="0"/>
      <w:marBottom w:val="0"/>
      <w:divBdr>
        <w:top w:val="none" w:sz="0" w:space="0" w:color="auto"/>
        <w:left w:val="none" w:sz="0" w:space="0" w:color="auto"/>
        <w:bottom w:val="none" w:sz="0" w:space="0" w:color="auto"/>
        <w:right w:val="none" w:sz="0" w:space="0" w:color="auto"/>
      </w:divBdr>
    </w:div>
    <w:div w:id="161791093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8948324">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137641">
      <w:bodyDiv w:val="1"/>
      <w:marLeft w:val="0"/>
      <w:marRight w:val="0"/>
      <w:marTop w:val="0"/>
      <w:marBottom w:val="0"/>
      <w:divBdr>
        <w:top w:val="none" w:sz="0" w:space="0" w:color="auto"/>
        <w:left w:val="none" w:sz="0" w:space="0" w:color="auto"/>
        <w:bottom w:val="none" w:sz="0" w:space="0" w:color="auto"/>
        <w:right w:val="none" w:sz="0" w:space="0" w:color="auto"/>
      </w:divBdr>
    </w:div>
    <w:div w:id="1620145999">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6222">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464266">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7036">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1717">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02921">
      <w:bodyDiv w:val="1"/>
      <w:marLeft w:val="0"/>
      <w:marRight w:val="0"/>
      <w:marTop w:val="0"/>
      <w:marBottom w:val="0"/>
      <w:divBdr>
        <w:top w:val="none" w:sz="0" w:space="0" w:color="auto"/>
        <w:left w:val="none" w:sz="0" w:space="0" w:color="auto"/>
        <w:bottom w:val="none" w:sz="0" w:space="0" w:color="auto"/>
        <w:right w:val="none" w:sz="0" w:space="0" w:color="auto"/>
      </w:divBdr>
    </w:div>
    <w:div w:id="1633905682">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04589">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26527">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68963">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04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672418">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87122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526027">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03727">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882286">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077126">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37687">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29114">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450644">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718198">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485407">
      <w:bodyDiv w:val="1"/>
      <w:marLeft w:val="0"/>
      <w:marRight w:val="0"/>
      <w:marTop w:val="0"/>
      <w:marBottom w:val="0"/>
      <w:divBdr>
        <w:top w:val="none" w:sz="0" w:space="0" w:color="auto"/>
        <w:left w:val="none" w:sz="0" w:space="0" w:color="auto"/>
        <w:bottom w:val="none" w:sz="0" w:space="0" w:color="auto"/>
        <w:right w:val="none" w:sz="0" w:space="0" w:color="auto"/>
      </w:divBdr>
    </w:div>
    <w:div w:id="1672564733">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4911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5462">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4425">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4951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086426">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8454">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87336">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0603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359556">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05257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84486">
      <w:bodyDiv w:val="1"/>
      <w:marLeft w:val="0"/>
      <w:marRight w:val="0"/>
      <w:marTop w:val="0"/>
      <w:marBottom w:val="0"/>
      <w:divBdr>
        <w:top w:val="none" w:sz="0" w:space="0" w:color="auto"/>
        <w:left w:val="none" w:sz="0" w:space="0" w:color="auto"/>
        <w:bottom w:val="none" w:sz="0" w:space="0" w:color="auto"/>
        <w:right w:val="none" w:sz="0" w:space="0" w:color="auto"/>
      </w:divBdr>
    </w:div>
    <w:div w:id="1686789375">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6977618">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1909">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559917">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09882">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333">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18932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270327">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431325">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2109">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3939743">
      <w:bodyDiv w:val="1"/>
      <w:marLeft w:val="0"/>
      <w:marRight w:val="0"/>
      <w:marTop w:val="0"/>
      <w:marBottom w:val="0"/>
      <w:divBdr>
        <w:top w:val="none" w:sz="0" w:space="0" w:color="auto"/>
        <w:left w:val="none" w:sz="0" w:space="0" w:color="auto"/>
        <w:bottom w:val="none" w:sz="0" w:space="0" w:color="auto"/>
        <w:right w:val="none" w:sz="0" w:space="0" w:color="auto"/>
      </w:divBdr>
    </w:div>
    <w:div w:id="1704019773">
      <w:bodyDiv w:val="1"/>
      <w:marLeft w:val="0"/>
      <w:marRight w:val="0"/>
      <w:marTop w:val="0"/>
      <w:marBottom w:val="0"/>
      <w:divBdr>
        <w:top w:val="none" w:sz="0" w:space="0" w:color="auto"/>
        <w:left w:val="none" w:sz="0" w:space="0" w:color="auto"/>
        <w:bottom w:val="none" w:sz="0" w:space="0" w:color="auto"/>
        <w:right w:val="none" w:sz="0" w:space="0" w:color="auto"/>
      </w:divBdr>
    </w:div>
    <w:div w:id="1704020462">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296000">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68453">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40897">
      <w:bodyDiv w:val="1"/>
      <w:marLeft w:val="0"/>
      <w:marRight w:val="0"/>
      <w:marTop w:val="0"/>
      <w:marBottom w:val="0"/>
      <w:divBdr>
        <w:top w:val="none" w:sz="0" w:space="0" w:color="auto"/>
        <w:left w:val="none" w:sz="0" w:space="0" w:color="auto"/>
        <w:bottom w:val="none" w:sz="0" w:space="0" w:color="auto"/>
        <w:right w:val="none" w:sz="0" w:space="0" w:color="auto"/>
      </w:divBdr>
    </w:div>
    <w:div w:id="1706829565">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41403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8721467">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641511">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4745">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6929">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5316">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19203">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016078">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01490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109">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38240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067706">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843790">
      <w:bodyDiv w:val="1"/>
      <w:marLeft w:val="0"/>
      <w:marRight w:val="0"/>
      <w:marTop w:val="0"/>
      <w:marBottom w:val="0"/>
      <w:divBdr>
        <w:top w:val="none" w:sz="0" w:space="0" w:color="auto"/>
        <w:left w:val="none" w:sz="0" w:space="0" w:color="auto"/>
        <w:bottom w:val="none" w:sz="0" w:space="0" w:color="auto"/>
        <w:right w:val="none" w:sz="0" w:space="0" w:color="auto"/>
      </w:divBdr>
    </w:div>
    <w:div w:id="173311427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3917586">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488967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052249">
      <w:bodyDiv w:val="1"/>
      <w:marLeft w:val="0"/>
      <w:marRight w:val="0"/>
      <w:marTop w:val="0"/>
      <w:marBottom w:val="0"/>
      <w:divBdr>
        <w:top w:val="none" w:sz="0" w:space="0" w:color="auto"/>
        <w:left w:val="none" w:sz="0" w:space="0" w:color="auto"/>
        <w:bottom w:val="none" w:sz="0" w:space="0" w:color="auto"/>
        <w:right w:val="none" w:sz="0" w:space="0" w:color="auto"/>
      </w:divBdr>
    </w:div>
    <w:div w:id="1737165235">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894684">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5649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02720">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2065">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2941041">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520044">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58605">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190915">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39516">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3855">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892486">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2683">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04312">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370580">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5997">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485664">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55652">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598168">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363">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79278">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345825">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20665">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04898">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19468">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046199">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313593">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786578">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28170">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5976">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3601">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84929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8628">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592">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398073">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1527">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3116">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8836448">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88258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069956">
      <w:bodyDiv w:val="1"/>
      <w:marLeft w:val="0"/>
      <w:marRight w:val="0"/>
      <w:marTop w:val="0"/>
      <w:marBottom w:val="0"/>
      <w:divBdr>
        <w:top w:val="none" w:sz="0" w:space="0" w:color="auto"/>
        <w:left w:val="none" w:sz="0" w:space="0" w:color="auto"/>
        <w:bottom w:val="none" w:sz="0" w:space="0" w:color="auto"/>
        <w:right w:val="none" w:sz="0" w:space="0" w:color="auto"/>
      </w:divBdr>
    </w:div>
    <w:div w:id="1801141951">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1997327">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2992663">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421993">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560">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54967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26753">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762606">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45563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82960">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078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27245">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4743">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18820">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21706">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15986">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0898425">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168218">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1948673">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27365">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729298">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14060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332265">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48844">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340852">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61870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53954">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6856">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11706">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009411">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02">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07672">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4084">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19831">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214581">
      <w:bodyDiv w:val="1"/>
      <w:marLeft w:val="0"/>
      <w:marRight w:val="0"/>
      <w:marTop w:val="0"/>
      <w:marBottom w:val="0"/>
      <w:divBdr>
        <w:top w:val="none" w:sz="0" w:space="0" w:color="auto"/>
        <w:left w:val="none" w:sz="0" w:space="0" w:color="auto"/>
        <w:bottom w:val="none" w:sz="0" w:space="0" w:color="auto"/>
        <w:right w:val="none" w:sz="0" w:space="0" w:color="auto"/>
      </w:divBdr>
    </w:div>
    <w:div w:id="1850412356">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1719">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183295">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370592">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5539">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23181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4864">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195796">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2043">
      <w:bodyDiv w:val="1"/>
      <w:marLeft w:val="0"/>
      <w:marRight w:val="0"/>
      <w:marTop w:val="0"/>
      <w:marBottom w:val="0"/>
      <w:divBdr>
        <w:top w:val="none" w:sz="0" w:space="0" w:color="auto"/>
        <w:left w:val="none" w:sz="0" w:space="0" w:color="auto"/>
        <w:bottom w:val="none" w:sz="0" w:space="0" w:color="auto"/>
        <w:right w:val="none" w:sz="0" w:space="0" w:color="auto"/>
      </w:divBdr>
    </w:div>
    <w:div w:id="1860659048">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2200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1349">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28535">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320299">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2206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023351">
      <w:bodyDiv w:val="1"/>
      <w:marLeft w:val="0"/>
      <w:marRight w:val="0"/>
      <w:marTop w:val="0"/>
      <w:marBottom w:val="0"/>
      <w:divBdr>
        <w:top w:val="none" w:sz="0" w:space="0" w:color="auto"/>
        <w:left w:val="none" w:sz="0" w:space="0" w:color="auto"/>
        <w:bottom w:val="none" w:sz="0" w:space="0" w:color="auto"/>
        <w:right w:val="none" w:sz="0" w:space="0" w:color="auto"/>
      </w:divBdr>
    </w:div>
    <w:div w:id="1869023573">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15325">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38073">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095341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39277">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188385">
      <w:bodyDiv w:val="1"/>
      <w:marLeft w:val="0"/>
      <w:marRight w:val="0"/>
      <w:marTop w:val="0"/>
      <w:marBottom w:val="0"/>
      <w:divBdr>
        <w:top w:val="none" w:sz="0" w:space="0" w:color="auto"/>
        <w:left w:val="none" w:sz="0" w:space="0" w:color="auto"/>
        <w:bottom w:val="none" w:sz="0" w:space="0" w:color="auto"/>
        <w:right w:val="none" w:sz="0" w:space="0" w:color="auto"/>
      </w:divBdr>
    </w:div>
    <w:div w:id="1871214750">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456831">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763045">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8208">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0573">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29933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234253">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3936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896180">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278849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173931">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50">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5481">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4844">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805006">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89840">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21544">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312">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69132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693063">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46898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782011">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4754">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4950">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14258">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2809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2605">
      <w:bodyDiv w:val="1"/>
      <w:marLeft w:val="0"/>
      <w:marRight w:val="0"/>
      <w:marTop w:val="0"/>
      <w:marBottom w:val="0"/>
      <w:divBdr>
        <w:top w:val="none" w:sz="0" w:space="0" w:color="auto"/>
        <w:left w:val="none" w:sz="0" w:space="0" w:color="auto"/>
        <w:bottom w:val="none" w:sz="0" w:space="0" w:color="auto"/>
        <w:right w:val="none" w:sz="0" w:space="0" w:color="auto"/>
      </w:divBdr>
    </w:div>
    <w:div w:id="1904481771">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0352">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67202">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256298">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373451">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267303">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650321">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035981">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580498">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1960552">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28056">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1962">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161764">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4878">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53463">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1813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50139">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09386">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648063">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004738">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57169">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091943">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434061">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594950">
      <w:bodyDiv w:val="1"/>
      <w:marLeft w:val="0"/>
      <w:marRight w:val="0"/>
      <w:marTop w:val="0"/>
      <w:marBottom w:val="0"/>
      <w:divBdr>
        <w:top w:val="none" w:sz="0" w:space="0" w:color="auto"/>
        <w:left w:val="none" w:sz="0" w:space="0" w:color="auto"/>
        <w:bottom w:val="none" w:sz="0" w:space="0" w:color="auto"/>
        <w:right w:val="none" w:sz="0" w:space="0" w:color="auto"/>
      </w:divBdr>
    </w:div>
    <w:div w:id="1936665801">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41863">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770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19496">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1566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341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369712">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866463">
      <w:bodyDiv w:val="1"/>
      <w:marLeft w:val="0"/>
      <w:marRight w:val="0"/>
      <w:marTop w:val="0"/>
      <w:marBottom w:val="0"/>
      <w:divBdr>
        <w:top w:val="none" w:sz="0" w:space="0" w:color="auto"/>
        <w:left w:val="none" w:sz="0" w:space="0" w:color="auto"/>
        <w:bottom w:val="none" w:sz="0" w:space="0" w:color="auto"/>
        <w:right w:val="none" w:sz="0" w:space="0" w:color="auto"/>
      </w:divBdr>
    </w:div>
    <w:div w:id="1940870283">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64032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653794">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10222">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583973">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2131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661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46781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622253">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7637">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16933">
      <w:bodyDiv w:val="1"/>
      <w:marLeft w:val="0"/>
      <w:marRight w:val="0"/>
      <w:marTop w:val="0"/>
      <w:marBottom w:val="0"/>
      <w:divBdr>
        <w:top w:val="none" w:sz="0" w:space="0" w:color="auto"/>
        <w:left w:val="none" w:sz="0" w:space="0" w:color="auto"/>
        <w:bottom w:val="none" w:sz="0" w:space="0" w:color="auto"/>
        <w:right w:val="none" w:sz="0" w:space="0" w:color="auto"/>
      </w:divBdr>
    </w:div>
    <w:div w:id="195251839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884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2365">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411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00314">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8827128">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5662">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0496">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7761">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37088">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47275">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9990">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59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342570">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25694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72962">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10722">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50198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127299">
      <w:bodyDiv w:val="1"/>
      <w:marLeft w:val="0"/>
      <w:marRight w:val="0"/>
      <w:marTop w:val="0"/>
      <w:marBottom w:val="0"/>
      <w:divBdr>
        <w:top w:val="none" w:sz="0" w:space="0" w:color="auto"/>
        <w:left w:val="none" w:sz="0" w:space="0" w:color="auto"/>
        <w:bottom w:val="none" w:sz="0" w:space="0" w:color="auto"/>
        <w:right w:val="none" w:sz="0" w:space="0" w:color="auto"/>
      </w:divBdr>
    </w:div>
    <w:div w:id="1987315941">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30234">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58854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41001">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0489">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198">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0416">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249766">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407">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44">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404068">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21612">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6958527">
      <w:bodyDiv w:val="1"/>
      <w:marLeft w:val="0"/>
      <w:marRight w:val="0"/>
      <w:marTop w:val="0"/>
      <w:marBottom w:val="0"/>
      <w:divBdr>
        <w:top w:val="none" w:sz="0" w:space="0" w:color="auto"/>
        <w:left w:val="none" w:sz="0" w:space="0" w:color="auto"/>
        <w:bottom w:val="none" w:sz="0" w:space="0" w:color="auto"/>
        <w:right w:val="none" w:sz="0" w:space="0" w:color="auto"/>
      </w:divBdr>
    </w:div>
    <w:div w:id="1997220529">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644">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604">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461937">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193227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537901">
      <w:bodyDiv w:val="1"/>
      <w:marLeft w:val="0"/>
      <w:marRight w:val="0"/>
      <w:marTop w:val="0"/>
      <w:marBottom w:val="0"/>
      <w:divBdr>
        <w:top w:val="none" w:sz="0" w:space="0" w:color="auto"/>
        <w:left w:val="none" w:sz="0" w:space="0" w:color="auto"/>
        <w:bottom w:val="none" w:sz="0" w:space="0" w:color="auto"/>
        <w:right w:val="none" w:sz="0" w:space="0" w:color="auto"/>
      </w:divBdr>
    </w:div>
    <w:div w:id="2002587343">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5012">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892965">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0928">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04262">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857068">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36350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28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1100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09749962">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0743">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7506">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79232">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87817">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72803">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524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2546">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16777">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237819">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1271">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929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8271">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780623">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20257">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5003">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8770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812894">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01625">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83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775601">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27944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63445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6787534">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79879">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408">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0957184">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576877">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2501">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619966">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350252">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53087">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7856133">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772953">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07583">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231">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102">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839625">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34704">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46194">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3909">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257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659176">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8938185">
      <w:bodyDiv w:val="1"/>
      <w:marLeft w:val="0"/>
      <w:marRight w:val="0"/>
      <w:marTop w:val="0"/>
      <w:marBottom w:val="0"/>
      <w:divBdr>
        <w:top w:val="none" w:sz="0" w:space="0" w:color="auto"/>
        <w:left w:val="none" w:sz="0" w:space="0" w:color="auto"/>
        <w:bottom w:val="none" w:sz="0" w:space="0" w:color="auto"/>
        <w:right w:val="none" w:sz="0" w:space="0" w:color="auto"/>
      </w:divBdr>
    </w:div>
    <w:div w:id="2079011293">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5131">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21473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3441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0992">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90386">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253343">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48530">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5383">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194">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077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347019">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63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5967">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59283">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35592">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3863">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7969763">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834365">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866327">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07653">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073451">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385721">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035102">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890879">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8392">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117595">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43459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7507">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46082">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2861">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636554">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599797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9093">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701071">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785561">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4974989">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440500">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59438">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898804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032445">
      <w:bodyDiv w:val="1"/>
      <w:marLeft w:val="0"/>
      <w:marRight w:val="0"/>
      <w:marTop w:val="0"/>
      <w:marBottom w:val="0"/>
      <w:divBdr>
        <w:top w:val="none" w:sz="0" w:space="0" w:color="auto"/>
        <w:left w:val="none" w:sz="0" w:space="0" w:color="auto"/>
        <w:bottom w:val="none" w:sz="0" w:space="0" w:color="auto"/>
        <w:right w:val="none" w:sz="0" w:space="0" w:color="auto"/>
      </w:divBdr>
    </w:div>
    <w:div w:id="2140108671">
      <w:bodyDiv w:val="1"/>
      <w:marLeft w:val="0"/>
      <w:marRight w:val="0"/>
      <w:marTop w:val="0"/>
      <w:marBottom w:val="0"/>
      <w:divBdr>
        <w:top w:val="none" w:sz="0" w:space="0" w:color="auto"/>
        <w:left w:val="none" w:sz="0" w:space="0" w:color="auto"/>
        <w:bottom w:val="none" w:sz="0" w:space="0" w:color="auto"/>
        <w:right w:val="none" w:sz="0" w:space="0" w:color="auto"/>
      </w:divBdr>
    </w:div>
    <w:div w:id="2140370481">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337281">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763807">
      <w:bodyDiv w:val="1"/>
      <w:marLeft w:val="0"/>
      <w:marRight w:val="0"/>
      <w:marTop w:val="0"/>
      <w:marBottom w:val="0"/>
      <w:divBdr>
        <w:top w:val="none" w:sz="0" w:space="0" w:color="auto"/>
        <w:left w:val="none" w:sz="0" w:space="0" w:color="auto"/>
        <w:bottom w:val="none" w:sz="0" w:space="0" w:color="auto"/>
        <w:right w:val="none" w:sz="0" w:space="0" w:color="auto"/>
      </w:divBdr>
    </w:div>
    <w:div w:id="214488893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54878">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928993">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5762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561781-AC49-4A74-B426-37EFBBBFF2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477</TotalTime>
  <Pages>5</Pages>
  <Words>951</Words>
  <Characters>5421</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6360</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182</cp:revision>
  <cp:lastPrinted>2024-05-12T14:21:00Z</cp:lastPrinted>
  <dcterms:created xsi:type="dcterms:W3CDTF">2024-06-09T18:55:00Z</dcterms:created>
  <dcterms:modified xsi:type="dcterms:W3CDTF">2024-06-10T16:58:00Z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