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Гасанов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Айдин</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Сардар</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огли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доцент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кафедри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програм</w:t>
      </w:r>
      <w:r w:rsidRPr="00EF5423">
        <w:rPr>
          <w:rFonts w:ascii="Verdana" w:eastAsia="Times New Roman" w:hAnsi="Verdana" w:cs="Times New Roman"/>
          <w:color w:val="000000"/>
          <w:kern w:val="0"/>
          <w:sz w:val="24"/>
          <w:szCs w:val="24"/>
          <w:lang w:eastAsia="ru-RU"/>
        </w:rPr>
        <w:t>&amp;shy;</w:t>
      </w:r>
      <w:r w:rsidRPr="00EF5423">
        <w:rPr>
          <w:rFonts w:ascii="Verdana" w:eastAsia="Times New Roman" w:hAnsi="Verdana" w:cs="Times New Roman" w:hint="eastAsia"/>
          <w:color w:val="000000"/>
          <w:kern w:val="0"/>
          <w:sz w:val="24"/>
          <w:szCs w:val="24"/>
          <w:lang w:eastAsia="ru-RU"/>
        </w:rPr>
        <w:t>ної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інженерії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Національного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педагогогічного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університету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імені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Драгоманова</w:t>
      </w:r>
      <w:r w:rsidRPr="00EF5423">
        <w:rPr>
          <w:rFonts w:ascii="Verdana" w:eastAsia="Times New Roman" w:hAnsi="Verdana" w:cs="Times New Roman"/>
          <w:color w:val="000000"/>
          <w:kern w:val="0"/>
          <w:sz w:val="24"/>
          <w:szCs w:val="24"/>
          <w:lang w:eastAsia="ru-RU"/>
        </w:rPr>
        <w:t>: &amp;laquo;</w:t>
      </w:r>
      <w:r w:rsidRPr="00EF5423">
        <w:rPr>
          <w:rFonts w:ascii="Verdana" w:eastAsia="Times New Roman" w:hAnsi="Verdana" w:cs="Times New Roman" w:hint="eastAsia"/>
          <w:color w:val="000000"/>
          <w:kern w:val="0"/>
          <w:sz w:val="24"/>
          <w:szCs w:val="24"/>
          <w:lang w:eastAsia="ru-RU"/>
        </w:rPr>
        <w:t>Інформаційна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технологія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w:t>
      </w:r>
      <w:r w:rsidRPr="00EF5423">
        <w:rPr>
          <w:rFonts w:ascii="Verdana" w:eastAsia="Times New Roman" w:hAnsi="Verdana" w:cs="Times New Roman"/>
          <w:color w:val="000000"/>
          <w:kern w:val="0"/>
          <w:sz w:val="24"/>
          <w:szCs w:val="24"/>
          <w:lang w:eastAsia="ru-RU"/>
        </w:rPr>
        <w:t>&amp;shy;</w:t>
      </w:r>
      <w:r w:rsidRPr="00EF5423">
        <w:rPr>
          <w:rFonts w:ascii="Verdana" w:eastAsia="Times New Roman" w:hAnsi="Verdana" w:cs="Times New Roman" w:hint="eastAsia"/>
          <w:color w:val="000000"/>
          <w:kern w:val="0"/>
          <w:sz w:val="24"/>
          <w:szCs w:val="24"/>
          <w:lang w:eastAsia="ru-RU"/>
        </w:rPr>
        <w:t>делювання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нестаціонарних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основі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багаторівневої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інтеграції</w:t>
      </w:r>
      <w:r w:rsidRPr="00EF5423">
        <w:rPr>
          <w:rFonts w:ascii="Verdana" w:eastAsia="Times New Roman" w:hAnsi="Verdana" w:cs="Times New Roman"/>
          <w:color w:val="000000"/>
          <w:kern w:val="0"/>
          <w:sz w:val="24"/>
          <w:szCs w:val="24"/>
          <w:lang w:eastAsia="ru-RU"/>
        </w:rPr>
        <w:t xml:space="preserve">&amp;raquo; (05.13.06 - </w:t>
      </w:r>
      <w:r w:rsidRPr="00EF5423">
        <w:rPr>
          <w:rFonts w:ascii="Verdana" w:eastAsia="Times New Roman" w:hAnsi="Verdana" w:cs="Times New Roman" w:hint="eastAsia"/>
          <w:color w:val="000000"/>
          <w:kern w:val="0"/>
          <w:sz w:val="24"/>
          <w:szCs w:val="24"/>
          <w:lang w:eastAsia="ru-RU"/>
        </w:rPr>
        <w:t>інформаційні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технології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Спецрада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w:t>
      </w:r>
      <w:r w:rsidRPr="00EF5423">
        <w:rPr>
          <w:rFonts w:ascii="Verdana" w:eastAsia="Times New Roman" w:hAnsi="Verdana" w:cs="Times New Roman"/>
          <w:color w:val="000000"/>
          <w:kern w:val="0"/>
          <w:sz w:val="24"/>
          <w:szCs w:val="24"/>
          <w:lang w:eastAsia="ru-RU"/>
        </w:rPr>
        <w:t xml:space="preserve"> 26.001.51 </w:t>
      </w:r>
      <w:r w:rsidRPr="00EF5423">
        <w:rPr>
          <w:rFonts w:ascii="Verdana" w:eastAsia="Times New Roman" w:hAnsi="Verdana" w:cs="Times New Roman" w:hint="eastAsia"/>
          <w:color w:val="000000"/>
          <w:kern w:val="0"/>
          <w:sz w:val="24"/>
          <w:szCs w:val="24"/>
          <w:lang w:eastAsia="ru-RU"/>
        </w:rPr>
        <w:t>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Київському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націо</w:t>
      </w:r>
      <w:r w:rsidRPr="00EF5423">
        <w:rPr>
          <w:rFonts w:ascii="Verdana" w:eastAsia="Times New Roman" w:hAnsi="Verdana" w:cs="Times New Roman"/>
          <w:color w:val="000000"/>
          <w:kern w:val="0"/>
          <w:sz w:val="24"/>
          <w:szCs w:val="24"/>
          <w:lang w:eastAsia="ru-RU"/>
        </w:rPr>
        <w:t>&amp;shy;</w:t>
      </w:r>
      <w:r w:rsidRPr="00EF5423">
        <w:rPr>
          <w:rFonts w:ascii="Verdana" w:eastAsia="Times New Roman" w:hAnsi="Verdana" w:cs="Times New Roman" w:hint="eastAsia"/>
          <w:color w:val="000000"/>
          <w:kern w:val="0"/>
          <w:sz w:val="24"/>
          <w:szCs w:val="24"/>
          <w:lang w:eastAsia="ru-RU"/>
        </w:rPr>
        <w:t>нальному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університеті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імені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Тараса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Шевченка</w:t>
      </w:r>
    </w:p>
    <w:p w:rsidR="00EF5423" w:rsidRPr="00EF5423" w:rsidRDefault="00EF5423" w:rsidP="00EF5423">
      <w:pPr>
        <w:rPr>
          <w:rFonts w:ascii="Verdana" w:eastAsia="Times New Roman" w:hAnsi="Verdana" w:cs="Times New Roman"/>
          <w:color w:val="000000"/>
          <w:kern w:val="0"/>
          <w:sz w:val="24"/>
          <w:szCs w:val="24"/>
          <w:lang w:eastAsia="ru-RU"/>
        </w:rPr>
      </w:pPr>
    </w:p>
    <w:p w:rsidR="00EF5423" w:rsidRPr="00EF5423" w:rsidRDefault="00EF5423" w:rsidP="00EF5423">
      <w:pPr>
        <w:rPr>
          <w:rFonts w:ascii="Verdana" w:eastAsia="Times New Roman" w:hAnsi="Verdana" w:cs="Times New Roman"/>
          <w:color w:val="000000"/>
          <w:kern w:val="0"/>
          <w:sz w:val="24"/>
          <w:szCs w:val="24"/>
          <w:lang w:eastAsia="ru-RU"/>
        </w:rPr>
      </w:pPr>
    </w:p>
    <w:p w:rsidR="00EF5423" w:rsidRPr="00EF5423" w:rsidRDefault="00EF5423" w:rsidP="00EF5423">
      <w:pPr>
        <w:rPr>
          <w:rFonts w:ascii="Verdana" w:eastAsia="Times New Roman" w:hAnsi="Verdana" w:cs="Times New Roman"/>
          <w:color w:val="000000"/>
          <w:kern w:val="0"/>
          <w:sz w:val="24"/>
          <w:szCs w:val="24"/>
          <w:lang w:eastAsia="ru-RU"/>
        </w:rPr>
      </w:pPr>
    </w:p>
    <w:p w:rsidR="00EF5423" w:rsidRPr="00EF5423" w:rsidRDefault="00EF5423" w:rsidP="00EF5423">
      <w:pPr>
        <w:rPr>
          <w:rFonts w:ascii="Verdana" w:eastAsia="Times New Roman" w:hAnsi="Verdana" w:cs="Times New Roman"/>
          <w:color w:val="000000"/>
          <w:kern w:val="0"/>
          <w:sz w:val="24"/>
          <w:szCs w:val="24"/>
          <w:lang w:eastAsia="ru-RU"/>
        </w:rPr>
      </w:pPr>
    </w:p>
    <w:p w:rsidR="00EF5423" w:rsidRPr="00EF5423" w:rsidRDefault="00EF5423" w:rsidP="00EF5423">
      <w:pPr>
        <w:rPr>
          <w:rFonts w:ascii="Verdana" w:eastAsia="Times New Roman" w:hAnsi="Verdana" w:cs="Times New Roman"/>
          <w:color w:val="000000"/>
          <w:kern w:val="0"/>
          <w:sz w:val="24"/>
          <w:szCs w:val="24"/>
          <w:lang w:eastAsia="ru-RU"/>
        </w:rPr>
      </w:pPr>
    </w:p>
    <w:p w:rsidR="00EF5423" w:rsidRPr="00EF5423" w:rsidRDefault="00EF5423" w:rsidP="00EF5423">
      <w:pPr>
        <w:rPr>
          <w:rFonts w:ascii="Verdana" w:eastAsia="Times New Roman" w:hAnsi="Verdana" w:cs="Times New Roman"/>
          <w:color w:val="000000"/>
          <w:kern w:val="0"/>
          <w:sz w:val="24"/>
          <w:szCs w:val="24"/>
          <w:lang w:eastAsia="ru-RU"/>
        </w:rPr>
      </w:pP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МІНІСТЕРСТВО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ОСВІТИ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НАУКИ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УКРАЇНИ</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НАЦІОНАЛЬНИЙ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ТЕХНИЧНИЙ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УНІВЕРСИТЕТ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УКРАЇНИ</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«КИЇВСЬКИЙ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ПОЛІТЕХНІЧНИЙ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ІНСТИТУТ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ІМЕНІ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ИГОРЯ</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СИКОРСЬКОГО»</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МІНІСТЕРСТВО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ОСВІТИ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НАУКИ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УКРАЇНИ</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КИЇВСЬКИЙ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НАЦІОНАЛЬНИЙ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УНІВЕРСИТЕТ</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ІМЕНІ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ТАРАСА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ШЕВЧЕНКА</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Квалификацийна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наукова</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праця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правах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рукопису</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ГАСАНОВ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АЙДИН</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САРДАР</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ОГЛИ</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УДК</w:t>
      </w:r>
      <w:r w:rsidRPr="00EF5423">
        <w:rPr>
          <w:rFonts w:ascii="Verdana" w:eastAsia="Times New Roman" w:hAnsi="Verdana" w:cs="Times New Roman"/>
          <w:color w:val="000000"/>
          <w:kern w:val="0"/>
          <w:sz w:val="24"/>
          <w:szCs w:val="24"/>
          <w:lang w:eastAsia="ru-RU"/>
        </w:rPr>
        <w:t xml:space="preserve"> 004.942:519.216.3</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ДИСЕРТАЦИЯ</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ІНФОРМАЦІЙНА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ТЕХНОЛОГІЯ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ТА</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ПРОГНОЗУВАННЯ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НЕСТАЦІОНАРНИХ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ОСНОВІ</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БАГАТОРІВНЕВОЇ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ІНТЕГРАЦІЇ</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Спеціальність</w:t>
      </w:r>
      <w:r w:rsidRPr="00EF5423">
        <w:rPr>
          <w:rFonts w:ascii="Verdana" w:eastAsia="Times New Roman" w:hAnsi="Verdana" w:cs="Times New Roman"/>
          <w:color w:val="000000"/>
          <w:kern w:val="0"/>
          <w:sz w:val="24"/>
          <w:szCs w:val="24"/>
          <w:lang w:eastAsia="ru-RU"/>
        </w:rPr>
        <w:t xml:space="preserve"> 05.13.06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інформаційні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технології</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Подається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здобуття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наукового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ступеня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доктора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технічних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наук</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Дисертація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містить</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результати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власних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досліджень</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використання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ідей</w:t>
      </w:r>
      <w:r w:rsidRPr="00EF5423">
        <w:rPr>
          <w:rFonts w:ascii="Verdana" w:eastAsia="Times New Roman" w:hAnsi="Verdana" w:cs="Times New Roman"/>
          <w:color w:val="000000"/>
          <w:kern w:val="0"/>
          <w:sz w:val="24"/>
          <w:szCs w:val="24"/>
          <w:lang w:eastAsia="ru-RU"/>
        </w:rPr>
        <w:t>,</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результатів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текстів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інших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авторів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мають</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послання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відповідне</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джерело</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___________</w:t>
      </w:r>
      <w:r w:rsidRPr="00EF5423">
        <w:rPr>
          <w:rFonts w:ascii="Verdana" w:eastAsia="Times New Roman" w:hAnsi="Verdana" w:cs="Times New Roman" w:hint="eastAsia"/>
          <w:color w:val="000000"/>
          <w:kern w:val="0"/>
          <w:sz w:val="24"/>
          <w:szCs w:val="24"/>
          <w:lang w:eastAsia="ru-RU"/>
        </w:rPr>
        <w:t>Гасанов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С</w:t>
      </w:r>
      <w:r w:rsidRPr="00EF5423">
        <w:rPr>
          <w:rFonts w:ascii="Verdana" w:eastAsia="Times New Roman" w:hAnsi="Verdana" w:cs="Times New Roman"/>
          <w:color w:val="000000"/>
          <w:kern w:val="0"/>
          <w:sz w:val="24"/>
          <w:szCs w:val="24"/>
          <w:lang w:eastAsia="ru-RU"/>
        </w:rPr>
        <w:t>.</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Науковий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консультант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доктор</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технічних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наук</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професор</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Зайченко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Ю</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П</w:t>
      </w:r>
      <w:r w:rsidRPr="00EF5423">
        <w:rPr>
          <w:rFonts w:ascii="Verdana" w:eastAsia="Times New Roman" w:hAnsi="Verdana" w:cs="Times New Roman"/>
          <w:color w:val="000000"/>
          <w:kern w:val="0"/>
          <w:sz w:val="24"/>
          <w:szCs w:val="24"/>
          <w:lang w:eastAsia="ru-RU"/>
        </w:rPr>
        <w:t>.</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Київ–</w:t>
      </w:r>
      <w:r w:rsidRPr="00EF5423">
        <w:rPr>
          <w:rFonts w:ascii="Verdana" w:eastAsia="Times New Roman" w:hAnsi="Verdana" w:cs="Times New Roman"/>
          <w:color w:val="000000"/>
          <w:kern w:val="0"/>
          <w:sz w:val="24"/>
          <w:szCs w:val="24"/>
          <w:lang w:eastAsia="ru-RU"/>
        </w:rPr>
        <w:t>2019</w:t>
      </w:r>
    </w:p>
    <w:p w:rsidR="00EF5423" w:rsidRPr="00EF5423" w:rsidRDefault="00EF5423" w:rsidP="00EF5423">
      <w:pPr>
        <w:rPr>
          <w:rFonts w:ascii="Verdana" w:eastAsia="Times New Roman" w:hAnsi="Verdana" w:cs="Times New Roman"/>
          <w:color w:val="000000"/>
          <w:kern w:val="0"/>
          <w:sz w:val="24"/>
          <w:szCs w:val="24"/>
          <w:lang w:eastAsia="ru-RU"/>
        </w:rPr>
      </w:pPr>
    </w:p>
    <w:p w:rsidR="00EF5423" w:rsidRPr="00EF5423" w:rsidRDefault="00EF5423" w:rsidP="00EF5423">
      <w:pPr>
        <w:rPr>
          <w:rFonts w:ascii="Verdana" w:eastAsia="Times New Roman" w:hAnsi="Verdana" w:cs="Times New Roman"/>
          <w:color w:val="000000"/>
          <w:kern w:val="0"/>
          <w:sz w:val="24"/>
          <w:szCs w:val="24"/>
          <w:lang w:eastAsia="ru-RU"/>
        </w:rPr>
      </w:pPr>
    </w:p>
    <w:p w:rsidR="00EF5423" w:rsidRPr="00EF5423" w:rsidRDefault="00EF5423" w:rsidP="00EF5423">
      <w:pPr>
        <w:rPr>
          <w:rFonts w:ascii="Verdana" w:eastAsia="Times New Roman" w:hAnsi="Verdana" w:cs="Times New Roman"/>
          <w:color w:val="000000"/>
          <w:kern w:val="0"/>
          <w:sz w:val="24"/>
          <w:szCs w:val="24"/>
          <w:lang w:eastAsia="ru-RU"/>
        </w:rPr>
      </w:pPr>
    </w:p>
    <w:p w:rsidR="00EF5423" w:rsidRPr="00EF5423" w:rsidRDefault="00EF5423" w:rsidP="00EF5423">
      <w:pPr>
        <w:rPr>
          <w:rFonts w:ascii="Verdana" w:eastAsia="Times New Roman" w:hAnsi="Verdana" w:cs="Times New Roman"/>
          <w:color w:val="000000"/>
          <w:kern w:val="0"/>
          <w:sz w:val="24"/>
          <w:szCs w:val="24"/>
          <w:lang w:eastAsia="ru-RU"/>
        </w:rPr>
      </w:pPr>
    </w:p>
    <w:p w:rsidR="00EF5423" w:rsidRPr="00EF5423" w:rsidRDefault="00EF5423" w:rsidP="00EF5423">
      <w:pPr>
        <w:rPr>
          <w:rFonts w:ascii="Verdana" w:eastAsia="Times New Roman" w:hAnsi="Verdana" w:cs="Times New Roman"/>
          <w:color w:val="000000"/>
          <w:kern w:val="0"/>
          <w:sz w:val="24"/>
          <w:szCs w:val="24"/>
          <w:lang w:eastAsia="ru-RU"/>
        </w:rPr>
      </w:pP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ЗМІСТ</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ПЕРЕЛІК</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УМОВНИХ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СКОРОЧЕНЬ</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22</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ВСТУП……</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24</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РОЗДІЛ</w:t>
      </w:r>
      <w:r w:rsidRPr="00EF5423">
        <w:rPr>
          <w:rFonts w:ascii="Verdana" w:eastAsia="Times New Roman" w:hAnsi="Verdana" w:cs="Times New Roman"/>
          <w:color w:val="000000"/>
          <w:kern w:val="0"/>
          <w:sz w:val="24"/>
          <w:szCs w:val="24"/>
          <w:lang w:eastAsia="ru-RU"/>
        </w:rPr>
        <w:t xml:space="preserve"> I. </w:t>
      </w:r>
      <w:r w:rsidRPr="00EF5423">
        <w:rPr>
          <w:rFonts w:ascii="Verdana" w:eastAsia="Times New Roman" w:hAnsi="Verdana" w:cs="Times New Roman" w:hint="eastAsia"/>
          <w:color w:val="000000"/>
          <w:kern w:val="0"/>
          <w:sz w:val="24"/>
          <w:szCs w:val="24"/>
          <w:lang w:eastAsia="ru-RU"/>
        </w:rPr>
        <w:t>ЗАДАЧІ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МЕТОДИ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ЗАСОБИ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КОМПЛЕКСНОГО</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АНАЛІЗУ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ЧАСОВИХ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РЯДІВ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35</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1.1. </w:t>
      </w:r>
      <w:r w:rsidRPr="00EF5423">
        <w:rPr>
          <w:rFonts w:ascii="Verdana" w:eastAsia="Times New Roman" w:hAnsi="Verdana" w:cs="Times New Roman" w:hint="eastAsia"/>
          <w:color w:val="000000"/>
          <w:kern w:val="0"/>
          <w:sz w:val="24"/>
          <w:szCs w:val="24"/>
          <w:lang w:eastAsia="ru-RU"/>
        </w:rPr>
        <w:t>Огляд</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задач</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аналізу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даних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методів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їх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розв</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язання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36</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I.2. </w:t>
      </w:r>
      <w:r w:rsidRPr="00EF5423">
        <w:rPr>
          <w:rFonts w:ascii="Verdana" w:eastAsia="Times New Roman" w:hAnsi="Verdana" w:cs="Times New Roman" w:hint="eastAsia"/>
          <w:color w:val="000000"/>
          <w:kern w:val="0"/>
          <w:sz w:val="24"/>
          <w:szCs w:val="24"/>
          <w:lang w:eastAsia="ru-RU"/>
        </w:rPr>
        <w:t>Приклади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реальних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задач</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економіці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фінансах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технологічних</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процесах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49</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1.3. </w:t>
      </w:r>
      <w:r w:rsidRPr="00EF5423">
        <w:rPr>
          <w:rFonts w:ascii="Verdana" w:eastAsia="Times New Roman" w:hAnsi="Verdana" w:cs="Times New Roman" w:hint="eastAsia"/>
          <w:color w:val="000000"/>
          <w:kern w:val="0"/>
          <w:sz w:val="24"/>
          <w:szCs w:val="24"/>
          <w:lang w:eastAsia="ru-RU"/>
        </w:rPr>
        <w:t>Класифікація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задач</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аналізу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часових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рядів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55</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1.4. </w:t>
      </w:r>
      <w:r w:rsidRPr="00EF5423">
        <w:rPr>
          <w:rFonts w:ascii="Verdana" w:eastAsia="Times New Roman" w:hAnsi="Verdana" w:cs="Times New Roman" w:hint="eastAsia"/>
          <w:color w:val="000000"/>
          <w:kern w:val="0"/>
          <w:sz w:val="24"/>
          <w:szCs w:val="24"/>
          <w:lang w:eastAsia="ru-RU"/>
        </w:rPr>
        <w:t>Класифікація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методів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розв</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язання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задач</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64</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1.5. </w:t>
      </w:r>
      <w:r w:rsidRPr="00EF5423">
        <w:rPr>
          <w:rFonts w:ascii="Verdana" w:eastAsia="Times New Roman" w:hAnsi="Verdana" w:cs="Times New Roman" w:hint="eastAsia"/>
          <w:color w:val="000000"/>
          <w:kern w:val="0"/>
          <w:sz w:val="24"/>
          <w:szCs w:val="24"/>
          <w:lang w:eastAsia="ru-RU"/>
        </w:rPr>
        <w:t>Змістовний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аналіз</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задач</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тестування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67</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1.6. </w:t>
      </w:r>
      <w:r w:rsidRPr="00EF5423">
        <w:rPr>
          <w:rFonts w:ascii="Verdana" w:eastAsia="Times New Roman" w:hAnsi="Verdana" w:cs="Times New Roman" w:hint="eastAsia"/>
          <w:color w:val="000000"/>
          <w:kern w:val="0"/>
          <w:sz w:val="24"/>
          <w:szCs w:val="24"/>
          <w:lang w:eastAsia="ru-RU"/>
        </w:rPr>
        <w:t>Актуальність</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розробки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інформаційної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технології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та</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прогнозування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нестаціонарних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основи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багаторівневої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інтеграції</w:t>
      </w:r>
      <w:r w:rsidRPr="00EF5423">
        <w:rPr>
          <w:rFonts w:ascii="Verdana" w:eastAsia="Times New Roman" w:hAnsi="Verdana" w:cs="Times New Roman"/>
          <w:color w:val="000000"/>
          <w:kern w:val="0"/>
          <w:sz w:val="24"/>
          <w:szCs w:val="24"/>
          <w:lang w:eastAsia="ru-RU"/>
        </w:rPr>
        <w:t xml:space="preserve"> . 70</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1.7. </w:t>
      </w:r>
      <w:r w:rsidRPr="00EF5423">
        <w:rPr>
          <w:rFonts w:ascii="Verdana" w:eastAsia="Times New Roman" w:hAnsi="Verdana" w:cs="Times New Roman" w:hint="eastAsia"/>
          <w:color w:val="000000"/>
          <w:kern w:val="0"/>
          <w:sz w:val="24"/>
          <w:szCs w:val="24"/>
          <w:lang w:eastAsia="ru-RU"/>
        </w:rPr>
        <w:t>Вибір</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напрямку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досліджень</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72</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1.8. </w:t>
      </w:r>
      <w:r w:rsidRPr="00EF5423">
        <w:rPr>
          <w:rFonts w:ascii="Verdana" w:eastAsia="Times New Roman" w:hAnsi="Verdana" w:cs="Times New Roman" w:hint="eastAsia"/>
          <w:color w:val="000000"/>
          <w:kern w:val="0"/>
          <w:sz w:val="24"/>
          <w:szCs w:val="24"/>
          <w:lang w:eastAsia="ru-RU"/>
        </w:rPr>
        <w:t>Постановка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проблеми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дисертаційної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роботи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75</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Висновки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першого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розділу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77</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РОЗДІЛ</w:t>
      </w:r>
      <w:r w:rsidRPr="00EF5423">
        <w:rPr>
          <w:rFonts w:ascii="Verdana" w:eastAsia="Times New Roman" w:hAnsi="Verdana" w:cs="Times New Roman"/>
          <w:color w:val="000000"/>
          <w:kern w:val="0"/>
          <w:sz w:val="24"/>
          <w:szCs w:val="24"/>
          <w:lang w:eastAsia="ru-RU"/>
        </w:rPr>
        <w:t xml:space="preserve"> 2. </w:t>
      </w:r>
      <w:r w:rsidRPr="00EF5423">
        <w:rPr>
          <w:rFonts w:ascii="Verdana" w:eastAsia="Times New Roman" w:hAnsi="Verdana" w:cs="Times New Roman" w:hint="eastAsia"/>
          <w:color w:val="000000"/>
          <w:kern w:val="0"/>
          <w:sz w:val="24"/>
          <w:szCs w:val="24"/>
          <w:lang w:eastAsia="ru-RU"/>
        </w:rPr>
        <w:t>РОЗВИТОК</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МЕТОДІВ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АНАЛІЗУ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НЕСТАЦІОНАРНИХ</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ЧАСОВИХ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РЯДІВ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79</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2.1. </w:t>
      </w:r>
      <w:r w:rsidRPr="00EF5423">
        <w:rPr>
          <w:rFonts w:ascii="Verdana" w:eastAsia="Times New Roman" w:hAnsi="Verdana" w:cs="Times New Roman" w:hint="eastAsia"/>
          <w:color w:val="000000"/>
          <w:kern w:val="0"/>
          <w:sz w:val="24"/>
          <w:szCs w:val="24"/>
          <w:lang w:eastAsia="ru-RU"/>
        </w:rPr>
        <w:t>Концепція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формування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прогнозування</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часових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рядів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шляхом</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багаторівневої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інтеграції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80</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2.1.1. </w:t>
      </w:r>
      <w:r w:rsidRPr="00EF5423">
        <w:rPr>
          <w:rFonts w:ascii="Verdana" w:eastAsia="Times New Roman" w:hAnsi="Verdana" w:cs="Times New Roman" w:hint="eastAsia"/>
          <w:color w:val="000000"/>
          <w:kern w:val="0"/>
          <w:sz w:val="24"/>
          <w:szCs w:val="24"/>
          <w:lang w:eastAsia="ru-RU"/>
        </w:rPr>
        <w:t>Задачі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які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вирішуються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82</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2.2. </w:t>
      </w:r>
      <w:r w:rsidRPr="00EF5423">
        <w:rPr>
          <w:rFonts w:ascii="Verdana" w:eastAsia="Times New Roman" w:hAnsi="Verdana" w:cs="Times New Roman" w:hint="eastAsia"/>
          <w:color w:val="000000"/>
          <w:kern w:val="0"/>
          <w:sz w:val="24"/>
          <w:szCs w:val="24"/>
          <w:lang w:eastAsia="ru-RU"/>
        </w:rPr>
        <w:t>Розробка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методики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побудови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часового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ряду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82</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2.2.1. </w:t>
      </w:r>
      <w:r w:rsidRPr="00EF5423">
        <w:rPr>
          <w:rFonts w:ascii="Verdana" w:eastAsia="Times New Roman" w:hAnsi="Verdana" w:cs="Times New Roman" w:hint="eastAsia"/>
          <w:color w:val="000000"/>
          <w:kern w:val="0"/>
          <w:sz w:val="24"/>
          <w:szCs w:val="24"/>
          <w:lang w:eastAsia="ru-RU"/>
        </w:rPr>
        <w:t>Аналіз</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для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якого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будується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модель</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86</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2.2.2. </w:t>
      </w:r>
      <w:r w:rsidRPr="00EF5423">
        <w:rPr>
          <w:rFonts w:ascii="Verdana" w:eastAsia="Times New Roman" w:hAnsi="Verdana" w:cs="Times New Roman" w:hint="eastAsia"/>
          <w:color w:val="000000"/>
          <w:kern w:val="0"/>
          <w:sz w:val="24"/>
          <w:szCs w:val="24"/>
          <w:lang w:eastAsia="ru-RU"/>
        </w:rPr>
        <w:t>Вибір</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структури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моделей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часових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рядів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86</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2.2.3. </w:t>
      </w:r>
      <w:r w:rsidRPr="00EF5423">
        <w:rPr>
          <w:rFonts w:ascii="Verdana" w:eastAsia="Times New Roman" w:hAnsi="Verdana" w:cs="Times New Roman" w:hint="eastAsia"/>
          <w:color w:val="000000"/>
          <w:kern w:val="0"/>
          <w:sz w:val="24"/>
          <w:szCs w:val="24"/>
          <w:lang w:eastAsia="ru-RU"/>
        </w:rPr>
        <w:t>Аналіз</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нелінійності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90</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2.2.4. </w:t>
      </w:r>
      <w:r w:rsidRPr="00EF5423">
        <w:rPr>
          <w:rFonts w:ascii="Verdana" w:eastAsia="Times New Roman" w:hAnsi="Verdana" w:cs="Times New Roman" w:hint="eastAsia"/>
          <w:color w:val="000000"/>
          <w:kern w:val="0"/>
          <w:sz w:val="24"/>
          <w:szCs w:val="24"/>
          <w:lang w:eastAsia="ru-RU"/>
        </w:rPr>
        <w:t>Оцінювання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коефіцієнтів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моделей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99</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2.2.5. </w:t>
      </w:r>
      <w:r w:rsidRPr="00EF5423">
        <w:rPr>
          <w:rFonts w:ascii="Verdana" w:eastAsia="Times New Roman" w:hAnsi="Verdana" w:cs="Times New Roman" w:hint="eastAsia"/>
          <w:color w:val="000000"/>
          <w:kern w:val="0"/>
          <w:sz w:val="24"/>
          <w:szCs w:val="24"/>
          <w:lang w:eastAsia="ru-RU"/>
        </w:rPr>
        <w:t>Вибір</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кращої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різними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критеріями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101</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2.3. </w:t>
      </w:r>
      <w:r w:rsidRPr="00EF5423">
        <w:rPr>
          <w:rFonts w:ascii="Verdana" w:eastAsia="Times New Roman" w:hAnsi="Verdana" w:cs="Times New Roman" w:hint="eastAsia"/>
          <w:color w:val="000000"/>
          <w:kern w:val="0"/>
          <w:sz w:val="24"/>
          <w:szCs w:val="24"/>
          <w:lang w:eastAsia="ru-RU"/>
        </w:rPr>
        <w:t>Методи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аналізу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розладнання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часових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рядів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відмови</w:t>
      </w:r>
      <w:r w:rsidRPr="00EF5423">
        <w:rPr>
          <w:rFonts w:ascii="Verdana" w:eastAsia="Times New Roman" w:hAnsi="Verdana" w:cs="Times New Roman"/>
          <w:color w:val="000000"/>
          <w:kern w:val="0"/>
          <w:sz w:val="24"/>
          <w:szCs w:val="24"/>
          <w:lang w:eastAsia="ru-RU"/>
        </w:rPr>
        <w:t>)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104</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Click to buy NOW!</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PDF-XChange Viewer</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www.docu-track.co m</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Click to buy NOW!</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PDF-XChange Viewer</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www.docu-track.co m</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19</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2.4. </w:t>
      </w:r>
      <w:r w:rsidRPr="00EF5423">
        <w:rPr>
          <w:rFonts w:ascii="Verdana" w:eastAsia="Times New Roman" w:hAnsi="Verdana" w:cs="Times New Roman" w:hint="eastAsia"/>
          <w:color w:val="000000"/>
          <w:kern w:val="0"/>
          <w:sz w:val="24"/>
          <w:szCs w:val="24"/>
          <w:lang w:eastAsia="ru-RU"/>
        </w:rPr>
        <w:t>Особливості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тестування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описуваних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нестаціонарними</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процесами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106</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2.5. </w:t>
      </w:r>
      <w:r w:rsidRPr="00EF5423">
        <w:rPr>
          <w:rFonts w:ascii="Verdana" w:eastAsia="Times New Roman" w:hAnsi="Verdana" w:cs="Times New Roman" w:hint="eastAsia"/>
          <w:color w:val="000000"/>
          <w:kern w:val="0"/>
          <w:sz w:val="24"/>
          <w:szCs w:val="24"/>
          <w:lang w:eastAsia="ru-RU"/>
        </w:rPr>
        <w:t>Адаптивні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методи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побудови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математичних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моделей</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часових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рядів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108</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2.6. </w:t>
      </w:r>
      <w:r w:rsidRPr="00EF5423">
        <w:rPr>
          <w:rFonts w:ascii="Verdana" w:eastAsia="Times New Roman" w:hAnsi="Verdana" w:cs="Times New Roman" w:hint="eastAsia"/>
          <w:color w:val="000000"/>
          <w:kern w:val="0"/>
          <w:sz w:val="24"/>
          <w:szCs w:val="24"/>
          <w:lang w:eastAsia="ru-RU"/>
        </w:rPr>
        <w:t>Адаптивне</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визначення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математичних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моделей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допомогою</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гармонійного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аналізу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117</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Висновки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другого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розділу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120</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РОЗДІЛ</w:t>
      </w:r>
      <w:r w:rsidRPr="00EF5423">
        <w:rPr>
          <w:rFonts w:ascii="Verdana" w:eastAsia="Times New Roman" w:hAnsi="Verdana" w:cs="Times New Roman"/>
          <w:color w:val="000000"/>
          <w:kern w:val="0"/>
          <w:sz w:val="24"/>
          <w:szCs w:val="24"/>
          <w:lang w:eastAsia="ru-RU"/>
        </w:rPr>
        <w:t xml:space="preserve"> 3. </w:t>
      </w:r>
      <w:r w:rsidRPr="00EF5423">
        <w:rPr>
          <w:rFonts w:ascii="Verdana" w:eastAsia="Times New Roman" w:hAnsi="Verdana" w:cs="Times New Roman" w:hint="eastAsia"/>
          <w:color w:val="000000"/>
          <w:kern w:val="0"/>
          <w:sz w:val="24"/>
          <w:szCs w:val="24"/>
          <w:lang w:eastAsia="ru-RU"/>
        </w:rPr>
        <w:t>РОЗВИТОК</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МЕТОДІВ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ПРОГНОЗУВАННЯ</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НЕСТАЦІОНАРНИХ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ЧАСОВИХ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РЯДІВ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122</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3.1. </w:t>
      </w:r>
      <w:r w:rsidRPr="00EF5423">
        <w:rPr>
          <w:rFonts w:ascii="Verdana" w:eastAsia="Times New Roman" w:hAnsi="Verdana" w:cs="Times New Roman" w:hint="eastAsia"/>
          <w:color w:val="000000"/>
          <w:kern w:val="0"/>
          <w:sz w:val="24"/>
          <w:szCs w:val="24"/>
          <w:lang w:eastAsia="ru-RU"/>
        </w:rPr>
        <w:t>Прогнозування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різних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класах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моделей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123</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3.2. </w:t>
      </w:r>
      <w:r w:rsidRPr="00EF5423">
        <w:rPr>
          <w:rFonts w:ascii="Verdana" w:eastAsia="Times New Roman" w:hAnsi="Verdana" w:cs="Times New Roman" w:hint="eastAsia"/>
          <w:color w:val="000000"/>
          <w:kern w:val="0"/>
          <w:sz w:val="24"/>
          <w:szCs w:val="24"/>
          <w:lang w:eastAsia="ru-RU"/>
        </w:rPr>
        <w:t>Побудова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основі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різницевих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рівнянь</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126</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3.3. </w:t>
      </w:r>
      <w:r w:rsidRPr="00EF5423">
        <w:rPr>
          <w:rFonts w:ascii="Verdana" w:eastAsia="Times New Roman" w:hAnsi="Verdana" w:cs="Times New Roman" w:hint="eastAsia"/>
          <w:color w:val="000000"/>
          <w:kern w:val="0"/>
          <w:sz w:val="24"/>
          <w:szCs w:val="24"/>
          <w:lang w:eastAsia="ru-RU"/>
        </w:rPr>
        <w:t>Моделювання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сезонних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ефектів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130</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3.4. </w:t>
      </w:r>
      <w:r w:rsidRPr="00EF5423">
        <w:rPr>
          <w:rFonts w:ascii="Verdana" w:eastAsia="Times New Roman" w:hAnsi="Verdana" w:cs="Times New Roman" w:hint="eastAsia"/>
          <w:color w:val="000000"/>
          <w:kern w:val="0"/>
          <w:sz w:val="24"/>
          <w:szCs w:val="24"/>
          <w:lang w:eastAsia="ru-RU"/>
        </w:rPr>
        <w:t>Комбінування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отриманих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різними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методами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136</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3.5. </w:t>
      </w:r>
      <w:r w:rsidRPr="00EF5423">
        <w:rPr>
          <w:rFonts w:ascii="Verdana" w:eastAsia="Times New Roman" w:hAnsi="Verdana" w:cs="Times New Roman" w:hint="eastAsia"/>
          <w:color w:val="000000"/>
          <w:kern w:val="0"/>
          <w:sz w:val="24"/>
          <w:szCs w:val="24"/>
          <w:lang w:eastAsia="ru-RU"/>
        </w:rPr>
        <w:t>Моделювання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гетероскедастичних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процесів……</w:t>
      </w:r>
      <w:r w:rsidRPr="00EF5423">
        <w:rPr>
          <w:rFonts w:ascii="Verdana" w:eastAsia="Times New Roman" w:hAnsi="Verdana" w:cs="Times New Roman"/>
          <w:color w:val="000000"/>
          <w:kern w:val="0"/>
          <w:sz w:val="24"/>
          <w:szCs w:val="24"/>
          <w:lang w:eastAsia="ru-RU"/>
        </w:rPr>
        <w:t>.. 140</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3.6. </w:t>
      </w:r>
      <w:r w:rsidRPr="00EF5423">
        <w:rPr>
          <w:rFonts w:ascii="Verdana" w:eastAsia="Times New Roman" w:hAnsi="Verdana" w:cs="Times New Roman" w:hint="eastAsia"/>
          <w:color w:val="000000"/>
          <w:kern w:val="0"/>
          <w:sz w:val="24"/>
          <w:szCs w:val="24"/>
          <w:lang w:eastAsia="ru-RU"/>
        </w:rPr>
        <w:t>Узагальнені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гетероскедастичних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146</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3.7. </w:t>
      </w:r>
      <w:r w:rsidRPr="00EF5423">
        <w:rPr>
          <w:rFonts w:ascii="Verdana" w:eastAsia="Times New Roman" w:hAnsi="Verdana" w:cs="Times New Roman" w:hint="eastAsia"/>
          <w:color w:val="000000"/>
          <w:kern w:val="0"/>
          <w:sz w:val="24"/>
          <w:szCs w:val="24"/>
          <w:lang w:eastAsia="ru-RU"/>
        </w:rPr>
        <w:t>Інші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гетероскедастичних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147</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3.8. </w:t>
      </w:r>
      <w:r w:rsidRPr="00EF5423">
        <w:rPr>
          <w:rFonts w:ascii="Verdana" w:eastAsia="Times New Roman" w:hAnsi="Verdana" w:cs="Times New Roman" w:hint="eastAsia"/>
          <w:color w:val="000000"/>
          <w:kern w:val="0"/>
          <w:sz w:val="24"/>
          <w:szCs w:val="24"/>
          <w:lang w:eastAsia="ru-RU"/>
        </w:rPr>
        <w:t>Метод</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обліку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АРУГ</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імпульсних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складових</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часового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ряду……………………………………</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149</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3.9. </w:t>
      </w:r>
      <w:r w:rsidRPr="00EF5423">
        <w:rPr>
          <w:rFonts w:ascii="Verdana" w:eastAsia="Times New Roman" w:hAnsi="Verdana" w:cs="Times New Roman" w:hint="eastAsia"/>
          <w:color w:val="000000"/>
          <w:kern w:val="0"/>
          <w:sz w:val="24"/>
          <w:szCs w:val="24"/>
          <w:lang w:eastAsia="ru-RU"/>
        </w:rPr>
        <w:t>Алгоритм</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аналізу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корелограми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квадратів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залишків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156</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3.10. </w:t>
      </w:r>
      <w:r w:rsidRPr="00EF5423">
        <w:rPr>
          <w:rFonts w:ascii="Verdana" w:eastAsia="Times New Roman" w:hAnsi="Verdana" w:cs="Times New Roman" w:hint="eastAsia"/>
          <w:color w:val="000000"/>
          <w:kern w:val="0"/>
          <w:sz w:val="24"/>
          <w:szCs w:val="24"/>
          <w:lang w:eastAsia="ru-RU"/>
        </w:rPr>
        <w:t>Алгоритм</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побудови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прогнозуючої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допомого</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гармонійного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аналізу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157</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Висновки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третього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розділу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161</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РОЗДІЛ</w:t>
      </w:r>
      <w:r w:rsidRPr="00EF5423">
        <w:rPr>
          <w:rFonts w:ascii="Verdana" w:eastAsia="Times New Roman" w:hAnsi="Verdana" w:cs="Times New Roman"/>
          <w:color w:val="000000"/>
          <w:kern w:val="0"/>
          <w:sz w:val="24"/>
          <w:szCs w:val="24"/>
          <w:lang w:eastAsia="ru-RU"/>
        </w:rPr>
        <w:t xml:space="preserve"> 4. </w:t>
      </w:r>
      <w:r w:rsidRPr="00EF5423">
        <w:rPr>
          <w:rFonts w:ascii="Verdana" w:eastAsia="Times New Roman" w:hAnsi="Verdana" w:cs="Times New Roman" w:hint="eastAsia"/>
          <w:color w:val="000000"/>
          <w:kern w:val="0"/>
          <w:sz w:val="24"/>
          <w:szCs w:val="24"/>
          <w:lang w:eastAsia="ru-RU"/>
        </w:rPr>
        <w:t>РОЗРОБКА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ІНФОРМАЦІЙНОЇ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ТЕХНОЛОГІЇ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МОДЕЛЮВАННЯ</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ТА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НЕСТАЦІОНАРНИХ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ОСНОВИ</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БАГАТОРІВНЕВОЇ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ІНТЕГРАЦІЇ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163</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4.1. </w:t>
      </w:r>
      <w:r w:rsidRPr="00EF5423">
        <w:rPr>
          <w:rFonts w:ascii="Verdana" w:eastAsia="Times New Roman" w:hAnsi="Verdana" w:cs="Times New Roman" w:hint="eastAsia"/>
          <w:color w:val="000000"/>
          <w:kern w:val="0"/>
          <w:sz w:val="24"/>
          <w:szCs w:val="24"/>
          <w:lang w:eastAsia="ru-RU"/>
        </w:rPr>
        <w:t>Загальний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підхід</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конструювання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та</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прогнозування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часових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рядів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164</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4.1.1 </w:t>
      </w:r>
      <w:r w:rsidRPr="00EF5423">
        <w:rPr>
          <w:rFonts w:ascii="Verdana" w:eastAsia="Times New Roman" w:hAnsi="Verdana" w:cs="Times New Roman" w:hint="eastAsia"/>
          <w:color w:val="000000"/>
          <w:kern w:val="0"/>
          <w:sz w:val="24"/>
          <w:szCs w:val="24"/>
          <w:lang w:eastAsia="ru-RU"/>
        </w:rPr>
        <w:t>Архітектура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166</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4.1.2 </w:t>
      </w:r>
      <w:r w:rsidRPr="00EF5423">
        <w:rPr>
          <w:rFonts w:ascii="Verdana" w:eastAsia="Times New Roman" w:hAnsi="Verdana" w:cs="Times New Roman" w:hint="eastAsia"/>
          <w:color w:val="000000"/>
          <w:kern w:val="0"/>
          <w:sz w:val="24"/>
          <w:szCs w:val="24"/>
          <w:lang w:eastAsia="ru-RU"/>
        </w:rPr>
        <w:t>Функціонування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168</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4.1.3. </w:t>
      </w:r>
      <w:r w:rsidRPr="00EF5423">
        <w:rPr>
          <w:rFonts w:ascii="Verdana" w:eastAsia="Times New Roman" w:hAnsi="Verdana" w:cs="Times New Roman" w:hint="eastAsia"/>
          <w:color w:val="000000"/>
          <w:kern w:val="0"/>
          <w:sz w:val="24"/>
          <w:szCs w:val="24"/>
          <w:lang w:eastAsia="ru-RU"/>
        </w:rPr>
        <w:t>Основні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вимоги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НП</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173</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Click to buy NOW!</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PDF-XChange Viewer</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www.docu-track.co m</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Click to buy NOW!</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PDF-XChange Viewer</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www.docu-track.co m</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20</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4.1.4. </w:t>
      </w:r>
      <w:r w:rsidRPr="00EF5423">
        <w:rPr>
          <w:rFonts w:ascii="Verdana" w:eastAsia="Times New Roman" w:hAnsi="Verdana" w:cs="Times New Roman" w:hint="eastAsia"/>
          <w:color w:val="000000"/>
          <w:kern w:val="0"/>
          <w:sz w:val="24"/>
          <w:szCs w:val="24"/>
          <w:lang w:eastAsia="ru-RU"/>
        </w:rPr>
        <w:t>Розробка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НП</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174</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4.1.5. </w:t>
      </w:r>
      <w:r w:rsidRPr="00EF5423">
        <w:rPr>
          <w:rFonts w:ascii="Verdana" w:eastAsia="Times New Roman" w:hAnsi="Verdana" w:cs="Times New Roman" w:hint="eastAsia"/>
          <w:color w:val="000000"/>
          <w:kern w:val="0"/>
          <w:sz w:val="24"/>
          <w:szCs w:val="24"/>
          <w:lang w:eastAsia="ru-RU"/>
        </w:rPr>
        <w:t>Технологічні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аспекти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179</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4.1.6. </w:t>
      </w:r>
      <w:r w:rsidRPr="00EF5423">
        <w:rPr>
          <w:rFonts w:ascii="Verdana" w:eastAsia="Times New Roman" w:hAnsi="Verdana" w:cs="Times New Roman" w:hint="eastAsia"/>
          <w:color w:val="000000"/>
          <w:kern w:val="0"/>
          <w:sz w:val="24"/>
          <w:szCs w:val="24"/>
          <w:lang w:eastAsia="ru-RU"/>
        </w:rPr>
        <w:t>Мовні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аспекти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187</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4.2. </w:t>
      </w:r>
      <w:r w:rsidRPr="00EF5423">
        <w:rPr>
          <w:rFonts w:ascii="Verdana" w:eastAsia="Times New Roman" w:hAnsi="Verdana" w:cs="Times New Roman" w:hint="eastAsia"/>
          <w:color w:val="000000"/>
          <w:kern w:val="0"/>
          <w:sz w:val="24"/>
          <w:szCs w:val="24"/>
          <w:lang w:eastAsia="ru-RU"/>
        </w:rPr>
        <w:t>Конструювання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прототипу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із</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застосуванням</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засобів</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Matlab, Eviews </w:t>
      </w:r>
      <w:r w:rsidRPr="00EF5423">
        <w:rPr>
          <w:rFonts w:ascii="Verdana" w:eastAsia="Times New Roman" w:hAnsi="Verdana" w:cs="Times New Roman" w:hint="eastAsia"/>
          <w:color w:val="000000"/>
          <w:kern w:val="0"/>
          <w:sz w:val="24"/>
          <w:szCs w:val="24"/>
          <w:lang w:eastAsia="ru-RU"/>
        </w:rPr>
        <w:t>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розробленого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програмного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забезпечення…………………</w:t>
      </w:r>
      <w:r w:rsidRPr="00EF5423">
        <w:rPr>
          <w:rFonts w:ascii="Verdana" w:eastAsia="Times New Roman" w:hAnsi="Verdana" w:cs="Times New Roman"/>
          <w:color w:val="000000"/>
          <w:kern w:val="0"/>
          <w:sz w:val="24"/>
          <w:szCs w:val="24"/>
          <w:lang w:eastAsia="ru-RU"/>
        </w:rPr>
        <w:t>.... 189</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4.3. </w:t>
      </w:r>
      <w:r w:rsidRPr="00EF5423">
        <w:rPr>
          <w:rFonts w:ascii="Verdana" w:eastAsia="Times New Roman" w:hAnsi="Verdana" w:cs="Times New Roman" w:hint="eastAsia"/>
          <w:color w:val="000000"/>
          <w:kern w:val="0"/>
          <w:sz w:val="24"/>
          <w:szCs w:val="24"/>
          <w:lang w:eastAsia="ru-RU"/>
        </w:rPr>
        <w:t>Основні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функціональні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блоки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їх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взаємозв</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язок</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191</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4.4. </w:t>
      </w:r>
      <w:r w:rsidRPr="00EF5423">
        <w:rPr>
          <w:rFonts w:ascii="Verdana" w:eastAsia="Times New Roman" w:hAnsi="Verdana" w:cs="Times New Roman" w:hint="eastAsia"/>
          <w:color w:val="000000"/>
          <w:kern w:val="0"/>
          <w:sz w:val="24"/>
          <w:szCs w:val="24"/>
          <w:lang w:eastAsia="ru-RU"/>
        </w:rPr>
        <w:t>Методика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розробки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трирівневого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інтерфейсу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196</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4.5. </w:t>
      </w:r>
      <w:r w:rsidRPr="00EF5423">
        <w:rPr>
          <w:rFonts w:ascii="Verdana" w:eastAsia="Times New Roman" w:hAnsi="Verdana" w:cs="Times New Roman" w:hint="eastAsia"/>
          <w:color w:val="000000"/>
          <w:kern w:val="0"/>
          <w:sz w:val="24"/>
          <w:szCs w:val="24"/>
          <w:lang w:eastAsia="ru-RU"/>
        </w:rPr>
        <w:t>Принцип</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інтеграції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програмних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засобів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202</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4.6. </w:t>
      </w:r>
      <w:r w:rsidRPr="00EF5423">
        <w:rPr>
          <w:rFonts w:ascii="Verdana" w:eastAsia="Times New Roman" w:hAnsi="Verdana" w:cs="Times New Roman" w:hint="eastAsia"/>
          <w:color w:val="000000"/>
          <w:kern w:val="0"/>
          <w:sz w:val="24"/>
          <w:szCs w:val="24"/>
          <w:lang w:eastAsia="ru-RU"/>
        </w:rPr>
        <w:t>Опис</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функціональних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можливостей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204</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Висновки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четвертого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розділу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205</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РОЗДІЛ</w:t>
      </w:r>
      <w:r w:rsidRPr="00EF5423">
        <w:rPr>
          <w:rFonts w:ascii="Verdana" w:eastAsia="Times New Roman" w:hAnsi="Verdana" w:cs="Times New Roman"/>
          <w:color w:val="000000"/>
          <w:kern w:val="0"/>
          <w:sz w:val="24"/>
          <w:szCs w:val="24"/>
          <w:lang w:eastAsia="ru-RU"/>
        </w:rPr>
        <w:t xml:space="preserve"> 5. </w:t>
      </w:r>
      <w:r w:rsidRPr="00EF5423">
        <w:rPr>
          <w:rFonts w:ascii="Verdana" w:eastAsia="Times New Roman" w:hAnsi="Verdana" w:cs="Times New Roman" w:hint="eastAsia"/>
          <w:color w:val="000000"/>
          <w:kern w:val="0"/>
          <w:sz w:val="24"/>
          <w:szCs w:val="24"/>
          <w:lang w:eastAsia="ru-RU"/>
        </w:rPr>
        <w:t>ЗАСТОСУВАННЯ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РОЗРОБЛЕНОЇ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ДЛЯ</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МОДЕЛЮВАННЯ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РЕАЛЬНИХ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206</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5.1. </w:t>
      </w:r>
      <w:r w:rsidRPr="00EF5423">
        <w:rPr>
          <w:rFonts w:ascii="Verdana" w:eastAsia="Times New Roman" w:hAnsi="Verdana" w:cs="Times New Roman" w:hint="eastAsia"/>
          <w:color w:val="000000"/>
          <w:kern w:val="0"/>
          <w:sz w:val="24"/>
          <w:szCs w:val="24"/>
          <w:lang w:eastAsia="ru-RU"/>
        </w:rPr>
        <w:t>Аналіз</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точності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обробки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даних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прикладах</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нестаціонарних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207</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5.2. </w:t>
      </w:r>
      <w:r w:rsidRPr="00EF5423">
        <w:rPr>
          <w:rFonts w:ascii="Verdana" w:eastAsia="Times New Roman" w:hAnsi="Verdana" w:cs="Times New Roman" w:hint="eastAsia"/>
          <w:color w:val="000000"/>
          <w:kern w:val="0"/>
          <w:sz w:val="24"/>
          <w:szCs w:val="24"/>
          <w:lang w:eastAsia="ru-RU"/>
        </w:rPr>
        <w:t>Застосування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для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адаптивних</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не</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адаптивних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прогнозуючих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моделей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217</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5.3. </w:t>
      </w:r>
      <w:r w:rsidRPr="00EF5423">
        <w:rPr>
          <w:rFonts w:ascii="Verdana" w:eastAsia="Times New Roman" w:hAnsi="Verdana" w:cs="Times New Roman" w:hint="eastAsia"/>
          <w:color w:val="000000"/>
          <w:kern w:val="0"/>
          <w:sz w:val="24"/>
          <w:szCs w:val="24"/>
          <w:lang w:eastAsia="ru-RU"/>
        </w:rPr>
        <w:t>Тестування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гетероскедастичність</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223</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5.4. </w:t>
      </w:r>
      <w:r w:rsidRPr="00EF5423">
        <w:rPr>
          <w:rFonts w:ascii="Verdana" w:eastAsia="Times New Roman" w:hAnsi="Verdana" w:cs="Times New Roman" w:hint="eastAsia"/>
          <w:color w:val="000000"/>
          <w:kern w:val="0"/>
          <w:sz w:val="24"/>
          <w:szCs w:val="24"/>
          <w:lang w:eastAsia="ru-RU"/>
        </w:rPr>
        <w:t>Приклад</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побудови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МКП</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для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ВВП</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ПДВ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243</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5.5. </w:t>
      </w:r>
      <w:r w:rsidRPr="00EF5423">
        <w:rPr>
          <w:rFonts w:ascii="Verdana" w:eastAsia="Times New Roman" w:hAnsi="Verdana" w:cs="Times New Roman" w:hint="eastAsia"/>
          <w:color w:val="000000"/>
          <w:kern w:val="0"/>
          <w:sz w:val="24"/>
          <w:szCs w:val="24"/>
          <w:lang w:eastAsia="ru-RU"/>
        </w:rPr>
        <w:t>МКП</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його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порівняльний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аналіз</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249</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Висновки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ятого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розділу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252</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РОЗДІЛ</w:t>
      </w:r>
      <w:r w:rsidRPr="00EF5423">
        <w:rPr>
          <w:rFonts w:ascii="Verdana" w:eastAsia="Times New Roman" w:hAnsi="Verdana" w:cs="Times New Roman"/>
          <w:color w:val="000000"/>
          <w:kern w:val="0"/>
          <w:sz w:val="24"/>
          <w:szCs w:val="24"/>
          <w:lang w:eastAsia="ru-RU"/>
        </w:rPr>
        <w:t xml:space="preserve"> 6. </w:t>
      </w:r>
      <w:r w:rsidRPr="00EF5423">
        <w:rPr>
          <w:rFonts w:ascii="Verdana" w:eastAsia="Times New Roman" w:hAnsi="Verdana" w:cs="Times New Roman" w:hint="eastAsia"/>
          <w:color w:val="000000"/>
          <w:kern w:val="0"/>
          <w:sz w:val="24"/>
          <w:szCs w:val="24"/>
          <w:lang w:eastAsia="ru-RU"/>
        </w:rPr>
        <w:t>ЗАСТОСУВАННЯ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РОЗРОБЛЕНОЇ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ІТ</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ЗАДАЧАХ</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ПІДТРИМКИ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ПРИЙНЯТТЯ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РІШЕНЬ</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254</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6.1. </w:t>
      </w:r>
      <w:r w:rsidRPr="00EF5423">
        <w:rPr>
          <w:rFonts w:ascii="Verdana" w:eastAsia="Times New Roman" w:hAnsi="Verdana" w:cs="Times New Roman" w:hint="eastAsia"/>
          <w:color w:val="000000"/>
          <w:kern w:val="0"/>
          <w:sz w:val="24"/>
          <w:szCs w:val="24"/>
          <w:lang w:eastAsia="ru-RU"/>
        </w:rPr>
        <w:t>Аналіз</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часових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рядів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як</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основа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підтримки</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прийняття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рішень………………………</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255</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6.2. </w:t>
      </w:r>
      <w:r w:rsidRPr="00EF5423">
        <w:rPr>
          <w:rFonts w:ascii="Verdana" w:eastAsia="Times New Roman" w:hAnsi="Verdana" w:cs="Times New Roman" w:hint="eastAsia"/>
          <w:color w:val="000000"/>
          <w:kern w:val="0"/>
          <w:sz w:val="24"/>
          <w:szCs w:val="24"/>
          <w:lang w:eastAsia="ru-RU"/>
        </w:rPr>
        <w:t>Порівняльний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аналіз</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методів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макроекономічних</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показників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України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257</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6.3. </w:t>
      </w:r>
      <w:r w:rsidRPr="00EF5423">
        <w:rPr>
          <w:rFonts w:ascii="Verdana" w:eastAsia="Times New Roman" w:hAnsi="Verdana" w:cs="Times New Roman" w:hint="eastAsia"/>
          <w:color w:val="000000"/>
          <w:kern w:val="0"/>
          <w:sz w:val="24"/>
          <w:szCs w:val="24"/>
          <w:lang w:eastAsia="ru-RU"/>
        </w:rPr>
        <w:t>Моделювання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технологічних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пташнику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259</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6.4. </w:t>
      </w:r>
      <w:r w:rsidRPr="00EF5423">
        <w:rPr>
          <w:rFonts w:ascii="Verdana" w:eastAsia="Times New Roman" w:hAnsi="Verdana" w:cs="Times New Roman" w:hint="eastAsia"/>
          <w:color w:val="000000"/>
          <w:kern w:val="0"/>
          <w:sz w:val="24"/>
          <w:szCs w:val="24"/>
          <w:lang w:eastAsia="ru-RU"/>
        </w:rPr>
        <w:t>Моделювання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часового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ряду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утримуючого</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інформацію</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місячні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показники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трьох</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hint="eastAsia"/>
          <w:color w:val="000000"/>
          <w:kern w:val="0"/>
          <w:sz w:val="24"/>
          <w:szCs w:val="24"/>
          <w:lang w:eastAsia="ru-RU"/>
        </w:rPr>
        <w:t>проектів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суден</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color w:val="000000"/>
          <w:kern w:val="0"/>
          <w:sz w:val="24"/>
          <w:szCs w:val="24"/>
          <w:lang w:val="en-US" w:eastAsia="ru-RU"/>
        </w:rPr>
        <w:t>262</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Click to buy NOW!</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PDF-XChange Viewer</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www.docu-track.co m</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Click to buy NOW!</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PDF-XChange Viewer</w:t>
      </w:r>
    </w:p>
    <w:p w:rsidR="00EF5423" w:rsidRPr="00EF5423" w:rsidRDefault="00EF5423" w:rsidP="00EF5423">
      <w:pPr>
        <w:rPr>
          <w:rFonts w:ascii="Verdana" w:eastAsia="Times New Roman" w:hAnsi="Verdana" w:cs="Times New Roman"/>
          <w:color w:val="000000"/>
          <w:kern w:val="0"/>
          <w:sz w:val="24"/>
          <w:szCs w:val="24"/>
          <w:lang w:val="en-US" w:eastAsia="ru-RU"/>
        </w:rPr>
      </w:pPr>
      <w:r w:rsidRPr="00EF5423">
        <w:rPr>
          <w:rFonts w:ascii="Verdana" w:eastAsia="Times New Roman" w:hAnsi="Verdana" w:cs="Times New Roman"/>
          <w:color w:val="000000"/>
          <w:kern w:val="0"/>
          <w:sz w:val="24"/>
          <w:szCs w:val="24"/>
          <w:lang w:val="en-US" w:eastAsia="ru-RU"/>
        </w:rPr>
        <w:t>www.docu-track.co m</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21</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6.5. </w:t>
      </w:r>
      <w:r w:rsidRPr="00EF5423">
        <w:rPr>
          <w:rFonts w:ascii="Verdana" w:eastAsia="Times New Roman" w:hAnsi="Verdana" w:cs="Times New Roman" w:hint="eastAsia"/>
          <w:color w:val="000000"/>
          <w:kern w:val="0"/>
          <w:sz w:val="24"/>
          <w:szCs w:val="24"/>
          <w:lang w:eastAsia="ru-RU"/>
        </w:rPr>
        <w:t>Моделювання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виробництва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труб</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276</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6.6. </w:t>
      </w:r>
      <w:r w:rsidRPr="00EF5423">
        <w:rPr>
          <w:rFonts w:ascii="Verdana" w:eastAsia="Times New Roman" w:hAnsi="Verdana" w:cs="Times New Roman" w:hint="eastAsia"/>
          <w:color w:val="000000"/>
          <w:kern w:val="0"/>
          <w:sz w:val="24"/>
          <w:szCs w:val="24"/>
          <w:lang w:eastAsia="ru-RU"/>
        </w:rPr>
        <w:t>Прогнозування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фінансових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279</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6.7. </w:t>
      </w:r>
      <w:r w:rsidRPr="00EF5423">
        <w:rPr>
          <w:rFonts w:ascii="Verdana" w:eastAsia="Times New Roman" w:hAnsi="Verdana" w:cs="Times New Roman" w:hint="eastAsia"/>
          <w:color w:val="000000"/>
          <w:kern w:val="0"/>
          <w:sz w:val="24"/>
          <w:szCs w:val="24"/>
          <w:lang w:eastAsia="ru-RU"/>
        </w:rPr>
        <w:t>Системи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ідентифікації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відмов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286</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6.8. </w:t>
      </w:r>
      <w:r w:rsidRPr="00EF5423">
        <w:rPr>
          <w:rFonts w:ascii="Verdana" w:eastAsia="Times New Roman" w:hAnsi="Verdana" w:cs="Times New Roman" w:hint="eastAsia"/>
          <w:color w:val="000000"/>
          <w:kern w:val="0"/>
          <w:sz w:val="24"/>
          <w:szCs w:val="24"/>
          <w:lang w:eastAsia="ru-RU"/>
        </w:rPr>
        <w:t>Результати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застосування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методу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модельного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підходу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оптимального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фільтра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292</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Висновки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шостого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розділу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295</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ОСНОВНІ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РЕЗУЛЬТАТИ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ВИСНОВКИ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297</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СПИСОК</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ВИКОРИСТАНИХ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ДЖЕРЕЛ</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300</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ДОДАТОК</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331</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А</w:t>
      </w:r>
      <w:r w:rsidRPr="00EF5423">
        <w:rPr>
          <w:rFonts w:ascii="Verdana" w:eastAsia="Times New Roman" w:hAnsi="Verdana" w:cs="Times New Roman"/>
          <w:color w:val="000000"/>
          <w:kern w:val="0"/>
          <w:sz w:val="24"/>
          <w:szCs w:val="24"/>
          <w:lang w:eastAsia="ru-RU"/>
        </w:rPr>
        <w:t xml:space="preserve">.1. </w:t>
      </w:r>
      <w:r w:rsidRPr="00EF5423">
        <w:rPr>
          <w:rFonts w:ascii="Verdana" w:eastAsia="Times New Roman" w:hAnsi="Verdana" w:cs="Times New Roman" w:hint="eastAsia"/>
          <w:color w:val="000000"/>
          <w:kern w:val="0"/>
          <w:sz w:val="24"/>
          <w:szCs w:val="24"/>
          <w:lang w:eastAsia="ru-RU"/>
        </w:rPr>
        <w:t>Рисунки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таблиці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першого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четвертого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розділів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332</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A2. </w:t>
      </w:r>
      <w:r w:rsidRPr="00EF5423">
        <w:rPr>
          <w:rFonts w:ascii="Verdana" w:eastAsia="Times New Roman" w:hAnsi="Verdana" w:cs="Times New Roman" w:hint="eastAsia"/>
          <w:color w:val="000000"/>
          <w:kern w:val="0"/>
          <w:sz w:val="24"/>
          <w:szCs w:val="24"/>
          <w:lang w:eastAsia="ru-RU"/>
        </w:rPr>
        <w:t>Аналіз</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показника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якості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прогнозом</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отриманого</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різними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методами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336</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A3. </w:t>
      </w:r>
      <w:r w:rsidRPr="00EF5423">
        <w:rPr>
          <w:rFonts w:ascii="Verdana" w:eastAsia="Times New Roman" w:hAnsi="Verdana" w:cs="Times New Roman" w:hint="eastAsia"/>
          <w:color w:val="000000"/>
          <w:kern w:val="0"/>
          <w:sz w:val="24"/>
          <w:szCs w:val="24"/>
          <w:lang w:eastAsia="ru-RU"/>
        </w:rPr>
        <w:t>Коінтеграційний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чисельний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приклад</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342</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color w:val="000000"/>
          <w:kern w:val="0"/>
          <w:sz w:val="24"/>
          <w:szCs w:val="24"/>
          <w:lang w:eastAsia="ru-RU"/>
        </w:rPr>
        <w:t xml:space="preserve">A4. </w:t>
      </w:r>
      <w:r w:rsidRPr="00EF5423">
        <w:rPr>
          <w:rFonts w:ascii="Verdana" w:eastAsia="Times New Roman" w:hAnsi="Verdana" w:cs="Times New Roman" w:hint="eastAsia"/>
          <w:color w:val="000000"/>
          <w:kern w:val="0"/>
          <w:sz w:val="24"/>
          <w:szCs w:val="24"/>
          <w:lang w:eastAsia="ru-RU"/>
        </w:rPr>
        <w:t>Рисунки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алгоритм</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четвертого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роздела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350</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ДОДАТОК</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Б</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359</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Б</w:t>
      </w:r>
      <w:r w:rsidRPr="00EF5423">
        <w:rPr>
          <w:rFonts w:ascii="Verdana" w:eastAsia="Times New Roman" w:hAnsi="Verdana" w:cs="Times New Roman"/>
          <w:color w:val="000000"/>
          <w:kern w:val="0"/>
          <w:sz w:val="24"/>
          <w:szCs w:val="24"/>
          <w:lang w:eastAsia="ru-RU"/>
        </w:rPr>
        <w:t xml:space="preserve">.1. </w:t>
      </w:r>
      <w:r w:rsidRPr="00EF5423">
        <w:rPr>
          <w:rFonts w:ascii="Verdana" w:eastAsia="Times New Roman" w:hAnsi="Verdana" w:cs="Times New Roman" w:hint="eastAsia"/>
          <w:color w:val="000000"/>
          <w:kern w:val="0"/>
          <w:sz w:val="24"/>
          <w:szCs w:val="24"/>
          <w:lang w:eastAsia="ru-RU"/>
        </w:rPr>
        <w:t>Рисунки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таблиці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розділів</w:t>
      </w:r>
      <w:r w:rsidRPr="00EF5423">
        <w:rPr>
          <w:rFonts w:ascii="Verdana" w:eastAsia="Times New Roman" w:hAnsi="Verdana" w:cs="Times New Roman"/>
          <w:color w:val="000000"/>
          <w:kern w:val="0"/>
          <w:sz w:val="24"/>
          <w:szCs w:val="24"/>
          <w:lang w:eastAsia="ru-RU"/>
        </w:rPr>
        <w:t xml:space="preserve"> 2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xml:space="preserve"> 6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360</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Б</w:t>
      </w:r>
      <w:r w:rsidRPr="00EF5423">
        <w:rPr>
          <w:rFonts w:ascii="Verdana" w:eastAsia="Times New Roman" w:hAnsi="Verdana" w:cs="Times New Roman"/>
          <w:color w:val="000000"/>
          <w:kern w:val="0"/>
          <w:sz w:val="24"/>
          <w:szCs w:val="24"/>
          <w:lang w:eastAsia="ru-RU"/>
        </w:rPr>
        <w:t xml:space="preserve">.2. </w:t>
      </w:r>
      <w:r w:rsidRPr="00EF5423">
        <w:rPr>
          <w:rFonts w:ascii="Verdana" w:eastAsia="Times New Roman" w:hAnsi="Verdana" w:cs="Times New Roman" w:hint="eastAsia"/>
          <w:color w:val="000000"/>
          <w:kern w:val="0"/>
          <w:sz w:val="24"/>
          <w:szCs w:val="24"/>
          <w:lang w:eastAsia="ru-RU"/>
        </w:rPr>
        <w:t>Приклад</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використання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спрощеного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тесту</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нелінійність</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368</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Б</w:t>
      </w:r>
      <w:r w:rsidRPr="00EF5423">
        <w:rPr>
          <w:rFonts w:ascii="Verdana" w:eastAsia="Times New Roman" w:hAnsi="Verdana" w:cs="Times New Roman"/>
          <w:color w:val="000000"/>
          <w:kern w:val="0"/>
          <w:sz w:val="24"/>
          <w:szCs w:val="24"/>
          <w:lang w:eastAsia="ru-RU"/>
        </w:rPr>
        <w:t xml:space="preserve">.3. </w:t>
      </w:r>
      <w:r w:rsidRPr="00EF5423">
        <w:rPr>
          <w:rFonts w:ascii="Verdana" w:eastAsia="Times New Roman" w:hAnsi="Verdana" w:cs="Times New Roman" w:hint="eastAsia"/>
          <w:color w:val="000000"/>
          <w:kern w:val="0"/>
          <w:sz w:val="24"/>
          <w:szCs w:val="24"/>
          <w:lang w:eastAsia="ru-RU"/>
        </w:rPr>
        <w:t>Приклади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побудови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моделей</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процесів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374</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ДОДАТОК</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377</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В</w:t>
      </w:r>
      <w:r w:rsidRPr="00EF5423">
        <w:rPr>
          <w:rFonts w:ascii="Verdana" w:eastAsia="Times New Roman" w:hAnsi="Verdana" w:cs="Times New Roman"/>
          <w:color w:val="000000"/>
          <w:kern w:val="0"/>
          <w:sz w:val="24"/>
          <w:szCs w:val="24"/>
          <w:lang w:eastAsia="ru-RU"/>
        </w:rPr>
        <w:t xml:space="preserve">.1. </w:t>
      </w:r>
      <w:r w:rsidRPr="00EF5423">
        <w:rPr>
          <w:rFonts w:ascii="Verdana" w:eastAsia="Times New Roman" w:hAnsi="Verdana" w:cs="Times New Roman" w:hint="eastAsia"/>
          <w:color w:val="000000"/>
          <w:kern w:val="0"/>
          <w:sz w:val="24"/>
          <w:szCs w:val="24"/>
          <w:lang w:eastAsia="ru-RU"/>
        </w:rPr>
        <w:t>Опис</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функції</w:t>
      </w:r>
      <w:r w:rsidRPr="00EF5423">
        <w:rPr>
          <w:rFonts w:ascii="Verdana" w:eastAsia="Times New Roman" w:hAnsi="Verdana" w:cs="Times New Roman"/>
          <w:color w:val="000000"/>
          <w:kern w:val="0"/>
          <w:sz w:val="24"/>
          <w:szCs w:val="24"/>
          <w:lang w:eastAsia="ru-RU"/>
        </w:rPr>
        <w:t xml:space="preserve"> Garch Toolbox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378</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В</w:t>
      </w:r>
      <w:r w:rsidRPr="00EF5423">
        <w:rPr>
          <w:rFonts w:ascii="Verdana" w:eastAsia="Times New Roman" w:hAnsi="Verdana" w:cs="Times New Roman"/>
          <w:color w:val="000000"/>
          <w:kern w:val="0"/>
          <w:sz w:val="24"/>
          <w:szCs w:val="24"/>
          <w:lang w:eastAsia="ru-RU"/>
        </w:rPr>
        <w:t xml:space="preserve">.2. </w:t>
      </w:r>
      <w:r w:rsidRPr="00EF5423">
        <w:rPr>
          <w:rFonts w:ascii="Verdana" w:eastAsia="Times New Roman" w:hAnsi="Verdana" w:cs="Times New Roman" w:hint="eastAsia"/>
          <w:color w:val="000000"/>
          <w:kern w:val="0"/>
          <w:sz w:val="24"/>
          <w:szCs w:val="24"/>
          <w:lang w:eastAsia="ru-RU"/>
        </w:rPr>
        <w:t>Побудова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моделі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керування</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обертовим</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рухом</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КА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його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відмов</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режимі</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стабілізації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386</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ДОДАТОК</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Г</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Список</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опублікованих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праць</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за</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темою</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дисертації</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398</w:t>
      </w:r>
    </w:p>
    <w:p w:rsidR="00EF5423" w:rsidRPr="00EF5423"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ДОДАТОК</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Документи</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що</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підтверджують</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практичне</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використання</w:t>
      </w:r>
    </w:p>
    <w:p w:rsidR="0030707B" w:rsidRDefault="00EF5423" w:rsidP="00EF5423">
      <w:pPr>
        <w:rPr>
          <w:rFonts w:ascii="Verdana" w:eastAsia="Times New Roman" w:hAnsi="Verdana" w:cs="Times New Roman"/>
          <w:color w:val="000000"/>
          <w:kern w:val="0"/>
          <w:sz w:val="24"/>
          <w:szCs w:val="24"/>
          <w:lang w:eastAsia="ru-RU"/>
        </w:rPr>
      </w:pPr>
      <w:r w:rsidRPr="00EF5423">
        <w:rPr>
          <w:rFonts w:ascii="Verdana" w:eastAsia="Times New Roman" w:hAnsi="Verdana" w:cs="Times New Roman" w:hint="eastAsia"/>
          <w:color w:val="000000"/>
          <w:kern w:val="0"/>
          <w:sz w:val="24"/>
          <w:szCs w:val="24"/>
          <w:lang w:eastAsia="ru-RU"/>
        </w:rPr>
        <w:t>отриманих</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автором</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результатів</w:t>
      </w:r>
      <w:r w:rsidRPr="00EF5423">
        <w:rPr>
          <w:rFonts w:ascii="Verdana" w:eastAsia="Times New Roman" w:hAnsi="Verdana" w:cs="Times New Roman"/>
          <w:color w:val="000000"/>
          <w:kern w:val="0"/>
          <w:sz w:val="24"/>
          <w:szCs w:val="24"/>
          <w:lang w:eastAsia="ru-RU"/>
        </w:rPr>
        <w:t xml:space="preserve"> </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w:t>
      </w:r>
      <w:r w:rsidRPr="00EF5423">
        <w:rPr>
          <w:rFonts w:ascii="Verdana" w:eastAsia="Times New Roman" w:hAnsi="Verdana" w:cs="Times New Roman" w:hint="eastAsia"/>
          <w:color w:val="000000"/>
          <w:kern w:val="0"/>
          <w:sz w:val="24"/>
          <w:szCs w:val="24"/>
          <w:lang w:eastAsia="ru-RU"/>
        </w:rPr>
        <w:t>…………</w:t>
      </w:r>
      <w:r w:rsidRPr="00EF5423">
        <w:rPr>
          <w:rFonts w:ascii="Verdana" w:eastAsia="Times New Roman" w:hAnsi="Verdana" w:cs="Times New Roman"/>
          <w:color w:val="000000"/>
          <w:kern w:val="0"/>
          <w:sz w:val="24"/>
          <w:szCs w:val="24"/>
          <w:lang w:eastAsia="ru-RU"/>
        </w:rPr>
        <w:t>.. 405</w:t>
      </w:r>
    </w:p>
    <w:p w:rsidR="00EF5423" w:rsidRDefault="00EF5423" w:rsidP="00EF5423">
      <w:pPr>
        <w:rPr>
          <w:rFonts w:ascii="Verdana" w:eastAsia="Times New Roman" w:hAnsi="Verdana" w:cs="Times New Roman"/>
          <w:color w:val="000000"/>
          <w:kern w:val="0"/>
          <w:sz w:val="24"/>
          <w:szCs w:val="24"/>
          <w:lang w:eastAsia="ru-RU"/>
        </w:rPr>
      </w:pPr>
    </w:p>
    <w:p w:rsidR="00EF5423" w:rsidRDefault="00EF5423" w:rsidP="00EF5423">
      <w:pPr>
        <w:rPr>
          <w:rFonts w:ascii="Verdana" w:eastAsia="Times New Roman" w:hAnsi="Verdana" w:cs="Times New Roman"/>
          <w:color w:val="000000"/>
          <w:kern w:val="0"/>
          <w:sz w:val="24"/>
          <w:szCs w:val="24"/>
          <w:lang w:eastAsia="ru-RU"/>
        </w:rPr>
      </w:pPr>
    </w:p>
    <w:p w:rsidR="00EF5423" w:rsidRDefault="00EF5423" w:rsidP="00EF5423">
      <w:pPr>
        <w:rPr>
          <w:rFonts w:ascii="Verdana" w:eastAsia="Times New Roman" w:hAnsi="Verdana" w:cs="Times New Roman"/>
          <w:color w:val="000000"/>
          <w:kern w:val="0"/>
          <w:sz w:val="24"/>
          <w:szCs w:val="24"/>
          <w:lang w:eastAsia="ru-RU"/>
        </w:rPr>
      </w:pPr>
    </w:p>
    <w:p w:rsidR="00EF5423" w:rsidRDefault="00EF5423" w:rsidP="00EF5423">
      <w:r>
        <w:rPr>
          <w:rFonts w:hint="eastAsia"/>
        </w:rPr>
        <w:t>ОСНОВНІ</w:t>
      </w:r>
      <w:r>
        <w:t></w:t>
      </w:r>
      <w:r>
        <w:rPr>
          <w:rFonts w:hint="eastAsia"/>
        </w:rPr>
        <w:t>РЕЗУЛЬТАТИ</w:t>
      </w:r>
      <w:r>
        <w:t></w:t>
      </w:r>
      <w:r>
        <w:rPr>
          <w:rFonts w:hint="eastAsia"/>
        </w:rPr>
        <w:t>ТА</w:t>
      </w:r>
      <w:r>
        <w:t></w:t>
      </w:r>
      <w:r>
        <w:rPr>
          <w:rFonts w:hint="eastAsia"/>
        </w:rPr>
        <w:t>ВИСНОВКИ</w:t>
      </w:r>
    </w:p>
    <w:p w:rsidR="00EF5423" w:rsidRDefault="00EF5423" w:rsidP="00EF5423">
      <w:r>
        <w:rPr>
          <w:rFonts w:hint="eastAsia"/>
        </w:rPr>
        <w:t>У</w:t>
      </w:r>
      <w:r>
        <w:t></w:t>
      </w:r>
      <w:r>
        <w:rPr>
          <w:rFonts w:hint="eastAsia"/>
        </w:rPr>
        <w:t>дисертації</w:t>
      </w:r>
      <w:r>
        <w:t></w:t>
      </w:r>
      <w:r>
        <w:rPr>
          <w:rFonts w:hint="eastAsia"/>
        </w:rPr>
        <w:t>вирішено</w:t>
      </w:r>
      <w:r>
        <w:t></w:t>
      </w:r>
      <w:r>
        <w:rPr>
          <w:rFonts w:hint="eastAsia"/>
        </w:rPr>
        <w:t>науково</w:t>
      </w:r>
      <w:r>
        <w:t></w:t>
      </w:r>
      <w:r>
        <w:rPr>
          <w:rFonts w:hint="eastAsia"/>
        </w:rPr>
        <w:t>прикладну</w:t>
      </w:r>
      <w:r>
        <w:t></w:t>
      </w:r>
      <w:r>
        <w:rPr>
          <w:rFonts w:hint="eastAsia"/>
        </w:rPr>
        <w:t>проблему</w:t>
      </w:r>
      <w:r>
        <w:t></w:t>
      </w:r>
      <w:r>
        <w:rPr>
          <w:rFonts w:hint="eastAsia"/>
        </w:rPr>
        <w:t>підвищення</w:t>
      </w:r>
      <w:r>
        <w:t></w:t>
      </w:r>
      <w:r>
        <w:rPr>
          <w:rFonts w:hint="eastAsia"/>
        </w:rPr>
        <w:t>точності</w:t>
      </w:r>
    </w:p>
    <w:p w:rsidR="00EF5423" w:rsidRDefault="00EF5423" w:rsidP="00EF5423">
      <w:r>
        <w:rPr>
          <w:rFonts w:hint="eastAsia"/>
        </w:rPr>
        <w:t>та</w:t>
      </w:r>
      <w:r>
        <w:t></w:t>
      </w:r>
      <w:r>
        <w:rPr>
          <w:rFonts w:hint="eastAsia"/>
        </w:rPr>
        <w:t>скорочення</w:t>
      </w:r>
      <w:r>
        <w:t></w:t>
      </w:r>
      <w:r>
        <w:rPr>
          <w:rFonts w:hint="eastAsia"/>
        </w:rPr>
        <w:t>строків</w:t>
      </w:r>
      <w:r>
        <w:t></w:t>
      </w:r>
      <w:r>
        <w:rPr>
          <w:rFonts w:hint="eastAsia"/>
        </w:rPr>
        <w:t>розв’язання</w:t>
      </w:r>
      <w:r>
        <w:t></w:t>
      </w:r>
      <w:r>
        <w:rPr>
          <w:rFonts w:hint="eastAsia"/>
        </w:rPr>
        <w:t>задач</w:t>
      </w:r>
      <w:r>
        <w:t></w:t>
      </w:r>
      <w:r>
        <w:rPr>
          <w:rFonts w:hint="eastAsia"/>
        </w:rPr>
        <w:t>моделювання</w:t>
      </w:r>
      <w:r>
        <w:t></w:t>
      </w:r>
      <w:r>
        <w:rPr>
          <w:rFonts w:hint="eastAsia"/>
        </w:rPr>
        <w:t>та</w:t>
      </w:r>
      <w:r>
        <w:t></w:t>
      </w:r>
      <w:r>
        <w:rPr>
          <w:rFonts w:hint="eastAsia"/>
        </w:rPr>
        <w:t>прогнозування</w:t>
      </w:r>
    </w:p>
    <w:p w:rsidR="00EF5423" w:rsidRDefault="00EF5423" w:rsidP="00EF5423">
      <w:r>
        <w:rPr>
          <w:rFonts w:hint="eastAsia"/>
        </w:rPr>
        <w:t>нестаціонарних</w:t>
      </w:r>
      <w:r>
        <w:t></w:t>
      </w:r>
      <w:r>
        <w:rPr>
          <w:rFonts w:hint="eastAsia"/>
        </w:rPr>
        <w:t>процесів</w:t>
      </w:r>
      <w:r>
        <w:t></w:t>
      </w:r>
      <w:r>
        <w:rPr>
          <w:rFonts w:hint="eastAsia"/>
        </w:rPr>
        <w:t>на</w:t>
      </w:r>
      <w:r>
        <w:t></w:t>
      </w:r>
      <w:r>
        <w:rPr>
          <w:rFonts w:hint="eastAsia"/>
        </w:rPr>
        <w:t>основі</w:t>
      </w:r>
      <w:r>
        <w:t></w:t>
      </w:r>
      <w:r>
        <w:rPr>
          <w:rFonts w:hint="eastAsia"/>
        </w:rPr>
        <w:t>розробки</w:t>
      </w:r>
      <w:r>
        <w:t></w:t>
      </w:r>
      <w:r>
        <w:rPr>
          <w:rFonts w:hint="eastAsia"/>
        </w:rPr>
        <w:t>інформаційної</w:t>
      </w:r>
      <w:r>
        <w:t></w:t>
      </w:r>
      <w:r>
        <w:rPr>
          <w:rFonts w:hint="eastAsia"/>
        </w:rPr>
        <w:t>технології</w:t>
      </w:r>
      <w:r>
        <w:t></w:t>
      </w:r>
      <w:r>
        <w:rPr>
          <w:rFonts w:hint="eastAsia"/>
        </w:rPr>
        <w:t>шляхом</w:t>
      </w:r>
    </w:p>
    <w:p w:rsidR="00EF5423" w:rsidRDefault="00EF5423" w:rsidP="00EF5423">
      <w:r>
        <w:rPr>
          <w:rFonts w:hint="eastAsia"/>
        </w:rPr>
        <w:t>багаторівневої</w:t>
      </w:r>
      <w:r>
        <w:t></w:t>
      </w:r>
      <w:r>
        <w:rPr>
          <w:rFonts w:hint="eastAsia"/>
        </w:rPr>
        <w:t>інтеграції</w:t>
      </w:r>
      <w:r>
        <w:t></w:t>
      </w:r>
      <w:r>
        <w:rPr>
          <w:rFonts w:hint="eastAsia"/>
        </w:rPr>
        <w:t>моделей</w:t>
      </w:r>
      <w:r>
        <w:t></w:t>
      </w:r>
      <w:r>
        <w:t></w:t>
      </w:r>
      <w:r>
        <w:rPr>
          <w:rFonts w:hint="eastAsia"/>
        </w:rPr>
        <w:t>методів</w:t>
      </w:r>
      <w:r>
        <w:t></w:t>
      </w:r>
      <w:r>
        <w:t></w:t>
      </w:r>
      <w:r>
        <w:rPr>
          <w:rFonts w:hint="eastAsia"/>
        </w:rPr>
        <w:t>алгоритмів</w:t>
      </w:r>
      <w:r>
        <w:t></w:t>
      </w:r>
      <w:r>
        <w:rPr>
          <w:rFonts w:hint="eastAsia"/>
        </w:rPr>
        <w:t>і</w:t>
      </w:r>
      <w:r>
        <w:t></w:t>
      </w:r>
      <w:r>
        <w:rPr>
          <w:rFonts w:hint="eastAsia"/>
        </w:rPr>
        <w:t>програмних</w:t>
      </w:r>
      <w:r>
        <w:t></w:t>
      </w:r>
      <w:r>
        <w:rPr>
          <w:rFonts w:hint="eastAsia"/>
        </w:rPr>
        <w:t>засобів</w:t>
      </w:r>
      <w:r>
        <w:t></w:t>
      </w:r>
    </w:p>
    <w:p w:rsidR="00EF5423" w:rsidRDefault="00EF5423" w:rsidP="00EF5423">
      <w:r>
        <w:rPr>
          <w:rFonts w:hint="eastAsia"/>
        </w:rPr>
        <w:t>На</w:t>
      </w:r>
      <w:r>
        <w:t></w:t>
      </w:r>
      <w:r>
        <w:rPr>
          <w:rFonts w:hint="eastAsia"/>
        </w:rPr>
        <w:t>цій</w:t>
      </w:r>
      <w:r>
        <w:t></w:t>
      </w:r>
      <w:r>
        <w:rPr>
          <w:rFonts w:hint="eastAsia"/>
        </w:rPr>
        <w:t>основі</w:t>
      </w:r>
      <w:r>
        <w:t></w:t>
      </w:r>
      <w:r>
        <w:rPr>
          <w:rFonts w:hint="eastAsia"/>
        </w:rPr>
        <w:t>розроблено</w:t>
      </w:r>
      <w:r>
        <w:t></w:t>
      </w:r>
      <w:r>
        <w:rPr>
          <w:rFonts w:hint="eastAsia"/>
        </w:rPr>
        <w:t>комплекс</w:t>
      </w:r>
      <w:r>
        <w:t></w:t>
      </w:r>
      <w:r>
        <w:rPr>
          <w:rFonts w:hint="eastAsia"/>
        </w:rPr>
        <w:t>методів</w:t>
      </w:r>
      <w:r>
        <w:t></w:t>
      </w:r>
      <w:r>
        <w:t></w:t>
      </w:r>
      <w:r>
        <w:rPr>
          <w:rFonts w:hint="eastAsia"/>
        </w:rPr>
        <w:t>алгоритмів</w:t>
      </w:r>
      <w:r>
        <w:t></w:t>
      </w:r>
      <w:r>
        <w:rPr>
          <w:rFonts w:hint="eastAsia"/>
        </w:rPr>
        <w:t>та</w:t>
      </w:r>
      <w:r>
        <w:t></w:t>
      </w:r>
      <w:r>
        <w:rPr>
          <w:rFonts w:hint="eastAsia"/>
        </w:rPr>
        <w:t>програм</w:t>
      </w:r>
      <w:r>
        <w:t></w:t>
      </w:r>
      <w:r>
        <w:rPr>
          <w:rFonts w:hint="eastAsia"/>
        </w:rPr>
        <w:t>для</w:t>
      </w:r>
    </w:p>
    <w:p w:rsidR="00EF5423" w:rsidRDefault="00EF5423" w:rsidP="00EF5423">
      <w:r>
        <w:rPr>
          <w:rFonts w:hint="eastAsia"/>
        </w:rPr>
        <w:t>аналізу</w:t>
      </w:r>
      <w:r>
        <w:t></w:t>
      </w:r>
      <w:r>
        <w:rPr>
          <w:rFonts w:hint="eastAsia"/>
        </w:rPr>
        <w:t>нестаціонарних</w:t>
      </w:r>
      <w:r>
        <w:t></w:t>
      </w:r>
      <w:r>
        <w:rPr>
          <w:rFonts w:hint="eastAsia"/>
        </w:rPr>
        <w:t>процесів</w:t>
      </w:r>
      <w:r>
        <w:t></w:t>
      </w:r>
      <w:r>
        <w:t></w:t>
      </w:r>
      <w:r>
        <w:rPr>
          <w:rFonts w:hint="eastAsia"/>
        </w:rPr>
        <w:t>а</w:t>
      </w:r>
      <w:r>
        <w:t></w:t>
      </w:r>
      <w:r>
        <w:rPr>
          <w:rFonts w:hint="eastAsia"/>
        </w:rPr>
        <w:t>також</w:t>
      </w:r>
      <w:r>
        <w:t></w:t>
      </w:r>
      <w:r>
        <w:rPr>
          <w:rFonts w:hint="eastAsia"/>
        </w:rPr>
        <w:t>побудови</w:t>
      </w:r>
      <w:r>
        <w:t></w:t>
      </w:r>
      <w:r>
        <w:rPr>
          <w:rFonts w:hint="eastAsia"/>
        </w:rPr>
        <w:t>і</w:t>
      </w:r>
      <w:r>
        <w:t></w:t>
      </w:r>
      <w:r>
        <w:rPr>
          <w:rFonts w:hint="eastAsia"/>
        </w:rPr>
        <w:t>подальшого</w:t>
      </w:r>
      <w:r>
        <w:t></w:t>
      </w:r>
      <w:r>
        <w:rPr>
          <w:rFonts w:hint="eastAsia"/>
        </w:rPr>
        <w:t>використання</w:t>
      </w:r>
    </w:p>
    <w:p w:rsidR="00EF5423" w:rsidRDefault="00EF5423" w:rsidP="00EF5423">
      <w:r>
        <w:rPr>
          <w:rFonts w:hint="eastAsia"/>
        </w:rPr>
        <w:t>прогнозуючих</w:t>
      </w:r>
      <w:r>
        <w:t></w:t>
      </w:r>
      <w:r>
        <w:rPr>
          <w:rFonts w:hint="eastAsia"/>
        </w:rPr>
        <w:t>моделей</w:t>
      </w:r>
      <w:r>
        <w:t></w:t>
      </w:r>
      <w:r>
        <w:t></w:t>
      </w:r>
      <w:r>
        <w:rPr>
          <w:rFonts w:hint="eastAsia"/>
        </w:rPr>
        <w:t>орієнтованих</w:t>
      </w:r>
      <w:r>
        <w:t></w:t>
      </w:r>
      <w:r>
        <w:rPr>
          <w:rFonts w:hint="eastAsia"/>
        </w:rPr>
        <w:t>на</w:t>
      </w:r>
      <w:r>
        <w:t></w:t>
      </w:r>
      <w:r>
        <w:rPr>
          <w:rFonts w:hint="eastAsia"/>
        </w:rPr>
        <w:t>вирішення</w:t>
      </w:r>
      <w:r>
        <w:t></w:t>
      </w:r>
      <w:r>
        <w:rPr>
          <w:rFonts w:hint="eastAsia"/>
        </w:rPr>
        <w:t>завдань</w:t>
      </w:r>
      <w:r>
        <w:t></w:t>
      </w:r>
      <w:r>
        <w:rPr>
          <w:rFonts w:hint="eastAsia"/>
        </w:rPr>
        <w:t>моделювання</w:t>
      </w:r>
      <w:r>
        <w:t></w:t>
      </w:r>
      <w:r>
        <w:rPr>
          <w:rFonts w:hint="eastAsia"/>
        </w:rPr>
        <w:t>і</w:t>
      </w:r>
    </w:p>
    <w:p w:rsidR="00EF5423" w:rsidRDefault="00EF5423" w:rsidP="00EF5423">
      <w:r>
        <w:rPr>
          <w:rFonts w:hint="eastAsia"/>
        </w:rPr>
        <w:t>прогнозування</w:t>
      </w:r>
      <w:r>
        <w:t></w:t>
      </w:r>
      <w:r>
        <w:rPr>
          <w:rFonts w:hint="eastAsia"/>
        </w:rPr>
        <w:t>нестаціонарних</w:t>
      </w:r>
      <w:r>
        <w:t></w:t>
      </w:r>
      <w:r>
        <w:rPr>
          <w:rFonts w:hint="eastAsia"/>
        </w:rPr>
        <w:t>процесів</w:t>
      </w:r>
      <w:r>
        <w:t></w:t>
      </w:r>
      <w:r>
        <w:rPr>
          <w:rFonts w:hint="eastAsia"/>
        </w:rPr>
        <w:t>різної</w:t>
      </w:r>
      <w:r>
        <w:t></w:t>
      </w:r>
      <w:r>
        <w:rPr>
          <w:rFonts w:hint="eastAsia"/>
        </w:rPr>
        <w:t>природи</w:t>
      </w:r>
      <w:r>
        <w:t></w:t>
      </w:r>
    </w:p>
    <w:p w:rsidR="00EF5423" w:rsidRDefault="00EF5423" w:rsidP="00EF5423">
      <w:r>
        <w:rPr>
          <w:rFonts w:hint="eastAsia"/>
        </w:rPr>
        <w:t>Основні</w:t>
      </w:r>
      <w:r>
        <w:t></w:t>
      </w:r>
      <w:r>
        <w:rPr>
          <w:rFonts w:hint="eastAsia"/>
        </w:rPr>
        <w:t>результати</w:t>
      </w:r>
      <w:r>
        <w:t></w:t>
      </w:r>
      <w:r>
        <w:rPr>
          <w:rFonts w:hint="eastAsia"/>
        </w:rPr>
        <w:t>дисертаційної</w:t>
      </w:r>
      <w:r>
        <w:t></w:t>
      </w:r>
      <w:r>
        <w:rPr>
          <w:rFonts w:hint="eastAsia"/>
        </w:rPr>
        <w:t>роботи</w:t>
      </w:r>
      <w:r>
        <w:t></w:t>
      </w:r>
      <w:r>
        <w:rPr>
          <w:rFonts w:hint="eastAsia"/>
        </w:rPr>
        <w:t>полягають</w:t>
      </w:r>
      <w:r>
        <w:t></w:t>
      </w:r>
      <w:r>
        <w:rPr>
          <w:rFonts w:hint="eastAsia"/>
        </w:rPr>
        <w:t>в</w:t>
      </w:r>
      <w:r>
        <w:t></w:t>
      </w:r>
      <w:r>
        <w:rPr>
          <w:rFonts w:hint="eastAsia"/>
        </w:rPr>
        <w:t>наступному</w:t>
      </w:r>
      <w:r>
        <w:t></w:t>
      </w:r>
    </w:p>
    <w:p w:rsidR="00EF5423" w:rsidRDefault="00EF5423" w:rsidP="00EF5423">
      <w:r>
        <w:t></w:t>
      </w:r>
      <w:r>
        <w:t></w:t>
      </w:r>
      <w:r>
        <w:t></w:t>
      </w:r>
      <w:r>
        <w:rPr>
          <w:rFonts w:hint="eastAsia"/>
        </w:rPr>
        <w:t>Виконано</w:t>
      </w:r>
      <w:r>
        <w:t></w:t>
      </w:r>
      <w:r>
        <w:rPr>
          <w:rFonts w:hint="eastAsia"/>
        </w:rPr>
        <w:t>аналітичний</w:t>
      </w:r>
      <w:r>
        <w:t></w:t>
      </w:r>
      <w:r>
        <w:rPr>
          <w:rFonts w:hint="eastAsia"/>
        </w:rPr>
        <w:t>огляд</w:t>
      </w:r>
      <w:r>
        <w:t></w:t>
      </w:r>
      <w:r>
        <w:rPr>
          <w:rFonts w:hint="eastAsia"/>
        </w:rPr>
        <w:t>сучасних</w:t>
      </w:r>
      <w:r>
        <w:t></w:t>
      </w:r>
      <w:r>
        <w:rPr>
          <w:rFonts w:hint="eastAsia"/>
        </w:rPr>
        <w:t>методів</w:t>
      </w:r>
      <w:r>
        <w:t></w:t>
      </w:r>
      <w:r>
        <w:rPr>
          <w:rFonts w:hint="eastAsia"/>
        </w:rPr>
        <w:t>аналізу</w:t>
      </w:r>
      <w:r>
        <w:t></w:t>
      </w:r>
      <w:r>
        <w:t></w:t>
      </w:r>
      <w:r>
        <w:rPr>
          <w:rFonts w:hint="eastAsia"/>
        </w:rPr>
        <w:t>моделювання</w:t>
      </w:r>
      <w:r>
        <w:t></w:t>
      </w:r>
      <w:r>
        <w:rPr>
          <w:rFonts w:hint="eastAsia"/>
        </w:rPr>
        <w:t>та</w:t>
      </w:r>
    </w:p>
    <w:p w:rsidR="00EF5423" w:rsidRDefault="00EF5423" w:rsidP="00EF5423">
      <w:r>
        <w:rPr>
          <w:rFonts w:hint="eastAsia"/>
        </w:rPr>
        <w:t>прогнозування</w:t>
      </w:r>
      <w:r>
        <w:t></w:t>
      </w:r>
      <w:r>
        <w:rPr>
          <w:rFonts w:hint="eastAsia"/>
        </w:rPr>
        <w:t>часових</w:t>
      </w:r>
      <w:r>
        <w:t></w:t>
      </w:r>
      <w:r>
        <w:rPr>
          <w:rFonts w:hint="eastAsia"/>
        </w:rPr>
        <w:t>рядів</w:t>
      </w:r>
      <w:r>
        <w:t></w:t>
      </w:r>
      <w:r>
        <w:t></w:t>
      </w:r>
      <w:r>
        <w:rPr>
          <w:rFonts w:hint="eastAsia"/>
        </w:rPr>
        <w:t>в</w:t>
      </w:r>
      <w:r>
        <w:t></w:t>
      </w:r>
      <w:r>
        <w:rPr>
          <w:rFonts w:hint="eastAsia"/>
        </w:rPr>
        <w:t>результаті</w:t>
      </w:r>
      <w:r>
        <w:t></w:t>
      </w:r>
      <w:r>
        <w:rPr>
          <w:rFonts w:hint="eastAsia"/>
        </w:rPr>
        <w:t>якого</w:t>
      </w:r>
      <w:r>
        <w:t></w:t>
      </w:r>
      <w:r>
        <w:rPr>
          <w:rFonts w:hint="eastAsia"/>
        </w:rPr>
        <w:t>обґрунтовано</w:t>
      </w:r>
      <w:r>
        <w:t></w:t>
      </w:r>
      <w:r>
        <w:rPr>
          <w:rFonts w:hint="eastAsia"/>
        </w:rPr>
        <w:t>напрям</w:t>
      </w:r>
    </w:p>
    <w:p w:rsidR="00EF5423" w:rsidRDefault="00EF5423" w:rsidP="00EF5423">
      <w:r>
        <w:rPr>
          <w:rFonts w:hint="eastAsia"/>
        </w:rPr>
        <w:t>дослідження</w:t>
      </w:r>
      <w:r>
        <w:t></w:t>
      </w:r>
      <w:r>
        <w:t></w:t>
      </w:r>
      <w:r>
        <w:rPr>
          <w:rFonts w:hint="eastAsia"/>
        </w:rPr>
        <w:t>методи</w:t>
      </w:r>
      <w:r>
        <w:t></w:t>
      </w:r>
      <w:r>
        <w:rPr>
          <w:rFonts w:hint="eastAsia"/>
        </w:rPr>
        <w:t>моделювання</w:t>
      </w:r>
      <w:r>
        <w:t></w:t>
      </w:r>
      <w:r>
        <w:rPr>
          <w:rFonts w:hint="eastAsia"/>
        </w:rPr>
        <w:t>і</w:t>
      </w:r>
      <w:r>
        <w:t></w:t>
      </w:r>
      <w:r>
        <w:rPr>
          <w:rFonts w:hint="eastAsia"/>
        </w:rPr>
        <w:t>прогнозування</w:t>
      </w:r>
      <w:r>
        <w:t></w:t>
      </w:r>
    </w:p>
    <w:p w:rsidR="00EF5423" w:rsidRDefault="00EF5423" w:rsidP="00EF5423">
      <w:r>
        <w:t></w:t>
      </w:r>
      <w:r>
        <w:t></w:t>
      </w:r>
      <w:r>
        <w:t></w:t>
      </w:r>
      <w:r>
        <w:rPr>
          <w:rFonts w:hint="eastAsia"/>
        </w:rPr>
        <w:t>Розроблено</w:t>
      </w:r>
      <w:r>
        <w:t></w:t>
      </w:r>
      <w:r>
        <w:rPr>
          <w:rFonts w:hint="eastAsia"/>
        </w:rPr>
        <w:t>метод</w:t>
      </w:r>
      <w:r>
        <w:t></w:t>
      </w:r>
      <w:r>
        <w:rPr>
          <w:rFonts w:hint="eastAsia"/>
        </w:rPr>
        <w:t>моделювання</w:t>
      </w:r>
      <w:r>
        <w:t></w:t>
      </w:r>
      <w:r>
        <w:rPr>
          <w:rFonts w:hint="eastAsia"/>
        </w:rPr>
        <w:t>та</w:t>
      </w:r>
      <w:r>
        <w:t></w:t>
      </w:r>
      <w:r>
        <w:rPr>
          <w:rFonts w:hint="eastAsia"/>
        </w:rPr>
        <w:t>прогнозування</w:t>
      </w:r>
      <w:r>
        <w:t></w:t>
      </w:r>
      <w:r>
        <w:rPr>
          <w:rFonts w:hint="eastAsia"/>
        </w:rPr>
        <w:t>нестаціонарних</w:t>
      </w:r>
    </w:p>
    <w:p w:rsidR="00EF5423" w:rsidRDefault="00EF5423" w:rsidP="00EF5423">
      <w:r>
        <w:rPr>
          <w:rFonts w:hint="eastAsia"/>
        </w:rPr>
        <w:t>процесів</w:t>
      </w:r>
      <w:r>
        <w:t></w:t>
      </w:r>
      <w:r>
        <w:rPr>
          <w:rFonts w:hint="eastAsia"/>
        </w:rPr>
        <w:t>нелінійних</w:t>
      </w:r>
      <w:r>
        <w:t></w:t>
      </w:r>
      <w:r>
        <w:rPr>
          <w:rFonts w:hint="eastAsia"/>
        </w:rPr>
        <w:t>щодо</w:t>
      </w:r>
      <w:r>
        <w:t></w:t>
      </w:r>
      <w:r>
        <w:rPr>
          <w:rFonts w:hint="eastAsia"/>
        </w:rPr>
        <w:t>змінних</w:t>
      </w:r>
      <w:r>
        <w:t></w:t>
      </w:r>
      <w:r>
        <w:rPr>
          <w:rFonts w:hint="eastAsia"/>
        </w:rPr>
        <w:t>процесів</w:t>
      </w:r>
      <w:r>
        <w:t></w:t>
      </w:r>
      <w:r>
        <w:t></w:t>
      </w:r>
      <w:r>
        <w:rPr>
          <w:rFonts w:hint="eastAsia"/>
        </w:rPr>
        <w:t>що</w:t>
      </w:r>
      <w:r>
        <w:t></w:t>
      </w:r>
      <w:r>
        <w:rPr>
          <w:rFonts w:hint="eastAsia"/>
        </w:rPr>
        <w:t>забезпечує</w:t>
      </w:r>
      <w:r>
        <w:t></w:t>
      </w:r>
      <w:r>
        <w:rPr>
          <w:rFonts w:hint="eastAsia"/>
        </w:rPr>
        <w:t>вибір</w:t>
      </w:r>
      <w:r>
        <w:t></w:t>
      </w:r>
      <w:r>
        <w:rPr>
          <w:rFonts w:hint="eastAsia"/>
        </w:rPr>
        <w:t>структури</w:t>
      </w:r>
      <w:r>
        <w:t></w:t>
      </w:r>
      <w:r>
        <w:rPr>
          <w:rFonts w:hint="eastAsia"/>
        </w:rPr>
        <w:t>і</w:t>
      </w:r>
    </w:p>
    <w:p w:rsidR="00EF5423" w:rsidRDefault="00EF5423" w:rsidP="00EF5423">
      <w:r>
        <w:rPr>
          <w:rFonts w:hint="eastAsia"/>
        </w:rPr>
        <w:t>оцінювання</w:t>
      </w:r>
      <w:r>
        <w:t></w:t>
      </w:r>
      <w:r>
        <w:rPr>
          <w:rFonts w:hint="eastAsia"/>
        </w:rPr>
        <w:t>параметрів</w:t>
      </w:r>
      <w:r>
        <w:t></w:t>
      </w:r>
      <w:r>
        <w:rPr>
          <w:rFonts w:hint="eastAsia"/>
        </w:rPr>
        <w:t>математичних</w:t>
      </w:r>
      <w:r>
        <w:t></w:t>
      </w:r>
      <w:r>
        <w:rPr>
          <w:rFonts w:hint="eastAsia"/>
        </w:rPr>
        <w:t>моделей</w:t>
      </w:r>
      <w:r>
        <w:t></w:t>
      </w:r>
      <w:r>
        <w:rPr>
          <w:rFonts w:hint="eastAsia"/>
        </w:rPr>
        <w:t>процесів</w:t>
      </w:r>
      <w:r>
        <w:t></w:t>
      </w:r>
      <w:r>
        <w:rPr>
          <w:rFonts w:hint="eastAsia"/>
        </w:rPr>
        <w:t>із</w:t>
      </w:r>
      <w:r>
        <w:t></w:t>
      </w:r>
      <w:r>
        <w:rPr>
          <w:rFonts w:hint="eastAsia"/>
        </w:rPr>
        <w:t>змінною</w:t>
      </w:r>
      <w:r>
        <w:t></w:t>
      </w:r>
      <w:r>
        <w:rPr>
          <w:rFonts w:hint="eastAsia"/>
        </w:rPr>
        <w:t>дисперсією</w:t>
      </w:r>
    </w:p>
    <w:p w:rsidR="00EF5423" w:rsidRDefault="00EF5423" w:rsidP="00EF5423">
      <w:r>
        <w:t></w:t>
      </w:r>
      <w:r>
        <w:rPr>
          <w:rFonts w:hint="eastAsia"/>
        </w:rPr>
        <w:t>гетероскедастичних</w:t>
      </w:r>
      <w:r>
        <w:t></w:t>
      </w:r>
      <w:r>
        <w:rPr>
          <w:rFonts w:hint="eastAsia"/>
        </w:rPr>
        <w:t>процесів</w:t>
      </w:r>
      <w:r>
        <w:t></w:t>
      </w:r>
      <w:r>
        <w:t></w:t>
      </w:r>
      <w:r>
        <w:t></w:t>
      </w:r>
      <w:r>
        <w:rPr>
          <w:rFonts w:hint="eastAsia"/>
        </w:rPr>
        <w:t>а</w:t>
      </w:r>
      <w:r>
        <w:t></w:t>
      </w:r>
      <w:r>
        <w:rPr>
          <w:rFonts w:hint="eastAsia"/>
        </w:rPr>
        <w:t>також</w:t>
      </w:r>
      <w:r>
        <w:t></w:t>
      </w:r>
      <w:r>
        <w:rPr>
          <w:rFonts w:hint="eastAsia"/>
        </w:rPr>
        <w:t>методику</w:t>
      </w:r>
      <w:r>
        <w:t></w:t>
      </w:r>
      <w:r>
        <w:rPr>
          <w:rFonts w:hint="eastAsia"/>
        </w:rPr>
        <w:t>побудови</w:t>
      </w:r>
      <w:r>
        <w:t></w:t>
      </w:r>
      <w:r>
        <w:rPr>
          <w:rFonts w:hint="eastAsia"/>
        </w:rPr>
        <w:t>таких</w:t>
      </w:r>
      <w:r>
        <w:t></w:t>
      </w:r>
      <w:r>
        <w:rPr>
          <w:rFonts w:hint="eastAsia"/>
        </w:rPr>
        <w:t>моделей</w:t>
      </w:r>
      <w:r>
        <w:t></w:t>
      </w:r>
    </w:p>
    <w:p w:rsidR="00EF5423" w:rsidRDefault="00EF5423" w:rsidP="00EF5423">
      <w:r>
        <w:rPr>
          <w:rFonts w:hint="eastAsia"/>
        </w:rPr>
        <w:t>Запропонований</w:t>
      </w:r>
      <w:r>
        <w:t></w:t>
      </w:r>
      <w:r>
        <w:rPr>
          <w:rFonts w:hint="eastAsia"/>
        </w:rPr>
        <w:t>метод</w:t>
      </w:r>
      <w:r>
        <w:t></w:t>
      </w:r>
      <w:r>
        <w:rPr>
          <w:rFonts w:hint="eastAsia"/>
        </w:rPr>
        <w:t>відрізняється</w:t>
      </w:r>
      <w:r>
        <w:t></w:t>
      </w:r>
      <w:r>
        <w:rPr>
          <w:rFonts w:hint="eastAsia"/>
        </w:rPr>
        <w:t>тим</w:t>
      </w:r>
      <w:r>
        <w:t></w:t>
      </w:r>
      <w:r>
        <w:t></w:t>
      </w:r>
      <w:r>
        <w:rPr>
          <w:rFonts w:hint="eastAsia"/>
        </w:rPr>
        <w:t>що</w:t>
      </w:r>
      <w:r>
        <w:t></w:t>
      </w:r>
      <w:r>
        <w:rPr>
          <w:rFonts w:hint="eastAsia"/>
        </w:rPr>
        <w:t>дає</w:t>
      </w:r>
      <w:r>
        <w:t></w:t>
      </w:r>
      <w:r>
        <w:rPr>
          <w:rFonts w:hint="eastAsia"/>
        </w:rPr>
        <w:t>можливість</w:t>
      </w:r>
      <w:r>
        <w:t></w:t>
      </w:r>
      <w:r>
        <w:rPr>
          <w:rFonts w:hint="eastAsia"/>
        </w:rPr>
        <w:t>формувати</w:t>
      </w:r>
      <w:r>
        <w:t></w:t>
      </w:r>
      <w:r>
        <w:rPr>
          <w:rFonts w:hint="eastAsia"/>
        </w:rPr>
        <w:t>та</w:t>
      </w:r>
    </w:p>
    <w:p w:rsidR="00EF5423" w:rsidRDefault="00EF5423" w:rsidP="00EF5423">
      <w:r>
        <w:rPr>
          <w:rFonts w:hint="eastAsia"/>
        </w:rPr>
        <w:t>оцінювати</w:t>
      </w:r>
      <w:r>
        <w:t></w:t>
      </w:r>
      <w:r>
        <w:rPr>
          <w:rFonts w:hint="eastAsia"/>
        </w:rPr>
        <w:t>нові</w:t>
      </w:r>
      <w:r>
        <w:t></w:t>
      </w:r>
      <w:r>
        <w:rPr>
          <w:rFonts w:hint="eastAsia"/>
        </w:rPr>
        <w:t>структури</w:t>
      </w:r>
      <w:r>
        <w:t></w:t>
      </w:r>
      <w:r>
        <w:rPr>
          <w:rFonts w:hint="eastAsia"/>
        </w:rPr>
        <w:t>моделей</w:t>
      </w:r>
      <w:r>
        <w:t></w:t>
      </w:r>
      <w:r>
        <w:rPr>
          <w:rFonts w:hint="eastAsia"/>
        </w:rPr>
        <w:t>часових</w:t>
      </w:r>
      <w:r>
        <w:t></w:t>
      </w:r>
      <w:r>
        <w:rPr>
          <w:rFonts w:hint="eastAsia"/>
        </w:rPr>
        <w:t>рядів</w:t>
      </w:r>
      <w:r>
        <w:t></w:t>
      </w:r>
      <w:r>
        <w:t></w:t>
      </w:r>
      <w:r>
        <w:rPr>
          <w:rFonts w:hint="eastAsia"/>
        </w:rPr>
        <w:t>які</w:t>
      </w:r>
      <w:r>
        <w:t></w:t>
      </w:r>
      <w:r>
        <w:rPr>
          <w:rFonts w:hint="eastAsia"/>
        </w:rPr>
        <w:t>відрізняються</w:t>
      </w:r>
      <w:r>
        <w:t></w:t>
      </w:r>
      <w:r>
        <w:rPr>
          <w:rFonts w:hint="eastAsia"/>
        </w:rPr>
        <w:t>високим</w:t>
      </w:r>
    </w:p>
    <w:p w:rsidR="00EF5423" w:rsidRDefault="00EF5423" w:rsidP="00EF5423">
      <w:r>
        <w:rPr>
          <w:rFonts w:hint="eastAsia"/>
        </w:rPr>
        <w:t>ступенем</w:t>
      </w:r>
      <w:r>
        <w:t></w:t>
      </w:r>
      <w:r>
        <w:rPr>
          <w:rFonts w:hint="eastAsia"/>
        </w:rPr>
        <w:t>адекватності</w:t>
      </w:r>
      <w:r>
        <w:t></w:t>
      </w:r>
      <w:r>
        <w:rPr>
          <w:rFonts w:hint="eastAsia"/>
        </w:rPr>
        <w:t>досліджуваним</w:t>
      </w:r>
      <w:r>
        <w:t></w:t>
      </w:r>
      <w:r>
        <w:rPr>
          <w:rFonts w:hint="eastAsia"/>
        </w:rPr>
        <w:t>процесам</w:t>
      </w:r>
      <w:r>
        <w:t></w:t>
      </w:r>
    </w:p>
    <w:p w:rsidR="00EF5423" w:rsidRDefault="00EF5423" w:rsidP="00EF5423">
      <w:r>
        <w:t></w:t>
      </w:r>
      <w:r>
        <w:t></w:t>
      </w:r>
      <w:r>
        <w:t></w:t>
      </w:r>
      <w:r>
        <w:rPr>
          <w:rFonts w:hint="eastAsia"/>
        </w:rPr>
        <w:t>Розроблено</w:t>
      </w:r>
      <w:r>
        <w:t></w:t>
      </w:r>
      <w:r>
        <w:rPr>
          <w:rFonts w:hint="eastAsia"/>
        </w:rPr>
        <w:t>методологію</w:t>
      </w:r>
      <w:r>
        <w:t></w:t>
      </w:r>
      <w:r>
        <w:rPr>
          <w:rFonts w:hint="eastAsia"/>
        </w:rPr>
        <w:t>аналізу</w:t>
      </w:r>
      <w:r>
        <w:t></w:t>
      </w:r>
      <w:r>
        <w:rPr>
          <w:rFonts w:hint="eastAsia"/>
        </w:rPr>
        <w:t>та</w:t>
      </w:r>
      <w:r>
        <w:t></w:t>
      </w:r>
      <w:r>
        <w:rPr>
          <w:rFonts w:hint="eastAsia"/>
        </w:rPr>
        <w:t>математичного</w:t>
      </w:r>
      <w:r>
        <w:t></w:t>
      </w:r>
      <w:r>
        <w:rPr>
          <w:rFonts w:hint="eastAsia"/>
        </w:rPr>
        <w:t>моделювання</w:t>
      </w:r>
    </w:p>
    <w:p w:rsidR="00EF5423" w:rsidRDefault="00EF5423" w:rsidP="00EF5423">
      <w:r>
        <w:rPr>
          <w:rFonts w:hint="eastAsia"/>
        </w:rPr>
        <w:t>часових</w:t>
      </w:r>
      <w:r>
        <w:t></w:t>
      </w:r>
      <w:r>
        <w:rPr>
          <w:rFonts w:hint="eastAsia"/>
        </w:rPr>
        <w:t>рядів</w:t>
      </w:r>
      <w:r>
        <w:t></w:t>
      </w:r>
      <w:r>
        <w:t></w:t>
      </w:r>
      <w:r>
        <w:rPr>
          <w:rFonts w:hint="eastAsia"/>
        </w:rPr>
        <w:t>що</w:t>
      </w:r>
      <w:r>
        <w:t></w:t>
      </w:r>
      <w:r>
        <w:rPr>
          <w:rFonts w:hint="eastAsia"/>
        </w:rPr>
        <w:t>враховує</w:t>
      </w:r>
      <w:r>
        <w:t></w:t>
      </w:r>
      <w:r>
        <w:rPr>
          <w:rFonts w:hint="eastAsia"/>
        </w:rPr>
        <w:t>наявність</w:t>
      </w:r>
      <w:r>
        <w:t></w:t>
      </w:r>
      <w:r>
        <w:rPr>
          <w:rFonts w:hint="eastAsia"/>
        </w:rPr>
        <w:t>нелінійності</w:t>
      </w:r>
      <w:r>
        <w:t></w:t>
      </w:r>
      <w:r>
        <w:rPr>
          <w:rFonts w:hint="eastAsia"/>
        </w:rPr>
        <w:t>і</w:t>
      </w:r>
      <w:r>
        <w:t></w:t>
      </w:r>
      <w:r>
        <w:rPr>
          <w:rFonts w:hint="eastAsia"/>
        </w:rPr>
        <w:t>нестаціонарності</w:t>
      </w:r>
      <w:r>
        <w:t></w:t>
      </w:r>
      <w:r>
        <w:rPr>
          <w:rFonts w:hint="eastAsia"/>
        </w:rPr>
        <w:t>і</w:t>
      </w:r>
      <w:r>
        <w:t></w:t>
      </w:r>
      <w:r>
        <w:rPr>
          <w:rFonts w:hint="eastAsia"/>
        </w:rPr>
        <w:t>дозволяє</w:t>
      </w:r>
    </w:p>
    <w:p w:rsidR="00EF5423" w:rsidRDefault="00EF5423" w:rsidP="00EF5423">
      <w:r>
        <w:rPr>
          <w:rFonts w:hint="eastAsia"/>
        </w:rPr>
        <w:t>побудову</w:t>
      </w:r>
      <w:r>
        <w:t></w:t>
      </w:r>
      <w:r>
        <w:rPr>
          <w:rFonts w:hint="eastAsia"/>
        </w:rPr>
        <w:t>й</w:t>
      </w:r>
      <w:r>
        <w:t></w:t>
      </w:r>
      <w:r>
        <w:rPr>
          <w:rFonts w:hint="eastAsia"/>
        </w:rPr>
        <w:t>вибір</w:t>
      </w:r>
      <w:r>
        <w:t></w:t>
      </w:r>
      <w:r>
        <w:rPr>
          <w:rFonts w:hint="eastAsia"/>
        </w:rPr>
        <w:t>кращої</w:t>
      </w:r>
      <w:r>
        <w:t></w:t>
      </w:r>
      <w:r>
        <w:rPr>
          <w:rFonts w:hint="eastAsia"/>
        </w:rPr>
        <w:t>моделі</w:t>
      </w:r>
      <w:r>
        <w:t></w:t>
      </w:r>
      <w:r>
        <w:rPr>
          <w:rFonts w:hint="eastAsia"/>
        </w:rPr>
        <w:t>з</w:t>
      </w:r>
      <w:r>
        <w:t></w:t>
      </w:r>
      <w:r>
        <w:rPr>
          <w:rFonts w:hint="eastAsia"/>
        </w:rPr>
        <w:t>множини</w:t>
      </w:r>
      <w:r>
        <w:t></w:t>
      </w:r>
      <w:r>
        <w:rPr>
          <w:rFonts w:hint="eastAsia"/>
        </w:rPr>
        <w:t>допустимих</w:t>
      </w:r>
      <w:r>
        <w:t></w:t>
      </w:r>
      <w:r>
        <w:rPr>
          <w:rFonts w:hint="eastAsia"/>
        </w:rPr>
        <w:t>кандидатів</w:t>
      </w:r>
      <w:r>
        <w:t></w:t>
      </w:r>
      <w:r>
        <w:rPr>
          <w:rFonts w:hint="eastAsia"/>
        </w:rPr>
        <w:t>за</w:t>
      </w:r>
    </w:p>
    <w:p w:rsidR="00EF5423" w:rsidRDefault="00EF5423" w:rsidP="00EF5423">
      <w:r>
        <w:rPr>
          <w:rFonts w:hint="eastAsia"/>
        </w:rPr>
        <w:t>допомогою</w:t>
      </w:r>
      <w:r>
        <w:t></w:t>
      </w:r>
      <w:r>
        <w:rPr>
          <w:rFonts w:hint="eastAsia"/>
        </w:rPr>
        <w:t>множини</w:t>
      </w:r>
      <w:r>
        <w:t></w:t>
      </w:r>
      <w:r>
        <w:rPr>
          <w:rFonts w:hint="eastAsia"/>
        </w:rPr>
        <w:t>критеріїв</w:t>
      </w:r>
      <w:r>
        <w:t></w:t>
      </w:r>
      <w:r>
        <w:rPr>
          <w:rFonts w:hint="eastAsia"/>
        </w:rPr>
        <w:t>адекватності</w:t>
      </w:r>
      <w:r>
        <w:t></w:t>
      </w:r>
      <w:r>
        <w:rPr>
          <w:rFonts w:hint="eastAsia"/>
        </w:rPr>
        <w:t>моделей</w:t>
      </w:r>
      <w:r>
        <w:t></w:t>
      </w:r>
    </w:p>
    <w:p w:rsidR="00EF5423" w:rsidRDefault="00EF5423" w:rsidP="00EF5423">
      <w:r>
        <w:t></w:t>
      </w:r>
      <w:r>
        <w:t></w:t>
      </w:r>
      <w:r>
        <w:t></w:t>
      </w:r>
      <w:r>
        <w:rPr>
          <w:rFonts w:hint="eastAsia"/>
        </w:rPr>
        <w:t>Удосконалено</w:t>
      </w:r>
      <w:r>
        <w:t></w:t>
      </w:r>
      <w:r>
        <w:rPr>
          <w:rFonts w:hint="eastAsia"/>
        </w:rPr>
        <w:t>метод</w:t>
      </w:r>
      <w:r>
        <w:t></w:t>
      </w:r>
      <w:r>
        <w:rPr>
          <w:rFonts w:hint="eastAsia"/>
        </w:rPr>
        <w:t>моделювання</w:t>
      </w:r>
      <w:r>
        <w:t></w:t>
      </w:r>
      <w:r>
        <w:rPr>
          <w:rFonts w:hint="eastAsia"/>
        </w:rPr>
        <w:t>класу</w:t>
      </w:r>
      <w:r>
        <w:t></w:t>
      </w:r>
      <w:r>
        <w:rPr>
          <w:rFonts w:hint="eastAsia"/>
        </w:rPr>
        <w:t>нестаціонарних</w:t>
      </w:r>
      <w:r>
        <w:t></w:t>
      </w:r>
      <w:r>
        <w:rPr>
          <w:rFonts w:hint="eastAsia"/>
        </w:rPr>
        <w:t>коінтегрованих</w:t>
      </w:r>
    </w:p>
    <w:p w:rsidR="00EF5423" w:rsidRDefault="00EF5423" w:rsidP="00EF5423">
      <w:r>
        <w:rPr>
          <w:rFonts w:hint="eastAsia"/>
        </w:rPr>
        <w:t>процесів</w:t>
      </w:r>
      <w:r>
        <w:t></w:t>
      </w:r>
      <w:r>
        <w:t></w:t>
      </w:r>
      <w:r>
        <w:rPr>
          <w:rFonts w:hint="eastAsia"/>
        </w:rPr>
        <w:t>що</w:t>
      </w:r>
      <w:r>
        <w:t></w:t>
      </w:r>
      <w:r>
        <w:rPr>
          <w:rFonts w:hint="eastAsia"/>
        </w:rPr>
        <w:t>забезпечує</w:t>
      </w:r>
      <w:r>
        <w:t></w:t>
      </w:r>
      <w:r>
        <w:rPr>
          <w:rFonts w:hint="eastAsia"/>
        </w:rPr>
        <w:t>необхідну</w:t>
      </w:r>
      <w:r>
        <w:t></w:t>
      </w:r>
      <w:r>
        <w:rPr>
          <w:rFonts w:hint="eastAsia"/>
        </w:rPr>
        <w:t>адекватність</w:t>
      </w:r>
      <w:r>
        <w:t></w:t>
      </w:r>
      <w:r>
        <w:rPr>
          <w:rFonts w:hint="eastAsia"/>
        </w:rPr>
        <w:t>отримуваних</w:t>
      </w:r>
      <w:r>
        <w:t></w:t>
      </w:r>
      <w:r>
        <w:rPr>
          <w:rFonts w:hint="eastAsia"/>
        </w:rPr>
        <w:t>математичних</w:t>
      </w:r>
    </w:p>
    <w:p w:rsidR="00EF5423" w:rsidRDefault="00EF5423" w:rsidP="00EF5423">
      <w:r>
        <w:rPr>
          <w:rFonts w:hint="eastAsia"/>
        </w:rPr>
        <w:t>моделей</w:t>
      </w:r>
      <w:r>
        <w:t></w:t>
      </w:r>
      <w:r>
        <w:t></w:t>
      </w:r>
      <w:r>
        <w:rPr>
          <w:rFonts w:hint="eastAsia"/>
        </w:rPr>
        <w:t>а</w:t>
      </w:r>
      <w:r>
        <w:t></w:t>
      </w:r>
      <w:r>
        <w:rPr>
          <w:rFonts w:hint="eastAsia"/>
        </w:rPr>
        <w:t>також</w:t>
      </w:r>
      <w:r>
        <w:t></w:t>
      </w:r>
      <w:r>
        <w:rPr>
          <w:rFonts w:hint="eastAsia"/>
        </w:rPr>
        <w:t>високу</w:t>
      </w:r>
      <w:r>
        <w:t></w:t>
      </w:r>
      <w:r>
        <w:rPr>
          <w:rFonts w:hint="eastAsia"/>
        </w:rPr>
        <w:t>якість</w:t>
      </w:r>
      <w:r>
        <w:t></w:t>
      </w:r>
      <w:r>
        <w:rPr>
          <w:rFonts w:hint="eastAsia"/>
        </w:rPr>
        <w:t>оцінок</w:t>
      </w:r>
      <w:r>
        <w:t></w:t>
      </w:r>
      <w:r>
        <w:rPr>
          <w:rFonts w:hint="eastAsia"/>
        </w:rPr>
        <w:t>прогнозів</w:t>
      </w:r>
      <w:r>
        <w:t></w:t>
      </w:r>
    </w:p>
    <w:p w:rsidR="00EF5423" w:rsidRDefault="00EF5423" w:rsidP="00EF5423">
      <w:r>
        <w:t></w:t>
      </w:r>
      <w:r>
        <w:t></w:t>
      </w:r>
      <w:r>
        <w:t></w:t>
      </w:r>
      <w:r>
        <w:rPr>
          <w:rFonts w:hint="eastAsia"/>
        </w:rPr>
        <w:t>Запропоновано</w:t>
      </w:r>
      <w:r>
        <w:t></w:t>
      </w:r>
      <w:r>
        <w:rPr>
          <w:rFonts w:hint="eastAsia"/>
        </w:rPr>
        <w:t>метод</w:t>
      </w:r>
      <w:r>
        <w:t></w:t>
      </w:r>
      <w:r>
        <w:rPr>
          <w:rFonts w:hint="eastAsia"/>
        </w:rPr>
        <w:t>комбінування</w:t>
      </w:r>
      <w:r>
        <w:t></w:t>
      </w:r>
      <w:r>
        <w:rPr>
          <w:rFonts w:hint="eastAsia"/>
        </w:rPr>
        <w:t>оцінок</w:t>
      </w:r>
      <w:r>
        <w:t></w:t>
      </w:r>
      <w:r>
        <w:rPr>
          <w:rFonts w:hint="eastAsia"/>
        </w:rPr>
        <w:t>прогнозів</w:t>
      </w:r>
      <w:r>
        <w:t></w:t>
      </w:r>
      <w:r>
        <w:t></w:t>
      </w:r>
      <w:r>
        <w:rPr>
          <w:rFonts w:hint="eastAsia"/>
        </w:rPr>
        <w:t>отримуваних</w:t>
      </w:r>
      <w:r>
        <w:t></w:t>
      </w:r>
      <w:r>
        <w:rPr>
          <w:rFonts w:hint="eastAsia"/>
        </w:rPr>
        <w:t>за</w:t>
      </w:r>
    </w:p>
    <w:p w:rsidR="00EF5423" w:rsidRDefault="00EF5423" w:rsidP="00EF5423">
      <w:r>
        <w:rPr>
          <w:rFonts w:hint="eastAsia"/>
        </w:rPr>
        <w:t>різними</w:t>
      </w:r>
      <w:r>
        <w:t></w:t>
      </w:r>
      <w:r>
        <w:rPr>
          <w:rFonts w:hint="eastAsia"/>
        </w:rPr>
        <w:t>методами</w:t>
      </w:r>
      <w:r>
        <w:t></w:t>
      </w:r>
      <w:r>
        <w:t></w:t>
      </w:r>
      <w:r>
        <w:rPr>
          <w:rFonts w:hint="eastAsia"/>
        </w:rPr>
        <w:t>в</w:t>
      </w:r>
      <w:r>
        <w:t></w:t>
      </w:r>
      <w:r>
        <w:rPr>
          <w:rFonts w:hint="eastAsia"/>
        </w:rPr>
        <w:t>результаті</w:t>
      </w:r>
      <w:r>
        <w:t></w:t>
      </w:r>
      <w:r>
        <w:rPr>
          <w:rFonts w:hint="eastAsia"/>
        </w:rPr>
        <w:t>чого</w:t>
      </w:r>
      <w:r>
        <w:t></w:t>
      </w:r>
      <w:r>
        <w:rPr>
          <w:rFonts w:hint="eastAsia"/>
        </w:rPr>
        <w:t>досягається</w:t>
      </w:r>
      <w:r>
        <w:t></w:t>
      </w:r>
      <w:r>
        <w:rPr>
          <w:rFonts w:hint="eastAsia"/>
        </w:rPr>
        <w:t>істотне</w:t>
      </w:r>
      <w:r>
        <w:t></w:t>
      </w:r>
      <w:r>
        <w:rPr>
          <w:rFonts w:hint="eastAsia"/>
        </w:rPr>
        <w:t>зниження</w:t>
      </w:r>
      <w:r>
        <w:t></w:t>
      </w:r>
      <w:r>
        <w:rPr>
          <w:rFonts w:hint="eastAsia"/>
        </w:rPr>
        <w:t>дисперсії</w:t>
      </w:r>
    </w:p>
    <w:p w:rsidR="00EF5423" w:rsidRDefault="00EF5423" w:rsidP="00EF5423">
      <w:r>
        <w:t></w:t>
      </w:r>
      <w:r>
        <w:t></w:t>
      </w:r>
      <w:r>
        <w:t></w:t>
      </w:r>
      <w:r>
        <w:t></w:t>
      </w:r>
      <w:r>
        <w:t></w:t>
      </w:r>
      <w:r>
        <w:t></w:t>
      </w:r>
      <w:r>
        <w:t></w:t>
      </w:r>
      <w:r>
        <w:t></w:t>
      </w:r>
      <w:r>
        <w:t></w:t>
      </w:r>
      <w:r>
        <w:t></w:t>
      </w:r>
      <w:r>
        <w:t></w:t>
      </w:r>
      <w:r>
        <w:t></w:t>
      </w:r>
      <w:r>
        <w:t></w:t>
      </w:r>
      <w:r>
        <w:t></w:t>
      </w:r>
      <w:r>
        <w:t></w:t>
      </w:r>
      <w:r>
        <w:t></w:t>
      </w:r>
      <w:r>
        <w:t></w:t>
      </w:r>
    </w:p>
    <w:p w:rsidR="00EF5423" w:rsidRDefault="00EF5423" w:rsidP="00EF5423">
      <w:r>
        <w:t></w:t>
      </w:r>
      <w:r>
        <w:t></w:t>
      </w:r>
      <w:r>
        <w:t></w:t>
      </w:r>
      <w:r>
        <w:t></w:t>
      </w:r>
      <w:r>
        <w:t></w:t>
      </w:r>
      <w:r>
        <w:t></w:t>
      </w:r>
      <w:r>
        <w:t></w:t>
      </w:r>
      <w:r>
        <w:t></w:t>
      </w:r>
      <w:r>
        <w:t></w:t>
      </w:r>
      <w:r>
        <w:t></w:t>
      </w:r>
      <w:r>
        <w:t></w:t>
      </w:r>
      <w:r>
        <w:t></w:t>
      </w:r>
      <w:r>
        <w:t></w:t>
      </w:r>
      <w:r>
        <w:t></w:t>
      </w:r>
      <w:r>
        <w:t></w:t>
      </w:r>
      <w:r>
        <w:t></w:t>
      </w:r>
      <w:r>
        <w:t></w:t>
      </w:r>
      <w:r>
        <w:t></w:t>
      </w:r>
    </w:p>
    <w:p w:rsidR="00EF5423" w:rsidRDefault="00EF5423" w:rsidP="00EF5423">
      <w:r>
        <w:t></w:t>
      </w:r>
      <w:r>
        <w:t></w:t>
      </w:r>
      <w:r>
        <w:t></w:t>
      </w:r>
      <w:r>
        <w:t></w:t>
      </w:r>
      <w:r>
        <w:t></w:t>
      </w:r>
      <w:r>
        <w:t></w:t>
      </w:r>
      <w:r>
        <w:t></w:t>
      </w:r>
      <w:r>
        <w:t></w:t>
      </w:r>
      <w:r>
        <w:t></w:t>
      </w:r>
      <w:r>
        <w:t></w:t>
      </w:r>
      <w:r>
        <w:t></w:t>
      </w:r>
      <w:r>
        <w:t></w:t>
      </w:r>
      <w:r>
        <w:t></w:t>
      </w:r>
      <w:r>
        <w:t></w:t>
      </w:r>
      <w:r>
        <w:t></w:t>
      </w:r>
      <w:r>
        <w:t></w:t>
      </w:r>
      <w:r>
        <w:t></w:t>
      </w:r>
      <w:r>
        <w:t></w:t>
      </w:r>
      <w:r>
        <w:t></w:t>
      </w:r>
    </w:p>
    <w:p w:rsidR="00EF5423" w:rsidRDefault="00EF5423" w:rsidP="00EF5423">
      <w:r>
        <w:t></w:t>
      </w:r>
      <w:r>
        <w:t></w:t>
      </w:r>
      <w:r>
        <w:t></w:t>
      </w:r>
      <w:r>
        <w:t></w:t>
      </w:r>
      <w:r>
        <w:t></w:t>
      </w:r>
      <w:r>
        <w:t></w:t>
      </w:r>
      <w:r>
        <w:t></w:t>
      </w:r>
      <w:r>
        <w:t></w:t>
      </w:r>
      <w:r>
        <w:t></w:t>
      </w:r>
      <w:r>
        <w:t></w:t>
      </w:r>
      <w:r>
        <w:t></w:t>
      </w:r>
      <w:r>
        <w:t></w:t>
      </w:r>
      <w:r>
        <w:t></w:t>
      </w:r>
      <w:r>
        <w:t></w:t>
      </w:r>
      <w:r>
        <w:t></w:t>
      </w:r>
      <w:r>
        <w:t></w:t>
      </w:r>
      <w:r>
        <w:t></w:t>
      </w:r>
    </w:p>
    <w:p w:rsidR="00EF5423" w:rsidRDefault="00EF5423" w:rsidP="00EF5423">
      <w:r>
        <w:t></w:t>
      </w:r>
      <w:r>
        <w:t></w:t>
      </w:r>
      <w:r>
        <w:t></w:t>
      </w:r>
      <w:r>
        <w:t></w:t>
      </w:r>
      <w:r>
        <w:t></w:t>
      </w:r>
      <w:r>
        <w:t></w:t>
      </w:r>
      <w:r>
        <w:t></w:t>
      </w:r>
      <w:r>
        <w:t></w:t>
      </w:r>
      <w:r>
        <w:t></w:t>
      </w:r>
      <w:r>
        <w:t></w:t>
      </w:r>
      <w:r>
        <w:t></w:t>
      </w:r>
      <w:r>
        <w:t></w:t>
      </w:r>
      <w:r>
        <w:t></w:t>
      </w:r>
      <w:r>
        <w:t></w:t>
      </w:r>
      <w:r>
        <w:t></w:t>
      </w:r>
      <w:r>
        <w:t></w:t>
      </w:r>
      <w:r>
        <w:t></w:t>
      </w:r>
      <w:r>
        <w:t></w:t>
      </w:r>
    </w:p>
    <w:p w:rsidR="00EF5423" w:rsidRDefault="00EF5423" w:rsidP="00EF5423">
      <w:r>
        <w:t></w:t>
      </w:r>
      <w:r>
        <w:t></w:t>
      </w:r>
      <w:r>
        <w:t></w:t>
      </w:r>
      <w:r>
        <w:t></w:t>
      </w:r>
      <w:r>
        <w:t></w:t>
      </w:r>
      <w:r>
        <w:t></w:t>
      </w:r>
      <w:r>
        <w:t></w:t>
      </w:r>
      <w:r>
        <w:t></w:t>
      </w:r>
      <w:r>
        <w:t></w:t>
      </w:r>
      <w:r>
        <w:t></w:t>
      </w:r>
      <w:r>
        <w:t></w:t>
      </w:r>
      <w:r>
        <w:t></w:t>
      </w:r>
      <w:r>
        <w:t></w:t>
      </w:r>
      <w:r>
        <w:t></w:t>
      </w:r>
      <w:r>
        <w:t></w:t>
      </w:r>
      <w:r>
        <w:t></w:t>
      </w:r>
      <w:r>
        <w:t></w:t>
      </w:r>
      <w:r>
        <w:t></w:t>
      </w:r>
      <w:r>
        <w:t></w:t>
      </w:r>
    </w:p>
    <w:p w:rsidR="00EF5423" w:rsidRDefault="00EF5423" w:rsidP="00EF5423">
      <w:r>
        <w:t></w:t>
      </w:r>
      <w:r>
        <w:t></w:t>
      </w:r>
      <w:r>
        <w:t></w:t>
      </w:r>
    </w:p>
    <w:p w:rsidR="00EF5423" w:rsidRDefault="00EF5423" w:rsidP="00EF5423">
      <w:r>
        <w:rPr>
          <w:rFonts w:hint="eastAsia"/>
        </w:rPr>
        <w:t>похибки</w:t>
      </w:r>
      <w:r>
        <w:t></w:t>
      </w:r>
      <w:r>
        <w:rPr>
          <w:rFonts w:hint="eastAsia"/>
        </w:rPr>
        <w:t>комбінованого</w:t>
      </w:r>
      <w:r>
        <w:t></w:t>
      </w:r>
      <w:r>
        <w:rPr>
          <w:rFonts w:hint="eastAsia"/>
        </w:rPr>
        <w:t>прогнозу</w:t>
      </w:r>
      <w:r>
        <w:t></w:t>
      </w:r>
      <w:r>
        <w:rPr>
          <w:rFonts w:hint="eastAsia"/>
        </w:rPr>
        <w:t>в</w:t>
      </w:r>
      <w:r>
        <w:t></w:t>
      </w:r>
      <w:r>
        <w:rPr>
          <w:rFonts w:hint="eastAsia"/>
        </w:rPr>
        <w:t>умовах</w:t>
      </w:r>
      <w:r>
        <w:t></w:t>
      </w:r>
      <w:r>
        <w:t></w:t>
      </w:r>
      <w:r>
        <w:rPr>
          <w:rFonts w:hint="eastAsia"/>
        </w:rPr>
        <w:t>коли</w:t>
      </w:r>
      <w:r>
        <w:t></w:t>
      </w:r>
      <w:r>
        <w:rPr>
          <w:rFonts w:hint="eastAsia"/>
        </w:rPr>
        <w:t>дисперсії</w:t>
      </w:r>
      <w:r>
        <w:t></w:t>
      </w:r>
      <w:r>
        <w:rPr>
          <w:rFonts w:hint="eastAsia"/>
        </w:rPr>
        <w:t>похибок</w:t>
      </w:r>
      <w:r>
        <w:t></w:t>
      </w:r>
      <w:r>
        <w:rPr>
          <w:rFonts w:hint="eastAsia"/>
        </w:rPr>
        <w:t>окремих</w:t>
      </w:r>
    </w:p>
    <w:p w:rsidR="00EF5423" w:rsidRDefault="00EF5423" w:rsidP="00EF5423">
      <w:r>
        <w:rPr>
          <w:rFonts w:hint="eastAsia"/>
        </w:rPr>
        <w:t>прогнозів</w:t>
      </w:r>
      <w:r>
        <w:t></w:t>
      </w:r>
      <w:r>
        <w:rPr>
          <w:rFonts w:hint="eastAsia"/>
        </w:rPr>
        <w:t>істотно</w:t>
      </w:r>
      <w:r>
        <w:t></w:t>
      </w:r>
      <w:r>
        <w:rPr>
          <w:rFonts w:hint="eastAsia"/>
        </w:rPr>
        <w:t>не</w:t>
      </w:r>
      <w:r>
        <w:t></w:t>
      </w:r>
      <w:r>
        <w:rPr>
          <w:rFonts w:hint="eastAsia"/>
        </w:rPr>
        <w:t>розрізняються</w:t>
      </w:r>
      <w:r>
        <w:t></w:t>
      </w:r>
      <w:r>
        <w:t></w:t>
      </w:r>
      <w:r>
        <w:rPr>
          <w:rFonts w:hint="eastAsia"/>
        </w:rPr>
        <w:t>Для</w:t>
      </w:r>
      <w:r>
        <w:t></w:t>
      </w:r>
      <w:r>
        <w:rPr>
          <w:rFonts w:hint="eastAsia"/>
        </w:rPr>
        <w:t>комбінованого</w:t>
      </w:r>
      <w:r>
        <w:t></w:t>
      </w:r>
      <w:r>
        <w:rPr>
          <w:rFonts w:hint="eastAsia"/>
        </w:rPr>
        <w:t>прогнозу</w:t>
      </w:r>
    </w:p>
    <w:p w:rsidR="00EF5423" w:rsidRDefault="00EF5423" w:rsidP="00EF5423">
      <w:r>
        <w:rPr>
          <w:rFonts w:hint="eastAsia"/>
        </w:rPr>
        <w:t>запропонований</w:t>
      </w:r>
      <w:r>
        <w:t></w:t>
      </w:r>
      <w:r>
        <w:rPr>
          <w:rFonts w:hint="eastAsia"/>
        </w:rPr>
        <w:t>метод</w:t>
      </w:r>
      <w:r>
        <w:t></w:t>
      </w:r>
      <w:r>
        <w:rPr>
          <w:rFonts w:hint="eastAsia"/>
        </w:rPr>
        <w:t>обчислення</w:t>
      </w:r>
      <w:r>
        <w:t></w:t>
      </w:r>
      <w:r>
        <w:rPr>
          <w:rFonts w:hint="eastAsia"/>
        </w:rPr>
        <w:t>вагових</w:t>
      </w:r>
      <w:r>
        <w:t></w:t>
      </w:r>
      <w:r>
        <w:rPr>
          <w:rFonts w:hint="eastAsia"/>
        </w:rPr>
        <w:t>коефіцієнтів</w:t>
      </w:r>
      <w:r>
        <w:t></w:t>
      </w:r>
      <w:r>
        <w:rPr>
          <w:rFonts w:hint="eastAsia"/>
        </w:rPr>
        <w:t>окремих</w:t>
      </w:r>
      <w:r>
        <w:t></w:t>
      </w:r>
      <w:r>
        <w:rPr>
          <w:rFonts w:hint="eastAsia"/>
        </w:rPr>
        <w:t>оцінок</w:t>
      </w:r>
    </w:p>
    <w:p w:rsidR="00EF5423" w:rsidRDefault="00EF5423" w:rsidP="00EF5423">
      <w:r>
        <w:rPr>
          <w:rFonts w:hint="eastAsia"/>
        </w:rPr>
        <w:t>прогнозів</w:t>
      </w:r>
      <w:r>
        <w:t></w:t>
      </w:r>
      <w:r>
        <w:t></w:t>
      </w:r>
      <w:r>
        <w:rPr>
          <w:rFonts w:hint="eastAsia"/>
        </w:rPr>
        <w:t>що</w:t>
      </w:r>
      <w:r>
        <w:t></w:t>
      </w:r>
      <w:r>
        <w:rPr>
          <w:rFonts w:hint="eastAsia"/>
        </w:rPr>
        <w:t>забезпечує</w:t>
      </w:r>
      <w:r>
        <w:t></w:t>
      </w:r>
      <w:r>
        <w:rPr>
          <w:rFonts w:hint="eastAsia"/>
        </w:rPr>
        <w:t>оцінку</w:t>
      </w:r>
      <w:r>
        <w:t></w:t>
      </w:r>
      <w:r>
        <w:rPr>
          <w:rFonts w:hint="eastAsia"/>
        </w:rPr>
        <w:t>середньоквадратичної</w:t>
      </w:r>
      <w:r>
        <w:t></w:t>
      </w:r>
      <w:r>
        <w:rPr>
          <w:rFonts w:hint="eastAsia"/>
        </w:rPr>
        <w:t>похибки</w:t>
      </w:r>
      <w:r>
        <w:t></w:t>
      </w:r>
      <w:r>
        <w:rPr>
          <w:rFonts w:hint="eastAsia"/>
        </w:rPr>
        <w:t>індексу</w:t>
      </w:r>
    </w:p>
    <w:p w:rsidR="00EF5423" w:rsidRDefault="00EF5423" w:rsidP="00EF5423">
      <w:r>
        <w:rPr>
          <w:rFonts w:hint="eastAsia"/>
        </w:rPr>
        <w:t>споживчих</w:t>
      </w:r>
      <w:r>
        <w:t></w:t>
      </w:r>
      <w:r>
        <w:rPr>
          <w:rFonts w:hint="eastAsia"/>
        </w:rPr>
        <w:t>цін</w:t>
      </w:r>
      <w:r>
        <w:t></w:t>
      </w:r>
      <w:r>
        <w:t></w:t>
      </w:r>
      <w:r>
        <w:t></w:t>
      </w:r>
      <w:r>
        <w:t></w:t>
      </w:r>
      <w:r>
        <w:t></w:t>
      </w:r>
      <w:r>
        <w:t></w:t>
      </w:r>
    </w:p>
    <w:p w:rsidR="00EF5423" w:rsidRDefault="00EF5423" w:rsidP="00EF5423">
      <w:r>
        <w:t></w:t>
      </w:r>
      <w:r>
        <w:t></w:t>
      </w:r>
      <w:r>
        <w:t></w:t>
      </w:r>
      <w:r>
        <w:rPr>
          <w:rFonts w:hint="eastAsia"/>
        </w:rPr>
        <w:t>Розроблено</w:t>
      </w:r>
      <w:r>
        <w:t></w:t>
      </w:r>
      <w:r>
        <w:rPr>
          <w:rFonts w:hint="eastAsia"/>
        </w:rPr>
        <w:t>комплекс</w:t>
      </w:r>
      <w:r>
        <w:t></w:t>
      </w:r>
      <w:r>
        <w:rPr>
          <w:rFonts w:hint="eastAsia"/>
        </w:rPr>
        <w:t>моделей</w:t>
      </w:r>
      <w:r>
        <w:t></w:t>
      </w:r>
      <w:r>
        <w:t></w:t>
      </w:r>
      <w:r>
        <w:rPr>
          <w:rFonts w:hint="eastAsia"/>
        </w:rPr>
        <w:t>методів</w:t>
      </w:r>
      <w:r>
        <w:t></w:t>
      </w:r>
      <w:r>
        <w:t></w:t>
      </w:r>
      <w:r>
        <w:rPr>
          <w:rFonts w:hint="eastAsia"/>
        </w:rPr>
        <w:t>алгоритмів</w:t>
      </w:r>
      <w:r>
        <w:t></w:t>
      </w:r>
      <w:r>
        <w:rPr>
          <w:rFonts w:hint="eastAsia"/>
        </w:rPr>
        <w:t>та</w:t>
      </w:r>
      <w:r>
        <w:t></w:t>
      </w:r>
      <w:r>
        <w:rPr>
          <w:rFonts w:hint="eastAsia"/>
        </w:rPr>
        <w:t>програмних</w:t>
      </w:r>
    </w:p>
    <w:p w:rsidR="00EF5423" w:rsidRDefault="00EF5423" w:rsidP="00EF5423">
      <w:r>
        <w:rPr>
          <w:rFonts w:hint="eastAsia"/>
        </w:rPr>
        <w:t>засобів</w:t>
      </w:r>
      <w:r>
        <w:t></w:t>
      </w:r>
      <w:r>
        <w:rPr>
          <w:rFonts w:hint="eastAsia"/>
        </w:rPr>
        <w:t>із</w:t>
      </w:r>
      <w:r>
        <w:t></w:t>
      </w:r>
      <w:r>
        <w:rPr>
          <w:rFonts w:hint="eastAsia"/>
        </w:rPr>
        <w:t>застосуванням</w:t>
      </w:r>
      <w:r>
        <w:t></w:t>
      </w:r>
      <w:r>
        <w:rPr>
          <w:rFonts w:hint="eastAsia"/>
        </w:rPr>
        <w:t>принципу</w:t>
      </w:r>
      <w:r>
        <w:t></w:t>
      </w:r>
      <w:r>
        <w:rPr>
          <w:rFonts w:hint="eastAsia"/>
        </w:rPr>
        <w:t>інтеграції</w:t>
      </w:r>
      <w:r>
        <w:t></w:t>
      </w:r>
      <w:r>
        <w:rPr>
          <w:rFonts w:hint="eastAsia"/>
        </w:rPr>
        <w:t>на</w:t>
      </w:r>
      <w:r>
        <w:t></w:t>
      </w:r>
      <w:r>
        <w:rPr>
          <w:rFonts w:hint="eastAsia"/>
        </w:rPr>
        <w:t>різних</w:t>
      </w:r>
      <w:r>
        <w:t></w:t>
      </w:r>
      <w:r>
        <w:rPr>
          <w:rFonts w:hint="eastAsia"/>
        </w:rPr>
        <w:t>рівнях</w:t>
      </w:r>
      <w:r>
        <w:t></w:t>
      </w:r>
      <w:r>
        <w:rPr>
          <w:rFonts w:hint="eastAsia"/>
        </w:rPr>
        <w:t>з</w:t>
      </w:r>
      <w:r>
        <w:t></w:t>
      </w:r>
      <w:r>
        <w:rPr>
          <w:rFonts w:hint="eastAsia"/>
        </w:rPr>
        <w:t>метою</w:t>
      </w:r>
      <w:r>
        <w:t></w:t>
      </w:r>
      <w:r>
        <w:rPr>
          <w:rFonts w:hint="eastAsia"/>
        </w:rPr>
        <w:t>аналізу</w:t>
      </w:r>
    </w:p>
    <w:p w:rsidR="00EF5423" w:rsidRDefault="00EF5423" w:rsidP="00EF5423">
      <w:r>
        <w:rPr>
          <w:rFonts w:hint="eastAsia"/>
        </w:rPr>
        <w:t>та</w:t>
      </w:r>
      <w:r>
        <w:t></w:t>
      </w:r>
      <w:r>
        <w:rPr>
          <w:rFonts w:hint="eastAsia"/>
        </w:rPr>
        <w:t>моделювання</w:t>
      </w:r>
      <w:r>
        <w:t></w:t>
      </w:r>
      <w:r>
        <w:rPr>
          <w:rFonts w:hint="eastAsia"/>
        </w:rPr>
        <w:t>нестаціонарних</w:t>
      </w:r>
      <w:r>
        <w:t></w:t>
      </w:r>
      <w:r>
        <w:rPr>
          <w:rFonts w:hint="eastAsia"/>
        </w:rPr>
        <w:t>процесів</w:t>
      </w:r>
      <w:r>
        <w:t></w:t>
      </w:r>
      <w:r>
        <w:t></w:t>
      </w:r>
      <w:r>
        <w:rPr>
          <w:rFonts w:hint="eastAsia"/>
        </w:rPr>
        <w:t>що</w:t>
      </w:r>
      <w:r>
        <w:t></w:t>
      </w:r>
      <w:r>
        <w:rPr>
          <w:rFonts w:hint="eastAsia"/>
        </w:rPr>
        <w:t>дозволяє</w:t>
      </w:r>
      <w:r>
        <w:t></w:t>
      </w:r>
      <w:r>
        <w:rPr>
          <w:rFonts w:hint="eastAsia"/>
        </w:rPr>
        <w:t>отримати</w:t>
      </w:r>
      <w:r>
        <w:t></w:t>
      </w:r>
      <w:r>
        <w:rPr>
          <w:rFonts w:hint="eastAsia"/>
        </w:rPr>
        <w:t>високу</w:t>
      </w:r>
    </w:p>
    <w:p w:rsidR="00EF5423" w:rsidRDefault="00EF5423" w:rsidP="00EF5423">
      <w:r>
        <w:rPr>
          <w:rFonts w:hint="eastAsia"/>
        </w:rPr>
        <w:t>обчислювальну</w:t>
      </w:r>
      <w:r>
        <w:t></w:t>
      </w:r>
      <w:r>
        <w:rPr>
          <w:rFonts w:hint="eastAsia"/>
        </w:rPr>
        <w:t>ефективність</w:t>
      </w:r>
      <w:r>
        <w:t></w:t>
      </w:r>
      <w:r>
        <w:t></w:t>
      </w:r>
      <w:r>
        <w:rPr>
          <w:rFonts w:hint="eastAsia"/>
        </w:rPr>
        <w:t>тобто</w:t>
      </w:r>
      <w:r>
        <w:t></w:t>
      </w:r>
      <w:r>
        <w:rPr>
          <w:rFonts w:hint="eastAsia"/>
        </w:rPr>
        <w:t>скорочення</w:t>
      </w:r>
      <w:r>
        <w:t></w:t>
      </w:r>
      <w:r>
        <w:rPr>
          <w:rFonts w:hint="eastAsia"/>
        </w:rPr>
        <w:t>витрат</w:t>
      </w:r>
      <w:r>
        <w:t></w:t>
      </w:r>
      <w:r>
        <w:rPr>
          <w:rFonts w:hint="eastAsia"/>
        </w:rPr>
        <w:t>часу</w:t>
      </w:r>
      <w:r>
        <w:t></w:t>
      </w:r>
      <w:r>
        <w:rPr>
          <w:rFonts w:hint="eastAsia"/>
        </w:rPr>
        <w:t>на</w:t>
      </w:r>
      <w:r>
        <w:t></w:t>
      </w:r>
      <w:r>
        <w:rPr>
          <w:rFonts w:hint="eastAsia"/>
        </w:rPr>
        <w:t>дослідження</w:t>
      </w:r>
    </w:p>
    <w:p w:rsidR="00EF5423" w:rsidRDefault="00EF5423" w:rsidP="00EF5423">
      <w:r>
        <w:rPr>
          <w:rFonts w:hint="eastAsia"/>
        </w:rPr>
        <w:t>нестаціонарних</w:t>
      </w:r>
      <w:r>
        <w:t></w:t>
      </w:r>
      <w:r>
        <w:rPr>
          <w:rFonts w:hint="eastAsia"/>
        </w:rPr>
        <w:t>процесів</w:t>
      </w:r>
      <w:r>
        <w:t></w:t>
      </w:r>
      <w:r>
        <w:rPr>
          <w:rFonts w:hint="eastAsia"/>
        </w:rPr>
        <w:t>і</w:t>
      </w:r>
      <w:r>
        <w:t></w:t>
      </w:r>
      <w:r>
        <w:rPr>
          <w:rFonts w:hint="eastAsia"/>
        </w:rPr>
        <w:t>зручність</w:t>
      </w:r>
      <w:r>
        <w:t></w:t>
      </w:r>
      <w:r>
        <w:rPr>
          <w:rFonts w:hint="eastAsia"/>
        </w:rPr>
        <w:t>користувачу</w:t>
      </w:r>
      <w:r>
        <w:t></w:t>
      </w:r>
    </w:p>
    <w:p w:rsidR="00EF5423" w:rsidRDefault="00EF5423" w:rsidP="00EF5423">
      <w:r>
        <w:t></w:t>
      </w:r>
      <w:r>
        <w:t></w:t>
      </w:r>
      <w:r>
        <w:t></w:t>
      </w:r>
      <w:r>
        <w:rPr>
          <w:rFonts w:hint="eastAsia"/>
        </w:rPr>
        <w:t>Запропоновано</w:t>
      </w:r>
      <w:r>
        <w:t></w:t>
      </w:r>
      <w:r>
        <w:rPr>
          <w:rFonts w:hint="eastAsia"/>
        </w:rPr>
        <w:t>метод</w:t>
      </w:r>
      <w:r>
        <w:t></w:t>
      </w:r>
      <w:r>
        <w:rPr>
          <w:rFonts w:hint="eastAsia"/>
        </w:rPr>
        <w:t>автоматизованого</w:t>
      </w:r>
      <w:r>
        <w:t></w:t>
      </w:r>
      <w:r>
        <w:rPr>
          <w:rFonts w:hint="eastAsia"/>
        </w:rPr>
        <w:t>вибору</w:t>
      </w:r>
      <w:r>
        <w:t></w:t>
      </w:r>
      <w:r>
        <w:rPr>
          <w:rFonts w:hint="eastAsia"/>
        </w:rPr>
        <w:t>кращої</w:t>
      </w:r>
      <w:r>
        <w:t></w:t>
      </w:r>
      <w:r>
        <w:rPr>
          <w:rFonts w:hint="eastAsia"/>
        </w:rPr>
        <w:t>моделі</w:t>
      </w:r>
    </w:p>
    <w:p w:rsidR="00EF5423" w:rsidRDefault="00EF5423" w:rsidP="00EF5423">
      <w:r>
        <w:rPr>
          <w:rFonts w:hint="eastAsia"/>
        </w:rPr>
        <w:t>досліджуваного</w:t>
      </w:r>
      <w:r>
        <w:t></w:t>
      </w:r>
      <w:r>
        <w:rPr>
          <w:rFonts w:hint="eastAsia"/>
        </w:rPr>
        <w:t>процесу</w:t>
      </w:r>
      <w:r>
        <w:t></w:t>
      </w:r>
      <w:r>
        <w:rPr>
          <w:rFonts w:hint="eastAsia"/>
        </w:rPr>
        <w:t>за</w:t>
      </w:r>
      <w:r>
        <w:t></w:t>
      </w:r>
      <w:r>
        <w:rPr>
          <w:rFonts w:hint="eastAsia"/>
        </w:rPr>
        <w:t>критерієм</w:t>
      </w:r>
      <w:r>
        <w:t></w:t>
      </w:r>
      <w:r>
        <w:rPr>
          <w:rFonts w:hint="eastAsia"/>
        </w:rPr>
        <w:t>адекватності</w:t>
      </w:r>
      <w:r>
        <w:t></w:t>
      </w:r>
      <w:r>
        <w:rPr>
          <w:rFonts w:hint="eastAsia"/>
        </w:rPr>
        <w:t>та</w:t>
      </w:r>
      <w:r>
        <w:t></w:t>
      </w:r>
      <w:r>
        <w:rPr>
          <w:rFonts w:hint="eastAsia"/>
        </w:rPr>
        <w:t>досягнення</w:t>
      </w:r>
      <w:r>
        <w:t></w:t>
      </w:r>
      <w:r>
        <w:rPr>
          <w:rFonts w:hint="eastAsia"/>
        </w:rPr>
        <w:t>високої</w:t>
      </w:r>
      <w:r>
        <w:t></w:t>
      </w:r>
      <w:r>
        <w:rPr>
          <w:rFonts w:hint="eastAsia"/>
        </w:rPr>
        <w:t>якості</w:t>
      </w:r>
    </w:p>
    <w:p w:rsidR="00EF5423" w:rsidRDefault="00EF5423" w:rsidP="00EF5423">
      <w:r>
        <w:rPr>
          <w:rFonts w:hint="eastAsia"/>
        </w:rPr>
        <w:t>оцінок</w:t>
      </w:r>
      <w:r>
        <w:t></w:t>
      </w:r>
      <w:r>
        <w:rPr>
          <w:rFonts w:hint="eastAsia"/>
        </w:rPr>
        <w:t>прогнозів</w:t>
      </w:r>
      <w:r>
        <w:t></w:t>
      </w:r>
      <w:r>
        <w:t></w:t>
      </w:r>
      <w:r>
        <w:rPr>
          <w:rFonts w:hint="eastAsia"/>
        </w:rPr>
        <w:t>що</w:t>
      </w:r>
      <w:r>
        <w:t></w:t>
      </w:r>
      <w:r>
        <w:rPr>
          <w:rFonts w:hint="eastAsia"/>
        </w:rPr>
        <w:t>обчислюються</w:t>
      </w:r>
      <w:r>
        <w:t></w:t>
      </w:r>
      <w:r>
        <w:rPr>
          <w:rFonts w:hint="eastAsia"/>
        </w:rPr>
        <w:t>на</w:t>
      </w:r>
      <w:r>
        <w:t></w:t>
      </w:r>
      <w:r>
        <w:rPr>
          <w:rFonts w:hint="eastAsia"/>
        </w:rPr>
        <w:t>основі</w:t>
      </w:r>
      <w:r>
        <w:t></w:t>
      </w:r>
      <w:r>
        <w:rPr>
          <w:rFonts w:hint="eastAsia"/>
        </w:rPr>
        <w:t>порівняльного</w:t>
      </w:r>
      <w:r>
        <w:t></w:t>
      </w:r>
      <w:r>
        <w:rPr>
          <w:rFonts w:hint="eastAsia"/>
        </w:rPr>
        <w:t>аналізу</w:t>
      </w:r>
      <w:r>
        <w:t></w:t>
      </w:r>
      <w:r>
        <w:rPr>
          <w:rFonts w:hint="eastAsia"/>
        </w:rPr>
        <w:t>моделейкандидатів</w:t>
      </w:r>
      <w:r>
        <w:t></w:t>
      </w:r>
      <w:r>
        <w:rPr>
          <w:rFonts w:hint="eastAsia"/>
        </w:rPr>
        <w:t>за</w:t>
      </w:r>
      <w:r>
        <w:t></w:t>
      </w:r>
      <w:r>
        <w:rPr>
          <w:rFonts w:hint="eastAsia"/>
        </w:rPr>
        <w:t>допомогою</w:t>
      </w:r>
      <w:r>
        <w:t></w:t>
      </w:r>
      <w:r>
        <w:rPr>
          <w:rFonts w:hint="eastAsia"/>
        </w:rPr>
        <w:t>інтегрованого</w:t>
      </w:r>
      <w:r>
        <w:t></w:t>
      </w:r>
      <w:r>
        <w:rPr>
          <w:rFonts w:hint="eastAsia"/>
        </w:rPr>
        <w:t>критерію</w:t>
      </w:r>
      <w:r>
        <w:t></w:t>
      </w:r>
      <w:r>
        <w:rPr>
          <w:rFonts w:hint="eastAsia"/>
        </w:rPr>
        <w:t>якості</w:t>
      </w:r>
      <w:r>
        <w:t></w:t>
      </w:r>
    </w:p>
    <w:p w:rsidR="00EF5423" w:rsidRDefault="00EF5423" w:rsidP="00EF5423">
      <w:r>
        <w:t></w:t>
      </w:r>
      <w:r>
        <w:t></w:t>
      </w:r>
      <w:r>
        <w:t></w:t>
      </w:r>
      <w:r>
        <w:rPr>
          <w:rFonts w:hint="eastAsia"/>
        </w:rPr>
        <w:t>Розроблено</w:t>
      </w:r>
      <w:r>
        <w:t></w:t>
      </w:r>
      <w:r>
        <w:rPr>
          <w:rFonts w:hint="eastAsia"/>
        </w:rPr>
        <w:t>метод</w:t>
      </w:r>
      <w:r>
        <w:t></w:t>
      </w:r>
      <w:r>
        <w:rPr>
          <w:rFonts w:hint="eastAsia"/>
        </w:rPr>
        <w:t>ідентифікації</w:t>
      </w:r>
      <w:r>
        <w:t></w:t>
      </w:r>
      <w:r>
        <w:rPr>
          <w:rFonts w:hint="eastAsia"/>
        </w:rPr>
        <w:t>та</w:t>
      </w:r>
      <w:r>
        <w:t></w:t>
      </w:r>
      <w:r>
        <w:rPr>
          <w:rFonts w:hint="eastAsia"/>
        </w:rPr>
        <w:t>прогнозування</w:t>
      </w:r>
      <w:r>
        <w:t></w:t>
      </w:r>
      <w:r>
        <w:rPr>
          <w:rFonts w:hint="eastAsia"/>
        </w:rPr>
        <w:t>відмов</w:t>
      </w:r>
      <w:r>
        <w:t></w:t>
      </w:r>
      <w:r>
        <w:rPr>
          <w:rFonts w:hint="eastAsia"/>
        </w:rPr>
        <w:t>динамічних</w:t>
      </w:r>
    </w:p>
    <w:p w:rsidR="00EF5423" w:rsidRDefault="00EF5423" w:rsidP="00EF5423">
      <w:r>
        <w:rPr>
          <w:rFonts w:hint="eastAsia"/>
        </w:rPr>
        <w:t>інформаційних</w:t>
      </w:r>
      <w:r>
        <w:t></w:t>
      </w:r>
      <w:r>
        <w:rPr>
          <w:rFonts w:hint="eastAsia"/>
        </w:rPr>
        <w:t>технологій</w:t>
      </w:r>
      <w:r>
        <w:t></w:t>
      </w:r>
      <w:r>
        <w:rPr>
          <w:rFonts w:hint="eastAsia"/>
        </w:rPr>
        <w:t>на</w:t>
      </w:r>
      <w:r>
        <w:t></w:t>
      </w:r>
      <w:r>
        <w:rPr>
          <w:rFonts w:hint="eastAsia"/>
        </w:rPr>
        <w:t>основі</w:t>
      </w:r>
      <w:r>
        <w:t></w:t>
      </w:r>
      <w:r>
        <w:rPr>
          <w:rFonts w:hint="eastAsia"/>
        </w:rPr>
        <w:t>експериментальних</w:t>
      </w:r>
      <w:r>
        <w:t></w:t>
      </w:r>
      <w:r>
        <w:rPr>
          <w:rFonts w:hint="eastAsia"/>
        </w:rPr>
        <w:t>даних</w:t>
      </w:r>
      <w:r>
        <w:t></w:t>
      </w:r>
      <w:r>
        <w:t></w:t>
      </w:r>
      <w:r>
        <w:rPr>
          <w:rFonts w:hint="eastAsia"/>
        </w:rPr>
        <w:t>моделей</w:t>
      </w:r>
    </w:p>
    <w:p w:rsidR="00EF5423" w:rsidRDefault="00EF5423" w:rsidP="00EF5423">
      <w:r>
        <w:rPr>
          <w:rFonts w:hint="eastAsia"/>
        </w:rPr>
        <w:t>динаміки</w:t>
      </w:r>
      <w:r>
        <w:t></w:t>
      </w:r>
      <w:r>
        <w:rPr>
          <w:rFonts w:hint="eastAsia"/>
        </w:rPr>
        <w:t>цих</w:t>
      </w:r>
      <w:r>
        <w:t></w:t>
      </w:r>
      <w:r>
        <w:rPr>
          <w:rFonts w:hint="eastAsia"/>
        </w:rPr>
        <w:t>процесів</w:t>
      </w:r>
      <w:r>
        <w:t></w:t>
      </w:r>
      <w:r>
        <w:t></w:t>
      </w:r>
      <w:r>
        <w:rPr>
          <w:rFonts w:hint="eastAsia"/>
        </w:rPr>
        <w:t>оптимального</w:t>
      </w:r>
      <w:r>
        <w:t></w:t>
      </w:r>
      <w:r>
        <w:rPr>
          <w:rFonts w:hint="eastAsia"/>
        </w:rPr>
        <w:t>фільтра</w:t>
      </w:r>
      <w:r>
        <w:t></w:t>
      </w:r>
      <w:r>
        <w:rPr>
          <w:rFonts w:hint="eastAsia"/>
        </w:rPr>
        <w:t>і</w:t>
      </w:r>
      <w:r>
        <w:t></w:t>
      </w:r>
      <w:r>
        <w:rPr>
          <w:rFonts w:hint="eastAsia"/>
        </w:rPr>
        <w:t>співвідношення</w:t>
      </w:r>
    </w:p>
    <w:p w:rsidR="00EF5423" w:rsidRDefault="00EF5423" w:rsidP="00EF5423">
      <w:r>
        <w:rPr>
          <w:rFonts w:hint="eastAsia"/>
        </w:rPr>
        <w:t>правдоподібності</w:t>
      </w:r>
      <w:r>
        <w:t></w:t>
      </w:r>
      <w:r>
        <w:t></w:t>
      </w:r>
      <w:r>
        <w:rPr>
          <w:rFonts w:hint="eastAsia"/>
        </w:rPr>
        <w:t>що</w:t>
      </w:r>
      <w:r>
        <w:t></w:t>
      </w:r>
      <w:r>
        <w:rPr>
          <w:rFonts w:hint="eastAsia"/>
        </w:rPr>
        <w:t>відрізняється</w:t>
      </w:r>
      <w:r>
        <w:t></w:t>
      </w:r>
      <w:r>
        <w:rPr>
          <w:rFonts w:hint="eastAsia"/>
        </w:rPr>
        <w:t>високою</w:t>
      </w:r>
      <w:r>
        <w:t></w:t>
      </w:r>
      <w:r>
        <w:rPr>
          <w:rFonts w:hint="eastAsia"/>
        </w:rPr>
        <w:t>якістю</w:t>
      </w:r>
      <w:r>
        <w:t></w:t>
      </w:r>
      <w:r>
        <w:rPr>
          <w:rFonts w:hint="eastAsia"/>
        </w:rPr>
        <w:t>діагностики</w:t>
      </w:r>
      <w:r>
        <w:t></w:t>
      </w:r>
      <w:r>
        <w:rPr>
          <w:rFonts w:hint="eastAsia"/>
        </w:rPr>
        <w:t>і</w:t>
      </w:r>
      <w:r>
        <w:t></w:t>
      </w:r>
      <w:r>
        <w:rPr>
          <w:rFonts w:hint="eastAsia"/>
        </w:rPr>
        <w:t>робастністю</w:t>
      </w:r>
    </w:p>
    <w:p w:rsidR="00EF5423" w:rsidRDefault="00EF5423" w:rsidP="00EF5423">
      <w:r>
        <w:rPr>
          <w:rFonts w:hint="eastAsia"/>
        </w:rPr>
        <w:t>щодо</w:t>
      </w:r>
      <w:r>
        <w:t></w:t>
      </w:r>
      <w:r>
        <w:rPr>
          <w:rFonts w:hint="eastAsia"/>
        </w:rPr>
        <w:t>випадкових</w:t>
      </w:r>
      <w:r>
        <w:t></w:t>
      </w:r>
      <w:r>
        <w:rPr>
          <w:rFonts w:hint="eastAsia"/>
        </w:rPr>
        <w:t>впливів</w:t>
      </w:r>
      <w:r>
        <w:t></w:t>
      </w:r>
    </w:p>
    <w:p w:rsidR="00EF5423" w:rsidRDefault="00EF5423" w:rsidP="00EF5423">
      <w:r>
        <w:t></w:t>
      </w:r>
      <w:r>
        <w:t></w:t>
      </w:r>
      <w:r>
        <w:t></w:t>
      </w:r>
      <w:r>
        <w:rPr>
          <w:rFonts w:hint="eastAsia"/>
        </w:rPr>
        <w:t>Розроблено</w:t>
      </w:r>
      <w:r>
        <w:t></w:t>
      </w:r>
      <w:r>
        <w:rPr>
          <w:rFonts w:hint="eastAsia"/>
        </w:rPr>
        <w:t>інформаційну</w:t>
      </w:r>
      <w:r>
        <w:t></w:t>
      </w:r>
      <w:r>
        <w:rPr>
          <w:rFonts w:hint="eastAsia"/>
        </w:rPr>
        <w:t>технологію</w:t>
      </w:r>
      <w:r>
        <w:t></w:t>
      </w:r>
      <w:r>
        <w:rPr>
          <w:rFonts w:hint="eastAsia"/>
        </w:rPr>
        <w:t>моделювання</w:t>
      </w:r>
      <w:r>
        <w:t></w:t>
      </w:r>
      <w:r>
        <w:rPr>
          <w:rFonts w:hint="eastAsia"/>
        </w:rPr>
        <w:t>та</w:t>
      </w:r>
      <w:r>
        <w:t></w:t>
      </w:r>
      <w:r>
        <w:rPr>
          <w:rFonts w:hint="eastAsia"/>
        </w:rPr>
        <w:t>прогнозування</w:t>
      </w:r>
    </w:p>
    <w:p w:rsidR="00EF5423" w:rsidRDefault="00EF5423" w:rsidP="00EF5423">
      <w:r>
        <w:rPr>
          <w:rFonts w:hint="eastAsia"/>
        </w:rPr>
        <w:t>нестаціонарних</w:t>
      </w:r>
      <w:r>
        <w:t></w:t>
      </w:r>
      <w:r>
        <w:rPr>
          <w:rFonts w:hint="eastAsia"/>
        </w:rPr>
        <w:t>процесів</w:t>
      </w:r>
      <w:r>
        <w:t></w:t>
      </w:r>
      <w:r>
        <w:rPr>
          <w:rFonts w:hint="eastAsia"/>
        </w:rPr>
        <w:t>на</w:t>
      </w:r>
      <w:r>
        <w:t></w:t>
      </w:r>
      <w:r>
        <w:rPr>
          <w:rFonts w:hint="eastAsia"/>
        </w:rPr>
        <w:t>основі</w:t>
      </w:r>
      <w:r>
        <w:t></w:t>
      </w:r>
      <w:r>
        <w:rPr>
          <w:rFonts w:hint="eastAsia"/>
        </w:rPr>
        <w:t>багаторівневої</w:t>
      </w:r>
      <w:r>
        <w:t></w:t>
      </w:r>
      <w:r>
        <w:rPr>
          <w:rFonts w:hint="eastAsia"/>
        </w:rPr>
        <w:t>інтеграції</w:t>
      </w:r>
      <w:r>
        <w:t></w:t>
      </w:r>
      <w:r>
        <w:t></w:t>
      </w:r>
      <w:r>
        <w:rPr>
          <w:rFonts w:hint="eastAsia"/>
        </w:rPr>
        <w:t>яка</w:t>
      </w:r>
      <w:r>
        <w:t></w:t>
      </w:r>
      <w:r>
        <w:rPr>
          <w:rFonts w:hint="eastAsia"/>
        </w:rPr>
        <w:t>дозволяє</w:t>
      </w:r>
    </w:p>
    <w:p w:rsidR="00EF5423" w:rsidRDefault="00EF5423" w:rsidP="00EF5423">
      <w:r>
        <w:rPr>
          <w:rFonts w:hint="eastAsia"/>
        </w:rPr>
        <w:t>оцінювати</w:t>
      </w:r>
      <w:r>
        <w:t></w:t>
      </w:r>
      <w:r>
        <w:rPr>
          <w:rFonts w:hint="eastAsia"/>
        </w:rPr>
        <w:t>якість</w:t>
      </w:r>
      <w:r>
        <w:t></w:t>
      </w:r>
      <w:r>
        <w:rPr>
          <w:rFonts w:hint="eastAsia"/>
        </w:rPr>
        <w:t>отримуваних</w:t>
      </w:r>
      <w:r>
        <w:t></w:t>
      </w:r>
      <w:r>
        <w:rPr>
          <w:rFonts w:hint="eastAsia"/>
        </w:rPr>
        <w:t>результатів</w:t>
      </w:r>
      <w:r>
        <w:t></w:t>
      </w:r>
      <w:r>
        <w:rPr>
          <w:rFonts w:hint="eastAsia"/>
        </w:rPr>
        <w:t>за</w:t>
      </w:r>
      <w:r>
        <w:t></w:t>
      </w:r>
      <w:r>
        <w:rPr>
          <w:rFonts w:hint="eastAsia"/>
        </w:rPr>
        <w:t>двома</w:t>
      </w:r>
      <w:r>
        <w:t></w:t>
      </w:r>
      <w:r>
        <w:rPr>
          <w:rFonts w:hint="eastAsia"/>
        </w:rPr>
        <w:t>множинами</w:t>
      </w:r>
      <w:r>
        <w:t></w:t>
      </w:r>
      <w:r>
        <w:rPr>
          <w:rFonts w:hint="eastAsia"/>
        </w:rPr>
        <w:t>статистичних</w:t>
      </w:r>
    </w:p>
    <w:p w:rsidR="00EF5423" w:rsidRDefault="00EF5423" w:rsidP="00EF5423">
      <w:r>
        <w:rPr>
          <w:rFonts w:hint="eastAsia"/>
        </w:rPr>
        <w:t>критеріїв</w:t>
      </w:r>
      <w:r>
        <w:t></w:t>
      </w:r>
      <w:r>
        <w:t></w:t>
      </w:r>
      <w:r>
        <w:rPr>
          <w:rFonts w:hint="eastAsia"/>
        </w:rPr>
        <w:t>якості</w:t>
      </w:r>
      <w:r>
        <w:t></w:t>
      </w:r>
      <w:r>
        <w:rPr>
          <w:rFonts w:hint="eastAsia"/>
        </w:rPr>
        <w:t>моделей</w:t>
      </w:r>
      <w:r>
        <w:t></w:t>
      </w:r>
      <w:r>
        <w:rPr>
          <w:rFonts w:hint="eastAsia"/>
        </w:rPr>
        <w:t>і</w:t>
      </w:r>
      <w:r>
        <w:t></w:t>
      </w:r>
      <w:r>
        <w:rPr>
          <w:rFonts w:hint="eastAsia"/>
        </w:rPr>
        <w:t>оцінок</w:t>
      </w:r>
      <w:r>
        <w:t></w:t>
      </w:r>
      <w:r>
        <w:rPr>
          <w:rFonts w:hint="eastAsia"/>
        </w:rPr>
        <w:t>прогнозів</w:t>
      </w:r>
      <w:r>
        <w:t></w:t>
      </w:r>
    </w:p>
    <w:p w:rsidR="00EF5423" w:rsidRDefault="00EF5423" w:rsidP="00EF5423">
      <w:r>
        <w:t></w:t>
      </w:r>
      <w:r>
        <w:t></w:t>
      </w:r>
      <w:r>
        <w:t></w:t>
      </w:r>
      <w:r>
        <w:t></w:t>
      </w:r>
      <w:r>
        <w:rPr>
          <w:rFonts w:hint="eastAsia"/>
        </w:rPr>
        <w:t>Запропоновано</w:t>
      </w:r>
      <w:r>
        <w:t></w:t>
      </w:r>
      <w:r>
        <w:rPr>
          <w:rFonts w:hint="eastAsia"/>
        </w:rPr>
        <w:t>інформаційну</w:t>
      </w:r>
      <w:r>
        <w:t></w:t>
      </w:r>
      <w:r>
        <w:rPr>
          <w:rFonts w:hint="eastAsia"/>
        </w:rPr>
        <w:t>технологію</w:t>
      </w:r>
      <w:r>
        <w:t></w:t>
      </w:r>
      <w:r>
        <w:rPr>
          <w:rFonts w:hint="eastAsia"/>
        </w:rPr>
        <w:t>застосовано</w:t>
      </w:r>
      <w:r>
        <w:t></w:t>
      </w:r>
      <w:r>
        <w:rPr>
          <w:rFonts w:hint="eastAsia"/>
        </w:rPr>
        <w:t>для</w:t>
      </w:r>
      <w:r>
        <w:t></w:t>
      </w:r>
      <w:r>
        <w:rPr>
          <w:rFonts w:hint="eastAsia"/>
        </w:rPr>
        <w:t>побудови</w:t>
      </w:r>
    </w:p>
    <w:p w:rsidR="00EF5423" w:rsidRDefault="00EF5423" w:rsidP="00EF5423">
      <w:r>
        <w:rPr>
          <w:rFonts w:hint="eastAsia"/>
        </w:rPr>
        <w:t>нових</w:t>
      </w:r>
      <w:r>
        <w:t></w:t>
      </w:r>
      <w:r>
        <w:rPr>
          <w:rFonts w:hint="eastAsia"/>
        </w:rPr>
        <w:t>математичних</w:t>
      </w:r>
      <w:r>
        <w:t></w:t>
      </w:r>
      <w:r>
        <w:rPr>
          <w:rFonts w:hint="eastAsia"/>
        </w:rPr>
        <w:t>моделей</w:t>
      </w:r>
      <w:r>
        <w:t></w:t>
      </w:r>
      <w:r>
        <w:rPr>
          <w:rFonts w:hint="eastAsia"/>
        </w:rPr>
        <w:t>ряду</w:t>
      </w:r>
      <w:r>
        <w:t></w:t>
      </w:r>
      <w:r>
        <w:rPr>
          <w:rFonts w:hint="eastAsia"/>
        </w:rPr>
        <w:t>технологічних</w:t>
      </w:r>
      <w:r>
        <w:t></w:t>
      </w:r>
      <w:r>
        <w:rPr>
          <w:rFonts w:hint="eastAsia"/>
        </w:rPr>
        <w:t>процесів</w:t>
      </w:r>
      <w:r>
        <w:t></w:t>
      </w:r>
      <w:r>
        <w:t></w:t>
      </w:r>
      <w:r>
        <w:rPr>
          <w:rFonts w:hint="eastAsia"/>
        </w:rPr>
        <w:t>зокрема</w:t>
      </w:r>
      <w:r>
        <w:t></w:t>
      </w:r>
      <w:r>
        <w:rPr>
          <w:rFonts w:hint="eastAsia"/>
        </w:rPr>
        <w:t>процесу</w:t>
      </w:r>
    </w:p>
    <w:p w:rsidR="00EF5423" w:rsidRDefault="00EF5423" w:rsidP="00EF5423">
      <w:r>
        <w:rPr>
          <w:rFonts w:hint="eastAsia"/>
        </w:rPr>
        <w:t>прокатки</w:t>
      </w:r>
      <w:r>
        <w:t></w:t>
      </w:r>
      <w:r>
        <w:rPr>
          <w:rFonts w:hint="eastAsia"/>
        </w:rPr>
        <w:t>труб</w:t>
      </w:r>
      <w:r>
        <w:t></w:t>
      </w:r>
      <w:r>
        <w:t></w:t>
      </w:r>
      <w:r>
        <w:rPr>
          <w:rFonts w:hint="eastAsia"/>
        </w:rPr>
        <w:t>аналізу</w:t>
      </w:r>
      <w:r>
        <w:t></w:t>
      </w:r>
      <w:r>
        <w:rPr>
          <w:rFonts w:hint="eastAsia"/>
        </w:rPr>
        <w:t>відмов</w:t>
      </w:r>
      <w:r>
        <w:t></w:t>
      </w:r>
      <w:r>
        <w:rPr>
          <w:rFonts w:hint="eastAsia"/>
        </w:rPr>
        <w:t>динамічних</w:t>
      </w:r>
      <w:r>
        <w:t></w:t>
      </w:r>
      <w:r>
        <w:rPr>
          <w:rFonts w:hint="eastAsia"/>
        </w:rPr>
        <w:t>систем</w:t>
      </w:r>
      <w:r>
        <w:t></w:t>
      </w:r>
      <w:r>
        <w:rPr>
          <w:rFonts w:hint="eastAsia"/>
        </w:rPr>
        <w:t>та</w:t>
      </w:r>
      <w:r>
        <w:t></w:t>
      </w:r>
      <w:r>
        <w:rPr>
          <w:rFonts w:hint="eastAsia"/>
        </w:rPr>
        <w:t>виробничого</w:t>
      </w:r>
      <w:r>
        <w:t></w:t>
      </w:r>
      <w:r>
        <w:rPr>
          <w:rFonts w:hint="eastAsia"/>
        </w:rPr>
        <w:t>процесу</w:t>
      </w:r>
      <w:r>
        <w:t></w:t>
      </w:r>
      <w:r>
        <w:rPr>
          <w:rFonts w:hint="eastAsia"/>
        </w:rPr>
        <w:t>у</w:t>
      </w:r>
    </w:p>
    <w:p w:rsidR="00EF5423" w:rsidRDefault="00EF5423" w:rsidP="00EF5423">
      <w:r>
        <w:rPr>
          <w:rFonts w:hint="eastAsia"/>
        </w:rPr>
        <w:t>харчовій</w:t>
      </w:r>
      <w:r>
        <w:t></w:t>
      </w:r>
      <w:r>
        <w:rPr>
          <w:rFonts w:hint="eastAsia"/>
        </w:rPr>
        <w:t>промисловості</w:t>
      </w:r>
      <w:r>
        <w:t></w:t>
      </w:r>
      <w:r>
        <w:t></w:t>
      </w:r>
      <w:r>
        <w:rPr>
          <w:rFonts w:hint="eastAsia"/>
        </w:rPr>
        <w:t>для</w:t>
      </w:r>
      <w:r>
        <w:t></w:t>
      </w:r>
      <w:r>
        <w:rPr>
          <w:rFonts w:hint="eastAsia"/>
        </w:rPr>
        <w:t>фірми</w:t>
      </w:r>
      <w:r>
        <w:t></w:t>
      </w:r>
      <w:r>
        <w:rPr>
          <w:rFonts w:hint="eastAsia"/>
        </w:rPr>
        <w:t>з</w:t>
      </w:r>
      <w:r>
        <w:t></w:t>
      </w:r>
      <w:r>
        <w:rPr>
          <w:rFonts w:hint="eastAsia"/>
        </w:rPr>
        <w:t>виробництва</w:t>
      </w:r>
      <w:r>
        <w:t></w:t>
      </w:r>
      <w:r>
        <w:rPr>
          <w:rFonts w:hint="eastAsia"/>
        </w:rPr>
        <w:t>харчової</w:t>
      </w:r>
      <w:r>
        <w:t></w:t>
      </w:r>
      <w:r>
        <w:rPr>
          <w:rFonts w:hint="eastAsia"/>
        </w:rPr>
        <w:t>продукції</w:t>
      </w:r>
      <w:r>
        <w:t></w:t>
      </w:r>
      <w:r>
        <w:rPr>
          <w:rFonts w:hint="eastAsia"/>
        </w:rPr>
        <w:t>середня</w:t>
      </w:r>
    </w:p>
    <w:p w:rsidR="00EF5423" w:rsidRDefault="00EF5423" w:rsidP="00EF5423">
      <w:r>
        <w:rPr>
          <w:rFonts w:hint="eastAsia"/>
        </w:rPr>
        <w:t>абсолютна</w:t>
      </w:r>
      <w:r>
        <w:t></w:t>
      </w:r>
      <w:r>
        <w:rPr>
          <w:rFonts w:hint="eastAsia"/>
        </w:rPr>
        <w:t>похибка</w:t>
      </w:r>
      <w:r>
        <w:t></w:t>
      </w:r>
      <w:r>
        <w:rPr>
          <w:rFonts w:hint="eastAsia"/>
        </w:rPr>
        <w:t>у</w:t>
      </w:r>
      <w:r>
        <w:t></w:t>
      </w:r>
      <w:r>
        <w:rPr>
          <w:rFonts w:hint="eastAsia"/>
        </w:rPr>
        <w:t>відсотках</w:t>
      </w:r>
      <w:r>
        <w:t></w:t>
      </w:r>
      <w:r>
        <w:rPr>
          <w:rFonts w:hint="eastAsia"/>
        </w:rPr>
        <w:t>становить</w:t>
      </w:r>
      <w:r>
        <w:t></w:t>
      </w:r>
      <w:r>
        <w:t></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її</w:t>
      </w:r>
      <w:r>
        <w:t></w:t>
      </w:r>
      <w:r>
        <w:rPr>
          <w:rFonts w:hint="eastAsia"/>
        </w:rPr>
        <w:t>успішно</w:t>
      </w:r>
    </w:p>
    <w:p w:rsidR="00EF5423" w:rsidRDefault="00EF5423" w:rsidP="00EF5423">
      <w:r>
        <w:rPr>
          <w:rFonts w:hint="eastAsia"/>
        </w:rPr>
        <w:t>використано</w:t>
      </w:r>
      <w:r>
        <w:t></w:t>
      </w:r>
      <w:r>
        <w:rPr>
          <w:rFonts w:hint="eastAsia"/>
        </w:rPr>
        <w:t>для</w:t>
      </w:r>
      <w:r>
        <w:t></w:t>
      </w:r>
      <w:r>
        <w:rPr>
          <w:rFonts w:hint="eastAsia"/>
        </w:rPr>
        <w:t>порівняльного</w:t>
      </w:r>
      <w:r>
        <w:t></w:t>
      </w:r>
      <w:r>
        <w:rPr>
          <w:rFonts w:hint="eastAsia"/>
        </w:rPr>
        <w:t>аналізу</w:t>
      </w:r>
      <w:r>
        <w:t></w:t>
      </w:r>
      <w:r>
        <w:rPr>
          <w:rFonts w:hint="eastAsia"/>
        </w:rPr>
        <w:t>методів</w:t>
      </w:r>
      <w:r>
        <w:t></w:t>
      </w:r>
      <w:r>
        <w:rPr>
          <w:rFonts w:hint="eastAsia"/>
        </w:rPr>
        <w:t>прогнозування</w:t>
      </w:r>
    </w:p>
    <w:p w:rsidR="00EF5423" w:rsidRDefault="00EF5423" w:rsidP="00EF5423">
      <w:r>
        <w:t></w:t>
      </w:r>
      <w:r>
        <w:t></w:t>
      </w:r>
      <w:r>
        <w:t></w:t>
      </w:r>
      <w:r>
        <w:t></w:t>
      </w:r>
      <w:r>
        <w:t></w:t>
      </w:r>
      <w:r>
        <w:t></w:t>
      </w:r>
      <w:r>
        <w:t></w:t>
      </w:r>
      <w:r>
        <w:t></w:t>
      </w:r>
      <w:r>
        <w:t></w:t>
      </w:r>
      <w:r>
        <w:t></w:t>
      </w:r>
      <w:r>
        <w:t></w:t>
      </w:r>
      <w:r>
        <w:t></w:t>
      </w:r>
      <w:r>
        <w:t></w:t>
      </w:r>
      <w:r>
        <w:t></w:t>
      </w:r>
      <w:r>
        <w:t></w:t>
      </w:r>
      <w:r>
        <w:t></w:t>
      </w:r>
      <w:r>
        <w:t></w:t>
      </w:r>
    </w:p>
    <w:p w:rsidR="00EF5423" w:rsidRDefault="00EF5423" w:rsidP="00EF5423">
      <w:r>
        <w:t></w:t>
      </w:r>
      <w:r>
        <w:t></w:t>
      </w:r>
      <w:r>
        <w:t></w:t>
      </w:r>
      <w:r>
        <w:t></w:t>
      </w:r>
      <w:r>
        <w:t></w:t>
      </w:r>
      <w:r>
        <w:t></w:t>
      </w:r>
      <w:r>
        <w:t></w:t>
      </w:r>
      <w:r>
        <w:t></w:t>
      </w:r>
      <w:r>
        <w:t></w:t>
      </w:r>
      <w:r>
        <w:t></w:t>
      </w:r>
      <w:r>
        <w:t></w:t>
      </w:r>
      <w:r>
        <w:t></w:t>
      </w:r>
      <w:r>
        <w:t></w:t>
      </w:r>
      <w:r>
        <w:t></w:t>
      </w:r>
      <w:r>
        <w:t></w:t>
      </w:r>
      <w:r>
        <w:t></w:t>
      </w:r>
      <w:r>
        <w:t></w:t>
      </w:r>
      <w:r>
        <w:t></w:t>
      </w:r>
    </w:p>
    <w:p w:rsidR="00EF5423" w:rsidRDefault="00EF5423" w:rsidP="00EF5423">
      <w:r>
        <w:t></w:t>
      </w:r>
      <w:r>
        <w:t></w:t>
      </w:r>
      <w:r>
        <w:t></w:t>
      </w:r>
      <w:r>
        <w:t></w:t>
      </w:r>
      <w:r>
        <w:t></w:t>
      </w:r>
      <w:r>
        <w:t></w:t>
      </w:r>
      <w:r>
        <w:t></w:t>
      </w:r>
      <w:r>
        <w:t></w:t>
      </w:r>
      <w:r>
        <w:t></w:t>
      </w:r>
      <w:r>
        <w:t></w:t>
      </w:r>
      <w:r>
        <w:t></w:t>
      </w:r>
      <w:r>
        <w:t></w:t>
      </w:r>
      <w:r>
        <w:t></w:t>
      </w:r>
      <w:r>
        <w:t></w:t>
      </w:r>
      <w:r>
        <w:t></w:t>
      </w:r>
      <w:r>
        <w:t></w:t>
      </w:r>
      <w:r>
        <w:t></w:t>
      </w:r>
      <w:r>
        <w:t></w:t>
      </w:r>
      <w:r>
        <w:t></w:t>
      </w:r>
    </w:p>
    <w:p w:rsidR="00EF5423" w:rsidRDefault="00EF5423" w:rsidP="00EF5423">
      <w:r>
        <w:t></w:t>
      </w:r>
      <w:r>
        <w:t></w:t>
      </w:r>
      <w:r>
        <w:t></w:t>
      </w:r>
      <w:r>
        <w:t></w:t>
      </w:r>
      <w:r>
        <w:t></w:t>
      </w:r>
      <w:r>
        <w:t></w:t>
      </w:r>
      <w:r>
        <w:t></w:t>
      </w:r>
      <w:r>
        <w:t></w:t>
      </w:r>
      <w:r>
        <w:t></w:t>
      </w:r>
      <w:r>
        <w:t></w:t>
      </w:r>
      <w:r>
        <w:t></w:t>
      </w:r>
      <w:r>
        <w:t></w:t>
      </w:r>
      <w:r>
        <w:t></w:t>
      </w:r>
      <w:r>
        <w:t></w:t>
      </w:r>
      <w:r>
        <w:t></w:t>
      </w:r>
      <w:r>
        <w:t></w:t>
      </w:r>
      <w:r>
        <w:t></w:t>
      </w:r>
    </w:p>
    <w:p w:rsidR="00EF5423" w:rsidRDefault="00EF5423" w:rsidP="00EF5423">
      <w:r>
        <w:t></w:t>
      </w:r>
      <w:r>
        <w:t></w:t>
      </w:r>
      <w:r>
        <w:t></w:t>
      </w:r>
      <w:r>
        <w:t></w:t>
      </w:r>
      <w:r>
        <w:t></w:t>
      </w:r>
      <w:r>
        <w:t></w:t>
      </w:r>
      <w:r>
        <w:t></w:t>
      </w:r>
      <w:r>
        <w:t></w:t>
      </w:r>
      <w:r>
        <w:t></w:t>
      </w:r>
      <w:r>
        <w:t></w:t>
      </w:r>
      <w:r>
        <w:t></w:t>
      </w:r>
      <w:r>
        <w:t></w:t>
      </w:r>
      <w:r>
        <w:t></w:t>
      </w:r>
      <w:r>
        <w:t></w:t>
      </w:r>
      <w:r>
        <w:t></w:t>
      </w:r>
      <w:r>
        <w:t></w:t>
      </w:r>
      <w:r>
        <w:t></w:t>
      </w:r>
      <w:r>
        <w:t></w:t>
      </w:r>
    </w:p>
    <w:p w:rsidR="00EF5423" w:rsidRDefault="00EF5423" w:rsidP="00EF5423">
      <w:r>
        <w:t></w:t>
      </w:r>
      <w:r>
        <w:t></w:t>
      </w:r>
      <w:r>
        <w:t></w:t>
      </w:r>
      <w:r>
        <w:t></w:t>
      </w:r>
      <w:r>
        <w:t></w:t>
      </w:r>
      <w:r>
        <w:t></w:t>
      </w:r>
      <w:r>
        <w:t></w:t>
      </w:r>
      <w:r>
        <w:t></w:t>
      </w:r>
      <w:r>
        <w:t></w:t>
      </w:r>
      <w:r>
        <w:t></w:t>
      </w:r>
      <w:r>
        <w:t></w:t>
      </w:r>
      <w:r>
        <w:t></w:t>
      </w:r>
      <w:r>
        <w:t></w:t>
      </w:r>
      <w:r>
        <w:t></w:t>
      </w:r>
      <w:r>
        <w:t></w:t>
      </w:r>
      <w:r>
        <w:t></w:t>
      </w:r>
      <w:r>
        <w:t></w:t>
      </w:r>
      <w:r>
        <w:t></w:t>
      </w:r>
      <w:r>
        <w:t></w:t>
      </w:r>
    </w:p>
    <w:p w:rsidR="00EF5423" w:rsidRDefault="00EF5423" w:rsidP="00EF5423">
      <w:r>
        <w:t></w:t>
      </w:r>
      <w:r>
        <w:t></w:t>
      </w:r>
      <w:r>
        <w:t></w:t>
      </w:r>
    </w:p>
    <w:p w:rsidR="00EF5423" w:rsidRDefault="00EF5423" w:rsidP="00EF5423">
      <w:r>
        <w:rPr>
          <w:rFonts w:hint="eastAsia"/>
        </w:rPr>
        <w:t>макроекономічних</w:t>
      </w:r>
      <w:r>
        <w:t></w:t>
      </w:r>
      <w:r>
        <w:rPr>
          <w:rFonts w:hint="eastAsia"/>
        </w:rPr>
        <w:t>та</w:t>
      </w:r>
      <w:r>
        <w:t></w:t>
      </w:r>
      <w:r>
        <w:rPr>
          <w:rFonts w:hint="eastAsia"/>
        </w:rPr>
        <w:t>фінансових</w:t>
      </w:r>
      <w:r>
        <w:t></w:t>
      </w:r>
      <w:r>
        <w:rPr>
          <w:rFonts w:hint="eastAsia"/>
        </w:rPr>
        <w:t>процесів</w:t>
      </w:r>
      <w:r>
        <w:t></w:t>
      </w:r>
      <w:r>
        <w:t></w:t>
      </w:r>
      <w:r>
        <w:rPr>
          <w:rFonts w:hint="eastAsia"/>
        </w:rPr>
        <w:t>що</w:t>
      </w:r>
      <w:r>
        <w:t></w:t>
      </w:r>
      <w:r>
        <w:rPr>
          <w:rFonts w:hint="eastAsia"/>
        </w:rPr>
        <w:t>дало</w:t>
      </w:r>
      <w:r>
        <w:t></w:t>
      </w:r>
      <w:r>
        <w:rPr>
          <w:rFonts w:hint="eastAsia"/>
        </w:rPr>
        <w:t>можливість</w:t>
      </w:r>
      <w:r>
        <w:t></w:t>
      </w:r>
      <w:r>
        <w:rPr>
          <w:rFonts w:hint="eastAsia"/>
        </w:rPr>
        <w:t>визначити</w:t>
      </w:r>
    </w:p>
    <w:p w:rsidR="00EF5423" w:rsidRDefault="00EF5423" w:rsidP="00EF5423">
      <w:r>
        <w:rPr>
          <w:rFonts w:hint="eastAsia"/>
        </w:rPr>
        <w:t>найбільш</w:t>
      </w:r>
      <w:r>
        <w:t></w:t>
      </w:r>
      <w:r>
        <w:rPr>
          <w:rFonts w:hint="eastAsia"/>
        </w:rPr>
        <w:t>ефективний</w:t>
      </w:r>
      <w:r>
        <w:t></w:t>
      </w:r>
      <w:r>
        <w:rPr>
          <w:rFonts w:hint="eastAsia"/>
        </w:rPr>
        <w:t>метод</w:t>
      </w:r>
      <w:r>
        <w:t></w:t>
      </w:r>
      <w:r>
        <w:rPr>
          <w:rFonts w:hint="eastAsia"/>
        </w:rPr>
        <w:t>прогнозування</w:t>
      </w:r>
      <w:r>
        <w:t></w:t>
      </w:r>
    </w:p>
    <w:p w:rsidR="00EF5423" w:rsidRDefault="00EF5423" w:rsidP="00EF5423">
      <w:r>
        <w:rPr>
          <w:rFonts w:hint="eastAsia"/>
        </w:rPr>
        <w:t>Практичне</w:t>
      </w:r>
      <w:r>
        <w:t></w:t>
      </w:r>
      <w:r>
        <w:rPr>
          <w:rFonts w:hint="eastAsia"/>
        </w:rPr>
        <w:t>значення</w:t>
      </w:r>
      <w:r>
        <w:t></w:t>
      </w:r>
      <w:r>
        <w:rPr>
          <w:rFonts w:hint="eastAsia"/>
        </w:rPr>
        <w:t>отриманих</w:t>
      </w:r>
      <w:r>
        <w:t></w:t>
      </w:r>
      <w:r>
        <w:rPr>
          <w:rFonts w:hint="eastAsia"/>
        </w:rPr>
        <w:t>результатів</w:t>
      </w:r>
      <w:r>
        <w:t></w:t>
      </w:r>
      <w:r>
        <w:rPr>
          <w:rFonts w:hint="eastAsia"/>
        </w:rPr>
        <w:t>полягає</w:t>
      </w:r>
      <w:r>
        <w:t></w:t>
      </w:r>
      <w:r>
        <w:rPr>
          <w:rFonts w:hint="eastAsia"/>
        </w:rPr>
        <w:t>у</w:t>
      </w:r>
      <w:r>
        <w:t></w:t>
      </w:r>
      <w:r>
        <w:rPr>
          <w:rFonts w:hint="eastAsia"/>
        </w:rPr>
        <w:t>розробці</w:t>
      </w:r>
      <w:r>
        <w:t></w:t>
      </w:r>
      <w:r>
        <w:rPr>
          <w:rFonts w:hint="eastAsia"/>
        </w:rPr>
        <w:t>нових</w:t>
      </w:r>
    </w:p>
    <w:p w:rsidR="00EF5423" w:rsidRDefault="00EF5423" w:rsidP="00EF5423">
      <w:r>
        <w:rPr>
          <w:rFonts w:hint="eastAsia"/>
        </w:rPr>
        <w:t>методик</w:t>
      </w:r>
      <w:r>
        <w:t></w:t>
      </w:r>
      <w:r>
        <w:rPr>
          <w:rFonts w:hint="eastAsia"/>
        </w:rPr>
        <w:t>та</w:t>
      </w:r>
      <w:r>
        <w:t></w:t>
      </w:r>
      <w:r>
        <w:rPr>
          <w:rFonts w:hint="eastAsia"/>
        </w:rPr>
        <w:t>програмно</w:t>
      </w:r>
      <w:r>
        <w:t></w:t>
      </w:r>
      <w:r>
        <w:rPr>
          <w:rFonts w:hint="eastAsia"/>
        </w:rPr>
        <w:t>алгоритмічного</w:t>
      </w:r>
      <w:r>
        <w:t></w:t>
      </w:r>
      <w:r>
        <w:rPr>
          <w:rFonts w:hint="eastAsia"/>
        </w:rPr>
        <w:t>забезпечення</w:t>
      </w:r>
      <w:r>
        <w:t></w:t>
      </w:r>
      <w:r>
        <w:rPr>
          <w:rFonts w:hint="eastAsia"/>
        </w:rPr>
        <w:t>для</w:t>
      </w:r>
      <w:r>
        <w:t></w:t>
      </w:r>
      <w:r>
        <w:rPr>
          <w:rFonts w:hint="eastAsia"/>
        </w:rPr>
        <w:t>моделювання</w:t>
      </w:r>
      <w:r>
        <w:t></w:t>
      </w:r>
      <w:r>
        <w:rPr>
          <w:rFonts w:hint="eastAsia"/>
        </w:rPr>
        <w:t>і</w:t>
      </w:r>
    </w:p>
    <w:p w:rsidR="00EF5423" w:rsidRDefault="00EF5423" w:rsidP="00EF5423">
      <w:r>
        <w:rPr>
          <w:rFonts w:hint="eastAsia"/>
        </w:rPr>
        <w:t>прогнозування</w:t>
      </w:r>
      <w:r>
        <w:t></w:t>
      </w:r>
      <w:r>
        <w:rPr>
          <w:rFonts w:hint="eastAsia"/>
        </w:rPr>
        <w:t>нестаціонарних</w:t>
      </w:r>
      <w:r>
        <w:t></w:t>
      </w:r>
      <w:r>
        <w:rPr>
          <w:rFonts w:hint="eastAsia"/>
        </w:rPr>
        <w:t>процесів</w:t>
      </w:r>
      <w:r>
        <w:t></w:t>
      </w:r>
      <w:r>
        <w:t></w:t>
      </w:r>
      <w:r>
        <w:rPr>
          <w:rFonts w:hint="eastAsia"/>
        </w:rPr>
        <w:t>які</w:t>
      </w:r>
      <w:r>
        <w:t></w:t>
      </w:r>
      <w:r>
        <w:rPr>
          <w:rFonts w:hint="eastAsia"/>
        </w:rPr>
        <w:t>забезпечують</w:t>
      </w:r>
      <w:r>
        <w:t></w:t>
      </w:r>
      <w:r>
        <w:rPr>
          <w:rFonts w:hint="eastAsia"/>
        </w:rPr>
        <w:t>автоматизоване</w:t>
      </w:r>
    </w:p>
    <w:p w:rsidR="00EF5423" w:rsidRDefault="00EF5423" w:rsidP="00EF5423">
      <w:r>
        <w:rPr>
          <w:rFonts w:hint="eastAsia"/>
        </w:rPr>
        <w:t>оброблення</w:t>
      </w:r>
      <w:r>
        <w:t></w:t>
      </w:r>
      <w:r>
        <w:rPr>
          <w:rFonts w:hint="eastAsia"/>
        </w:rPr>
        <w:t>даних</w:t>
      </w:r>
      <w:r>
        <w:t></w:t>
      </w:r>
      <w:r>
        <w:t></w:t>
      </w:r>
      <w:r>
        <w:rPr>
          <w:rFonts w:hint="eastAsia"/>
        </w:rPr>
        <w:t>автоматичне</w:t>
      </w:r>
      <w:r>
        <w:t></w:t>
      </w:r>
      <w:r>
        <w:rPr>
          <w:rFonts w:hint="eastAsia"/>
        </w:rPr>
        <w:t>визначення</w:t>
      </w:r>
      <w:r>
        <w:t></w:t>
      </w:r>
      <w:r>
        <w:rPr>
          <w:rFonts w:hint="eastAsia"/>
        </w:rPr>
        <w:t>класу</w:t>
      </w:r>
      <w:r>
        <w:t></w:t>
      </w:r>
      <w:r>
        <w:rPr>
          <w:rFonts w:hint="eastAsia"/>
        </w:rPr>
        <w:t>та</w:t>
      </w:r>
      <w:r>
        <w:t></w:t>
      </w:r>
      <w:r>
        <w:rPr>
          <w:rFonts w:hint="eastAsia"/>
        </w:rPr>
        <w:t>структури</w:t>
      </w:r>
      <w:r>
        <w:t></w:t>
      </w:r>
      <w:r>
        <w:rPr>
          <w:rFonts w:hint="eastAsia"/>
        </w:rPr>
        <w:t>моделі</w:t>
      </w:r>
      <w:r>
        <w:t></w:t>
      </w:r>
      <w:r>
        <w:t></w:t>
      </w:r>
      <w:r>
        <w:rPr>
          <w:rFonts w:hint="eastAsia"/>
        </w:rPr>
        <w:t>вибір</w:t>
      </w:r>
    </w:p>
    <w:p w:rsidR="00EF5423" w:rsidRDefault="00EF5423" w:rsidP="00EF5423">
      <w:r>
        <w:rPr>
          <w:rFonts w:hint="eastAsia"/>
        </w:rPr>
        <w:t>кращих</w:t>
      </w:r>
      <w:r>
        <w:t></w:t>
      </w:r>
      <w:r>
        <w:rPr>
          <w:rFonts w:hint="eastAsia"/>
        </w:rPr>
        <w:t>прогнозних</w:t>
      </w:r>
      <w:r>
        <w:t></w:t>
      </w:r>
      <w:r>
        <w:rPr>
          <w:rFonts w:hint="eastAsia"/>
        </w:rPr>
        <w:t>моделей</w:t>
      </w:r>
      <w:r>
        <w:t></w:t>
      </w:r>
      <w:r>
        <w:rPr>
          <w:rFonts w:hint="eastAsia"/>
        </w:rPr>
        <w:t>та</w:t>
      </w:r>
      <w:r>
        <w:t></w:t>
      </w:r>
      <w:r>
        <w:rPr>
          <w:rFonts w:hint="eastAsia"/>
        </w:rPr>
        <w:t>дозволяють</w:t>
      </w:r>
      <w:r>
        <w:t></w:t>
      </w:r>
      <w:r>
        <w:rPr>
          <w:rFonts w:hint="eastAsia"/>
        </w:rPr>
        <w:t>комбінувати</w:t>
      </w:r>
      <w:r>
        <w:t></w:t>
      </w:r>
      <w:r>
        <w:rPr>
          <w:rFonts w:hint="eastAsia"/>
        </w:rPr>
        <w:t>оцінки</w:t>
      </w:r>
      <w:r>
        <w:t></w:t>
      </w:r>
      <w:r>
        <w:rPr>
          <w:rFonts w:hint="eastAsia"/>
        </w:rPr>
        <w:t>прогнозів</w:t>
      </w:r>
      <w:r>
        <w:t></w:t>
      </w:r>
    </w:p>
    <w:p w:rsidR="00EF5423" w:rsidRDefault="00EF5423" w:rsidP="00EF5423">
      <w:r>
        <w:rPr>
          <w:rFonts w:hint="eastAsia"/>
        </w:rPr>
        <w:t>отриманих</w:t>
      </w:r>
      <w:r>
        <w:t></w:t>
      </w:r>
      <w:r>
        <w:rPr>
          <w:rFonts w:hint="eastAsia"/>
        </w:rPr>
        <w:t>різними</w:t>
      </w:r>
      <w:r>
        <w:t></w:t>
      </w:r>
      <w:r>
        <w:rPr>
          <w:rFonts w:hint="eastAsia"/>
        </w:rPr>
        <w:t>методами</w:t>
      </w:r>
      <w:r>
        <w:t></w:t>
      </w:r>
      <w:r>
        <w:t></w:t>
      </w:r>
      <w:r>
        <w:rPr>
          <w:rFonts w:hint="eastAsia"/>
        </w:rPr>
        <w:t>з</w:t>
      </w:r>
      <w:r>
        <w:t></w:t>
      </w:r>
      <w:r>
        <w:rPr>
          <w:rFonts w:hint="eastAsia"/>
        </w:rPr>
        <w:t>метою</w:t>
      </w:r>
      <w:r>
        <w:t></w:t>
      </w:r>
      <w:r>
        <w:rPr>
          <w:rFonts w:hint="eastAsia"/>
        </w:rPr>
        <w:t>підвищення</w:t>
      </w:r>
      <w:r>
        <w:t></w:t>
      </w:r>
      <w:r>
        <w:rPr>
          <w:rFonts w:hint="eastAsia"/>
        </w:rPr>
        <w:t>їх</w:t>
      </w:r>
      <w:r>
        <w:t></w:t>
      </w:r>
      <w:r>
        <w:rPr>
          <w:rFonts w:hint="eastAsia"/>
        </w:rPr>
        <w:t>якості</w:t>
      </w:r>
      <w:r>
        <w:t></w:t>
      </w:r>
    </w:p>
    <w:p w:rsidR="00EF5423" w:rsidRDefault="00EF5423" w:rsidP="00EF5423">
      <w:r>
        <w:rPr>
          <w:rFonts w:hint="eastAsia"/>
        </w:rPr>
        <w:t>Створена</w:t>
      </w:r>
      <w:r>
        <w:t></w:t>
      </w:r>
      <w:r>
        <w:rPr>
          <w:rFonts w:hint="eastAsia"/>
        </w:rPr>
        <w:t>інформаційна</w:t>
      </w:r>
      <w:r>
        <w:t></w:t>
      </w:r>
      <w:r>
        <w:rPr>
          <w:rFonts w:hint="eastAsia"/>
        </w:rPr>
        <w:t>технологія</w:t>
      </w:r>
      <w:r>
        <w:t></w:t>
      </w:r>
      <w:r>
        <w:rPr>
          <w:rFonts w:hint="eastAsia"/>
        </w:rPr>
        <w:t>моделювання</w:t>
      </w:r>
      <w:r>
        <w:t></w:t>
      </w:r>
      <w:r>
        <w:rPr>
          <w:rFonts w:hint="eastAsia"/>
        </w:rPr>
        <w:t>та</w:t>
      </w:r>
      <w:r>
        <w:t></w:t>
      </w:r>
      <w:r>
        <w:rPr>
          <w:rFonts w:hint="eastAsia"/>
        </w:rPr>
        <w:t>прогнозування</w:t>
      </w:r>
    </w:p>
    <w:p w:rsidR="00EF5423" w:rsidRDefault="00EF5423" w:rsidP="00EF5423">
      <w:r>
        <w:rPr>
          <w:rFonts w:hint="eastAsia"/>
        </w:rPr>
        <w:t>дозволяє</w:t>
      </w:r>
      <w:r>
        <w:t></w:t>
      </w:r>
      <w:r>
        <w:rPr>
          <w:rFonts w:hint="eastAsia"/>
        </w:rPr>
        <w:t>скоротити</w:t>
      </w:r>
      <w:r>
        <w:t></w:t>
      </w:r>
      <w:r>
        <w:rPr>
          <w:rFonts w:hint="eastAsia"/>
        </w:rPr>
        <w:t>термін</w:t>
      </w:r>
      <w:r>
        <w:t></w:t>
      </w:r>
      <w:r>
        <w:rPr>
          <w:rFonts w:hint="eastAsia"/>
        </w:rPr>
        <w:t>розробки</w:t>
      </w:r>
      <w:r>
        <w:t></w:t>
      </w:r>
      <w:r>
        <w:rPr>
          <w:rFonts w:hint="eastAsia"/>
        </w:rPr>
        <w:t>моделей</w:t>
      </w:r>
      <w:r>
        <w:t></w:t>
      </w:r>
      <w:r>
        <w:rPr>
          <w:rFonts w:hint="eastAsia"/>
        </w:rPr>
        <w:t>порівняно</w:t>
      </w:r>
      <w:r>
        <w:t></w:t>
      </w:r>
      <w:r>
        <w:rPr>
          <w:rFonts w:hint="eastAsia"/>
        </w:rPr>
        <w:t>з</w:t>
      </w:r>
      <w:r>
        <w:t></w:t>
      </w:r>
      <w:r>
        <w:rPr>
          <w:rFonts w:hint="eastAsia"/>
        </w:rPr>
        <w:t>існуючими</w:t>
      </w:r>
      <w:r>
        <w:t></w:t>
      </w:r>
      <w:r>
        <w:rPr>
          <w:rFonts w:hint="eastAsia"/>
        </w:rPr>
        <w:t>аналогами</w:t>
      </w:r>
    </w:p>
    <w:p w:rsidR="00EF5423" w:rsidRDefault="00EF5423" w:rsidP="00EF5423">
      <w:r>
        <w:rPr>
          <w:rFonts w:hint="eastAsia"/>
        </w:rPr>
        <w:t>та</w:t>
      </w:r>
      <w:r>
        <w:t></w:t>
      </w:r>
      <w:r>
        <w:rPr>
          <w:rFonts w:hint="eastAsia"/>
        </w:rPr>
        <w:t>забезпечити</w:t>
      </w:r>
      <w:r>
        <w:t></w:t>
      </w:r>
      <w:r>
        <w:rPr>
          <w:rFonts w:hint="eastAsia"/>
        </w:rPr>
        <w:t>похибку</w:t>
      </w:r>
      <w:r>
        <w:t></w:t>
      </w:r>
      <w:r>
        <w:rPr>
          <w:rFonts w:hint="eastAsia"/>
        </w:rPr>
        <w:t>оцінок</w:t>
      </w:r>
      <w:r>
        <w:t></w:t>
      </w:r>
      <w:r>
        <w:rPr>
          <w:rFonts w:hint="eastAsia"/>
        </w:rPr>
        <w:t>прогнозів</w:t>
      </w:r>
      <w:r>
        <w:t></w:t>
      </w:r>
      <w:r>
        <w:rPr>
          <w:rFonts w:hint="eastAsia"/>
        </w:rPr>
        <w:t>у</w:t>
      </w:r>
      <w:r>
        <w:t></w:t>
      </w:r>
      <w:r>
        <w:rPr>
          <w:rFonts w:hint="eastAsia"/>
        </w:rPr>
        <w:t>межах</w:t>
      </w:r>
      <w:r>
        <w:t></w:t>
      </w:r>
      <w:r>
        <w:t></w:t>
      </w:r>
      <w:r>
        <w:rPr>
          <w:rFonts w:hint="eastAsia"/>
        </w:rPr>
        <w:t>–</w:t>
      </w:r>
      <w:r>
        <w:t></w:t>
      </w:r>
      <w:r>
        <w:t></w:t>
      </w:r>
      <w:r>
        <w:t></w:t>
      </w:r>
      <w:r>
        <w:t></w:t>
      </w:r>
    </w:p>
    <w:p w:rsidR="00EF5423" w:rsidRDefault="00EF5423" w:rsidP="00EF5423">
      <w:r>
        <w:rPr>
          <w:rFonts w:hint="eastAsia"/>
        </w:rPr>
        <w:t>Створені</w:t>
      </w:r>
      <w:r>
        <w:t></w:t>
      </w:r>
      <w:r>
        <w:rPr>
          <w:rFonts w:hint="eastAsia"/>
        </w:rPr>
        <w:t>при</w:t>
      </w:r>
      <w:r>
        <w:t></w:t>
      </w:r>
      <w:r>
        <w:rPr>
          <w:rFonts w:hint="eastAsia"/>
        </w:rPr>
        <w:t>виконанні</w:t>
      </w:r>
      <w:r>
        <w:t></w:t>
      </w:r>
      <w:r>
        <w:rPr>
          <w:rFonts w:hint="eastAsia"/>
        </w:rPr>
        <w:t>дослідження</w:t>
      </w:r>
      <w:r>
        <w:t></w:t>
      </w:r>
      <w:r>
        <w:rPr>
          <w:rFonts w:hint="eastAsia"/>
        </w:rPr>
        <w:t>програмно</w:t>
      </w:r>
      <w:r>
        <w:t></w:t>
      </w:r>
      <w:r>
        <w:rPr>
          <w:rFonts w:hint="eastAsia"/>
        </w:rPr>
        <w:t>технічні</w:t>
      </w:r>
      <w:r>
        <w:t></w:t>
      </w:r>
      <w:r>
        <w:rPr>
          <w:rFonts w:hint="eastAsia"/>
        </w:rPr>
        <w:t>засоби</w:t>
      </w:r>
    </w:p>
    <w:p w:rsidR="00EF5423" w:rsidRDefault="00EF5423" w:rsidP="00EF5423">
      <w:r>
        <w:rPr>
          <w:rFonts w:hint="eastAsia"/>
        </w:rPr>
        <w:t>впроваджено</w:t>
      </w:r>
      <w:r>
        <w:t></w:t>
      </w:r>
      <w:r>
        <w:rPr>
          <w:rFonts w:hint="eastAsia"/>
        </w:rPr>
        <w:t>у</w:t>
      </w:r>
      <w:r>
        <w:t></w:t>
      </w:r>
      <w:r>
        <w:rPr>
          <w:rFonts w:hint="eastAsia"/>
        </w:rPr>
        <w:t>Національній</w:t>
      </w:r>
      <w:r>
        <w:t></w:t>
      </w:r>
      <w:r>
        <w:rPr>
          <w:rFonts w:hint="eastAsia"/>
        </w:rPr>
        <w:t>академії</w:t>
      </w:r>
      <w:r>
        <w:t></w:t>
      </w:r>
      <w:r>
        <w:rPr>
          <w:rFonts w:hint="eastAsia"/>
        </w:rPr>
        <w:t>державної</w:t>
      </w:r>
      <w:r>
        <w:t></w:t>
      </w:r>
      <w:r>
        <w:rPr>
          <w:rFonts w:hint="eastAsia"/>
        </w:rPr>
        <w:t>податкової</w:t>
      </w:r>
      <w:r>
        <w:t></w:t>
      </w:r>
      <w:r>
        <w:rPr>
          <w:rFonts w:hint="eastAsia"/>
        </w:rPr>
        <w:t>служби</w:t>
      </w:r>
      <w:r>
        <w:t></w:t>
      </w:r>
      <w:r>
        <w:rPr>
          <w:rFonts w:hint="eastAsia"/>
        </w:rPr>
        <w:t>України</w:t>
      </w:r>
      <w:r>
        <w:t></w:t>
      </w:r>
      <w:r>
        <w:t></w:t>
      </w:r>
      <w:r>
        <w:rPr>
          <w:rFonts w:hint="eastAsia"/>
        </w:rPr>
        <w:t>у</w:t>
      </w:r>
    </w:p>
    <w:p w:rsidR="00EF5423" w:rsidRDefault="00EF5423" w:rsidP="00EF5423">
      <w:r>
        <w:rPr>
          <w:rFonts w:hint="eastAsia"/>
        </w:rPr>
        <w:t>Технологічному</w:t>
      </w:r>
      <w:r>
        <w:t></w:t>
      </w:r>
      <w:r>
        <w:rPr>
          <w:rFonts w:hint="eastAsia"/>
        </w:rPr>
        <w:t>парку</w:t>
      </w:r>
      <w:r>
        <w:t></w:t>
      </w:r>
      <w:r>
        <w:t></w:t>
      </w:r>
      <w:r>
        <w:rPr>
          <w:rFonts w:hint="eastAsia"/>
        </w:rPr>
        <w:t>Вуглемаш</w:t>
      </w:r>
      <w:r>
        <w:t></w:t>
      </w:r>
      <w:r>
        <w:t></w:t>
      </w:r>
      <w:r>
        <w:t></w:t>
      </w:r>
      <w:r>
        <w:rPr>
          <w:rFonts w:hint="eastAsia"/>
        </w:rPr>
        <w:t>м</w:t>
      </w:r>
      <w:r>
        <w:t></w:t>
      </w:r>
      <w:r>
        <w:t></w:t>
      </w:r>
      <w:r>
        <w:rPr>
          <w:rFonts w:hint="eastAsia"/>
        </w:rPr>
        <w:t>Донецьк</w:t>
      </w:r>
      <w:r>
        <w:t></w:t>
      </w:r>
      <w:r>
        <w:t></w:t>
      </w:r>
      <w:r>
        <w:t></w:t>
      </w:r>
      <w:r>
        <w:rPr>
          <w:rFonts w:hint="eastAsia"/>
        </w:rPr>
        <w:t>а</w:t>
      </w:r>
      <w:r>
        <w:t></w:t>
      </w:r>
      <w:r>
        <w:rPr>
          <w:rFonts w:hint="eastAsia"/>
        </w:rPr>
        <w:t>також</w:t>
      </w:r>
      <w:r>
        <w:t></w:t>
      </w:r>
      <w:r>
        <w:rPr>
          <w:rFonts w:hint="eastAsia"/>
        </w:rPr>
        <w:t>в</w:t>
      </w:r>
      <w:r>
        <w:t></w:t>
      </w:r>
      <w:r>
        <w:rPr>
          <w:rFonts w:hint="eastAsia"/>
        </w:rPr>
        <w:t>інститутах</w:t>
      </w:r>
    </w:p>
    <w:p w:rsidR="00EF5423" w:rsidRDefault="00EF5423" w:rsidP="00EF5423">
      <w:r>
        <w:rPr>
          <w:rFonts w:hint="eastAsia"/>
        </w:rPr>
        <w:t>Національної</w:t>
      </w:r>
      <w:r>
        <w:t></w:t>
      </w:r>
      <w:r>
        <w:rPr>
          <w:rFonts w:hint="eastAsia"/>
        </w:rPr>
        <w:t>академії</w:t>
      </w:r>
      <w:r>
        <w:t></w:t>
      </w:r>
      <w:r>
        <w:rPr>
          <w:rFonts w:hint="eastAsia"/>
        </w:rPr>
        <w:t>наук</w:t>
      </w:r>
      <w:r>
        <w:t></w:t>
      </w:r>
      <w:r>
        <w:rPr>
          <w:rFonts w:hint="eastAsia"/>
        </w:rPr>
        <w:t>України</w:t>
      </w:r>
      <w:r>
        <w:t></w:t>
      </w:r>
      <w:r>
        <w:t></w:t>
      </w:r>
      <w:r>
        <w:rPr>
          <w:rFonts w:hint="eastAsia"/>
        </w:rPr>
        <w:t>університетах</w:t>
      </w:r>
      <w:r>
        <w:t></w:t>
      </w:r>
      <w:r>
        <w:rPr>
          <w:rFonts w:hint="eastAsia"/>
        </w:rPr>
        <w:t>Міністерства</w:t>
      </w:r>
      <w:r>
        <w:t></w:t>
      </w:r>
      <w:r>
        <w:rPr>
          <w:rFonts w:hint="eastAsia"/>
        </w:rPr>
        <w:t>освіти</w:t>
      </w:r>
      <w:r>
        <w:t></w:t>
      </w:r>
      <w:r>
        <w:rPr>
          <w:rFonts w:hint="eastAsia"/>
        </w:rPr>
        <w:t>і</w:t>
      </w:r>
      <w:r>
        <w:t></w:t>
      </w:r>
      <w:r>
        <w:rPr>
          <w:rFonts w:hint="eastAsia"/>
        </w:rPr>
        <w:t>науки</w:t>
      </w:r>
    </w:p>
    <w:p w:rsidR="00EF5423" w:rsidRDefault="00EF5423" w:rsidP="00EF5423">
      <w:r>
        <w:rPr>
          <w:rFonts w:hint="eastAsia"/>
        </w:rPr>
        <w:t>України</w:t>
      </w:r>
      <w:r>
        <w:t></w:t>
      </w:r>
      <w:r>
        <w:rPr>
          <w:rFonts w:hint="eastAsia"/>
        </w:rPr>
        <w:t>для</w:t>
      </w:r>
      <w:r>
        <w:t></w:t>
      </w:r>
      <w:r>
        <w:rPr>
          <w:rFonts w:hint="eastAsia"/>
        </w:rPr>
        <w:t>вирішення</w:t>
      </w:r>
      <w:r>
        <w:t></w:t>
      </w:r>
      <w:r>
        <w:rPr>
          <w:rFonts w:hint="eastAsia"/>
        </w:rPr>
        <w:t>актуальних</w:t>
      </w:r>
      <w:r>
        <w:t></w:t>
      </w:r>
      <w:r>
        <w:rPr>
          <w:rFonts w:hint="eastAsia"/>
        </w:rPr>
        <w:t>прикладних</w:t>
      </w:r>
      <w:r>
        <w:t></w:t>
      </w:r>
      <w:r>
        <w:rPr>
          <w:rFonts w:hint="eastAsia"/>
        </w:rPr>
        <w:t>завдань</w:t>
      </w:r>
      <w:r>
        <w:t></w:t>
      </w:r>
      <w:r>
        <w:rPr>
          <w:rFonts w:hint="eastAsia"/>
        </w:rPr>
        <w:t>моделювання</w:t>
      </w:r>
      <w:r>
        <w:t></w:t>
      </w:r>
      <w:r>
        <w:rPr>
          <w:rFonts w:hint="eastAsia"/>
        </w:rPr>
        <w:t>і</w:t>
      </w:r>
    </w:p>
    <w:p w:rsidR="00EF5423" w:rsidRPr="00EF5423" w:rsidRDefault="00EF5423" w:rsidP="00EF5423">
      <w:r>
        <w:rPr>
          <w:rFonts w:hint="eastAsia"/>
        </w:rPr>
        <w:t>прогнозування</w:t>
      </w:r>
      <w:r>
        <w:t></w:t>
      </w:r>
      <w:r>
        <w:rPr>
          <w:rFonts w:hint="eastAsia"/>
        </w:rPr>
        <w:t>нестаціонарних</w:t>
      </w:r>
      <w:r>
        <w:t></w:t>
      </w:r>
      <w:r>
        <w:rPr>
          <w:rFonts w:hint="eastAsia"/>
        </w:rPr>
        <w:t>нелінійних</w:t>
      </w:r>
      <w:r>
        <w:t></w:t>
      </w:r>
      <w:r>
        <w:rPr>
          <w:rFonts w:hint="eastAsia"/>
        </w:rPr>
        <w:t>часових</w:t>
      </w:r>
      <w:r>
        <w:t></w:t>
      </w:r>
      <w:r>
        <w:rPr>
          <w:rFonts w:hint="eastAsia"/>
        </w:rPr>
        <w:t>рядів</w:t>
      </w:r>
      <w:r>
        <w:t></w:t>
      </w:r>
    </w:p>
    <w:sectPr w:rsidR="00EF5423" w:rsidRPr="00EF542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EF5423" w:rsidRPr="00EF5423">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F4FE0-B404-4A7C-905C-D243E2FF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11</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2021-09-27T19:29:00Z</dcterms:created>
  <dcterms:modified xsi:type="dcterms:W3CDTF">2021-09-28T08:21:00Z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