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C8D24" w14:textId="6DC4DB14" w:rsidR="005B7D22" w:rsidRDefault="00FE4502" w:rsidP="00FE4502">
      <w:pPr>
        <w:rPr>
          <w:rFonts w:ascii="Times New Roman" w:eastAsia="Arial Unicode MS" w:hAnsi="Times New Roman" w:cs="Times New Roman"/>
          <w:b/>
          <w:bCs/>
          <w:color w:val="000000"/>
          <w:kern w:val="0"/>
          <w:sz w:val="28"/>
          <w:szCs w:val="28"/>
          <w:lang w:eastAsia="ru-RU" w:bidi="uk-UA"/>
        </w:rPr>
      </w:pPr>
      <w:r w:rsidRPr="00FE4502">
        <w:rPr>
          <w:rFonts w:ascii="Times New Roman" w:eastAsia="Arial Unicode MS" w:hAnsi="Times New Roman" w:cs="Times New Roman" w:hint="eastAsia"/>
          <w:b/>
          <w:bCs/>
          <w:color w:val="000000"/>
          <w:kern w:val="0"/>
          <w:sz w:val="28"/>
          <w:szCs w:val="28"/>
          <w:lang w:eastAsia="ru-RU" w:bidi="uk-UA"/>
        </w:rPr>
        <w:t>Бакулин</w:t>
      </w:r>
      <w:r w:rsidRPr="00FE4502">
        <w:rPr>
          <w:rFonts w:ascii="Times New Roman" w:eastAsia="Arial Unicode MS" w:hAnsi="Times New Roman" w:cs="Times New Roman"/>
          <w:b/>
          <w:bCs/>
          <w:color w:val="000000"/>
          <w:kern w:val="0"/>
          <w:sz w:val="28"/>
          <w:szCs w:val="28"/>
          <w:lang w:eastAsia="ru-RU" w:bidi="uk-UA"/>
        </w:rPr>
        <w:t xml:space="preserve"> </w:t>
      </w:r>
      <w:r w:rsidRPr="00FE4502">
        <w:rPr>
          <w:rFonts w:ascii="Times New Roman" w:eastAsia="Arial Unicode MS" w:hAnsi="Times New Roman" w:cs="Times New Roman" w:hint="eastAsia"/>
          <w:b/>
          <w:bCs/>
          <w:color w:val="000000"/>
          <w:kern w:val="0"/>
          <w:sz w:val="28"/>
          <w:szCs w:val="28"/>
          <w:lang w:eastAsia="ru-RU" w:bidi="uk-UA"/>
        </w:rPr>
        <w:t>Николай</w:t>
      </w:r>
      <w:r w:rsidRPr="00FE4502">
        <w:rPr>
          <w:rFonts w:ascii="Times New Roman" w:eastAsia="Arial Unicode MS" w:hAnsi="Times New Roman" w:cs="Times New Roman"/>
          <w:b/>
          <w:bCs/>
          <w:color w:val="000000"/>
          <w:kern w:val="0"/>
          <w:sz w:val="28"/>
          <w:szCs w:val="28"/>
          <w:lang w:eastAsia="ru-RU" w:bidi="uk-UA"/>
        </w:rPr>
        <w:t xml:space="preserve"> </w:t>
      </w:r>
      <w:r w:rsidRPr="00FE4502">
        <w:rPr>
          <w:rFonts w:ascii="Times New Roman" w:eastAsia="Arial Unicode MS" w:hAnsi="Times New Roman" w:cs="Times New Roman" w:hint="eastAsia"/>
          <w:b/>
          <w:bCs/>
          <w:color w:val="000000"/>
          <w:kern w:val="0"/>
          <w:sz w:val="28"/>
          <w:szCs w:val="28"/>
          <w:lang w:eastAsia="ru-RU" w:bidi="uk-UA"/>
        </w:rPr>
        <w:t>Петрович</w:t>
      </w:r>
      <w:r>
        <w:rPr>
          <w:rFonts w:ascii="Times New Roman" w:eastAsia="Arial Unicode MS" w:hAnsi="Times New Roman" w:cs="Times New Roman" w:hint="eastAsia"/>
          <w:b/>
          <w:bCs/>
          <w:color w:val="000000"/>
          <w:kern w:val="0"/>
          <w:sz w:val="28"/>
          <w:szCs w:val="28"/>
          <w:lang w:eastAsia="ru-RU" w:bidi="uk-UA"/>
        </w:rPr>
        <w:t xml:space="preserve"> </w:t>
      </w:r>
      <w:r w:rsidRPr="00FE4502">
        <w:rPr>
          <w:rFonts w:ascii="Times New Roman" w:eastAsia="Arial Unicode MS" w:hAnsi="Times New Roman" w:cs="Times New Roman" w:hint="eastAsia"/>
          <w:b/>
          <w:bCs/>
          <w:color w:val="000000"/>
          <w:kern w:val="0"/>
          <w:sz w:val="28"/>
          <w:szCs w:val="28"/>
          <w:lang w:eastAsia="ru-RU" w:bidi="uk-UA"/>
        </w:rPr>
        <w:t>Методика</w:t>
      </w:r>
      <w:r w:rsidRPr="00FE4502">
        <w:rPr>
          <w:rFonts w:ascii="Times New Roman" w:eastAsia="Arial Unicode MS" w:hAnsi="Times New Roman" w:cs="Times New Roman"/>
          <w:b/>
          <w:bCs/>
          <w:color w:val="000000"/>
          <w:kern w:val="0"/>
          <w:sz w:val="28"/>
          <w:szCs w:val="28"/>
          <w:lang w:eastAsia="ru-RU" w:bidi="uk-UA"/>
        </w:rPr>
        <w:t xml:space="preserve"> </w:t>
      </w:r>
      <w:r w:rsidRPr="00FE4502">
        <w:rPr>
          <w:rFonts w:ascii="Times New Roman" w:eastAsia="Arial Unicode MS" w:hAnsi="Times New Roman" w:cs="Times New Roman" w:hint="eastAsia"/>
          <w:b/>
          <w:bCs/>
          <w:color w:val="000000"/>
          <w:kern w:val="0"/>
          <w:sz w:val="28"/>
          <w:szCs w:val="28"/>
          <w:lang w:eastAsia="ru-RU" w:bidi="uk-UA"/>
        </w:rPr>
        <w:t>обучения</w:t>
      </w:r>
      <w:r w:rsidRPr="00FE4502">
        <w:rPr>
          <w:rFonts w:ascii="Times New Roman" w:eastAsia="Arial Unicode MS" w:hAnsi="Times New Roman" w:cs="Times New Roman"/>
          <w:b/>
          <w:bCs/>
          <w:color w:val="000000"/>
          <w:kern w:val="0"/>
          <w:sz w:val="28"/>
          <w:szCs w:val="28"/>
          <w:lang w:eastAsia="ru-RU" w:bidi="uk-UA"/>
        </w:rPr>
        <w:t xml:space="preserve"> </w:t>
      </w:r>
      <w:r w:rsidRPr="00FE4502">
        <w:rPr>
          <w:rFonts w:ascii="Times New Roman" w:eastAsia="Arial Unicode MS" w:hAnsi="Times New Roman" w:cs="Times New Roman" w:hint="eastAsia"/>
          <w:b/>
          <w:bCs/>
          <w:color w:val="000000"/>
          <w:kern w:val="0"/>
          <w:sz w:val="28"/>
          <w:szCs w:val="28"/>
          <w:lang w:eastAsia="ru-RU" w:bidi="uk-UA"/>
        </w:rPr>
        <w:t>сотрудников</w:t>
      </w:r>
      <w:r w:rsidRPr="00FE4502">
        <w:rPr>
          <w:rFonts w:ascii="Times New Roman" w:eastAsia="Arial Unicode MS" w:hAnsi="Times New Roman" w:cs="Times New Roman"/>
          <w:b/>
          <w:bCs/>
          <w:color w:val="000000"/>
          <w:kern w:val="0"/>
          <w:sz w:val="28"/>
          <w:szCs w:val="28"/>
          <w:lang w:eastAsia="ru-RU" w:bidi="uk-UA"/>
        </w:rPr>
        <w:t xml:space="preserve"> </w:t>
      </w:r>
      <w:r w:rsidRPr="00FE4502">
        <w:rPr>
          <w:rFonts w:ascii="Times New Roman" w:eastAsia="Arial Unicode MS" w:hAnsi="Times New Roman" w:cs="Times New Roman" w:hint="eastAsia"/>
          <w:b/>
          <w:bCs/>
          <w:color w:val="000000"/>
          <w:kern w:val="0"/>
          <w:sz w:val="28"/>
          <w:szCs w:val="28"/>
          <w:lang w:eastAsia="ru-RU" w:bidi="uk-UA"/>
        </w:rPr>
        <w:t>органов</w:t>
      </w:r>
      <w:r w:rsidRPr="00FE4502">
        <w:rPr>
          <w:rFonts w:ascii="Times New Roman" w:eastAsia="Arial Unicode MS" w:hAnsi="Times New Roman" w:cs="Times New Roman"/>
          <w:b/>
          <w:bCs/>
          <w:color w:val="000000"/>
          <w:kern w:val="0"/>
          <w:sz w:val="28"/>
          <w:szCs w:val="28"/>
          <w:lang w:eastAsia="ru-RU" w:bidi="uk-UA"/>
        </w:rPr>
        <w:t xml:space="preserve"> </w:t>
      </w:r>
      <w:r w:rsidRPr="00FE4502">
        <w:rPr>
          <w:rFonts w:ascii="Times New Roman" w:eastAsia="Arial Unicode MS" w:hAnsi="Times New Roman" w:cs="Times New Roman" w:hint="eastAsia"/>
          <w:b/>
          <w:bCs/>
          <w:color w:val="000000"/>
          <w:kern w:val="0"/>
          <w:sz w:val="28"/>
          <w:szCs w:val="28"/>
          <w:lang w:eastAsia="ru-RU" w:bidi="uk-UA"/>
        </w:rPr>
        <w:t>внутренних</w:t>
      </w:r>
      <w:r w:rsidRPr="00FE4502">
        <w:rPr>
          <w:rFonts w:ascii="Times New Roman" w:eastAsia="Arial Unicode MS" w:hAnsi="Times New Roman" w:cs="Times New Roman"/>
          <w:b/>
          <w:bCs/>
          <w:color w:val="000000"/>
          <w:kern w:val="0"/>
          <w:sz w:val="28"/>
          <w:szCs w:val="28"/>
          <w:lang w:eastAsia="ru-RU" w:bidi="uk-UA"/>
        </w:rPr>
        <w:t xml:space="preserve"> </w:t>
      </w:r>
      <w:r w:rsidRPr="00FE4502">
        <w:rPr>
          <w:rFonts w:ascii="Times New Roman" w:eastAsia="Arial Unicode MS" w:hAnsi="Times New Roman" w:cs="Times New Roman" w:hint="eastAsia"/>
          <w:b/>
          <w:bCs/>
          <w:color w:val="000000"/>
          <w:kern w:val="0"/>
          <w:sz w:val="28"/>
          <w:szCs w:val="28"/>
          <w:lang w:eastAsia="ru-RU" w:bidi="uk-UA"/>
        </w:rPr>
        <w:t>дел</w:t>
      </w:r>
      <w:r w:rsidRPr="00FE4502">
        <w:rPr>
          <w:rFonts w:ascii="Times New Roman" w:eastAsia="Arial Unicode MS" w:hAnsi="Times New Roman" w:cs="Times New Roman"/>
          <w:b/>
          <w:bCs/>
          <w:color w:val="000000"/>
          <w:kern w:val="0"/>
          <w:sz w:val="28"/>
          <w:szCs w:val="28"/>
          <w:lang w:eastAsia="ru-RU" w:bidi="uk-UA"/>
        </w:rPr>
        <w:t xml:space="preserve"> </w:t>
      </w:r>
      <w:r w:rsidRPr="00FE4502">
        <w:rPr>
          <w:rFonts w:ascii="Times New Roman" w:eastAsia="Arial Unicode MS" w:hAnsi="Times New Roman" w:cs="Times New Roman" w:hint="eastAsia"/>
          <w:b/>
          <w:bCs/>
          <w:color w:val="000000"/>
          <w:kern w:val="0"/>
          <w:sz w:val="28"/>
          <w:szCs w:val="28"/>
          <w:lang w:eastAsia="ru-RU" w:bidi="uk-UA"/>
        </w:rPr>
        <w:t>управлению</w:t>
      </w:r>
      <w:r w:rsidRPr="00FE4502">
        <w:rPr>
          <w:rFonts w:ascii="Times New Roman" w:eastAsia="Arial Unicode MS" w:hAnsi="Times New Roman" w:cs="Times New Roman"/>
          <w:b/>
          <w:bCs/>
          <w:color w:val="000000"/>
          <w:kern w:val="0"/>
          <w:sz w:val="28"/>
          <w:szCs w:val="28"/>
          <w:lang w:eastAsia="ru-RU" w:bidi="uk-UA"/>
        </w:rPr>
        <w:t xml:space="preserve"> </w:t>
      </w:r>
      <w:r w:rsidRPr="00FE4502">
        <w:rPr>
          <w:rFonts w:ascii="Times New Roman" w:eastAsia="Arial Unicode MS" w:hAnsi="Times New Roman" w:cs="Times New Roman" w:hint="eastAsia"/>
          <w:b/>
          <w:bCs/>
          <w:color w:val="000000"/>
          <w:kern w:val="0"/>
          <w:sz w:val="28"/>
          <w:szCs w:val="28"/>
          <w:lang w:eastAsia="ru-RU" w:bidi="uk-UA"/>
        </w:rPr>
        <w:t>автотранспортом</w:t>
      </w:r>
      <w:r w:rsidRPr="00FE4502">
        <w:rPr>
          <w:rFonts w:ascii="Times New Roman" w:eastAsia="Arial Unicode MS" w:hAnsi="Times New Roman" w:cs="Times New Roman"/>
          <w:b/>
          <w:bCs/>
          <w:color w:val="000000"/>
          <w:kern w:val="0"/>
          <w:sz w:val="28"/>
          <w:szCs w:val="28"/>
          <w:lang w:eastAsia="ru-RU" w:bidi="uk-UA"/>
        </w:rPr>
        <w:t xml:space="preserve"> </w:t>
      </w:r>
      <w:r w:rsidRPr="00FE4502">
        <w:rPr>
          <w:rFonts w:ascii="Times New Roman" w:eastAsia="Arial Unicode MS" w:hAnsi="Times New Roman" w:cs="Times New Roman" w:hint="eastAsia"/>
          <w:b/>
          <w:bCs/>
          <w:color w:val="000000"/>
          <w:kern w:val="0"/>
          <w:sz w:val="28"/>
          <w:szCs w:val="28"/>
          <w:lang w:eastAsia="ru-RU" w:bidi="uk-UA"/>
        </w:rPr>
        <w:t>в</w:t>
      </w:r>
      <w:r w:rsidRPr="00FE4502">
        <w:rPr>
          <w:rFonts w:ascii="Times New Roman" w:eastAsia="Arial Unicode MS" w:hAnsi="Times New Roman" w:cs="Times New Roman"/>
          <w:b/>
          <w:bCs/>
          <w:color w:val="000000"/>
          <w:kern w:val="0"/>
          <w:sz w:val="28"/>
          <w:szCs w:val="28"/>
          <w:lang w:eastAsia="ru-RU" w:bidi="uk-UA"/>
        </w:rPr>
        <w:t xml:space="preserve"> </w:t>
      </w:r>
      <w:r w:rsidRPr="00FE4502">
        <w:rPr>
          <w:rFonts w:ascii="Times New Roman" w:eastAsia="Arial Unicode MS" w:hAnsi="Times New Roman" w:cs="Times New Roman" w:hint="eastAsia"/>
          <w:b/>
          <w:bCs/>
          <w:color w:val="000000"/>
          <w:kern w:val="0"/>
          <w:sz w:val="28"/>
          <w:szCs w:val="28"/>
          <w:lang w:eastAsia="ru-RU" w:bidi="uk-UA"/>
        </w:rPr>
        <w:t>экстремальных</w:t>
      </w:r>
      <w:r w:rsidRPr="00FE4502">
        <w:rPr>
          <w:rFonts w:ascii="Times New Roman" w:eastAsia="Arial Unicode MS" w:hAnsi="Times New Roman" w:cs="Times New Roman"/>
          <w:b/>
          <w:bCs/>
          <w:color w:val="000000"/>
          <w:kern w:val="0"/>
          <w:sz w:val="28"/>
          <w:szCs w:val="28"/>
          <w:lang w:eastAsia="ru-RU" w:bidi="uk-UA"/>
        </w:rPr>
        <w:t xml:space="preserve"> </w:t>
      </w:r>
      <w:r w:rsidRPr="00FE4502">
        <w:rPr>
          <w:rFonts w:ascii="Times New Roman" w:eastAsia="Arial Unicode MS" w:hAnsi="Times New Roman" w:cs="Times New Roman" w:hint="eastAsia"/>
          <w:b/>
          <w:bCs/>
          <w:color w:val="000000"/>
          <w:kern w:val="0"/>
          <w:sz w:val="28"/>
          <w:szCs w:val="28"/>
          <w:lang w:eastAsia="ru-RU" w:bidi="uk-UA"/>
        </w:rPr>
        <w:t>ситуациях</w:t>
      </w:r>
    </w:p>
    <w:p w14:paraId="3184057E" w14:textId="77777777" w:rsidR="00FE4502" w:rsidRDefault="00FE4502" w:rsidP="00FE4502">
      <w:r>
        <w:rPr>
          <w:rFonts w:hint="eastAsia"/>
        </w:rPr>
        <w:t>ОГЛАВЛЕНИЕ</w:t>
      </w:r>
      <w:r>
        <w:t xml:space="preserve"> </w:t>
      </w:r>
      <w:r>
        <w:rPr>
          <w:rFonts w:hint="eastAsia"/>
        </w:rPr>
        <w:t>ДИССЕРТАЦИИ</w:t>
      </w:r>
    </w:p>
    <w:p w14:paraId="30D39202" w14:textId="77777777" w:rsidR="00FE4502" w:rsidRDefault="00FE4502" w:rsidP="00FE4502">
      <w:r>
        <w:rPr>
          <w:rFonts w:hint="eastAsia"/>
        </w:rPr>
        <w:t>кандидат</w:t>
      </w:r>
      <w:r>
        <w:t xml:space="preserve"> </w:t>
      </w:r>
      <w:r>
        <w:rPr>
          <w:rFonts w:hint="eastAsia"/>
        </w:rPr>
        <w:t>наук</w:t>
      </w:r>
      <w:r>
        <w:t xml:space="preserve"> </w:t>
      </w:r>
      <w:r>
        <w:rPr>
          <w:rFonts w:hint="eastAsia"/>
        </w:rPr>
        <w:t>Бакулин</w:t>
      </w:r>
      <w:r>
        <w:t xml:space="preserve"> </w:t>
      </w:r>
      <w:r>
        <w:rPr>
          <w:rFonts w:hint="eastAsia"/>
        </w:rPr>
        <w:t>Николай</w:t>
      </w:r>
      <w:r>
        <w:t xml:space="preserve"> </w:t>
      </w:r>
      <w:r>
        <w:rPr>
          <w:rFonts w:hint="eastAsia"/>
        </w:rPr>
        <w:t>Петрович</w:t>
      </w:r>
    </w:p>
    <w:p w14:paraId="3F952B65" w14:textId="77777777" w:rsidR="00FE4502" w:rsidRDefault="00FE4502" w:rsidP="00FE4502">
      <w:r>
        <w:rPr>
          <w:rFonts w:hint="eastAsia"/>
        </w:rPr>
        <w:t>Введение</w:t>
      </w:r>
    </w:p>
    <w:p w14:paraId="58AEA545" w14:textId="77777777" w:rsidR="00FE4502" w:rsidRDefault="00FE4502" w:rsidP="00FE4502"/>
    <w:p w14:paraId="3F073144" w14:textId="77777777" w:rsidR="00FE4502" w:rsidRDefault="00FE4502" w:rsidP="00FE4502">
      <w:r>
        <w:rPr>
          <w:rFonts w:hint="eastAsia"/>
        </w:rPr>
        <w:t>Глава</w:t>
      </w:r>
      <w:r>
        <w:t xml:space="preserve"> 1. </w:t>
      </w:r>
      <w:r>
        <w:rPr>
          <w:rFonts w:hint="eastAsia"/>
        </w:rPr>
        <w:t>Состояние</w:t>
      </w:r>
      <w:r>
        <w:t xml:space="preserve"> </w:t>
      </w:r>
      <w:r>
        <w:rPr>
          <w:rFonts w:hint="eastAsia"/>
        </w:rPr>
        <w:t>проблемы</w:t>
      </w:r>
      <w:r>
        <w:t xml:space="preserve"> </w:t>
      </w:r>
      <w:r>
        <w:rPr>
          <w:rFonts w:hint="eastAsia"/>
        </w:rPr>
        <w:t>обучения</w:t>
      </w:r>
      <w:r>
        <w:t xml:space="preserve"> </w:t>
      </w:r>
      <w:r>
        <w:rPr>
          <w:rFonts w:hint="eastAsia"/>
        </w:rPr>
        <w:t>водителей</w:t>
      </w:r>
      <w:r>
        <w:t xml:space="preserve"> </w:t>
      </w:r>
      <w:r>
        <w:rPr>
          <w:rFonts w:hint="eastAsia"/>
        </w:rPr>
        <w:t>управлению</w:t>
      </w:r>
      <w:r>
        <w:t xml:space="preserve"> </w:t>
      </w:r>
      <w:r>
        <w:rPr>
          <w:rFonts w:hint="eastAsia"/>
        </w:rPr>
        <w:t>автотранспортным</w:t>
      </w:r>
      <w:r>
        <w:t xml:space="preserve"> </w:t>
      </w:r>
      <w:r>
        <w:rPr>
          <w:rFonts w:hint="eastAsia"/>
        </w:rPr>
        <w:t>средством</w:t>
      </w:r>
      <w:r>
        <w:t xml:space="preserve"> </w:t>
      </w:r>
      <w:r>
        <w:rPr>
          <w:rFonts w:hint="eastAsia"/>
        </w:rPr>
        <w:t>в</w:t>
      </w:r>
      <w:r>
        <w:t xml:space="preserve"> </w:t>
      </w:r>
      <w:r>
        <w:rPr>
          <w:rFonts w:hint="eastAsia"/>
        </w:rPr>
        <w:t>экстремальных</w:t>
      </w:r>
      <w:r>
        <w:t xml:space="preserve"> </w:t>
      </w:r>
      <w:r>
        <w:rPr>
          <w:rFonts w:hint="eastAsia"/>
        </w:rPr>
        <w:t>ситуациях</w:t>
      </w:r>
    </w:p>
    <w:p w14:paraId="11F9D872" w14:textId="77777777" w:rsidR="00FE4502" w:rsidRDefault="00FE4502" w:rsidP="00FE4502"/>
    <w:p w14:paraId="38F13F9E" w14:textId="77777777" w:rsidR="00FE4502" w:rsidRDefault="00FE4502" w:rsidP="00FE4502">
      <w:r>
        <w:t>1.1.</w:t>
      </w:r>
      <w:r>
        <w:rPr>
          <w:rFonts w:hint="eastAsia"/>
        </w:rPr>
        <w:t>Сравнительный</w:t>
      </w:r>
      <w:r>
        <w:t xml:space="preserve"> </w:t>
      </w:r>
      <w:r>
        <w:rPr>
          <w:rFonts w:hint="eastAsia"/>
        </w:rPr>
        <w:t>анализ</w:t>
      </w:r>
      <w:r>
        <w:t xml:space="preserve"> </w:t>
      </w:r>
      <w:r>
        <w:rPr>
          <w:rFonts w:hint="eastAsia"/>
        </w:rPr>
        <w:t>различных</w:t>
      </w:r>
      <w:r>
        <w:t xml:space="preserve"> </w:t>
      </w:r>
      <w:r>
        <w:rPr>
          <w:rFonts w:hint="eastAsia"/>
        </w:rPr>
        <w:t>теорий</w:t>
      </w:r>
      <w:r>
        <w:t xml:space="preserve"> </w:t>
      </w:r>
      <w:r>
        <w:rPr>
          <w:rFonts w:hint="eastAsia"/>
        </w:rPr>
        <w:t>и</w:t>
      </w:r>
      <w:r>
        <w:t xml:space="preserve"> </w:t>
      </w:r>
      <w:r>
        <w:rPr>
          <w:rFonts w:hint="eastAsia"/>
        </w:rPr>
        <w:t>методик</w:t>
      </w:r>
      <w:r>
        <w:t xml:space="preserve"> </w:t>
      </w:r>
      <w:r>
        <w:rPr>
          <w:rFonts w:hint="eastAsia"/>
        </w:rPr>
        <w:t>обучения</w:t>
      </w:r>
      <w:r>
        <w:t xml:space="preserve"> </w:t>
      </w:r>
      <w:r>
        <w:rPr>
          <w:rFonts w:hint="eastAsia"/>
        </w:rPr>
        <w:t>водителей</w:t>
      </w:r>
      <w:r>
        <w:t xml:space="preserve"> </w:t>
      </w:r>
      <w:r>
        <w:rPr>
          <w:rFonts w:hint="eastAsia"/>
        </w:rPr>
        <w:t>управлению</w:t>
      </w:r>
      <w:r>
        <w:t xml:space="preserve"> </w:t>
      </w:r>
      <w:r>
        <w:rPr>
          <w:rFonts w:hint="eastAsia"/>
        </w:rPr>
        <w:t>автотранспортом</w:t>
      </w:r>
      <w:r>
        <w:t xml:space="preserve"> </w:t>
      </w:r>
      <w:r>
        <w:rPr>
          <w:rFonts w:hint="eastAsia"/>
        </w:rPr>
        <w:t>в</w:t>
      </w:r>
      <w:r>
        <w:t xml:space="preserve"> </w:t>
      </w:r>
      <w:r>
        <w:rPr>
          <w:rFonts w:hint="eastAsia"/>
        </w:rPr>
        <w:t>экстремальных</w:t>
      </w:r>
      <w:r>
        <w:t xml:space="preserve"> </w:t>
      </w:r>
      <w:r>
        <w:rPr>
          <w:rFonts w:hint="eastAsia"/>
        </w:rPr>
        <w:t>ситуациях</w:t>
      </w:r>
    </w:p>
    <w:p w14:paraId="1A225EB3" w14:textId="77777777" w:rsidR="00FE4502" w:rsidRDefault="00FE4502" w:rsidP="00FE4502"/>
    <w:p w14:paraId="3397CBC0" w14:textId="77777777" w:rsidR="00FE4502" w:rsidRDefault="00FE4502" w:rsidP="00FE4502">
      <w:r>
        <w:t>1.2.</w:t>
      </w:r>
      <w:r>
        <w:rPr>
          <w:rFonts w:hint="eastAsia"/>
        </w:rPr>
        <w:t>Развитие</w:t>
      </w:r>
      <w:r>
        <w:t xml:space="preserve"> </w:t>
      </w:r>
      <w:r>
        <w:rPr>
          <w:rFonts w:hint="eastAsia"/>
        </w:rPr>
        <w:t>законодательной</w:t>
      </w:r>
      <w:r>
        <w:t xml:space="preserve"> </w:t>
      </w:r>
      <w:r>
        <w:rPr>
          <w:rFonts w:hint="eastAsia"/>
        </w:rPr>
        <w:t>базы</w:t>
      </w:r>
      <w:r>
        <w:t xml:space="preserve">, </w:t>
      </w:r>
      <w:r>
        <w:rPr>
          <w:rFonts w:hint="eastAsia"/>
        </w:rPr>
        <w:t>регламентирующей</w:t>
      </w:r>
      <w:r>
        <w:t xml:space="preserve"> </w:t>
      </w:r>
      <w:r>
        <w:rPr>
          <w:rFonts w:hint="eastAsia"/>
        </w:rPr>
        <w:t>профессиональное</w:t>
      </w:r>
      <w:r>
        <w:t xml:space="preserve"> </w:t>
      </w:r>
      <w:r>
        <w:rPr>
          <w:rFonts w:hint="eastAsia"/>
        </w:rPr>
        <w:t>обучение</w:t>
      </w:r>
      <w:r>
        <w:t xml:space="preserve"> </w:t>
      </w:r>
      <w:r>
        <w:rPr>
          <w:rFonts w:hint="eastAsia"/>
        </w:rPr>
        <w:t>водителей</w:t>
      </w:r>
      <w:r>
        <w:t xml:space="preserve"> </w:t>
      </w:r>
      <w:r>
        <w:rPr>
          <w:rFonts w:hint="eastAsia"/>
        </w:rPr>
        <w:t>для</w:t>
      </w:r>
      <w:r>
        <w:t xml:space="preserve"> </w:t>
      </w:r>
      <w:r>
        <w:rPr>
          <w:rFonts w:hint="eastAsia"/>
        </w:rPr>
        <w:t>силовых</w:t>
      </w:r>
      <w:r>
        <w:t xml:space="preserve"> </w:t>
      </w:r>
      <w:r>
        <w:rPr>
          <w:rFonts w:hint="eastAsia"/>
        </w:rPr>
        <w:t>структур</w:t>
      </w:r>
    </w:p>
    <w:p w14:paraId="61704C9B" w14:textId="77777777" w:rsidR="00FE4502" w:rsidRDefault="00FE4502" w:rsidP="00FE4502"/>
    <w:p w14:paraId="2C37B791" w14:textId="77777777" w:rsidR="00FE4502" w:rsidRDefault="00FE4502" w:rsidP="00FE4502">
      <w:r>
        <w:t>1.3.</w:t>
      </w:r>
      <w:r>
        <w:rPr>
          <w:rFonts w:hint="eastAsia"/>
        </w:rPr>
        <w:t>Становление</w:t>
      </w:r>
      <w:r>
        <w:t xml:space="preserve"> </w:t>
      </w:r>
      <w:r>
        <w:rPr>
          <w:rFonts w:hint="eastAsia"/>
        </w:rPr>
        <w:t>организационно</w:t>
      </w:r>
      <w:r>
        <w:t>-</w:t>
      </w:r>
      <w:r>
        <w:rPr>
          <w:rFonts w:hint="eastAsia"/>
        </w:rPr>
        <w:t>методического</w:t>
      </w:r>
      <w:r>
        <w:t xml:space="preserve"> </w:t>
      </w:r>
      <w:r>
        <w:rPr>
          <w:rFonts w:hint="eastAsia"/>
        </w:rPr>
        <w:t>обеспечения</w:t>
      </w:r>
      <w:r>
        <w:t xml:space="preserve"> </w:t>
      </w:r>
      <w:r>
        <w:rPr>
          <w:rFonts w:hint="eastAsia"/>
        </w:rPr>
        <w:t>подготовки</w:t>
      </w:r>
      <w:r>
        <w:t xml:space="preserve"> </w:t>
      </w:r>
      <w:r>
        <w:rPr>
          <w:rFonts w:hint="eastAsia"/>
        </w:rPr>
        <w:t>водителей</w:t>
      </w:r>
      <w:r>
        <w:t xml:space="preserve"> </w:t>
      </w:r>
      <w:r>
        <w:rPr>
          <w:rFonts w:hint="eastAsia"/>
        </w:rPr>
        <w:t>к</w:t>
      </w:r>
      <w:r>
        <w:t xml:space="preserve"> </w:t>
      </w:r>
      <w:r>
        <w:rPr>
          <w:rFonts w:hint="eastAsia"/>
        </w:rPr>
        <w:t>управлению</w:t>
      </w:r>
      <w:r>
        <w:t xml:space="preserve"> </w:t>
      </w:r>
      <w:r>
        <w:rPr>
          <w:rFonts w:hint="eastAsia"/>
        </w:rPr>
        <w:t>служебным</w:t>
      </w:r>
      <w:r>
        <w:t xml:space="preserve"> </w:t>
      </w:r>
      <w:r>
        <w:rPr>
          <w:rFonts w:hint="eastAsia"/>
        </w:rPr>
        <w:t>автотранспортом</w:t>
      </w:r>
    </w:p>
    <w:p w14:paraId="708A06AC" w14:textId="77777777" w:rsidR="00FE4502" w:rsidRDefault="00FE4502" w:rsidP="00FE4502"/>
    <w:p w14:paraId="7A2EDBE2" w14:textId="77777777" w:rsidR="00FE4502" w:rsidRDefault="00FE4502" w:rsidP="00FE4502">
      <w:r>
        <w:rPr>
          <w:rFonts w:hint="eastAsia"/>
        </w:rPr>
        <w:t>Заключение</w:t>
      </w:r>
      <w:r>
        <w:t xml:space="preserve"> </w:t>
      </w:r>
      <w:r>
        <w:rPr>
          <w:rFonts w:hint="eastAsia"/>
        </w:rPr>
        <w:t>по</w:t>
      </w:r>
      <w:r>
        <w:t xml:space="preserve"> </w:t>
      </w:r>
      <w:r>
        <w:rPr>
          <w:rFonts w:hint="eastAsia"/>
        </w:rPr>
        <w:t>главе</w:t>
      </w:r>
    </w:p>
    <w:p w14:paraId="72B6606A" w14:textId="77777777" w:rsidR="00FE4502" w:rsidRDefault="00FE4502" w:rsidP="00FE4502"/>
    <w:p w14:paraId="599DB153" w14:textId="77777777" w:rsidR="00FE4502" w:rsidRDefault="00FE4502" w:rsidP="00FE4502">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11A8AFDF" w14:textId="77777777" w:rsidR="00FE4502" w:rsidRDefault="00FE4502" w:rsidP="00FE4502"/>
    <w:p w14:paraId="0F6FB503" w14:textId="77777777" w:rsidR="00FE4502" w:rsidRDefault="00FE4502" w:rsidP="00FE4502">
      <w:r>
        <w:t xml:space="preserve">2.1. </w:t>
      </w:r>
      <w:r>
        <w:rPr>
          <w:rFonts w:hint="eastAsia"/>
        </w:rPr>
        <w:t>Методы</w:t>
      </w:r>
      <w:r>
        <w:t xml:space="preserve"> </w:t>
      </w:r>
      <w:r>
        <w:rPr>
          <w:rFonts w:hint="eastAsia"/>
        </w:rPr>
        <w:t>и</w:t>
      </w:r>
      <w:r>
        <w:t xml:space="preserve"> </w:t>
      </w:r>
      <w:r>
        <w:rPr>
          <w:rFonts w:hint="eastAsia"/>
        </w:rPr>
        <w:t>методики</w:t>
      </w:r>
      <w:r>
        <w:t xml:space="preserve"> </w:t>
      </w:r>
      <w:r>
        <w:rPr>
          <w:rFonts w:hint="eastAsia"/>
        </w:rPr>
        <w:t>исследования</w:t>
      </w:r>
    </w:p>
    <w:p w14:paraId="4B7FF401" w14:textId="77777777" w:rsidR="00FE4502" w:rsidRDefault="00FE4502" w:rsidP="00FE4502"/>
    <w:p w14:paraId="06C0A1E2" w14:textId="77777777" w:rsidR="00FE4502" w:rsidRDefault="00FE4502" w:rsidP="00FE4502">
      <w:r>
        <w:t>2.2.</w:t>
      </w:r>
      <w:r>
        <w:rPr>
          <w:rFonts w:hint="eastAsia"/>
        </w:rPr>
        <w:t>Организация</w:t>
      </w:r>
      <w:r>
        <w:t xml:space="preserve"> </w:t>
      </w:r>
      <w:r>
        <w:rPr>
          <w:rFonts w:hint="eastAsia"/>
        </w:rPr>
        <w:t>исследования</w:t>
      </w:r>
    </w:p>
    <w:p w14:paraId="270F1493" w14:textId="77777777" w:rsidR="00FE4502" w:rsidRDefault="00FE4502" w:rsidP="00FE4502"/>
    <w:p w14:paraId="08950B18" w14:textId="77777777" w:rsidR="00FE4502" w:rsidRDefault="00FE4502" w:rsidP="00FE4502">
      <w:r>
        <w:rPr>
          <w:rFonts w:hint="eastAsia"/>
        </w:rPr>
        <w:t>Глава</w:t>
      </w:r>
      <w:r>
        <w:t xml:space="preserve"> 3. </w:t>
      </w:r>
      <w:r>
        <w:rPr>
          <w:rFonts w:hint="eastAsia"/>
        </w:rPr>
        <w:t>Методика</w:t>
      </w:r>
      <w:r>
        <w:t xml:space="preserve"> </w:t>
      </w:r>
      <w:r>
        <w:rPr>
          <w:rFonts w:hint="eastAsia"/>
        </w:rPr>
        <w:t>обучения</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управлению</w:t>
      </w:r>
      <w:r>
        <w:t xml:space="preserve"> </w:t>
      </w:r>
      <w:r>
        <w:rPr>
          <w:rFonts w:hint="eastAsia"/>
        </w:rPr>
        <w:t>автотранспортом</w:t>
      </w:r>
      <w:r>
        <w:t xml:space="preserve"> </w:t>
      </w:r>
      <w:r>
        <w:rPr>
          <w:rFonts w:hint="eastAsia"/>
        </w:rPr>
        <w:t>с</w:t>
      </w:r>
      <w:r>
        <w:t xml:space="preserve"> </w:t>
      </w:r>
      <w:r>
        <w:rPr>
          <w:rFonts w:hint="eastAsia"/>
        </w:rPr>
        <w:t>использованием</w:t>
      </w:r>
      <w:r>
        <w:t xml:space="preserve"> </w:t>
      </w:r>
      <w:r>
        <w:rPr>
          <w:rFonts w:hint="eastAsia"/>
        </w:rPr>
        <w:t>динамической</w:t>
      </w:r>
      <w:r>
        <w:t xml:space="preserve"> </w:t>
      </w:r>
      <w:r>
        <w:rPr>
          <w:rFonts w:hint="eastAsia"/>
        </w:rPr>
        <w:t>полосы</w:t>
      </w:r>
      <w:r>
        <w:t xml:space="preserve"> </w:t>
      </w:r>
      <w:r>
        <w:rPr>
          <w:rFonts w:hint="eastAsia"/>
        </w:rPr>
        <w:t>препятствий</w:t>
      </w:r>
    </w:p>
    <w:p w14:paraId="58D75A54" w14:textId="77777777" w:rsidR="00FE4502" w:rsidRDefault="00FE4502" w:rsidP="00FE4502"/>
    <w:p w14:paraId="58B134B6" w14:textId="77777777" w:rsidR="00FE4502" w:rsidRDefault="00FE4502" w:rsidP="00FE4502">
      <w:r>
        <w:lastRenderedPageBreak/>
        <w:t>3.1.</w:t>
      </w:r>
      <w:r>
        <w:rPr>
          <w:rFonts w:hint="eastAsia"/>
        </w:rPr>
        <w:t>Требования</w:t>
      </w:r>
      <w:r>
        <w:t xml:space="preserve"> </w:t>
      </w:r>
      <w:r>
        <w:rPr>
          <w:rFonts w:hint="eastAsia"/>
        </w:rPr>
        <w:t>к</w:t>
      </w:r>
      <w:r>
        <w:t xml:space="preserve"> </w:t>
      </w:r>
      <w:r>
        <w:rPr>
          <w:rFonts w:hint="eastAsia"/>
        </w:rPr>
        <w:t>профессиональной</w:t>
      </w:r>
      <w:r>
        <w:t xml:space="preserve"> </w:t>
      </w:r>
      <w:r>
        <w:rPr>
          <w:rFonts w:hint="eastAsia"/>
        </w:rPr>
        <w:t>подготовленности</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в</w:t>
      </w:r>
      <w:r>
        <w:t xml:space="preserve"> </w:t>
      </w:r>
      <w:r>
        <w:rPr>
          <w:rFonts w:hint="eastAsia"/>
        </w:rPr>
        <w:t>управлении</w:t>
      </w:r>
      <w:r>
        <w:t xml:space="preserve"> </w:t>
      </w:r>
      <w:r>
        <w:rPr>
          <w:rFonts w:hint="eastAsia"/>
        </w:rPr>
        <w:t>автотранспортом</w:t>
      </w:r>
      <w:r>
        <w:t xml:space="preserve"> </w:t>
      </w:r>
      <w:r>
        <w:rPr>
          <w:rFonts w:hint="eastAsia"/>
        </w:rPr>
        <w:t>в</w:t>
      </w:r>
      <w:r>
        <w:t xml:space="preserve"> </w:t>
      </w:r>
      <w:r>
        <w:rPr>
          <w:rFonts w:hint="eastAsia"/>
        </w:rPr>
        <w:t>экстремальных</w:t>
      </w:r>
      <w:r>
        <w:t xml:space="preserve"> </w:t>
      </w:r>
      <w:r>
        <w:rPr>
          <w:rFonts w:hint="eastAsia"/>
        </w:rPr>
        <w:t>ситуациях</w:t>
      </w:r>
    </w:p>
    <w:p w14:paraId="21400F0C" w14:textId="77777777" w:rsidR="00FE4502" w:rsidRDefault="00FE4502" w:rsidP="00FE4502"/>
    <w:p w14:paraId="318E0C89" w14:textId="77777777" w:rsidR="00FE4502" w:rsidRDefault="00FE4502" w:rsidP="00FE4502">
      <w:r>
        <w:t>3.2.</w:t>
      </w:r>
      <w:r>
        <w:rPr>
          <w:rFonts w:hint="eastAsia"/>
        </w:rPr>
        <w:t>Структурно</w:t>
      </w:r>
      <w:r>
        <w:t>-</w:t>
      </w:r>
      <w:r>
        <w:rPr>
          <w:rFonts w:hint="eastAsia"/>
        </w:rPr>
        <w:t>функциональная</w:t>
      </w:r>
      <w:r>
        <w:t xml:space="preserve"> </w:t>
      </w:r>
      <w:r>
        <w:rPr>
          <w:rFonts w:hint="eastAsia"/>
        </w:rPr>
        <w:t>модель</w:t>
      </w:r>
      <w:r>
        <w:t xml:space="preserve"> </w:t>
      </w:r>
      <w:r>
        <w:rPr>
          <w:rFonts w:hint="eastAsia"/>
        </w:rPr>
        <w:t>для</w:t>
      </w:r>
      <w:r>
        <w:t xml:space="preserve"> </w:t>
      </w:r>
      <w:r>
        <w:rPr>
          <w:rFonts w:hint="eastAsia"/>
        </w:rPr>
        <w:t>разработки</w:t>
      </w:r>
      <w:r>
        <w:t xml:space="preserve"> </w:t>
      </w:r>
      <w:r>
        <w:rPr>
          <w:rFonts w:hint="eastAsia"/>
        </w:rPr>
        <w:t>частных</w:t>
      </w:r>
      <w:r>
        <w:t xml:space="preserve"> </w:t>
      </w:r>
      <w:r>
        <w:rPr>
          <w:rFonts w:hint="eastAsia"/>
        </w:rPr>
        <w:t>методик</w:t>
      </w:r>
      <w:r>
        <w:t xml:space="preserve"> </w:t>
      </w:r>
      <w:r>
        <w:rPr>
          <w:rFonts w:hint="eastAsia"/>
        </w:rPr>
        <w:t>обучения</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управлению</w:t>
      </w:r>
      <w:r>
        <w:t xml:space="preserve"> </w:t>
      </w:r>
      <w:r>
        <w:rPr>
          <w:rFonts w:hint="eastAsia"/>
        </w:rPr>
        <w:t>автотранспортом</w:t>
      </w:r>
      <w:r>
        <w:t xml:space="preserve"> </w:t>
      </w:r>
      <w:r>
        <w:rPr>
          <w:rFonts w:hint="eastAsia"/>
        </w:rPr>
        <w:t>в</w:t>
      </w:r>
      <w:r>
        <w:t xml:space="preserve"> </w:t>
      </w:r>
      <w:r>
        <w:rPr>
          <w:rFonts w:hint="eastAsia"/>
        </w:rPr>
        <w:t>экстремальных</w:t>
      </w:r>
      <w:r>
        <w:t xml:space="preserve"> </w:t>
      </w:r>
      <w:r>
        <w:rPr>
          <w:rFonts w:hint="eastAsia"/>
        </w:rPr>
        <w:t>ситуациях</w:t>
      </w:r>
    </w:p>
    <w:p w14:paraId="3183C10E" w14:textId="77777777" w:rsidR="00FE4502" w:rsidRDefault="00FE4502" w:rsidP="00FE4502"/>
    <w:p w14:paraId="26921566" w14:textId="77777777" w:rsidR="00FE4502" w:rsidRDefault="00FE4502" w:rsidP="00FE4502">
      <w:r>
        <w:t>3.3.</w:t>
      </w:r>
      <w:r>
        <w:rPr>
          <w:rFonts w:hint="eastAsia"/>
        </w:rPr>
        <w:t>Обоснование</w:t>
      </w:r>
      <w:r>
        <w:t xml:space="preserve"> </w:t>
      </w:r>
      <w:r>
        <w:rPr>
          <w:rFonts w:hint="eastAsia"/>
        </w:rPr>
        <w:t>методики</w:t>
      </w:r>
      <w:r>
        <w:t xml:space="preserve"> </w:t>
      </w:r>
      <w:r>
        <w:rPr>
          <w:rFonts w:hint="eastAsia"/>
        </w:rPr>
        <w:t>обучения</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управлению</w:t>
      </w:r>
      <w:r>
        <w:t xml:space="preserve"> </w:t>
      </w:r>
      <w:r>
        <w:rPr>
          <w:rFonts w:hint="eastAsia"/>
        </w:rPr>
        <w:t>автотранспортом</w:t>
      </w:r>
      <w:r>
        <w:t xml:space="preserve"> </w:t>
      </w:r>
      <w:r>
        <w:rPr>
          <w:rFonts w:hint="eastAsia"/>
        </w:rPr>
        <w:t>в</w:t>
      </w:r>
      <w:r>
        <w:t xml:space="preserve"> </w:t>
      </w:r>
      <w:r>
        <w:rPr>
          <w:rFonts w:hint="eastAsia"/>
        </w:rPr>
        <w:t>экстремальных</w:t>
      </w:r>
      <w:r>
        <w:t xml:space="preserve"> </w:t>
      </w:r>
      <w:r>
        <w:rPr>
          <w:rFonts w:hint="eastAsia"/>
        </w:rPr>
        <w:t>ситуациях</w:t>
      </w:r>
      <w:r>
        <w:t xml:space="preserve"> </w:t>
      </w:r>
      <w:r>
        <w:rPr>
          <w:rFonts w:hint="eastAsia"/>
        </w:rPr>
        <w:t>с</w:t>
      </w:r>
      <w:r>
        <w:t xml:space="preserve"> </w:t>
      </w:r>
      <w:r>
        <w:rPr>
          <w:rFonts w:hint="eastAsia"/>
        </w:rPr>
        <w:t>использованием</w:t>
      </w:r>
      <w:r>
        <w:t xml:space="preserve"> </w:t>
      </w:r>
      <w:r>
        <w:rPr>
          <w:rFonts w:hint="eastAsia"/>
        </w:rPr>
        <w:t>динамической</w:t>
      </w:r>
      <w:r>
        <w:t xml:space="preserve"> </w:t>
      </w:r>
      <w:r>
        <w:rPr>
          <w:rFonts w:hint="eastAsia"/>
        </w:rPr>
        <w:t>полосы</w:t>
      </w:r>
      <w:r>
        <w:t xml:space="preserve"> </w:t>
      </w:r>
      <w:r>
        <w:rPr>
          <w:rFonts w:hint="eastAsia"/>
        </w:rPr>
        <w:t>препятствий</w:t>
      </w:r>
    </w:p>
    <w:p w14:paraId="4D4B9F54" w14:textId="77777777" w:rsidR="00FE4502" w:rsidRDefault="00FE4502" w:rsidP="00FE4502"/>
    <w:p w14:paraId="692C38F9" w14:textId="77777777" w:rsidR="00FE4502" w:rsidRDefault="00FE4502" w:rsidP="00FE4502">
      <w:r>
        <w:rPr>
          <w:rFonts w:hint="eastAsia"/>
        </w:rPr>
        <w:t>Заключение</w:t>
      </w:r>
      <w:r>
        <w:t xml:space="preserve"> </w:t>
      </w:r>
      <w:r>
        <w:rPr>
          <w:rFonts w:hint="eastAsia"/>
        </w:rPr>
        <w:t>по</w:t>
      </w:r>
      <w:r>
        <w:t xml:space="preserve"> </w:t>
      </w:r>
      <w:r>
        <w:rPr>
          <w:rFonts w:hint="eastAsia"/>
        </w:rPr>
        <w:t>главе</w:t>
      </w:r>
    </w:p>
    <w:p w14:paraId="60929208" w14:textId="77777777" w:rsidR="00FE4502" w:rsidRDefault="00FE4502" w:rsidP="00FE4502"/>
    <w:p w14:paraId="71F9141F" w14:textId="77777777" w:rsidR="00FE4502" w:rsidRDefault="00FE4502" w:rsidP="00FE4502">
      <w:r>
        <w:rPr>
          <w:rFonts w:hint="eastAsia"/>
        </w:rPr>
        <w:t>Глава</w:t>
      </w:r>
      <w:r>
        <w:t xml:space="preserve"> 4. </w:t>
      </w:r>
      <w:r>
        <w:rPr>
          <w:rFonts w:hint="eastAsia"/>
        </w:rPr>
        <w:t>Результаты</w:t>
      </w:r>
      <w:r>
        <w:t xml:space="preserve"> </w:t>
      </w:r>
      <w:r>
        <w:rPr>
          <w:rFonts w:hint="eastAsia"/>
        </w:rPr>
        <w:t>опытно</w:t>
      </w:r>
      <w:r>
        <w:t>-</w:t>
      </w:r>
      <w:r>
        <w:rPr>
          <w:rFonts w:hint="eastAsia"/>
        </w:rPr>
        <w:t>поисковой</w:t>
      </w:r>
      <w:r>
        <w:t xml:space="preserve"> </w:t>
      </w:r>
      <w:r>
        <w:rPr>
          <w:rFonts w:hint="eastAsia"/>
        </w:rPr>
        <w:t>работы</w:t>
      </w:r>
      <w:r>
        <w:t xml:space="preserve"> </w:t>
      </w:r>
      <w:r>
        <w:rPr>
          <w:rFonts w:hint="eastAsia"/>
        </w:rPr>
        <w:t>по</w:t>
      </w:r>
      <w:r>
        <w:t xml:space="preserve"> </w:t>
      </w:r>
      <w:r>
        <w:rPr>
          <w:rFonts w:hint="eastAsia"/>
        </w:rPr>
        <w:t>внедрению</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методики</w:t>
      </w:r>
      <w:r>
        <w:t xml:space="preserve"> </w:t>
      </w:r>
      <w:r>
        <w:rPr>
          <w:rFonts w:hint="eastAsia"/>
        </w:rPr>
        <w:t>обучения</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управлению</w:t>
      </w:r>
      <w:r>
        <w:t xml:space="preserve"> </w:t>
      </w:r>
      <w:r>
        <w:rPr>
          <w:rFonts w:hint="eastAsia"/>
        </w:rPr>
        <w:t>автотранспортом</w:t>
      </w:r>
      <w:r>
        <w:t xml:space="preserve"> </w:t>
      </w:r>
      <w:r>
        <w:rPr>
          <w:rFonts w:hint="eastAsia"/>
        </w:rPr>
        <w:t>в</w:t>
      </w:r>
      <w:r>
        <w:t xml:space="preserve"> </w:t>
      </w:r>
      <w:r>
        <w:rPr>
          <w:rFonts w:hint="eastAsia"/>
        </w:rPr>
        <w:t>экстремальных</w:t>
      </w:r>
      <w:r>
        <w:t xml:space="preserve"> </w:t>
      </w:r>
      <w:r>
        <w:rPr>
          <w:rFonts w:hint="eastAsia"/>
        </w:rPr>
        <w:t>ситуациях</w:t>
      </w:r>
    </w:p>
    <w:p w14:paraId="7B85D395" w14:textId="77777777" w:rsidR="00FE4502" w:rsidRDefault="00FE4502" w:rsidP="00FE4502"/>
    <w:p w14:paraId="5812F1BD" w14:textId="77777777" w:rsidR="00FE4502" w:rsidRDefault="00FE4502" w:rsidP="00FE4502">
      <w:r>
        <w:t xml:space="preserve">4.1. </w:t>
      </w:r>
      <w:r>
        <w:rPr>
          <w:rFonts w:hint="eastAsia"/>
        </w:rPr>
        <w:t>Влияние</w:t>
      </w:r>
      <w:r>
        <w:t xml:space="preserve"> </w:t>
      </w:r>
      <w:r>
        <w:rPr>
          <w:rFonts w:hint="eastAsia"/>
        </w:rPr>
        <w:t>занятий</w:t>
      </w:r>
      <w:r>
        <w:t xml:space="preserve"> </w:t>
      </w:r>
      <w:r>
        <w:rPr>
          <w:rFonts w:hint="eastAsia"/>
        </w:rPr>
        <w:t>по</w:t>
      </w:r>
      <w:r>
        <w:t xml:space="preserve"> </w:t>
      </w:r>
      <w:r>
        <w:rPr>
          <w:rFonts w:hint="eastAsia"/>
        </w:rPr>
        <w:t>экспериментальной</w:t>
      </w:r>
      <w:r>
        <w:t xml:space="preserve"> </w:t>
      </w:r>
      <w:r>
        <w:rPr>
          <w:rFonts w:hint="eastAsia"/>
        </w:rPr>
        <w:t>методике</w:t>
      </w:r>
      <w:r>
        <w:t xml:space="preserve"> </w:t>
      </w:r>
      <w:r>
        <w:rPr>
          <w:rFonts w:hint="eastAsia"/>
        </w:rPr>
        <w:t>на</w:t>
      </w:r>
      <w:r>
        <w:t xml:space="preserve"> </w:t>
      </w:r>
      <w:r>
        <w:rPr>
          <w:rFonts w:hint="eastAsia"/>
        </w:rPr>
        <w:t>формирование</w:t>
      </w:r>
      <w:r>
        <w:t xml:space="preserve"> </w:t>
      </w:r>
      <w:r>
        <w:rPr>
          <w:rFonts w:hint="eastAsia"/>
        </w:rPr>
        <w:t>навыков</w:t>
      </w:r>
      <w:r>
        <w:t xml:space="preserve"> </w:t>
      </w:r>
      <w:r>
        <w:rPr>
          <w:rFonts w:hint="eastAsia"/>
        </w:rPr>
        <w:t>по</w:t>
      </w:r>
      <w:r>
        <w:t xml:space="preserve"> </w:t>
      </w:r>
      <w:r>
        <w:rPr>
          <w:rFonts w:hint="eastAsia"/>
        </w:rPr>
        <w:t>управлению</w:t>
      </w:r>
      <w:r>
        <w:t xml:space="preserve"> </w:t>
      </w:r>
      <w:r>
        <w:rPr>
          <w:rFonts w:hint="eastAsia"/>
        </w:rPr>
        <w:t>автотранспортом</w:t>
      </w:r>
      <w:r>
        <w:t xml:space="preserve"> </w:t>
      </w:r>
      <w:r>
        <w:rPr>
          <w:rFonts w:hint="eastAsia"/>
        </w:rPr>
        <w:t>в</w:t>
      </w:r>
      <w:r>
        <w:t xml:space="preserve"> </w:t>
      </w:r>
      <w:r>
        <w:rPr>
          <w:rFonts w:hint="eastAsia"/>
        </w:rPr>
        <w:t>экстремальных</w:t>
      </w:r>
      <w:r>
        <w:t xml:space="preserve"> </w:t>
      </w:r>
      <w:r>
        <w:rPr>
          <w:rFonts w:hint="eastAsia"/>
        </w:rPr>
        <w:t>ситуациях</w:t>
      </w:r>
    </w:p>
    <w:p w14:paraId="69D0CE2D" w14:textId="77777777" w:rsidR="00FE4502" w:rsidRDefault="00FE4502" w:rsidP="00FE4502"/>
    <w:p w14:paraId="0A82917B" w14:textId="77777777" w:rsidR="00FE4502" w:rsidRDefault="00FE4502" w:rsidP="00FE4502">
      <w:r>
        <w:t>4.2.</w:t>
      </w:r>
      <w:r>
        <w:rPr>
          <w:rFonts w:hint="eastAsia"/>
        </w:rPr>
        <w:t>Влияние</w:t>
      </w:r>
      <w:r>
        <w:t xml:space="preserve"> </w:t>
      </w:r>
      <w:r>
        <w:rPr>
          <w:rFonts w:hint="eastAsia"/>
        </w:rPr>
        <w:t>занятий</w:t>
      </w:r>
      <w:r>
        <w:t xml:space="preserve"> </w:t>
      </w:r>
      <w:r>
        <w:rPr>
          <w:rFonts w:hint="eastAsia"/>
        </w:rPr>
        <w:t>по</w:t>
      </w:r>
      <w:r>
        <w:t xml:space="preserve"> </w:t>
      </w:r>
      <w:r>
        <w:rPr>
          <w:rFonts w:hint="eastAsia"/>
        </w:rPr>
        <w:t>экспериментальной</w:t>
      </w:r>
      <w:r>
        <w:t xml:space="preserve"> </w:t>
      </w:r>
      <w:r>
        <w:rPr>
          <w:rFonts w:hint="eastAsia"/>
        </w:rPr>
        <w:t>методике</w:t>
      </w:r>
      <w:r>
        <w:t xml:space="preserve"> </w:t>
      </w:r>
      <w:r>
        <w:rPr>
          <w:rFonts w:hint="eastAsia"/>
        </w:rPr>
        <w:t>на</w:t>
      </w:r>
      <w:r>
        <w:t xml:space="preserve"> </w:t>
      </w:r>
      <w:r>
        <w:rPr>
          <w:rFonts w:hint="eastAsia"/>
        </w:rPr>
        <w:t>развитие</w:t>
      </w:r>
      <w:r>
        <w:t xml:space="preserve"> </w:t>
      </w:r>
      <w:r>
        <w:rPr>
          <w:rFonts w:hint="eastAsia"/>
        </w:rPr>
        <w:t>психофизиологических</w:t>
      </w:r>
      <w:r>
        <w:t xml:space="preserve"> </w:t>
      </w:r>
      <w:r>
        <w:rPr>
          <w:rFonts w:hint="eastAsia"/>
        </w:rPr>
        <w:t>качеств</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управлению</w:t>
      </w:r>
      <w:r>
        <w:t xml:space="preserve"> </w:t>
      </w:r>
      <w:r>
        <w:rPr>
          <w:rFonts w:hint="eastAsia"/>
        </w:rPr>
        <w:t>автотранспортом</w:t>
      </w:r>
      <w:r>
        <w:t xml:space="preserve"> </w:t>
      </w:r>
      <w:r>
        <w:rPr>
          <w:rFonts w:hint="eastAsia"/>
        </w:rPr>
        <w:t>в</w:t>
      </w:r>
      <w:r>
        <w:t xml:space="preserve"> </w:t>
      </w:r>
      <w:r>
        <w:rPr>
          <w:rFonts w:hint="eastAsia"/>
        </w:rPr>
        <w:t>экстремальных</w:t>
      </w:r>
      <w:r>
        <w:t xml:space="preserve"> </w:t>
      </w:r>
      <w:r>
        <w:rPr>
          <w:rFonts w:hint="eastAsia"/>
        </w:rPr>
        <w:t>ситуациях</w:t>
      </w:r>
    </w:p>
    <w:p w14:paraId="4E13DC32" w14:textId="77777777" w:rsidR="00FE4502" w:rsidRDefault="00FE4502" w:rsidP="00FE4502"/>
    <w:p w14:paraId="6AF35310" w14:textId="77777777" w:rsidR="00FE4502" w:rsidRDefault="00FE4502" w:rsidP="00FE4502">
      <w:r>
        <w:t xml:space="preserve">4.3. </w:t>
      </w:r>
      <w:r>
        <w:rPr>
          <w:rFonts w:hint="eastAsia"/>
        </w:rPr>
        <w:t>Перспективы</w:t>
      </w:r>
      <w:r>
        <w:t xml:space="preserve"> </w:t>
      </w:r>
      <w:r>
        <w:rPr>
          <w:rFonts w:hint="eastAsia"/>
        </w:rPr>
        <w:t>совершенствования</w:t>
      </w:r>
      <w:r>
        <w:t xml:space="preserve"> </w:t>
      </w:r>
      <w:r>
        <w:rPr>
          <w:rFonts w:hint="eastAsia"/>
        </w:rPr>
        <w:t>методики</w:t>
      </w:r>
      <w:r>
        <w:t xml:space="preserve"> </w:t>
      </w:r>
      <w:r>
        <w:rPr>
          <w:rFonts w:hint="eastAsia"/>
        </w:rPr>
        <w:t>обучения</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управлению</w:t>
      </w:r>
      <w:r>
        <w:t xml:space="preserve"> </w:t>
      </w:r>
      <w:r>
        <w:rPr>
          <w:rFonts w:hint="eastAsia"/>
        </w:rPr>
        <w:t>автотранспортом</w:t>
      </w:r>
      <w:r>
        <w:t xml:space="preserve"> </w:t>
      </w:r>
      <w:r>
        <w:rPr>
          <w:rFonts w:hint="eastAsia"/>
        </w:rPr>
        <w:t>в</w:t>
      </w:r>
      <w:r>
        <w:t xml:space="preserve"> </w:t>
      </w:r>
      <w:r>
        <w:rPr>
          <w:rFonts w:hint="eastAsia"/>
        </w:rPr>
        <w:t>экстремальных</w:t>
      </w:r>
      <w:r>
        <w:t xml:space="preserve"> </w:t>
      </w:r>
      <w:r>
        <w:rPr>
          <w:rFonts w:hint="eastAsia"/>
        </w:rPr>
        <w:t>ситуациях</w:t>
      </w:r>
    </w:p>
    <w:p w14:paraId="13C6720B" w14:textId="77777777" w:rsidR="00FE4502" w:rsidRDefault="00FE4502" w:rsidP="00FE4502"/>
    <w:p w14:paraId="3F11D2C2" w14:textId="77777777" w:rsidR="00FE4502" w:rsidRDefault="00FE4502" w:rsidP="00FE4502">
      <w:r>
        <w:rPr>
          <w:rFonts w:hint="eastAsia"/>
        </w:rPr>
        <w:t>Заключение</w:t>
      </w:r>
      <w:r>
        <w:t xml:space="preserve"> </w:t>
      </w:r>
      <w:r>
        <w:rPr>
          <w:rFonts w:hint="eastAsia"/>
        </w:rPr>
        <w:t>по</w:t>
      </w:r>
      <w:r>
        <w:t xml:space="preserve"> </w:t>
      </w:r>
      <w:r>
        <w:rPr>
          <w:rFonts w:hint="eastAsia"/>
        </w:rPr>
        <w:t>главе</w:t>
      </w:r>
    </w:p>
    <w:p w14:paraId="29CF3040" w14:textId="77777777" w:rsidR="00FE4502" w:rsidRDefault="00FE4502" w:rsidP="00FE4502"/>
    <w:p w14:paraId="0C7ABD94" w14:textId="77777777" w:rsidR="00FE4502" w:rsidRDefault="00FE4502" w:rsidP="00FE4502">
      <w:r>
        <w:rPr>
          <w:rFonts w:hint="eastAsia"/>
        </w:rPr>
        <w:t>Заключение</w:t>
      </w:r>
    </w:p>
    <w:p w14:paraId="5BC77E54" w14:textId="77777777" w:rsidR="00FE4502" w:rsidRDefault="00FE4502" w:rsidP="00FE4502"/>
    <w:p w14:paraId="0F4632C3" w14:textId="77777777" w:rsidR="00FE4502" w:rsidRDefault="00FE4502" w:rsidP="00FE4502">
      <w:r>
        <w:rPr>
          <w:rFonts w:hint="eastAsia"/>
        </w:rPr>
        <w:lastRenderedPageBreak/>
        <w:t>Список</w:t>
      </w:r>
      <w:r>
        <w:t xml:space="preserve"> </w:t>
      </w:r>
      <w:r>
        <w:rPr>
          <w:rFonts w:hint="eastAsia"/>
        </w:rPr>
        <w:t>литературы</w:t>
      </w:r>
    </w:p>
    <w:p w14:paraId="131618F1" w14:textId="77777777" w:rsidR="00FE4502" w:rsidRDefault="00FE4502" w:rsidP="00FE4502"/>
    <w:p w14:paraId="385DF67B" w14:textId="51C78E92" w:rsidR="00FE4502" w:rsidRPr="00FE4502" w:rsidRDefault="00FE4502" w:rsidP="00FE4502">
      <w:r>
        <w:rPr>
          <w:rFonts w:hint="eastAsia"/>
        </w:rPr>
        <w:t>Приложения</w:t>
      </w:r>
    </w:p>
    <w:sectPr w:rsidR="00FE4502" w:rsidRPr="00FE4502" w:rsidSect="00254AB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934D" w14:textId="77777777" w:rsidR="00254AB4" w:rsidRDefault="00254AB4">
      <w:pPr>
        <w:spacing w:after="0" w:line="240" w:lineRule="auto"/>
      </w:pPr>
      <w:r>
        <w:separator/>
      </w:r>
    </w:p>
  </w:endnote>
  <w:endnote w:type="continuationSeparator" w:id="0">
    <w:p w14:paraId="1764031E" w14:textId="77777777" w:rsidR="00254AB4" w:rsidRDefault="0025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016E1" w14:textId="77777777" w:rsidR="00254AB4" w:rsidRDefault="00254AB4"/>
    <w:p w14:paraId="41AA755A" w14:textId="77777777" w:rsidR="00254AB4" w:rsidRDefault="00254AB4"/>
    <w:p w14:paraId="4364DFB4" w14:textId="77777777" w:rsidR="00254AB4" w:rsidRDefault="00254AB4"/>
    <w:p w14:paraId="0FE6C659" w14:textId="77777777" w:rsidR="00254AB4" w:rsidRDefault="00254AB4"/>
    <w:p w14:paraId="23540286" w14:textId="77777777" w:rsidR="00254AB4" w:rsidRDefault="00254AB4"/>
    <w:p w14:paraId="68F19F60" w14:textId="77777777" w:rsidR="00254AB4" w:rsidRDefault="00254AB4"/>
    <w:p w14:paraId="187C17C5" w14:textId="77777777" w:rsidR="00254AB4" w:rsidRDefault="00254A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B0C06F" wp14:editId="37D336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0969A" w14:textId="77777777" w:rsidR="00254AB4" w:rsidRDefault="00254A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B0C0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40969A" w14:textId="77777777" w:rsidR="00254AB4" w:rsidRDefault="00254A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A897A3" w14:textId="77777777" w:rsidR="00254AB4" w:rsidRDefault="00254AB4"/>
    <w:p w14:paraId="3DCE3576" w14:textId="77777777" w:rsidR="00254AB4" w:rsidRDefault="00254AB4"/>
    <w:p w14:paraId="2AE5C36A" w14:textId="77777777" w:rsidR="00254AB4" w:rsidRDefault="00254A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D7B305" wp14:editId="39FB88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22496" w14:textId="77777777" w:rsidR="00254AB4" w:rsidRDefault="00254AB4"/>
                          <w:p w14:paraId="36826569" w14:textId="77777777" w:rsidR="00254AB4" w:rsidRDefault="00254A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D7B3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422496" w14:textId="77777777" w:rsidR="00254AB4" w:rsidRDefault="00254AB4"/>
                    <w:p w14:paraId="36826569" w14:textId="77777777" w:rsidR="00254AB4" w:rsidRDefault="00254A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86814A" w14:textId="77777777" w:rsidR="00254AB4" w:rsidRDefault="00254AB4"/>
    <w:p w14:paraId="021ACE2D" w14:textId="77777777" w:rsidR="00254AB4" w:rsidRDefault="00254AB4">
      <w:pPr>
        <w:rPr>
          <w:sz w:val="2"/>
          <w:szCs w:val="2"/>
        </w:rPr>
      </w:pPr>
    </w:p>
    <w:p w14:paraId="5964431A" w14:textId="77777777" w:rsidR="00254AB4" w:rsidRDefault="00254AB4"/>
    <w:p w14:paraId="766F2379" w14:textId="77777777" w:rsidR="00254AB4" w:rsidRDefault="00254AB4">
      <w:pPr>
        <w:spacing w:after="0" w:line="240" w:lineRule="auto"/>
      </w:pPr>
    </w:p>
  </w:footnote>
  <w:footnote w:type="continuationSeparator" w:id="0">
    <w:p w14:paraId="363BB435" w14:textId="77777777" w:rsidR="00254AB4" w:rsidRDefault="00254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B4"/>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8166</TotalTime>
  <Pages>3</Pages>
  <Words>319</Words>
  <Characters>1820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744</cp:revision>
  <cp:lastPrinted>2009-02-06T05:36:00Z</cp:lastPrinted>
  <dcterms:created xsi:type="dcterms:W3CDTF">2024-01-07T13:43:00Z</dcterms:created>
  <dcterms:modified xsi:type="dcterms:W3CDTF">2024-01-19T19:50:00Z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