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F375B6" w:rsidRDefault="00F375B6" w:rsidP="00F375B6">
      <w:r w:rsidRPr="00D30BD8">
        <w:rPr>
          <w:rFonts w:ascii="Times New Roman" w:eastAsia="Times New Roman" w:hAnsi="Times New Roman" w:cs="Times New Roman"/>
          <w:b/>
          <w:kern w:val="24"/>
          <w:sz w:val="24"/>
          <w:szCs w:val="24"/>
          <w:lang w:eastAsia="ru-RU"/>
        </w:rPr>
        <w:t>Насонов Максим Ігорович</w:t>
      </w:r>
      <w:r w:rsidRPr="00D30BD8">
        <w:rPr>
          <w:rFonts w:ascii="Times New Roman" w:eastAsia="Times New Roman" w:hAnsi="Times New Roman" w:cs="Times New Roman"/>
          <w:kern w:val="24"/>
          <w:sz w:val="24"/>
          <w:szCs w:val="24"/>
          <w:lang w:eastAsia="ru-RU"/>
        </w:rPr>
        <w:t>, тимчасово не працює. Назва дисертації: «Управління ефективністю господарської діяльності промислових підприємств». Шифр та назва спеціальності – 08.00.04 – економіка та управління підприємствами (за видами економічної діяльності). Спецрада Д 26.142.03 ПрАТ «Вищий навчальний заклад «Міжрегіональна академія управління персоналом»</w:t>
      </w:r>
    </w:p>
    <w:sectPr w:rsidR="001136ED" w:rsidRPr="00F375B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F375B6" w:rsidRPr="00F375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F92F0-3D34-46A8-B446-29A6832C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2021-01-12T18:43:00Z</dcterms:created>
  <dcterms:modified xsi:type="dcterms:W3CDTF">2021-01-16T14:54:00Z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