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7370E" w14:textId="77777777" w:rsidR="00813B28" w:rsidRDefault="00813B28" w:rsidP="00813B28">
      <w:r>
        <w:rPr>
          <w:rFonts w:hint="eastAsia"/>
        </w:rPr>
        <w:t>САНКТ</w:t>
      </w:r>
      <w:r>
        <w:t>-</w:t>
      </w:r>
      <w:r>
        <w:rPr>
          <w:rFonts w:hint="eastAsia"/>
        </w:rPr>
        <w:t>ПЕТЕРБУРГСКИЙ</w:t>
      </w:r>
      <w:r>
        <w:t xml:space="preserve"> </w:t>
      </w:r>
      <w:r>
        <w:rPr>
          <w:rFonts w:hint="eastAsia"/>
        </w:rPr>
        <w:t>ГСЮУДАРСТВЕННЫЙ</w:t>
      </w:r>
    </w:p>
    <w:p w14:paraId="6667CDEE" w14:textId="77777777" w:rsidR="00813B28" w:rsidRDefault="00813B28" w:rsidP="00813B28">
      <w:r>
        <w:rPr>
          <w:rFonts w:hint="eastAsia"/>
        </w:rPr>
        <w:t>ИНЖЕНЕРНО</w:t>
      </w:r>
      <w:r>
        <w:t>-</w:t>
      </w:r>
      <w:r>
        <w:rPr>
          <w:rFonts w:hint="eastAsia"/>
        </w:rPr>
        <w:t>ЭКОНОМИЧЕСКИЙ</w:t>
      </w:r>
      <w:r>
        <w:t xml:space="preserve"> </w:t>
      </w:r>
      <w:r>
        <w:rPr>
          <w:rFonts w:hint="eastAsia"/>
        </w:rPr>
        <w:t>УНИВЕРСИТЕТ</w:t>
      </w:r>
    </w:p>
    <w:p w14:paraId="375405FE" w14:textId="77777777" w:rsidR="00813B28" w:rsidRDefault="00813B28" w:rsidP="00813B28">
      <w:r>
        <w:rPr>
          <w:rFonts w:hint="eastAsia"/>
        </w:rPr>
        <w:t>На</w:t>
      </w:r>
      <w:r>
        <w:t xml:space="preserve"> </w:t>
      </w:r>
      <w:r>
        <w:rPr>
          <w:rFonts w:hint="eastAsia"/>
        </w:rPr>
        <w:t>правах</w:t>
      </w:r>
      <w:r>
        <w:t xml:space="preserve"> </w:t>
      </w:r>
      <w:r>
        <w:rPr>
          <w:rFonts w:hint="eastAsia"/>
        </w:rPr>
        <w:t>рукописи</w:t>
      </w:r>
    </w:p>
    <w:p w14:paraId="2D76B5A5" w14:textId="77777777" w:rsidR="00813B28" w:rsidRDefault="00813B28" w:rsidP="00813B28">
      <w:r>
        <w:rPr>
          <w:rFonts w:hint="eastAsia"/>
        </w:rPr>
        <w:t>АКБУЛАТОВА</w:t>
      </w:r>
      <w:r>
        <w:t xml:space="preserve"> </w:t>
      </w:r>
      <w:r>
        <w:rPr>
          <w:rFonts w:hint="eastAsia"/>
        </w:rPr>
        <w:t>ПОЗАЛЪ</w:t>
      </w:r>
      <w:r>
        <w:t xml:space="preserve"> </w:t>
      </w:r>
      <w:r>
        <w:rPr>
          <w:rFonts w:hint="eastAsia"/>
        </w:rPr>
        <w:t>РАВИЛЬЕВНА</w:t>
      </w:r>
    </w:p>
    <w:p w14:paraId="3E2342A6" w14:textId="77777777" w:rsidR="00813B28" w:rsidRDefault="00813B28" w:rsidP="00813B28">
      <w:r>
        <w:rPr>
          <w:rFonts w:hint="eastAsia"/>
        </w:rPr>
        <w:t>ФОРМИРОВАНИЕ</w:t>
      </w:r>
      <w:r>
        <w:t xml:space="preserve"> </w:t>
      </w:r>
      <w:r>
        <w:rPr>
          <w:rFonts w:hint="eastAsia"/>
        </w:rPr>
        <w:t>МЕХНИЗМА</w:t>
      </w:r>
      <w:r>
        <w:t xml:space="preserve"> </w:t>
      </w:r>
      <w:r>
        <w:rPr>
          <w:rFonts w:hint="eastAsia"/>
        </w:rPr>
        <w:t>УПРАВЛЕНИЯ</w:t>
      </w:r>
    </w:p>
    <w:p w14:paraId="69C0AD9F" w14:textId="77777777" w:rsidR="00813B28" w:rsidRDefault="00813B28" w:rsidP="00813B28">
      <w:r>
        <w:rPr>
          <w:rFonts w:hint="eastAsia"/>
        </w:rPr>
        <w:t>ПРЕД</w:t>
      </w:r>
      <w:r>
        <w:t xml:space="preserve"> </w:t>
      </w:r>
      <w:r>
        <w:rPr>
          <w:rFonts w:hint="eastAsia"/>
        </w:rPr>
        <w:t>ПРИЯТИЕМ</w:t>
      </w:r>
      <w:r>
        <w:t xml:space="preserve"> </w:t>
      </w:r>
      <w:r>
        <w:rPr>
          <w:rFonts w:hint="eastAsia"/>
        </w:rPr>
        <w:t>САНАТОРНО</w:t>
      </w:r>
      <w:r>
        <w:t>-</w:t>
      </w:r>
      <w:r>
        <w:rPr>
          <w:rFonts w:hint="eastAsia"/>
        </w:rPr>
        <w:t>КУРОРТНОГО</w:t>
      </w:r>
      <w:r>
        <w:t xml:space="preserve"> </w:t>
      </w:r>
      <w:r>
        <w:rPr>
          <w:rFonts w:hint="eastAsia"/>
        </w:rPr>
        <w:t>КОМПЛЕКСА</w:t>
      </w:r>
    </w:p>
    <w:p w14:paraId="1FD1AC5E" w14:textId="77777777" w:rsidR="00813B28" w:rsidRDefault="00813B28" w:rsidP="00813B28">
      <w:r>
        <w:rPr>
          <w:rFonts w:hint="eastAsia"/>
        </w:rPr>
        <w:t>Специальность</w:t>
      </w:r>
      <w:r>
        <w:t xml:space="preserve"> 08.00.05 - </w:t>
      </w:r>
      <w:r>
        <w:rPr>
          <w:rFonts w:hint="eastAsia"/>
        </w:rPr>
        <w:t>«</w:t>
      </w:r>
      <w:r>
        <w:rPr>
          <w:rFonts w:hint="eastAsia"/>
        </w:rPr>
        <w:t>Экономика</w:t>
      </w:r>
      <w:r>
        <w:t xml:space="preserve"> </w:t>
      </w:r>
      <w:r>
        <w:rPr>
          <w:rFonts w:hint="eastAsia"/>
        </w:rPr>
        <w:t>и</w:t>
      </w:r>
      <w:r>
        <w:t xml:space="preserve"> </w:t>
      </w:r>
      <w:r>
        <w:rPr>
          <w:rFonts w:hint="eastAsia"/>
        </w:rPr>
        <w:t>управление</w:t>
      </w:r>
      <w:r>
        <w:t xml:space="preserve"> </w:t>
      </w:r>
      <w:r>
        <w:rPr>
          <w:rFonts w:hint="eastAsia"/>
        </w:rPr>
        <w:t>народным</w:t>
      </w:r>
      <w:r>
        <w:t xml:space="preserve"> </w:t>
      </w:r>
      <w:r>
        <w:rPr>
          <w:rFonts w:hint="eastAsia"/>
        </w:rPr>
        <w:t>хозяйством</w:t>
      </w:r>
      <w:r>
        <w:t>:</w:t>
      </w:r>
    </w:p>
    <w:p w14:paraId="49CE5270" w14:textId="77777777" w:rsidR="00813B28" w:rsidRDefault="00813B28" w:rsidP="00813B28">
      <w:r>
        <w:rPr>
          <w:rFonts w:hint="eastAsia"/>
        </w:rPr>
        <w:t>экономика</w:t>
      </w:r>
      <w:r>
        <w:t xml:space="preserve">, </w:t>
      </w:r>
      <w:r>
        <w:rPr>
          <w:rFonts w:hint="eastAsia"/>
        </w:rPr>
        <w:t>организация</w:t>
      </w:r>
      <w:r>
        <w:t xml:space="preserve"> </w:t>
      </w:r>
      <w:r>
        <w:rPr>
          <w:rFonts w:hint="eastAsia"/>
        </w:rPr>
        <w:t>и</w:t>
      </w:r>
      <w:r>
        <w:t xml:space="preserve"> </w:t>
      </w:r>
      <w:r>
        <w:rPr>
          <w:rFonts w:hint="eastAsia"/>
        </w:rPr>
        <w:t>управление</w:t>
      </w:r>
      <w:r>
        <w:t xml:space="preserve"> </w:t>
      </w:r>
      <w:r>
        <w:rPr>
          <w:rFonts w:hint="eastAsia"/>
        </w:rPr>
        <w:t>предприятиями</w:t>
      </w:r>
      <w:r>
        <w:t xml:space="preserve">, </w:t>
      </w:r>
      <w:r>
        <w:rPr>
          <w:rFonts w:hint="eastAsia"/>
        </w:rPr>
        <w:t>отраслями</w:t>
      </w:r>
      <w:r>
        <w:t xml:space="preserve">, </w:t>
      </w:r>
      <w:r>
        <w:rPr>
          <w:rFonts w:hint="eastAsia"/>
        </w:rPr>
        <w:t>комплексами</w:t>
      </w:r>
      <w:r>
        <w:t xml:space="preserve"> (</w:t>
      </w:r>
      <w:r>
        <w:rPr>
          <w:rFonts w:hint="eastAsia"/>
        </w:rPr>
        <w:t>сфера</w:t>
      </w:r>
      <w:r>
        <w:t xml:space="preserve"> </w:t>
      </w:r>
      <w:r>
        <w:rPr>
          <w:rFonts w:hint="eastAsia"/>
        </w:rPr>
        <w:t>услуг</w:t>
      </w:r>
      <w:r>
        <w:t>)</w:t>
      </w:r>
      <w:r>
        <w:rPr>
          <w:rFonts w:hint="eastAsia"/>
        </w:rPr>
        <w:t>»</w:t>
      </w:r>
    </w:p>
    <w:p w14:paraId="0B3D66B0" w14:textId="77777777" w:rsidR="00813B28" w:rsidRDefault="00813B28" w:rsidP="00813B28">
      <w:r>
        <w:rPr>
          <w:rFonts w:hint="eastAsia"/>
        </w:rPr>
        <w:t>ДИССЕРТАЦИЯ</w:t>
      </w:r>
    </w:p>
    <w:p w14:paraId="4D9912CD" w14:textId="77777777" w:rsidR="00813B28" w:rsidRDefault="00813B28" w:rsidP="00813B28">
      <w:r>
        <w:rPr>
          <w:rFonts w:hint="eastAsia"/>
        </w:rPr>
        <w:t>на</w:t>
      </w:r>
      <w:r>
        <w:t xml:space="preserve"> </w:t>
      </w:r>
      <w:r>
        <w:rPr>
          <w:rFonts w:hint="eastAsia"/>
        </w:rPr>
        <w:t>соискание</w:t>
      </w:r>
      <w:r>
        <w:t xml:space="preserve"> </w:t>
      </w:r>
      <w:r>
        <w:rPr>
          <w:rFonts w:hint="eastAsia"/>
        </w:rPr>
        <w:t>ученой</w:t>
      </w:r>
      <w:r>
        <w:t xml:space="preserve"> </w:t>
      </w:r>
      <w:r>
        <w:rPr>
          <w:rFonts w:hint="eastAsia"/>
        </w:rPr>
        <w:t>степени</w:t>
      </w:r>
    </w:p>
    <w:p w14:paraId="04732A67" w14:textId="77777777" w:rsidR="00813B28" w:rsidRDefault="00813B28" w:rsidP="00813B28">
      <w:r>
        <w:rPr>
          <w:rFonts w:hint="eastAsia"/>
        </w:rPr>
        <w:t>кандидата</w:t>
      </w:r>
      <w:r>
        <w:t xml:space="preserve"> </w:t>
      </w:r>
      <w:r>
        <w:rPr>
          <w:rFonts w:hint="eastAsia"/>
        </w:rPr>
        <w:t>экономических</w:t>
      </w:r>
      <w:r>
        <w:t xml:space="preserve"> </w:t>
      </w:r>
      <w:r>
        <w:rPr>
          <w:rFonts w:hint="eastAsia"/>
        </w:rPr>
        <w:t>наук</w:t>
      </w:r>
    </w:p>
    <w:p w14:paraId="512E626C" w14:textId="77777777" w:rsidR="00813B28" w:rsidRDefault="00813B28" w:rsidP="00813B28">
      <w:r>
        <w:rPr>
          <w:rFonts w:hint="eastAsia"/>
        </w:rPr>
        <w:t>Научный</w:t>
      </w:r>
      <w:r>
        <w:t xml:space="preserve"> </w:t>
      </w:r>
      <w:r>
        <w:rPr>
          <w:rFonts w:hint="eastAsia"/>
        </w:rPr>
        <w:t>руководитель</w:t>
      </w:r>
      <w:r>
        <w:t xml:space="preserve"> - </w:t>
      </w:r>
      <w:r>
        <w:rPr>
          <w:rFonts w:hint="eastAsia"/>
        </w:rPr>
        <w:t>кандидат</w:t>
      </w:r>
      <w:r>
        <w:t xml:space="preserve"> </w:t>
      </w:r>
      <w:r>
        <w:rPr>
          <w:rFonts w:hint="eastAsia"/>
        </w:rPr>
        <w:t>экономических</w:t>
      </w:r>
      <w:r>
        <w:t xml:space="preserve"> </w:t>
      </w:r>
      <w:r>
        <w:rPr>
          <w:rFonts w:hint="eastAsia"/>
        </w:rPr>
        <w:t>наук</w:t>
      </w:r>
      <w:r>
        <w:t xml:space="preserve">, </w:t>
      </w:r>
      <w:r>
        <w:rPr>
          <w:rFonts w:hint="eastAsia"/>
        </w:rPr>
        <w:t>профессор</w:t>
      </w:r>
      <w:r>
        <w:t xml:space="preserve"> </w:t>
      </w:r>
      <w:r>
        <w:rPr>
          <w:rFonts w:hint="eastAsia"/>
        </w:rPr>
        <w:t>Е</w:t>
      </w:r>
      <w:r>
        <w:t>.</w:t>
      </w:r>
      <w:r>
        <w:rPr>
          <w:rFonts w:hint="eastAsia"/>
        </w:rPr>
        <w:t>И</w:t>
      </w:r>
      <w:r>
        <w:t xml:space="preserve">. </w:t>
      </w:r>
      <w:r>
        <w:rPr>
          <w:rFonts w:hint="eastAsia"/>
        </w:rPr>
        <w:t>Богданов</w:t>
      </w:r>
    </w:p>
    <w:p w14:paraId="7B829B21" w14:textId="77777777" w:rsidR="00813B28" w:rsidRDefault="00813B28" w:rsidP="00813B28">
      <w:r>
        <w:rPr>
          <w:rFonts w:hint="eastAsia"/>
        </w:rPr>
        <w:t>Санкт</w:t>
      </w:r>
      <w:r>
        <w:t>-</w:t>
      </w:r>
      <w:r>
        <w:rPr>
          <w:rFonts w:hint="eastAsia"/>
        </w:rPr>
        <w:t>Петербург</w:t>
      </w:r>
    </w:p>
    <w:p w14:paraId="5C862F48" w14:textId="77777777" w:rsidR="00813B28" w:rsidRDefault="00813B28" w:rsidP="00813B28">
      <w:r>
        <w:t xml:space="preserve">2004 </w:t>
      </w:r>
    </w:p>
    <w:p w14:paraId="22D0C562" w14:textId="77777777" w:rsidR="00813B28" w:rsidRDefault="00813B28" w:rsidP="00813B28">
      <w:r>
        <w:rPr>
          <w:rFonts w:hint="eastAsia"/>
        </w:rPr>
        <w:t>СОДЕРЖАНИЕ</w:t>
      </w:r>
    </w:p>
    <w:p w14:paraId="3E310D7A" w14:textId="77777777" w:rsidR="00813B28" w:rsidRDefault="00813B28" w:rsidP="00813B28">
      <w:r>
        <w:rPr>
          <w:rFonts w:hint="eastAsia"/>
        </w:rPr>
        <w:t>Введение</w:t>
      </w:r>
      <w:r>
        <w:tab/>
        <w:t>3</w:t>
      </w:r>
    </w:p>
    <w:p w14:paraId="7ADEE918" w14:textId="77777777" w:rsidR="00813B28" w:rsidRDefault="00813B28" w:rsidP="00813B28">
      <w:r>
        <w:rPr>
          <w:rFonts w:hint="eastAsia"/>
        </w:rPr>
        <w:t>Глава</w:t>
      </w:r>
      <w:r>
        <w:t xml:space="preserve"> I. </w:t>
      </w:r>
      <w:r>
        <w:rPr>
          <w:rFonts w:hint="eastAsia"/>
        </w:rPr>
        <w:t>Санаторно</w:t>
      </w:r>
      <w:r>
        <w:t>-</w:t>
      </w:r>
      <w:r>
        <w:rPr>
          <w:rFonts w:hint="eastAsia"/>
        </w:rPr>
        <w:t>курортный</w:t>
      </w:r>
      <w:r>
        <w:t xml:space="preserve"> </w:t>
      </w:r>
      <w:r>
        <w:rPr>
          <w:rFonts w:hint="eastAsia"/>
        </w:rPr>
        <w:t>комплекс</w:t>
      </w:r>
      <w:r>
        <w:t xml:space="preserve"> </w:t>
      </w:r>
      <w:r>
        <w:rPr>
          <w:rFonts w:hint="eastAsia"/>
        </w:rPr>
        <w:t>как</w:t>
      </w:r>
      <w:r>
        <w:t xml:space="preserve"> </w:t>
      </w:r>
      <w:r>
        <w:rPr>
          <w:rFonts w:hint="eastAsia"/>
        </w:rPr>
        <w:t>важнейшая</w:t>
      </w:r>
      <w:r>
        <w:t xml:space="preserve"> </w:t>
      </w:r>
      <w:r>
        <w:rPr>
          <w:rFonts w:hint="eastAsia"/>
        </w:rPr>
        <w:t>составляющая</w:t>
      </w:r>
      <w:r>
        <w:t xml:space="preserve"> </w:t>
      </w:r>
      <w:r>
        <w:rPr>
          <w:rFonts w:hint="eastAsia"/>
        </w:rPr>
        <w:t>отрасли</w:t>
      </w:r>
      <w:r>
        <w:t xml:space="preserve"> </w:t>
      </w:r>
      <w:r>
        <w:rPr>
          <w:rFonts w:hint="eastAsia"/>
        </w:rPr>
        <w:t>туризм</w:t>
      </w:r>
      <w:r>
        <w:tab/>
        <w:t>10</w:t>
      </w:r>
    </w:p>
    <w:p w14:paraId="54A12D83" w14:textId="77777777" w:rsidR="00813B28" w:rsidRDefault="00813B28" w:rsidP="00813B28">
      <w:r>
        <w:t>1.1.</w:t>
      </w:r>
      <w:r>
        <w:tab/>
      </w:r>
      <w:r>
        <w:rPr>
          <w:rFonts w:hint="eastAsia"/>
        </w:rPr>
        <w:t>Формирование</w:t>
      </w:r>
      <w:r>
        <w:t xml:space="preserve"> </w:t>
      </w:r>
      <w:r>
        <w:rPr>
          <w:rFonts w:hint="eastAsia"/>
        </w:rPr>
        <w:t>и</w:t>
      </w:r>
      <w:r>
        <w:t xml:space="preserve"> </w:t>
      </w:r>
      <w:r>
        <w:rPr>
          <w:rFonts w:hint="eastAsia"/>
        </w:rPr>
        <w:t>современные</w:t>
      </w:r>
      <w:r>
        <w:t xml:space="preserve"> </w:t>
      </w:r>
      <w:r>
        <w:rPr>
          <w:rFonts w:hint="eastAsia"/>
        </w:rPr>
        <w:t>тенденции</w:t>
      </w:r>
      <w:r>
        <w:t xml:space="preserve"> </w:t>
      </w:r>
      <w:r>
        <w:rPr>
          <w:rFonts w:hint="eastAsia"/>
        </w:rPr>
        <w:t>развития</w:t>
      </w:r>
      <w:r>
        <w:t xml:space="preserve"> </w:t>
      </w:r>
      <w:r>
        <w:rPr>
          <w:rFonts w:hint="eastAsia"/>
        </w:rPr>
        <w:t>санаторно</w:t>
      </w:r>
      <w:r>
        <w:t>-</w:t>
      </w:r>
      <w:r>
        <w:rPr>
          <w:rFonts w:hint="eastAsia"/>
        </w:rPr>
        <w:t>курортного</w:t>
      </w:r>
      <w:r>
        <w:t xml:space="preserve"> </w:t>
      </w:r>
      <w:r>
        <w:rPr>
          <w:rFonts w:hint="eastAsia"/>
        </w:rPr>
        <w:t>комплекса</w:t>
      </w:r>
      <w:r>
        <w:t xml:space="preserve"> </w:t>
      </w:r>
      <w:r>
        <w:rPr>
          <w:rFonts w:hint="eastAsia"/>
        </w:rPr>
        <w:t>в</w:t>
      </w:r>
      <w:r>
        <w:t xml:space="preserve"> </w:t>
      </w:r>
      <w:r>
        <w:rPr>
          <w:rFonts w:hint="eastAsia"/>
        </w:rPr>
        <w:t>России</w:t>
      </w:r>
      <w:r>
        <w:tab/>
        <w:t xml:space="preserve">  10</w:t>
      </w:r>
    </w:p>
    <w:p w14:paraId="465BD4BB" w14:textId="77777777" w:rsidR="00813B28" w:rsidRDefault="00813B28" w:rsidP="00813B28">
      <w:r>
        <w:t>1.2.</w:t>
      </w:r>
      <w:r>
        <w:tab/>
      </w:r>
      <w:r>
        <w:rPr>
          <w:rFonts w:hint="eastAsia"/>
        </w:rPr>
        <w:t>Анализ</w:t>
      </w:r>
      <w:r>
        <w:t xml:space="preserve"> </w:t>
      </w:r>
      <w:r>
        <w:rPr>
          <w:rFonts w:hint="eastAsia"/>
        </w:rPr>
        <w:t>управления</w:t>
      </w:r>
      <w:r>
        <w:t xml:space="preserve"> </w:t>
      </w:r>
      <w:r>
        <w:rPr>
          <w:rFonts w:hint="eastAsia"/>
        </w:rPr>
        <w:t>и</w:t>
      </w:r>
      <w:r>
        <w:t xml:space="preserve"> </w:t>
      </w:r>
      <w:r>
        <w:rPr>
          <w:rFonts w:hint="eastAsia"/>
        </w:rPr>
        <w:t>организационных</w:t>
      </w:r>
      <w:r>
        <w:t xml:space="preserve"> </w:t>
      </w:r>
      <w:r>
        <w:rPr>
          <w:rFonts w:hint="eastAsia"/>
        </w:rPr>
        <w:t>основ</w:t>
      </w:r>
      <w:r>
        <w:t xml:space="preserve"> </w:t>
      </w:r>
      <w:r>
        <w:rPr>
          <w:rFonts w:hint="eastAsia"/>
        </w:rPr>
        <w:t>функционирования</w:t>
      </w:r>
    </w:p>
    <w:p w14:paraId="4BFCD11D" w14:textId="77777777" w:rsidR="00813B28" w:rsidRDefault="00813B28" w:rsidP="00813B28">
      <w:r>
        <w:rPr>
          <w:rFonts w:hint="eastAsia"/>
        </w:rPr>
        <w:t>санаторно</w:t>
      </w:r>
      <w:r>
        <w:t>-</w:t>
      </w:r>
      <w:r>
        <w:rPr>
          <w:rFonts w:hint="eastAsia"/>
        </w:rPr>
        <w:t>курортного</w:t>
      </w:r>
      <w:r>
        <w:t xml:space="preserve"> </w:t>
      </w:r>
      <w:r>
        <w:rPr>
          <w:rFonts w:hint="eastAsia"/>
        </w:rPr>
        <w:t>комплекса</w:t>
      </w:r>
      <w:r>
        <w:t xml:space="preserve"> </w:t>
      </w:r>
      <w:r>
        <w:rPr>
          <w:rFonts w:hint="eastAsia"/>
        </w:rPr>
        <w:t>в</w:t>
      </w:r>
      <w:r>
        <w:t xml:space="preserve"> </w:t>
      </w:r>
      <w:r>
        <w:rPr>
          <w:rFonts w:hint="eastAsia"/>
        </w:rPr>
        <w:t>России</w:t>
      </w:r>
      <w:r>
        <w:tab/>
        <w:t>30</w:t>
      </w:r>
    </w:p>
    <w:p w14:paraId="3CEF34CE" w14:textId="77777777" w:rsidR="00813B28" w:rsidRDefault="00813B28" w:rsidP="00813B28">
      <w:r>
        <w:t>1.3.</w:t>
      </w:r>
      <w:r>
        <w:tab/>
      </w:r>
      <w:r>
        <w:rPr>
          <w:rFonts w:hint="eastAsia"/>
        </w:rPr>
        <w:t>Классификация</w:t>
      </w:r>
      <w:r>
        <w:t xml:space="preserve"> </w:t>
      </w:r>
      <w:r>
        <w:rPr>
          <w:rFonts w:hint="eastAsia"/>
        </w:rPr>
        <w:t>факторов</w:t>
      </w:r>
      <w:r>
        <w:t xml:space="preserve"> </w:t>
      </w:r>
      <w:r>
        <w:rPr>
          <w:rFonts w:hint="eastAsia"/>
        </w:rPr>
        <w:t>управления</w:t>
      </w:r>
      <w:r>
        <w:t xml:space="preserve"> </w:t>
      </w:r>
      <w:r>
        <w:rPr>
          <w:rFonts w:hint="eastAsia"/>
        </w:rPr>
        <w:t>и</w:t>
      </w:r>
      <w:r>
        <w:t xml:space="preserve"> </w:t>
      </w:r>
      <w:r>
        <w:rPr>
          <w:rFonts w:hint="eastAsia"/>
        </w:rPr>
        <w:t>оперативной</w:t>
      </w:r>
      <w:r>
        <w:t xml:space="preserve"> </w:t>
      </w:r>
      <w:r>
        <w:rPr>
          <w:rFonts w:hint="eastAsia"/>
        </w:rPr>
        <w:t>деятельности</w:t>
      </w:r>
    </w:p>
    <w:p w14:paraId="3FC9928F" w14:textId="77777777" w:rsidR="00813B28" w:rsidRDefault="00813B28" w:rsidP="00813B28">
      <w:r>
        <w:rPr>
          <w:rFonts w:hint="eastAsia"/>
        </w:rPr>
        <w:t>предприятия</w:t>
      </w:r>
      <w:r>
        <w:t xml:space="preserve"> </w:t>
      </w:r>
      <w:r>
        <w:rPr>
          <w:rFonts w:hint="eastAsia"/>
        </w:rPr>
        <w:t>санаторно</w:t>
      </w:r>
      <w:r>
        <w:t>-</w:t>
      </w:r>
      <w:r>
        <w:rPr>
          <w:rFonts w:hint="eastAsia"/>
        </w:rPr>
        <w:t>курортного</w:t>
      </w:r>
      <w:r>
        <w:t xml:space="preserve"> </w:t>
      </w:r>
      <w:r>
        <w:rPr>
          <w:rFonts w:hint="eastAsia"/>
        </w:rPr>
        <w:t>комплекса</w:t>
      </w:r>
      <w:r>
        <w:tab/>
        <w:t>51</w:t>
      </w:r>
    </w:p>
    <w:p w14:paraId="33085BFB" w14:textId="77777777" w:rsidR="00813B28" w:rsidRDefault="00813B28" w:rsidP="00813B28">
      <w:r>
        <w:rPr>
          <w:rFonts w:hint="eastAsia"/>
        </w:rPr>
        <w:t>Глава</w:t>
      </w:r>
      <w:r>
        <w:t xml:space="preserve"> II. </w:t>
      </w:r>
      <w:r>
        <w:rPr>
          <w:rFonts w:hint="eastAsia"/>
        </w:rPr>
        <w:t>Методические</w:t>
      </w:r>
      <w:r>
        <w:t xml:space="preserve"> </w:t>
      </w:r>
      <w:r>
        <w:rPr>
          <w:rFonts w:hint="eastAsia"/>
        </w:rPr>
        <w:t>основы</w:t>
      </w:r>
      <w:r>
        <w:t xml:space="preserve"> </w:t>
      </w:r>
      <w:r>
        <w:rPr>
          <w:rFonts w:hint="eastAsia"/>
        </w:rPr>
        <w:t>управления</w:t>
      </w:r>
      <w:r>
        <w:t xml:space="preserve"> </w:t>
      </w:r>
      <w:r>
        <w:rPr>
          <w:rFonts w:hint="eastAsia"/>
        </w:rPr>
        <w:t>совершенствованием</w:t>
      </w:r>
      <w:r>
        <w:t>;</w:t>
      </w:r>
    </w:p>
    <w:p w14:paraId="62BD7277" w14:textId="77777777" w:rsidR="00813B28" w:rsidRDefault="00813B28" w:rsidP="00813B28">
      <w:r>
        <w:rPr>
          <w:rFonts w:hint="eastAsia"/>
        </w:rPr>
        <w:t>обслуживания</w:t>
      </w:r>
      <w:r>
        <w:t xml:space="preserve"> </w:t>
      </w:r>
      <w:r>
        <w:rPr>
          <w:rFonts w:hint="eastAsia"/>
        </w:rPr>
        <w:t>на</w:t>
      </w:r>
      <w:r>
        <w:t xml:space="preserve"> </w:t>
      </w:r>
      <w:r>
        <w:rPr>
          <w:rFonts w:hint="eastAsia"/>
        </w:rPr>
        <w:t>предприятии</w:t>
      </w:r>
      <w:r>
        <w:t xml:space="preserve"> </w:t>
      </w:r>
      <w:r>
        <w:rPr>
          <w:rFonts w:hint="eastAsia"/>
        </w:rPr>
        <w:t>санаторно</w:t>
      </w:r>
      <w:r>
        <w:t>-</w:t>
      </w:r>
      <w:r>
        <w:rPr>
          <w:rFonts w:hint="eastAsia"/>
        </w:rPr>
        <w:t>курортного</w:t>
      </w:r>
      <w:r>
        <w:t xml:space="preserve"> </w:t>
      </w:r>
      <w:r>
        <w:rPr>
          <w:rFonts w:hint="eastAsia"/>
        </w:rPr>
        <w:t>комплекса</w:t>
      </w:r>
      <w:r>
        <w:t>............. 60</w:t>
      </w:r>
    </w:p>
    <w:p w14:paraId="18DD279C" w14:textId="77777777" w:rsidR="00813B28" w:rsidRDefault="00813B28" w:rsidP="00813B28">
      <w:r>
        <w:lastRenderedPageBreak/>
        <w:t>2.1.</w:t>
      </w:r>
      <w:r>
        <w:tab/>
      </w:r>
      <w:r>
        <w:rPr>
          <w:rFonts w:hint="eastAsia"/>
        </w:rPr>
        <w:t>Методические</w:t>
      </w:r>
      <w:r>
        <w:t xml:space="preserve"> </w:t>
      </w:r>
      <w:r>
        <w:rPr>
          <w:rFonts w:hint="eastAsia"/>
        </w:rPr>
        <w:t>особенности</w:t>
      </w:r>
      <w:r>
        <w:t xml:space="preserve"> </w:t>
      </w:r>
      <w:r>
        <w:rPr>
          <w:rFonts w:hint="eastAsia"/>
        </w:rPr>
        <w:t>управления</w:t>
      </w:r>
      <w:r>
        <w:t xml:space="preserve"> </w:t>
      </w:r>
      <w:r>
        <w:rPr>
          <w:rFonts w:hint="eastAsia"/>
        </w:rPr>
        <w:t>совершенствованием</w:t>
      </w:r>
    </w:p>
    <w:p w14:paraId="7745401E" w14:textId="77777777" w:rsidR="00813B28" w:rsidRDefault="00813B28" w:rsidP="00813B28">
      <w:r>
        <w:rPr>
          <w:rFonts w:hint="eastAsia"/>
        </w:rPr>
        <w:t>обслуживания</w:t>
      </w:r>
      <w:r>
        <w:t>.</w:t>
      </w:r>
      <w:r>
        <w:tab/>
        <w:t>60</w:t>
      </w:r>
    </w:p>
    <w:p w14:paraId="36B9C4CC" w14:textId="77777777" w:rsidR="00813B28" w:rsidRDefault="00813B28" w:rsidP="00813B28">
      <w:r>
        <w:t>2.2.</w:t>
      </w:r>
      <w:r>
        <w:tab/>
      </w:r>
      <w:r>
        <w:rPr>
          <w:rFonts w:hint="eastAsia"/>
        </w:rPr>
        <w:t>Структуризация</w:t>
      </w:r>
      <w:r>
        <w:t xml:space="preserve"> </w:t>
      </w:r>
      <w:r>
        <w:rPr>
          <w:rFonts w:hint="eastAsia"/>
        </w:rPr>
        <w:t>современных</w:t>
      </w:r>
      <w:r>
        <w:tab/>
      </w:r>
      <w:r>
        <w:rPr>
          <w:rFonts w:hint="eastAsia"/>
        </w:rPr>
        <w:t>методов</w:t>
      </w:r>
      <w:r>
        <w:tab/>
      </w:r>
      <w:r>
        <w:rPr>
          <w:rFonts w:hint="eastAsia"/>
        </w:rPr>
        <w:t>управления</w:t>
      </w:r>
    </w:p>
    <w:p w14:paraId="0FBF905E" w14:textId="77777777" w:rsidR="00813B28" w:rsidRDefault="00813B28" w:rsidP="00813B28">
      <w:r>
        <w:rPr>
          <w:rFonts w:hint="eastAsia"/>
        </w:rPr>
        <w:t>совершенствованием</w:t>
      </w:r>
      <w:r>
        <w:t xml:space="preserve"> </w:t>
      </w:r>
      <w:r>
        <w:rPr>
          <w:rFonts w:hint="eastAsia"/>
        </w:rPr>
        <w:t>обслуживания</w:t>
      </w:r>
      <w:r>
        <w:tab/>
        <w:t>;</w:t>
      </w:r>
      <w:r>
        <w:tab/>
        <w:t>69</w:t>
      </w:r>
    </w:p>
    <w:p w14:paraId="431219D9" w14:textId="77777777" w:rsidR="00813B28" w:rsidRDefault="00813B28" w:rsidP="00813B28">
      <w:r>
        <w:t>2.3.</w:t>
      </w:r>
      <w:r>
        <w:tab/>
      </w:r>
      <w:r>
        <w:rPr>
          <w:rFonts w:hint="eastAsia"/>
        </w:rPr>
        <w:t>Декомпозиция</w:t>
      </w:r>
      <w:r>
        <w:t xml:space="preserve"> </w:t>
      </w:r>
      <w:r>
        <w:rPr>
          <w:rFonts w:hint="eastAsia"/>
        </w:rPr>
        <w:t>и</w:t>
      </w:r>
      <w:r>
        <w:t xml:space="preserve"> </w:t>
      </w:r>
      <w:r>
        <w:rPr>
          <w:rFonts w:hint="eastAsia"/>
        </w:rPr>
        <w:t>синтез</w:t>
      </w:r>
      <w:r>
        <w:t xml:space="preserve"> </w:t>
      </w:r>
      <w:r>
        <w:rPr>
          <w:rFonts w:hint="eastAsia"/>
        </w:rPr>
        <w:t>процесса</w:t>
      </w:r>
      <w:r>
        <w:t xml:space="preserve"> </w:t>
      </w:r>
      <w:r>
        <w:rPr>
          <w:rFonts w:hint="eastAsia"/>
        </w:rPr>
        <w:t>управления</w:t>
      </w:r>
      <w:r>
        <w:t xml:space="preserve"> </w:t>
      </w:r>
      <w:r>
        <w:rPr>
          <w:rFonts w:hint="eastAsia"/>
        </w:rPr>
        <w:t>совершенствованием</w:t>
      </w:r>
    </w:p>
    <w:p w14:paraId="28768069" w14:textId="77777777" w:rsidR="00813B28" w:rsidRDefault="00813B28" w:rsidP="00813B28">
      <w:r>
        <w:rPr>
          <w:rFonts w:hint="eastAsia"/>
        </w:rPr>
        <w:t>обслуживания</w:t>
      </w:r>
      <w:r>
        <w:t xml:space="preserve"> </w:t>
      </w:r>
      <w:r>
        <w:rPr>
          <w:rFonts w:hint="eastAsia"/>
        </w:rPr>
        <w:t>на</w:t>
      </w:r>
      <w:r>
        <w:t xml:space="preserve"> </w:t>
      </w:r>
      <w:r>
        <w:rPr>
          <w:rFonts w:hint="eastAsia"/>
        </w:rPr>
        <w:t>предприятии</w:t>
      </w:r>
      <w:r>
        <w:t xml:space="preserve"> </w:t>
      </w:r>
      <w:r>
        <w:rPr>
          <w:rFonts w:hint="eastAsia"/>
        </w:rPr>
        <w:t>санаторно</w:t>
      </w:r>
      <w:r>
        <w:t>-</w:t>
      </w:r>
      <w:r>
        <w:rPr>
          <w:rFonts w:hint="eastAsia"/>
        </w:rPr>
        <w:t>курортного</w:t>
      </w:r>
      <w:r>
        <w:t xml:space="preserve"> </w:t>
      </w:r>
      <w:r>
        <w:rPr>
          <w:rFonts w:hint="eastAsia"/>
        </w:rPr>
        <w:t>комплекса</w:t>
      </w:r>
      <w:r>
        <w:t>....</w:t>
      </w:r>
      <w:r>
        <w:tab/>
        <w:t>79.</w:t>
      </w:r>
    </w:p>
    <w:p w14:paraId="6529092B" w14:textId="77777777" w:rsidR="00813B28" w:rsidRDefault="00813B28" w:rsidP="00813B28">
      <w:r>
        <w:rPr>
          <w:rFonts w:hint="eastAsia"/>
        </w:rPr>
        <w:t>Глава</w:t>
      </w:r>
      <w:r>
        <w:t xml:space="preserve"> I1L </w:t>
      </w:r>
      <w:r>
        <w:rPr>
          <w:rFonts w:hint="eastAsia"/>
        </w:rPr>
        <w:t>Разработка</w:t>
      </w:r>
      <w:r>
        <w:t xml:space="preserve"> </w:t>
      </w:r>
      <w:r>
        <w:rPr>
          <w:rFonts w:hint="eastAsia"/>
        </w:rPr>
        <w:t>организационно</w:t>
      </w:r>
      <w:r>
        <w:t>-</w:t>
      </w:r>
      <w:r>
        <w:rPr>
          <w:rFonts w:hint="eastAsia"/>
        </w:rPr>
        <w:t>экономических</w:t>
      </w:r>
      <w:r>
        <w:t xml:space="preserve"> </w:t>
      </w:r>
      <w:r>
        <w:rPr>
          <w:rFonts w:hint="eastAsia"/>
        </w:rPr>
        <w:t>мероприятий</w:t>
      </w:r>
      <w:r>
        <w:t xml:space="preserve"> </w:t>
      </w:r>
      <w:r>
        <w:rPr>
          <w:rFonts w:hint="eastAsia"/>
        </w:rPr>
        <w:t>по</w:t>
      </w:r>
    </w:p>
    <w:p w14:paraId="7251AC55" w14:textId="77777777" w:rsidR="00813B28" w:rsidRDefault="00813B28" w:rsidP="00813B28">
      <w:r>
        <w:rPr>
          <w:rFonts w:hint="eastAsia"/>
        </w:rPr>
        <w:t>управлению</w:t>
      </w:r>
      <w:r>
        <w:t xml:space="preserve"> </w:t>
      </w:r>
      <w:r>
        <w:rPr>
          <w:rFonts w:hint="eastAsia"/>
        </w:rPr>
        <w:t>совершенствованием</w:t>
      </w:r>
      <w:r>
        <w:t xml:space="preserve"> </w:t>
      </w:r>
      <w:r>
        <w:rPr>
          <w:rFonts w:hint="eastAsia"/>
        </w:rPr>
        <w:t>обслуживания</w:t>
      </w:r>
      <w:r>
        <w:t xml:space="preserve"> </w:t>
      </w:r>
      <w:r>
        <w:rPr>
          <w:rFonts w:hint="eastAsia"/>
        </w:rPr>
        <w:t>на</w:t>
      </w:r>
      <w:r>
        <w:t xml:space="preserve"> </w:t>
      </w:r>
      <w:r>
        <w:rPr>
          <w:rFonts w:hint="eastAsia"/>
        </w:rPr>
        <w:t>предприятии</w:t>
      </w:r>
    </w:p>
    <w:p w14:paraId="424D206E" w14:textId="77777777" w:rsidR="00813B28" w:rsidRDefault="00813B28" w:rsidP="00813B28">
      <w:r>
        <w:rPr>
          <w:rFonts w:hint="eastAsia"/>
        </w:rPr>
        <w:t>санаторно</w:t>
      </w:r>
      <w:r>
        <w:t>-</w:t>
      </w:r>
      <w:r>
        <w:rPr>
          <w:rFonts w:hint="eastAsia"/>
        </w:rPr>
        <w:t>курортного</w:t>
      </w:r>
      <w:r>
        <w:t xml:space="preserve"> </w:t>
      </w:r>
      <w:r>
        <w:rPr>
          <w:rFonts w:hint="eastAsia"/>
        </w:rPr>
        <w:t>комплекса</w:t>
      </w:r>
      <w:r>
        <w:t>.................................................................. 96</w:t>
      </w:r>
    </w:p>
    <w:p w14:paraId="23E1F700" w14:textId="77777777" w:rsidR="00813B28" w:rsidRDefault="00813B28" w:rsidP="00813B28">
      <w:r>
        <w:t>3.1.</w:t>
      </w:r>
      <w:r>
        <w:tab/>
      </w:r>
      <w:r>
        <w:rPr>
          <w:rFonts w:hint="eastAsia"/>
        </w:rPr>
        <w:t>Разработка</w:t>
      </w:r>
      <w:r>
        <w:tab/>
      </w:r>
      <w:r>
        <w:rPr>
          <w:rFonts w:hint="eastAsia"/>
        </w:rPr>
        <w:t>организационной</w:t>
      </w:r>
      <w:r>
        <w:tab/>
      </w:r>
      <w:r>
        <w:rPr>
          <w:rFonts w:hint="eastAsia"/>
        </w:rPr>
        <w:t>модели</w:t>
      </w:r>
      <w:r>
        <w:tab/>
      </w:r>
      <w:r>
        <w:rPr>
          <w:rFonts w:hint="eastAsia"/>
        </w:rPr>
        <w:t>управления</w:t>
      </w:r>
    </w:p>
    <w:p w14:paraId="2ECD8914" w14:textId="77777777" w:rsidR="00813B28" w:rsidRDefault="00813B28" w:rsidP="00813B28">
      <w:r>
        <w:rPr>
          <w:rFonts w:hint="eastAsia"/>
        </w:rPr>
        <w:t>совершенствованием</w:t>
      </w:r>
      <w:r>
        <w:t xml:space="preserve"> </w:t>
      </w:r>
      <w:r>
        <w:rPr>
          <w:rFonts w:hint="eastAsia"/>
        </w:rPr>
        <w:t>обслуживания</w:t>
      </w:r>
      <w:r>
        <w:t xml:space="preserve">: </w:t>
      </w:r>
      <w:r>
        <w:rPr>
          <w:rFonts w:hint="eastAsia"/>
        </w:rPr>
        <w:t>на</w:t>
      </w:r>
      <w:r>
        <w:t xml:space="preserve"> </w:t>
      </w:r>
      <w:r>
        <w:rPr>
          <w:rFonts w:hint="eastAsia"/>
        </w:rPr>
        <w:t>предприятии</w:t>
      </w:r>
      <w:r>
        <w:t xml:space="preserve"> </w:t>
      </w:r>
      <w:r>
        <w:rPr>
          <w:rFonts w:hint="eastAsia"/>
        </w:rPr>
        <w:t>санаторно</w:t>
      </w:r>
      <w:r>
        <w:t>-</w:t>
      </w:r>
      <w:r>
        <w:rPr>
          <w:rFonts w:hint="eastAsia"/>
        </w:rPr>
        <w:t>курортного</w:t>
      </w:r>
      <w:r>
        <w:t xml:space="preserve"> </w:t>
      </w:r>
      <w:r>
        <w:rPr>
          <w:rFonts w:hint="eastAsia"/>
        </w:rPr>
        <w:t>комплекса</w:t>
      </w:r>
      <w:r>
        <w:tab/>
        <w:t>96</w:t>
      </w:r>
    </w:p>
    <w:p w14:paraId="1E108215" w14:textId="77777777" w:rsidR="00813B28" w:rsidRDefault="00813B28" w:rsidP="00813B28">
      <w:r>
        <w:t>3.2.</w:t>
      </w:r>
      <w:r>
        <w:tab/>
      </w:r>
      <w:r>
        <w:rPr>
          <w:rFonts w:hint="eastAsia"/>
        </w:rPr>
        <w:t>Классификация</w:t>
      </w:r>
      <w:r>
        <w:t xml:space="preserve"> </w:t>
      </w:r>
      <w:r>
        <w:rPr>
          <w:rFonts w:hint="eastAsia"/>
        </w:rPr>
        <w:t>затрат</w:t>
      </w:r>
      <w:r>
        <w:t xml:space="preserve"> </w:t>
      </w:r>
      <w:r>
        <w:rPr>
          <w:rFonts w:hint="eastAsia"/>
        </w:rPr>
        <w:t>как</w:t>
      </w:r>
      <w:r>
        <w:t xml:space="preserve"> </w:t>
      </w:r>
      <w:r>
        <w:rPr>
          <w:rFonts w:hint="eastAsia"/>
        </w:rPr>
        <w:t>фактор</w:t>
      </w:r>
      <w:r>
        <w:t xml:space="preserve"> </w:t>
      </w:r>
      <w:r>
        <w:rPr>
          <w:rFonts w:hint="eastAsia"/>
        </w:rPr>
        <w:t>ресурсного</w:t>
      </w:r>
      <w:r>
        <w:t xml:space="preserve"> </w:t>
      </w:r>
      <w:r>
        <w:rPr>
          <w:rFonts w:hint="eastAsia"/>
        </w:rPr>
        <w:t>нормирования</w:t>
      </w:r>
    </w:p>
    <w:p w14:paraId="7A5B33D8" w14:textId="77777777" w:rsidR="00813B28" w:rsidRDefault="00813B28" w:rsidP="00813B28">
      <w:r>
        <w:rPr>
          <w:rFonts w:hint="eastAsia"/>
        </w:rPr>
        <w:t>совершенствования</w:t>
      </w:r>
      <w:r>
        <w:t xml:space="preserve"> </w:t>
      </w:r>
      <w:r>
        <w:rPr>
          <w:rFonts w:hint="eastAsia"/>
        </w:rPr>
        <w:t>обслуживания</w:t>
      </w:r>
      <w:r>
        <w:t xml:space="preserve"> </w:t>
      </w:r>
      <w:r>
        <w:rPr>
          <w:rFonts w:hint="eastAsia"/>
        </w:rPr>
        <w:t>на</w:t>
      </w:r>
      <w:r>
        <w:t xml:space="preserve"> </w:t>
      </w:r>
      <w:r>
        <w:rPr>
          <w:rFonts w:hint="eastAsia"/>
        </w:rPr>
        <w:t>предприятии</w:t>
      </w:r>
      <w:r>
        <w:t xml:space="preserve"> </w:t>
      </w:r>
      <w:r>
        <w:rPr>
          <w:rFonts w:hint="eastAsia"/>
        </w:rPr>
        <w:t>санаторно</w:t>
      </w:r>
      <w:r>
        <w:t>-</w:t>
      </w:r>
      <w:r>
        <w:rPr>
          <w:rFonts w:hint="eastAsia"/>
        </w:rPr>
        <w:t>курортного</w:t>
      </w:r>
      <w:r>
        <w:t xml:space="preserve"> </w:t>
      </w:r>
      <w:r>
        <w:rPr>
          <w:rFonts w:hint="eastAsia"/>
        </w:rPr>
        <w:t>комплекса</w:t>
      </w:r>
      <w:r>
        <w:tab/>
        <w:t xml:space="preserve">  122</w:t>
      </w:r>
    </w:p>
    <w:p w14:paraId="17E0EBF8" w14:textId="77777777" w:rsidR="00813B28" w:rsidRDefault="00813B28" w:rsidP="00813B28">
      <w:r>
        <w:t>3.3.</w:t>
      </w:r>
      <w:r>
        <w:tab/>
      </w:r>
      <w:r>
        <w:rPr>
          <w:rFonts w:hint="eastAsia"/>
        </w:rPr>
        <w:t>Обоснование</w:t>
      </w:r>
      <w:r>
        <w:t xml:space="preserve"> </w:t>
      </w:r>
      <w:r>
        <w:rPr>
          <w:rFonts w:hint="eastAsia"/>
        </w:rPr>
        <w:t>критериев</w:t>
      </w:r>
      <w:r>
        <w:t xml:space="preserve"> </w:t>
      </w:r>
      <w:r>
        <w:rPr>
          <w:rFonts w:hint="eastAsia"/>
        </w:rPr>
        <w:t>оценки</w:t>
      </w:r>
      <w:r>
        <w:t xml:space="preserve"> </w:t>
      </w:r>
      <w:r>
        <w:rPr>
          <w:rFonts w:hint="eastAsia"/>
        </w:rPr>
        <w:t>эффективности</w:t>
      </w:r>
      <w:r>
        <w:t xml:space="preserve"> </w:t>
      </w:r>
      <w:r>
        <w:rPr>
          <w:rFonts w:hint="eastAsia"/>
        </w:rPr>
        <w:t>обслуживания</w:t>
      </w:r>
      <w:r>
        <w:t xml:space="preserve"> </w:t>
      </w:r>
      <w:r>
        <w:rPr>
          <w:rFonts w:hint="eastAsia"/>
        </w:rPr>
        <w:t>на</w:t>
      </w:r>
    </w:p>
    <w:p w14:paraId="2AC93E5F" w14:textId="77777777" w:rsidR="00813B28" w:rsidRDefault="00813B28" w:rsidP="00813B28">
      <w:r>
        <w:rPr>
          <w:rFonts w:hint="eastAsia"/>
        </w:rPr>
        <w:t>предприятии</w:t>
      </w:r>
      <w:r>
        <w:t xml:space="preserve"> </w:t>
      </w:r>
      <w:r>
        <w:rPr>
          <w:rFonts w:hint="eastAsia"/>
        </w:rPr>
        <w:t>санаторно</w:t>
      </w:r>
      <w:r>
        <w:t>-</w:t>
      </w:r>
      <w:r>
        <w:rPr>
          <w:rFonts w:hint="eastAsia"/>
        </w:rPr>
        <w:t>курортного</w:t>
      </w:r>
      <w:r>
        <w:t xml:space="preserve"> </w:t>
      </w:r>
      <w:r>
        <w:rPr>
          <w:rFonts w:hint="eastAsia"/>
        </w:rPr>
        <w:t>комплекса</w:t>
      </w:r>
      <w:r>
        <w:tab/>
        <w:t>128</w:t>
      </w:r>
    </w:p>
    <w:p w14:paraId="056A7B9C" w14:textId="77777777" w:rsidR="00813B28" w:rsidRDefault="00813B28" w:rsidP="00813B28">
      <w:r>
        <w:rPr>
          <w:rFonts w:hint="eastAsia"/>
        </w:rPr>
        <w:t>Заключение</w:t>
      </w:r>
      <w:r>
        <w:tab/>
      </w:r>
      <w:r>
        <w:tab/>
      </w:r>
      <w:r>
        <w:tab/>
      </w:r>
      <w:r>
        <w:tab/>
      </w:r>
      <w:r>
        <w:tab/>
        <w:t>...</w:t>
      </w:r>
      <w:r>
        <w:tab/>
      </w:r>
      <w:r>
        <w:tab/>
      </w:r>
      <w:r>
        <w:tab/>
        <w:t>.....</w:t>
      </w:r>
      <w:r>
        <w:tab/>
        <w:t>................................................. 148</w:t>
      </w:r>
    </w:p>
    <w:p w14:paraId="6114D2E2" w14:textId="77777777" w:rsidR="00813B28" w:rsidRDefault="00813B28" w:rsidP="00813B28">
      <w:r>
        <w:rPr>
          <w:rFonts w:hint="eastAsia"/>
        </w:rPr>
        <w:t>Список</w:t>
      </w:r>
      <w:r>
        <w:t xml:space="preserve"> </w:t>
      </w:r>
      <w:r>
        <w:rPr>
          <w:rFonts w:hint="eastAsia"/>
        </w:rPr>
        <w:t>использованной</w:t>
      </w:r>
      <w:r>
        <w:t xml:space="preserve"> </w:t>
      </w:r>
      <w:r>
        <w:rPr>
          <w:rFonts w:hint="eastAsia"/>
        </w:rPr>
        <w:t>литературы</w:t>
      </w:r>
      <w:r>
        <w:t>..........</w:t>
      </w:r>
      <w:r>
        <w:tab/>
        <w:t>.............................................. 158</w:t>
      </w:r>
    </w:p>
    <w:p w14:paraId="54597865" w14:textId="76EAFF51" w:rsidR="00D435F6" w:rsidRDefault="00813B28" w:rsidP="00813B28">
      <w:r>
        <w:rPr>
          <w:rFonts w:hint="eastAsia"/>
        </w:rPr>
        <w:t>Приложения</w:t>
      </w:r>
      <w:r>
        <w:t>........................................................................................................ 167</w:t>
      </w:r>
    </w:p>
    <w:p w14:paraId="029395EA" w14:textId="77777777" w:rsidR="00813B28" w:rsidRDefault="00813B28" w:rsidP="00813B28"/>
    <w:p w14:paraId="35AC97AA" w14:textId="77777777" w:rsidR="00813B28" w:rsidRDefault="00813B28" w:rsidP="00813B28"/>
    <w:p w14:paraId="4D4AB0F3" w14:textId="77777777" w:rsidR="00813B28" w:rsidRDefault="00813B28" w:rsidP="00813B28">
      <w:r>
        <w:rPr>
          <w:rFonts w:hint="eastAsia"/>
        </w:rPr>
        <w:t>Заключение</w:t>
      </w:r>
    </w:p>
    <w:p w14:paraId="457349EC" w14:textId="77777777" w:rsidR="00813B28" w:rsidRDefault="00813B28" w:rsidP="00813B28">
      <w:r>
        <w:rPr>
          <w:rFonts w:hint="eastAsia"/>
        </w:rPr>
        <w:lastRenderedPageBreak/>
        <w:t>Санаторно</w:t>
      </w:r>
      <w:r>
        <w:t>-</w:t>
      </w:r>
      <w:r>
        <w:rPr>
          <w:rFonts w:hint="eastAsia"/>
        </w:rPr>
        <w:t>курортный</w:t>
      </w:r>
      <w:r>
        <w:t xml:space="preserve"> </w:t>
      </w:r>
      <w:r>
        <w:rPr>
          <w:rFonts w:hint="eastAsia"/>
        </w:rPr>
        <w:t>комплекс</w:t>
      </w:r>
      <w:r>
        <w:t xml:space="preserve"> </w:t>
      </w:r>
      <w:r>
        <w:rPr>
          <w:rFonts w:hint="eastAsia"/>
        </w:rPr>
        <w:t>является</w:t>
      </w:r>
      <w:r>
        <w:t xml:space="preserve"> </w:t>
      </w:r>
      <w:r>
        <w:rPr>
          <w:rFonts w:hint="eastAsia"/>
        </w:rPr>
        <w:t>структурным</w:t>
      </w:r>
      <w:r>
        <w:t xml:space="preserve"> </w:t>
      </w:r>
      <w:r>
        <w:rPr>
          <w:rFonts w:hint="eastAsia"/>
        </w:rPr>
        <w:t>элементом</w:t>
      </w:r>
      <w:r>
        <w:t xml:space="preserve"> </w:t>
      </w:r>
      <w:r>
        <w:rPr>
          <w:rFonts w:hint="eastAsia"/>
        </w:rPr>
        <w:t>государственной</w:t>
      </w:r>
      <w:r>
        <w:t xml:space="preserve"> </w:t>
      </w:r>
      <w:r>
        <w:rPr>
          <w:rFonts w:hint="eastAsia"/>
        </w:rPr>
        <w:t>системы</w:t>
      </w:r>
      <w:r>
        <w:t xml:space="preserve"> </w:t>
      </w:r>
      <w:r>
        <w:rPr>
          <w:rFonts w:hint="eastAsia"/>
        </w:rPr>
        <w:t>управления</w:t>
      </w:r>
      <w:r>
        <w:t xml:space="preserve">, </w:t>
      </w:r>
      <w:r>
        <w:rPr>
          <w:rFonts w:hint="eastAsia"/>
        </w:rPr>
        <w:t>осуществляющим</w:t>
      </w:r>
      <w:r>
        <w:t xml:space="preserve"> </w:t>
      </w:r>
      <w:r>
        <w:rPr>
          <w:rFonts w:hint="eastAsia"/>
        </w:rPr>
        <w:t>и</w:t>
      </w:r>
      <w:r>
        <w:t xml:space="preserve"> </w:t>
      </w:r>
      <w:r>
        <w:rPr>
          <w:rFonts w:hint="eastAsia"/>
        </w:rPr>
        <w:t>реализующим</w:t>
      </w:r>
      <w:r>
        <w:t xml:space="preserve"> </w:t>
      </w:r>
      <w:r>
        <w:rPr>
          <w:rFonts w:hint="eastAsia"/>
        </w:rPr>
        <w:t>его</w:t>
      </w:r>
      <w:r>
        <w:t xml:space="preserve"> </w:t>
      </w:r>
      <w:r>
        <w:rPr>
          <w:rFonts w:hint="eastAsia"/>
        </w:rPr>
        <w:t>социальную</w:t>
      </w:r>
      <w:r>
        <w:t xml:space="preserve"> </w:t>
      </w:r>
      <w:r>
        <w:rPr>
          <w:rFonts w:hint="eastAsia"/>
        </w:rPr>
        <w:t>функцию</w:t>
      </w:r>
      <w:r>
        <w:t xml:space="preserve"> </w:t>
      </w:r>
      <w:r>
        <w:rPr>
          <w:rFonts w:hint="eastAsia"/>
        </w:rPr>
        <w:t>по</w:t>
      </w:r>
      <w:r>
        <w:t xml:space="preserve"> </w:t>
      </w:r>
      <w:r>
        <w:rPr>
          <w:rFonts w:hint="eastAsia"/>
        </w:rPr>
        <w:t>охране</w:t>
      </w:r>
      <w:r>
        <w:t xml:space="preserve"> </w:t>
      </w:r>
      <w:r>
        <w:rPr>
          <w:rFonts w:hint="eastAsia"/>
        </w:rPr>
        <w:t>здоровья</w:t>
      </w:r>
      <w:r>
        <w:t xml:space="preserve"> </w:t>
      </w:r>
      <w:r>
        <w:rPr>
          <w:rFonts w:hint="eastAsia"/>
        </w:rPr>
        <w:t>населения</w:t>
      </w:r>
      <w:r>
        <w:t xml:space="preserve"> </w:t>
      </w:r>
      <w:r>
        <w:rPr>
          <w:rFonts w:hint="eastAsia"/>
        </w:rPr>
        <w:t>в</w:t>
      </w:r>
      <w:r>
        <w:t xml:space="preserve"> </w:t>
      </w:r>
      <w:r>
        <w:rPr>
          <w:rFonts w:hint="eastAsia"/>
        </w:rPr>
        <w:t>сложившихся</w:t>
      </w:r>
      <w:r>
        <w:t xml:space="preserve"> </w:t>
      </w:r>
      <w:r>
        <w:rPr>
          <w:rFonts w:hint="eastAsia"/>
        </w:rPr>
        <w:t>экономических</w:t>
      </w:r>
      <w:r>
        <w:t xml:space="preserve"> </w:t>
      </w:r>
      <w:r>
        <w:rPr>
          <w:rFonts w:hint="eastAsia"/>
        </w:rPr>
        <w:t>условиях</w:t>
      </w:r>
      <w:r>
        <w:t>.</w:t>
      </w:r>
    </w:p>
    <w:p w14:paraId="72E7AEEF" w14:textId="77777777" w:rsidR="00813B28" w:rsidRDefault="00813B28" w:rsidP="00813B28">
      <w:r>
        <w:rPr>
          <w:rFonts w:hint="eastAsia"/>
        </w:rPr>
        <w:t>В</w:t>
      </w:r>
      <w:r>
        <w:t xml:space="preserve"> </w:t>
      </w:r>
      <w:r>
        <w:rPr>
          <w:rFonts w:hint="eastAsia"/>
        </w:rPr>
        <w:t>диссертации</w:t>
      </w:r>
      <w:r>
        <w:t xml:space="preserve"> </w:t>
      </w:r>
      <w:r>
        <w:rPr>
          <w:rFonts w:hint="eastAsia"/>
        </w:rPr>
        <w:t>обосновано</w:t>
      </w:r>
      <w:r>
        <w:t xml:space="preserve">,, </w:t>
      </w:r>
      <w:r>
        <w:rPr>
          <w:rFonts w:hint="eastAsia"/>
        </w:rPr>
        <w:t>что</w:t>
      </w:r>
      <w:r>
        <w:t xml:space="preserve"> </w:t>
      </w:r>
      <w:r>
        <w:rPr>
          <w:rFonts w:hint="eastAsia"/>
        </w:rPr>
        <w:t>в</w:t>
      </w:r>
      <w:r>
        <w:t xml:space="preserve"> </w:t>
      </w:r>
      <w:r>
        <w:rPr>
          <w:rFonts w:hint="eastAsia"/>
        </w:rPr>
        <w:t>ходе</w:t>
      </w:r>
      <w:r>
        <w:t xml:space="preserve"> </w:t>
      </w:r>
      <w:r>
        <w:rPr>
          <w:rFonts w:hint="eastAsia"/>
        </w:rPr>
        <w:t>рыночной</w:t>
      </w:r>
      <w:r>
        <w:t xml:space="preserve"> </w:t>
      </w:r>
      <w:r>
        <w:rPr>
          <w:rFonts w:hint="eastAsia"/>
        </w:rPr>
        <w:t>реформы</w:t>
      </w:r>
      <w:r>
        <w:t xml:space="preserve"> </w:t>
      </w:r>
      <w:r>
        <w:rPr>
          <w:rFonts w:hint="eastAsia"/>
        </w:rPr>
        <w:t>СКК</w:t>
      </w:r>
      <w:r>
        <w:t xml:space="preserve"> </w:t>
      </w:r>
      <w:r>
        <w:rPr>
          <w:rFonts w:hint="eastAsia"/>
        </w:rPr>
        <w:t>претерпевает</w:t>
      </w:r>
      <w:r>
        <w:t xml:space="preserve"> </w:t>
      </w:r>
      <w:r>
        <w:rPr>
          <w:rFonts w:hint="eastAsia"/>
        </w:rPr>
        <w:t>значительные</w:t>
      </w:r>
      <w:r>
        <w:t xml:space="preserve"> </w:t>
      </w:r>
      <w:r>
        <w:rPr>
          <w:rFonts w:hint="eastAsia"/>
        </w:rPr>
        <w:t>изменения</w:t>
      </w:r>
      <w:r>
        <w:t xml:space="preserve">, </w:t>
      </w:r>
      <w:r>
        <w:rPr>
          <w:rFonts w:hint="eastAsia"/>
        </w:rPr>
        <w:t>так</w:t>
      </w:r>
      <w:r>
        <w:t xml:space="preserve"> </w:t>
      </w:r>
      <w:r>
        <w:rPr>
          <w:rFonts w:hint="eastAsia"/>
        </w:rPr>
        <w:t>как</w:t>
      </w:r>
      <w:r>
        <w:t xml:space="preserve"> </w:t>
      </w:r>
      <w:r>
        <w:rPr>
          <w:rFonts w:hint="eastAsia"/>
        </w:rPr>
        <w:t>ранее</w:t>
      </w:r>
      <w:r>
        <w:t xml:space="preserve"> </w:t>
      </w:r>
      <w:r>
        <w:rPr>
          <w:rFonts w:hint="eastAsia"/>
        </w:rPr>
        <w:t>в</w:t>
      </w:r>
      <w:r>
        <w:t xml:space="preserve"> </w:t>
      </w:r>
      <w:r>
        <w:rPr>
          <w:rFonts w:hint="eastAsia"/>
        </w:rPr>
        <w:t>России</w:t>
      </w:r>
      <w:r>
        <w:t xml:space="preserve"> </w:t>
      </w:r>
      <w:r>
        <w:rPr>
          <w:rFonts w:hint="eastAsia"/>
        </w:rPr>
        <w:t>санаторно</w:t>
      </w:r>
      <w:r>
        <w:rPr>
          <w:rFonts w:hint="eastAsia"/>
        </w:rPr>
        <w:t>¬</w:t>
      </w:r>
      <w:r>
        <w:rPr>
          <w:rFonts w:hint="eastAsia"/>
        </w:rPr>
        <w:t>курортное</w:t>
      </w:r>
      <w:r>
        <w:t xml:space="preserve"> </w:t>
      </w:r>
      <w:r>
        <w:rPr>
          <w:rFonts w:hint="eastAsia"/>
        </w:rPr>
        <w:t>обслуживание</w:t>
      </w:r>
      <w:r>
        <w:t xml:space="preserve"> </w:t>
      </w:r>
      <w:r>
        <w:rPr>
          <w:rFonts w:hint="eastAsia"/>
        </w:rPr>
        <w:t>большей</w:t>
      </w:r>
      <w:r>
        <w:t xml:space="preserve"> </w:t>
      </w:r>
      <w:r>
        <w:rPr>
          <w:rFonts w:hint="eastAsia"/>
        </w:rPr>
        <w:t>частью</w:t>
      </w:r>
      <w:r>
        <w:t xml:space="preserve"> </w:t>
      </w:r>
      <w:r>
        <w:rPr>
          <w:rFonts w:hint="eastAsia"/>
        </w:rPr>
        <w:t>носило</w:t>
      </w:r>
      <w:r>
        <w:t xml:space="preserve"> </w:t>
      </w:r>
      <w:r>
        <w:rPr>
          <w:rFonts w:hint="eastAsia"/>
        </w:rPr>
        <w:t>реабилитационный</w:t>
      </w:r>
      <w:r>
        <w:t xml:space="preserve"> </w:t>
      </w:r>
      <w:r>
        <w:rPr>
          <w:rFonts w:hint="eastAsia"/>
        </w:rPr>
        <w:t>характер</w:t>
      </w:r>
      <w:r>
        <w:t xml:space="preserve">, </w:t>
      </w:r>
      <w:r>
        <w:rPr>
          <w:rFonts w:hint="eastAsia"/>
        </w:rPr>
        <w:t>и</w:t>
      </w:r>
      <w:r>
        <w:t xml:space="preserve"> </w:t>
      </w:r>
      <w:r>
        <w:rPr>
          <w:rFonts w:hint="eastAsia"/>
        </w:rPr>
        <w:t>в</w:t>
      </w:r>
      <w:r>
        <w:t xml:space="preserve"> </w:t>
      </w:r>
      <w:r>
        <w:rPr>
          <w:rFonts w:hint="eastAsia"/>
        </w:rPr>
        <w:t>основу</w:t>
      </w:r>
      <w:r>
        <w:t xml:space="preserve"> </w:t>
      </w:r>
      <w:r>
        <w:rPr>
          <w:rFonts w:hint="eastAsia"/>
        </w:rPr>
        <w:t>предоставляемой</w:t>
      </w:r>
      <w:r>
        <w:t xml:space="preserve"> </w:t>
      </w:r>
      <w:r>
        <w:rPr>
          <w:rFonts w:hint="eastAsia"/>
        </w:rPr>
        <w:t>услуги</w:t>
      </w:r>
      <w:r>
        <w:t xml:space="preserve"> </w:t>
      </w:r>
      <w:r>
        <w:rPr>
          <w:rFonts w:hint="eastAsia"/>
        </w:rPr>
        <w:t>была</w:t>
      </w:r>
      <w:r>
        <w:t xml:space="preserve"> </w:t>
      </w:r>
      <w:r>
        <w:rPr>
          <w:rFonts w:hint="eastAsia"/>
        </w:rPr>
        <w:t>заложена</w:t>
      </w:r>
      <w:r>
        <w:t xml:space="preserve"> </w:t>
      </w:r>
      <w:r>
        <w:rPr>
          <w:rFonts w:hint="eastAsia"/>
        </w:rPr>
        <w:t>модель</w:t>
      </w:r>
      <w:r>
        <w:t xml:space="preserve">, </w:t>
      </w:r>
      <w:r>
        <w:rPr>
          <w:rFonts w:hint="eastAsia"/>
        </w:rPr>
        <w:t>базирующаяся</w:t>
      </w:r>
      <w:r>
        <w:t xml:space="preserve"> </w:t>
      </w:r>
      <w:r>
        <w:rPr>
          <w:rFonts w:hint="eastAsia"/>
        </w:rPr>
        <w:t>на</w:t>
      </w:r>
      <w:r>
        <w:t xml:space="preserve"> </w:t>
      </w:r>
      <w:r>
        <w:rPr>
          <w:rFonts w:hint="eastAsia"/>
        </w:rPr>
        <w:t>принципах</w:t>
      </w:r>
      <w:r>
        <w:t xml:space="preserve"> </w:t>
      </w:r>
      <w:r>
        <w:rPr>
          <w:rFonts w:hint="eastAsia"/>
        </w:rPr>
        <w:t>государственного</w:t>
      </w:r>
      <w:r>
        <w:t xml:space="preserve"> </w:t>
      </w:r>
      <w:r>
        <w:rPr>
          <w:rFonts w:hint="eastAsia"/>
        </w:rPr>
        <w:t>здравоохранения</w:t>
      </w:r>
      <w:r>
        <w:t>.</w:t>
      </w:r>
    </w:p>
    <w:p w14:paraId="3D2EFC9D" w14:textId="77777777" w:rsidR="00813B28" w:rsidRDefault="00813B28" w:rsidP="00813B28">
      <w:r>
        <w:rPr>
          <w:rFonts w:hint="eastAsia"/>
        </w:rPr>
        <w:t>Сегодняшние</w:t>
      </w:r>
      <w:r>
        <w:t xml:space="preserve"> </w:t>
      </w:r>
      <w:r>
        <w:rPr>
          <w:rFonts w:hint="eastAsia"/>
        </w:rPr>
        <w:t>реалии</w:t>
      </w:r>
      <w:r>
        <w:t xml:space="preserve"> </w:t>
      </w:r>
      <w:r>
        <w:rPr>
          <w:rFonts w:hint="eastAsia"/>
        </w:rPr>
        <w:t>предопределяют</w:t>
      </w:r>
      <w:r>
        <w:t xml:space="preserve"> </w:t>
      </w:r>
      <w:r>
        <w:rPr>
          <w:rFonts w:hint="eastAsia"/>
        </w:rPr>
        <w:t>функционирование</w:t>
      </w:r>
      <w:r>
        <w:t xml:space="preserve"> </w:t>
      </w:r>
      <w:r>
        <w:rPr>
          <w:rFonts w:hint="eastAsia"/>
        </w:rPr>
        <w:t>предприятия</w:t>
      </w:r>
      <w:r>
        <w:t xml:space="preserve"> </w:t>
      </w:r>
      <w:r>
        <w:rPr>
          <w:rFonts w:hint="eastAsia"/>
        </w:rPr>
        <w:t>СКК</w:t>
      </w:r>
      <w:r>
        <w:t xml:space="preserve"> </w:t>
      </w:r>
      <w:r>
        <w:rPr>
          <w:rFonts w:hint="eastAsia"/>
        </w:rPr>
        <w:t>как</w:t>
      </w:r>
      <w:r>
        <w:t xml:space="preserve"> </w:t>
      </w:r>
      <w:r>
        <w:rPr>
          <w:rFonts w:hint="eastAsia"/>
        </w:rPr>
        <w:t>элемента</w:t>
      </w:r>
      <w:r>
        <w:t xml:space="preserve"> </w:t>
      </w:r>
      <w:r>
        <w:rPr>
          <w:rFonts w:hint="eastAsia"/>
        </w:rPr>
        <w:t>туристско</w:t>
      </w:r>
      <w:r>
        <w:t>-</w:t>
      </w:r>
      <w:r>
        <w:rPr>
          <w:rFonts w:hint="eastAsia"/>
        </w:rPr>
        <w:t>рекреационной</w:t>
      </w:r>
      <w:r>
        <w:t xml:space="preserve"> </w:t>
      </w:r>
      <w:r>
        <w:rPr>
          <w:rFonts w:hint="eastAsia"/>
        </w:rPr>
        <w:t>сферы</w:t>
      </w:r>
      <w:r>
        <w:t xml:space="preserve">, </w:t>
      </w:r>
      <w:r>
        <w:rPr>
          <w:rFonts w:hint="eastAsia"/>
        </w:rPr>
        <w:t>предоставляющего</w:t>
      </w:r>
      <w:r>
        <w:t xml:space="preserve"> </w:t>
      </w:r>
      <w:r>
        <w:rPr>
          <w:rFonts w:hint="eastAsia"/>
        </w:rPr>
        <w:t>комплексную</w:t>
      </w:r>
      <w:r>
        <w:t xml:space="preserve"> </w:t>
      </w:r>
      <w:r>
        <w:rPr>
          <w:rFonts w:hint="eastAsia"/>
        </w:rPr>
        <w:t>услугу</w:t>
      </w:r>
      <w:r>
        <w:t xml:space="preserve">, </w:t>
      </w:r>
      <w:r>
        <w:rPr>
          <w:rFonts w:hint="eastAsia"/>
        </w:rPr>
        <w:t>состоящую</w:t>
      </w:r>
      <w:r>
        <w:t xml:space="preserve"> </w:t>
      </w:r>
      <w:r>
        <w:rPr>
          <w:rFonts w:hint="eastAsia"/>
        </w:rPr>
        <w:t>из</w:t>
      </w:r>
      <w:r>
        <w:t xml:space="preserve"> </w:t>
      </w:r>
      <w:r>
        <w:rPr>
          <w:rFonts w:hint="eastAsia"/>
        </w:rPr>
        <w:t>двух</w:t>
      </w:r>
      <w:r>
        <w:t xml:space="preserve"> </w:t>
      </w:r>
      <w:r>
        <w:rPr>
          <w:rFonts w:hint="eastAsia"/>
        </w:rPr>
        <w:t>равнозначных</w:t>
      </w:r>
      <w:r>
        <w:t xml:space="preserve"> </w:t>
      </w:r>
      <w:r>
        <w:rPr>
          <w:rFonts w:hint="eastAsia"/>
        </w:rPr>
        <w:t>частей</w:t>
      </w:r>
      <w:r>
        <w:t xml:space="preserve">: </w:t>
      </w:r>
      <w:r>
        <w:rPr>
          <w:rFonts w:hint="eastAsia"/>
        </w:rPr>
        <w:t>медицинское</w:t>
      </w:r>
      <w:r>
        <w:t xml:space="preserve"> </w:t>
      </w:r>
      <w:r>
        <w:rPr>
          <w:rFonts w:hint="eastAsia"/>
        </w:rPr>
        <w:t>и</w:t>
      </w:r>
      <w:r>
        <w:t xml:space="preserve"> </w:t>
      </w:r>
      <w:r>
        <w:rPr>
          <w:rFonts w:hint="eastAsia"/>
        </w:rPr>
        <w:t>сервисное</w:t>
      </w:r>
      <w:r>
        <w:t xml:space="preserve"> </w:t>
      </w:r>
      <w:r>
        <w:rPr>
          <w:rFonts w:hint="eastAsia"/>
        </w:rPr>
        <w:t>обслуживание</w:t>
      </w:r>
      <w:r>
        <w:t xml:space="preserve">. </w:t>
      </w:r>
      <w:r>
        <w:rPr>
          <w:rFonts w:hint="eastAsia"/>
        </w:rPr>
        <w:t>То</w:t>
      </w:r>
      <w:r>
        <w:t xml:space="preserve"> </w:t>
      </w:r>
      <w:r>
        <w:rPr>
          <w:rFonts w:hint="eastAsia"/>
        </w:rPr>
        <w:t>есть</w:t>
      </w:r>
      <w:r>
        <w:t xml:space="preserve">, </w:t>
      </w:r>
      <w:r>
        <w:rPr>
          <w:rFonts w:hint="eastAsia"/>
        </w:rPr>
        <w:t>СКК</w:t>
      </w:r>
      <w:r>
        <w:t xml:space="preserve"> </w:t>
      </w:r>
      <w:r>
        <w:rPr>
          <w:rFonts w:hint="eastAsia"/>
        </w:rPr>
        <w:t>можно</w:t>
      </w:r>
      <w:r>
        <w:t xml:space="preserve"> </w:t>
      </w:r>
      <w:r>
        <w:rPr>
          <w:rFonts w:hint="eastAsia"/>
        </w:rPr>
        <w:t>представить</w:t>
      </w:r>
      <w:r>
        <w:t xml:space="preserve"> </w:t>
      </w:r>
      <w:r>
        <w:rPr>
          <w:rFonts w:hint="eastAsia"/>
        </w:rPr>
        <w:t>как</w:t>
      </w:r>
      <w:r>
        <w:t xml:space="preserve"> </w:t>
      </w:r>
      <w:r>
        <w:rPr>
          <w:rFonts w:hint="eastAsia"/>
        </w:rPr>
        <w:t>совокупность</w:t>
      </w:r>
      <w:r>
        <w:t xml:space="preserve"> </w:t>
      </w:r>
      <w:r>
        <w:rPr>
          <w:rFonts w:hint="eastAsia"/>
        </w:rPr>
        <w:t>природных</w:t>
      </w:r>
      <w:r>
        <w:t xml:space="preserve"> </w:t>
      </w:r>
      <w:r>
        <w:rPr>
          <w:rFonts w:hint="eastAsia"/>
        </w:rPr>
        <w:t>лечебных</w:t>
      </w:r>
      <w:r>
        <w:t xml:space="preserve"> </w:t>
      </w:r>
      <w:r>
        <w:rPr>
          <w:rFonts w:hint="eastAsia"/>
        </w:rPr>
        <w:t>ресурсов</w:t>
      </w:r>
      <w:r>
        <w:t xml:space="preserve">, </w:t>
      </w:r>
      <w:r>
        <w:rPr>
          <w:rFonts w:hint="eastAsia"/>
        </w:rPr>
        <w:t>курортов</w:t>
      </w:r>
      <w:r>
        <w:t xml:space="preserve"> </w:t>
      </w:r>
      <w:r>
        <w:rPr>
          <w:rFonts w:hint="eastAsia"/>
        </w:rPr>
        <w:t>и</w:t>
      </w:r>
      <w:r>
        <w:t xml:space="preserve"> </w:t>
      </w:r>
      <w:r>
        <w:rPr>
          <w:rFonts w:hint="eastAsia"/>
        </w:rPr>
        <w:t>предприятий</w:t>
      </w:r>
      <w:r>
        <w:t xml:space="preserve"> </w:t>
      </w:r>
      <w:r>
        <w:rPr>
          <w:rFonts w:hint="eastAsia"/>
        </w:rPr>
        <w:t>в</w:t>
      </w:r>
      <w:r>
        <w:t xml:space="preserve"> </w:t>
      </w:r>
      <w:r>
        <w:rPr>
          <w:rFonts w:hint="eastAsia"/>
        </w:rPr>
        <w:t>границах</w:t>
      </w:r>
      <w:r>
        <w:t xml:space="preserve"> </w:t>
      </w:r>
      <w:r>
        <w:rPr>
          <w:rFonts w:hint="eastAsia"/>
        </w:rPr>
        <w:t>дестинации</w:t>
      </w:r>
      <w:r>
        <w:t xml:space="preserve"> </w:t>
      </w:r>
      <w:r>
        <w:rPr>
          <w:rFonts w:hint="eastAsia"/>
        </w:rPr>
        <w:t>отдыха</w:t>
      </w:r>
      <w:r>
        <w:t xml:space="preserve"> </w:t>
      </w:r>
      <w:r>
        <w:rPr>
          <w:rFonts w:hint="eastAsia"/>
        </w:rPr>
        <w:t>и</w:t>
      </w:r>
      <w:r>
        <w:t xml:space="preserve"> </w:t>
      </w:r>
      <w:r>
        <w:rPr>
          <w:rFonts w:hint="eastAsia"/>
        </w:rPr>
        <w:t>лечения</w:t>
      </w:r>
      <w:r>
        <w:t xml:space="preserve">, </w:t>
      </w:r>
      <w:r>
        <w:rPr>
          <w:rFonts w:hint="eastAsia"/>
        </w:rPr>
        <w:t>функционирующую</w:t>
      </w:r>
      <w:r>
        <w:t xml:space="preserve"> </w:t>
      </w:r>
      <w:r>
        <w:rPr>
          <w:rFonts w:hint="eastAsia"/>
        </w:rPr>
        <w:t>путем</w:t>
      </w:r>
      <w:r>
        <w:t xml:space="preserve"> </w:t>
      </w:r>
      <w:r>
        <w:rPr>
          <w:rFonts w:hint="eastAsia"/>
        </w:rPr>
        <w:t>формирования</w:t>
      </w:r>
      <w:r>
        <w:t xml:space="preserve"> </w:t>
      </w:r>
      <w:r>
        <w:rPr>
          <w:rFonts w:hint="eastAsia"/>
        </w:rPr>
        <w:t>в</w:t>
      </w:r>
      <w:r>
        <w:t xml:space="preserve"> </w:t>
      </w:r>
      <w:r>
        <w:rPr>
          <w:rFonts w:hint="eastAsia"/>
        </w:rPr>
        <w:t>регионе</w:t>
      </w:r>
      <w:r>
        <w:t xml:space="preserve"> </w:t>
      </w:r>
      <w:r>
        <w:rPr>
          <w:rFonts w:hint="eastAsia"/>
        </w:rPr>
        <w:t>генерации</w:t>
      </w:r>
      <w:r>
        <w:t xml:space="preserve"> </w:t>
      </w:r>
      <w:r>
        <w:rPr>
          <w:rFonts w:hint="eastAsia"/>
        </w:rPr>
        <w:t>спроса</w:t>
      </w:r>
      <w:r>
        <w:t xml:space="preserve"> </w:t>
      </w:r>
      <w:r>
        <w:rPr>
          <w:rFonts w:hint="eastAsia"/>
        </w:rPr>
        <w:t>на</w:t>
      </w:r>
      <w:r>
        <w:t xml:space="preserve"> </w:t>
      </w:r>
      <w:r>
        <w:rPr>
          <w:rFonts w:hint="eastAsia"/>
        </w:rPr>
        <w:t>комплексную</w:t>
      </w:r>
      <w:r>
        <w:t xml:space="preserve"> </w:t>
      </w:r>
      <w:r>
        <w:rPr>
          <w:rFonts w:hint="eastAsia"/>
        </w:rPr>
        <w:t>санаторно</w:t>
      </w:r>
      <w:r>
        <w:t>-</w:t>
      </w:r>
      <w:r>
        <w:rPr>
          <w:rFonts w:hint="eastAsia"/>
        </w:rPr>
        <w:t>курортную</w:t>
      </w:r>
      <w:r>
        <w:t xml:space="preserve"> </w:t>
      </w:r>
      <w:r>
        <w:rPr>
          <w:rFonts w:hint="eastAsia"/>
        </w:rPr>
        <w:t>услугу</w:t>
      </w:r>
      <w:r>
        <w:t xml:space="preserve"> </w:t>
      </w:r>
      <w:r>
        <w:rPr>
          <w:rFonts w:hint="eastAsia"/>
        </w:rPr>
        <w:t>и</w:t>
      </w:r>
      <w:r>
        <w:t xml:space="preserve"> </w:t>
      </w:r>
      <w:r>
        <w:rPr>
          <w:rFonts w:hint="eastAsia"/>
        </w:rPr>
        <w:t>организацию</w:t>
      </w:r>
      <w:r>
        <w:t xml:space="preserve"> </w:t>
      </w:r>
      <w:r>
        <w:rPr>
          <w:rFonts w:hint="eastAsia"/>
        </w:rPr>
        <w:t>ее</w:t>
      </w:r>
      <w:r>
        <w:t xml:space="preserve"> </w:t>
      </w:r>
      <w:r>
        <w:rPr>
          <w:rFonts w:hint="eastAsia"/>
        </w:rPr>
        <w:t>реализации</w:t>
      </w:r>
      <w:r>
        <w:t xml:space="preserve"> </w:t>
      </w:r>
      <w:r>
        <w:rPr>
          <w:rFonts w:hint="eastAsia"/>
        </w:rPr>
        <w:t>в</w:t>
      </w:r>
      <w:r>
        <w:t xml:space="preserve"> </w:t>
      </w:r>
      <w:r>
        <w:rPr>
          <w:rFonts w:hint="eastAsia"/>
        </w:rPr>
        <w:t>туристской</w:t>
      </w:r>
      <w:r>
        <w:t xml:space="preserve"> </w:t>
      </w:r>
      <w:r>
        <w:rPr>
          <w:rFonts w:hint="eastAsia"/>
        </w:rPr>
        <w:t>дестинации</w:t>
      </w:r>
      <w:r>
        <w:t xml:space="preserve"> </w:t>
      </w:r>
      <w:r>
        <w:rPr>
          <w:rFonts w:hint="eastAsia"/>
        </w:rPr>
        <w:t>и</w:t>
      </w:r>
      <w:r>
        <w:t xml:space="preserve"> </w:t>
      </w:r>
      <w:r>
        <w:rPr>
          <w:rFonts w:hint="eastAsia"/>
        </w:rPr>
        <w:t>имеющую</w:t>
      </w:r>
      <w:r>
        <w:t xml:space="preserve"> </w:t>
      </w:r>
      <w:r>
        <w:rPr>
          <w:rFonts w:hint="eastAsia"/>
        </w:rPr>
        <w:t>в</w:t>
      </w:r>
      <w:r>
        <w:t xml:space="preserve"> </w:t>
      </w:r>
      <w:r>
        <w:rPr>
          <w:rFonts w:hint="eastAsia"/>
        </w:rPr>
        <w:t>качестве</w:t>
      </w:r>
      <w:r>
        <w:t xml:space="preserve"> </w:t>
      </w:r>
      <w:r>
        <w:rPr>
          <w:rFonts w:hint="eastAsia"/>
        </w:rPr>
        <w:t>важнейшей</w:t>
      </w:r>
      <w:r>
        <w:t xml:space="preserve"> </w:t>
      </w:r>
      <w:r>
        <w:rPr>
          <w:rFonts w:hint="eastAsia"/>
        </w:rPr>
        <w:t>составляющей</w:t>
      </w:r>
      <w:r>
        <w:t xml:space="preserve"> </w:t>
      </w:r>
      <w:r>
        <w:rPr>
          <w:rFonts w:hint="eastAsia"/>
        </w:rPr>
        <w:t>лечебно</w:t>
      </w:r>
      <w:r>
        <w:t>-</w:t>
      </w:r>
      <w:r>
        <w:rPr>
          <w:rFonts w:hint="eastAsia"/>
        </w:rPr>
        <w:t>оздоровительную</w:t>
      </w:r>
      <w:r>
        <w:t xml:space="preserve"> </w:t>
      </w:r>
      <w:r>
        <w:rPr>
          <w:rFonts w:hint="eastAsia"/>
        </w:rPr>
        <w:t>услугу</w:t>
      </w:r>
      <w:r>
        <w:t>.</w:t>
      </w:r>
    </w:p>
    <w:p w14:paraId="4E9DDB31" w14:textId="77777777" w:rsidR="00813B28" w:rsidRDefault="00813B28" w:rsidP="00813B28">
      <w:r>
        <w:rPr>
          <w:rFonts w:hint="eastAsia"/>
        </w:rPr>
        <w:t>В</w:t>
      </w:r>
      <w:r>
        <w:t xml:space="preserve"> </w:t>
      </w:r>
      <w:r>
        <w:rPr>
          <w:rFonts w:hint="eastAsia"/>
        </w:rPr>
        <w:t>работе</w:t>
      </w:r>
      <w:r>
        <w:t xml:space="preserve"> </w:t>
      </w:r>
      <w:r>
        <w:rPr>
          <w:rFonts w:hint="eastAsia"/>
        </w:rPr>
        <w:t>раскрыта</w:t>
      </w:r>
      <w:r>
        <w:t xml:space="preserve"> </w:t>
      </w:r>
      <w:r>
        <w:rPr>
          <w:rFonts w:hint="eastAsia"/>
        </w:rPr>
        <w:t>сущность</w:t>
      </w:r>
      <w:r>
        <w:t xml:space="preserve"> </w:t>
      </w:r>
      <w:r>
        <w:rPr>
          <w:rFonts w:hint="eastAsia"/>
        </w:rPr>
        <w:t>СКК</w:t>
      </w:r>
      <w:r>
        <w:t xml:space="preserve">, </w:t>
      </w:r>
      <w:r>
        <w:rPr>
          <w:rFonts w:hint="eastAsia"/>
        </w:rPr>
        <w:t>показано</w:t>
      </w:r>
      <w:r>
        <w:t xml:space="preserve"> </w:t>
      </w:r>
      <w:r>
        <w:rPr>
          <w:rFonts w:hint="eastAsia"/>
        </w:rPr>
        <w:t>долевое</w:t>
      </w:r>
      <w:r>
        <w:t xml:space="preserve"> </w:t>
      </w:r>
      <w:r>
        <w:rPr>
          <w:rFonts w:hint="eastAsia"/>
        </w:rPr>
        <w:t>соотношение</w:t>
      </w:r>
      <w:r>
        <w:t xml:space="preserve"> </w:t>
      </w:r>
      <w:r>
        <w:rPr>
          <w:rFonts w:hint="eastAsia"/>
        </w:rPr>
        <w:t>медицинской</w:t>
      </w:r>
      <w:r>
        <w:t xml:space="preserve"> </w:t>
      </w:r>
      <w:r>
        <w:rPr>
          <w:rFonts w:hint="eastAsia"/>
        </w:rPr>
        <w:t>и</w:t>
      </w:r>
      <w:r>
        <w:t xml:space="preserve"> </w:t>
      </w:r>
      <w:r>
        <w:rPr>
          <w:rFonts w:hint="eastAsia"/>
        </w:rPr>
        <w:t>сервисной</w:t>
      </w:r>
      <w:r>
        <w:t xml:space="preserve"> </w:t>
      </w:r>
      <w:r>
        <w:rPr>
          <w:rFonts w:hint="eastAsia"/>
        </w:rPr>
        <w:t>составляющих</w:t>
      </w:r>
      <w:r>
        <w:t xml:space="preserve"> </w:t>
      </w:r>
      <w:r>
        <w:rPr>
          <w:rFonts w:hint="eastAsia"/>
        </w:rPr>
        <w:t>санаторно</w:t>
      </w:r>
      <w:r>
        <w:t>-</w:t>
      </w:r>
      <w:r>
        <w:rPr>
          <w:rFonts w:hint="eastAsia"/>
        </w:rPr>
        <w:t>курортной</w:t>
      </w:r>
      <w:r>
        <w:t xml:space="preserve"> </w:t>
      </w:r>
      <w:r>
        <w:rPr>
          <w:rFonts w:hint="eastAsia"/>
        </w:rPr>
        <w:t>услуги</w:t>
      </w:r>
      <w:r>
        <w:t xml:space="preserve">, </w:t>
      </w:r>
      <w:r>
        <w:rPr>
          <w:rFonts w:hint="eastAsia"/>
        </w:rPr>
        <w:t>проведен</w:t>
      </w:r>
      <w:r>
        <w:t xml:space="preserve"> </w:t>
      </w:r>
      <w:r>
        <w:rPr>
          <w:rFonts w:hint="eastAsia"/>
        </w:rPr>
        <w:t>анализ</w:t>
      </w:r>
      <w:r>
        <w:t xml:space="preserve"> </w:t>
      </w:r>
      <w:r>
        <w:rPr>
          <w:rFonts w:hint="eastAsia"/>
        </w:rPr>
        <w:t>формирования</w:t>
      </w:r>
      <w:r>
        <w:t xml:space="preserve"> </w:t>
      </w:r>
      <w:r>
        <w:rPr>
          <w:rFonts w:hint="eastAsia"/>
        </w:rPr>
        <w:t>и</w:t>
      </w:r>
      <w:r>
        <w:t xml:space="preserve"> </w:t>
      </w:r>
      <w:r>
        <w:rPr>
          <w:rFonts w:hint="eastAsia"/>
        </w:rPr>
        <w:t>современных</w:t>
      </w:r>
      <w:r>
        <w:t xml:space="preserve"> </w:t>
      </w:r>
      <w:r>
        <w:rPr>
          <w:rFonts w:hint="eastAsia"/>
        </w:rPr>
        <w:t>тенденций</w:t>
      </w:r>
      <w:r>
        <w:t xml:space="preserve"> </w:t>
      </w:r>
      <w:r>
        <w:rPr>
          <w:rFonts w:hint="eastAsia"/>
        </w:rPr>
        <w:t>развития</w:t>
      </w:r>
      <w:r>
        <w:t xml:space="preserve"> </w:t>
      </w:r>
      <w:r>
        <w:rPr>
          <w:rFonts w:hint="eastAsia"/>
        </w:rPr>
        <w:t>санаторно</w:t>
      </w:r>
      <w:r>
        <w:rPr>
          <w:rFonts w:hint="eastAsia"/>
        </w:rPr>
        <w:t>¬</w:t>
      </w:r>
      <w:r>
        <w:rPr>
          <w:rFonts w:hint="eastAsia"/>
        </w:rPr>
        <w:t>курортного</w:t>
      </w:r>
      <w:r>
        <w:t xml:space="preserve"> </w:t>
      </w:r>
      <w:r>
        <w:rPr>
          <w:rFonts w:hint="eastAsia"/>
        </w:rPr>
        <w:t>комплекса</w:t>
      </w:r>
      <w:r>
        <w:t xml:space="preserve"> </w:t>
      </w:r>
      <w:r>
        <w:rPr>
          <w:rFonts w:hint="eastAsia"/>
        </w:rPr>
        <w:t>России</w:t>
      </w:r>
      <w:r>
        <w:t xml:space="preserve">, </w:t>
      </w:r>
      <w:r>
        <w:rPr>
          <w:rFonts w:hint="eastAsia"/>
        </w:rPr>
        <w:t>дана</w:t>
      </w:r>
      <w:r>
        <w:t xml:space="preserve"> </w:t>
      </w:r>
      <w:r>
        <w:rPr>
          <w:rFonts w:hint="eastAsia"/>
        </w:rPr>
        <w:t>характеристика</w:t>
      </w:r>
      <w:r>
        <w:t xml:space="preserve"> </w:t>
      </w:r>
      <w:r>
        <w:rPr>
          <w:rFonts w:hint="eastAsia"/>
        </w:rPr>
        <w:t>современного</w:t>
      </w:r>
      <w:r>
        <w:t xml:space="preserve"> </w:t>
      </w:r>
      <w:r>
        <w:rPr>
          <w:rFonts w:hint="eastAsia"/>
        </w:rPr>
        <w:t>состояния</w:t>
      </w:r>
      <w:r>
        <w:t xml:space="preserve"> </w:t>
      </w:r>
      <w:r>
        <w:rPr>
          <w:rFonts w:hint="eastAsia"/>
        </w:rPr>
        <w:t>управления</w:t>
      </w:r>
      <w:r>
        <w:t xml:space="preserve">, </w:t>
      </w:r>
      <w:r>
        <w:rPr>
          <w:rFonts w:hint="eastAsia"/>
        </w:rPr>
        <w:t>приведена</w:t>
      </w:r>
      <w:r>
        <w:t xml:space="preserve"> </w:t>
      </w:r>
      <w:r>
        <w:rPr>
          <w:rFonts w:hint="eastAsia"/>
        </w:rPr>
        <w:t>классификация</w:t>
      </w:r>
      <w:r>
        <w:t xml:space="preserve"> </w:t>
      </w:r>
      <w:r>
        <w:rPr>
          <w:rFonts w:hint="eastAsia"/>
        </w:rPr>
        <w:t>предприятий</w:t>
      </w:r>
      <w:r>
        <w:t xml:space="preserve"> </w:t>
      </w:r>
      <w:r>
        <w:rPr>
          <w:rFonts w:hint="eastAsia"/>
        </w:rPr>
        <w:t>СКК</w:t>
      </w:r>
      <w:r>
        <w:t>,</w:t>
      </w:r>
    </w:p>
    <w:p w14:paraId="18EEBD92" w14:textId="77777777" w:rsidR="00813B28" w:rsidRDefault="00813B28" w:rsidP="00813B28">
      <w:r>
        <w:rPr>
          <w:rFonts w:hint="eastAsia"/>
        </w:rPr>
        <w:t>Учитывая</w:t>
      </w:r>
      <w:r>
        <w:t xml:space="preserve">, </w:t>
      </w:r>
      <w:r>
        <w:rPr>
          <w:rFonts w:hint="eastAsia"/>
        </w:rPr>
        <w:t>что</w:t>
      </w:r>
      <w:r>
        <w:t xml:space="preserve"> </w:t>
      </w:r>
      <w:r>
        <w:rPr>
          <w:rFonts w:hint="eastAsia"/>
        </w:rPr>
        <w:t>предприятие</w:t>
      </w:r>
      <w:r>
        <w:t xml:space="preserve"> </w:t>
      </w:r>
      <w:r>
        <w:rPr>
          <w:rFonts w:hint="eastAsia"/>
        </w:rPr>
        <w:t>СКК</w:t>
      </w:r>
      <w:r>
        <w:t xml:space="preserve"> </w:t>
      </w:r>
      <w:r>
        <w:rPr>
          <w:rFonts w:hint="eastAsia"/>
        </w:rPr>
        <w:t>предоставляет</w:t>
      </w:r>
      <w:r>
        <w:t xml:space="preserve"> </w:t>
      </w:r>
      <w:r>
        <w:rPr>
          <w:rFonts w:hint="eastAsia"/>
        </w:rPr>
        <w:t>населению</w:t>
      </w:r>
      <w:r>
        <w:t xml:space="preserve"> </w:t>
      </w:r>
      <w:r>
        <w:rPr>
          <w:rFonts w:hint="eastAsia"/>
        </w:rPr>
        <w:t>санаторно</w:t>
      </w:r>
      <w:r>
        <w:rPr>
          <w:rFonts w:hint="eastAsia"/>
        </w:rPr>
        <w:t>¬</w:t>
      </w:r>
      <w:r>
        <w:rPr>
          <w:rFonts w:hint="eastAsia"/>
        </w:rPr>
        <w:t>курортное</w:t>
      </w:r>
      <w:r>
        <w:t xml:space="preserve"> </w:t>
      </w:r>
      <w:r>
        <w:rPr>
          <w:rFonts w:hint="eastAsia"/>
        </w:rPr>
        <w:t>обслуживание</w:t>
      </w:r>
      <w:r>
        <w:t xml:space="preserve">, </w:t>
      </w:r>
      <w:r>
        <w:rPr>
          <w:rFonts w:hint="eastAsia"/>
        </w:rPr>
        <w:t>выявлены</w:t>
      </w:r>
      <w:r>
        <w:t xml:space="preserve"> </w:t>
      </w:r>
      <w:r>
        <w:rPr>
          <w:rFonts w:hint="eastAsia"/>
        </w:rPr>
        <w:t>его</w:t>
      </w:r>
      <w:r>
        <w:t xml:space="preserve"> </w:t>
      </w:r>
      <w:r>
        <w:rPr>
          <w:rFonts w:hint="eastAsia"/>
        </w:rPr>
        <w:t>специфические</w:t>
      </w:r>
      <w:r>
        <w:t xml:space="preserve"> </w:t>
      </w:r>
      <w:r>
        <w:rPr>
          <w:rFonts w:hint="eastAsia"/>
        </w:rPr>
        <w:t>особенности</w:t>
      </w:r>
      <w:r>
        <w:t>:</w:t>
      </w:r>
    </w:p>
    <w:p w14:paraId="19EB4A8E" w14:textId="77777777" w:rsidR="00813B28" w:rsidRDefault="00813B28" w:rsidP="00813B28">
      <w:r>
        <w:t>1.</w:t>
      </w:r>
      <w:r>
        <w:tab/>
      </w:r>
      <w:r>
        <w:rPr>
          <w:rFonts w:hint="eastAsia"/>
        </w:rPr>
        <w:t>Многообразие</w:t>
      </w:r>
      <w:r>
        <w:t xml:space="preserve"> </w:t>
      </w:r>
      <w:r>
        <w:rPr>
          <w:rFonts w:hint="eastAsia"/>
        </w:rPr>
        <w:t>санаторно</w:t>
      </w:r>
      <w:r>
        <w:t>-</w:t>
      </w:r>
      <w:r>
        <w:rPr>
          <w:rFonts w:hint="eastAsia"/>
        </w:rPr>
        <w:t>курортных</w:t>
      </w:r>
      <w:r>
        <w:t xml:space="preserve"> </w:t>
      </w:r>
      <w:r>
        <w:rPr>
          <w:rFonts w:hint="eastAsia"/>
        </w:rPr>
        <w:t>услуг</w:t>
      </w:r>
      <w:r>
        <w:t xml:space="preserve">, </w:t>
      </w:r>
      <w:r>
        <w:rPr>
          <w:rFonts w:hint="eastAsia"/>
        </w:rPr>
        <w:t>в</w:t>
      </w:r>
      <w:r>
        <w:t xml:space="preserve"> </w:t>
      </w:r>
      <w:r>
        <w:rPr>
          <w:rFonts w:hint="eastAsia"/>
        </w:rPr>
        <w:t>рамках</w:t>
      </w:r>
      <w:r>
        <w:t xml:space="preserve"> </w:t>
      </w:r>
      <w:r>
        <w:rPr>
          <w:rFonts w:hint="eastAsia"/>
        </w:rPr>
        <w:t>комплексного</w:t>
      </w:r>
      <w:r>
        <w:t xml:space="preserve"> </w:t>
      </w:r>
      <w:r>
        <w:rPr>
          <w:rFonts w:hint="eastAsia"/>
        </w:rPr>
        <w:t>санаторно</w:t>
      </w:r>
      <w:r>
        <w:t>-</w:t>
      </w:r>
      <w:r>
        <w:rPr>
          <w:rFonts w:hint="eastAsia"/>
        </w:rPr>
        <w:t>курортного</w:t>
      </w:r>
      <w:r>
        <w:t xml:space="preserve"> </w:t>
      </w:r>
      <w:r>
        <w:rPr>
          <w:rFonts w:hint="eastAsia"/>
        </w:rPr>
        <w:t>обслуживания</w:t>
      </w:r>
      <w:r>
        <w:t xml:space="preserve">, </w:t>
      </w:r>
      <w:r>
        <w:rPr>
          <w:rFonts w:hint="eastAsia"/>
        </w:rPr>
        <w:t>что</w:t>
      </w:r>
      <w:r>
        <w:t xml:space="preserve"> </w:t>
      </w:r>
      <w:r>
        <w:rPr>
          <w:rFonts w:hint="eastAsia"/>
        </w:rPr>
        <w:t>непосредственно</w:t>
      </w:r>
      <w:r>
        <w:t xml:space="preserve"> </w:t>
      </w:r>
      <w:r>
        <w:rPr>
          <w:rFonts w:hint="eastAsia"/>
        </w:rPr>
        <w:t>связано</w:t>
      </w:r>
      <w:r>
        <w:t xml:space="preserve"> </w:t>
      </w:r>
      <w:r>
        <w:rPr>
          <w:rFonts w:hint="eastAsia"/>
        </w:rPr>
        <w:t>с</w:t>
      </w:r>
      <w:r>
        <w:t xml:space="preserve"> </w:t>
      </w:r>
      <w:r>
        <w:rPr>
          <w:rFonts w:hint="eastAsia"/>
        </w:rPr>
        <w:t>многогранностью</w:t>
      </w:r>
      <w:r>
        <w:t xml:space="preserve"> </w:t>
      </w:r>
      <w:r>
        <w:rPr>
          <w:rFonts w:hint="eastAsia"/>
        </w:rPr>
        <w:t>деятельности</w:t>
      </w:r>
      <w:r>
        <w:t xml:space="preserve"> </w:t>
      </w:r>
      <w:r>
        <w:rPr>
          <w:rFonts w:hint="eastAsia"/>
        </w:rPr>
        <w:t>предприятий</w:t>
      </w:r>
      <w:r>
        <w:t xml:space="preserve"> </w:t>
      </w:r>
      <w:r>
        <w:rPr>
          <w:rFonts w:hint="eastAsia"/>
        </w:rPr>
        <w:t>СКК</w:t>
      </w:r>
      <w:r>
        <w:t>.</w:t>
      </w:r>
    </w:p>
    <w:p w14:paraId="7297EC1F" w14:textId="77777777" w:rsidR="00813B28" w:rsidRDefault="00813B28" w:rsidP="00813B28">
      <w:r>
        <w:t>2.</w:t>
      </w:r>
      <w:r>
        <w:tab/>
      </w:r>
      <w:r>
        <w:rPr>
          <w:rFonts w:hint="eastAsia"/>
        </w:rPr>
        <w:t>Комплексный</w:t>
      </w:r>
      <w:r>
        <w:t xml:space="preserve"> </w:t>
      </w:r>
      <w:r>
        <w:rPr>
          <w:rFonts w:hint="eastAsia"/>
        </w:rPr>
        <w:t>характер</w:t>
      </w:r>
      <w:r>
        <w:t xml:space="preserve"> </w:t>
      </w:r>
      <w:r>
        <w:rPr>
          <w:rFonts w:hint="eastAsia"/>
        </w:rPr>
        <w:t>санаторно</w:t>
      </w:r>
      <w:r>
        <w:t>-</w:t>
      </w:r>
      <w:r>
        <w:rPr>
          <w:rFonts w:hint="eastAsia"/>
        </w:rPr>
        <w:t>курортного</w:t>
      </w:r>
      <w:r>
        <w:t xml:space="preserve"> </w:t>
      </w:r>
      <w:r>
        <w:rPr>
          <w:rFonts w:hint="eastAsia"/>
        </w:rPr>
        <w:t>обслуживания</w:t>
      </w:r>
      <w:r>
        <w:t xml:space="preserve">, </w:t>
      </w:r>
      <w:r>
        <w:rPr>
          <w:rFonts w:hint="eastAsia"/>
        </w:rPr>
        <w:t>что</w:t>
      </w:r>
      <w:r>
        <w:t xml:space="preserve"> </w:t>
      </w:r>
      <w:r>
        <w:rPr>
          <w:rFonts w:hint="eastAsia"/>
        </w:rPr>
        <w:t>не</w:t>
      </w:r>
      <w:r>
        <w:t xml:space="preserve"> </w:t>
      </w:r>
      <w:r>
        <w:rPr>
          <w:rFonts w:hint="eastAsia"/>
        </w:rPr>
        <w:t>позволяет</w:t>
      </w:r>
      <w:r>
        <w:t xml:space="preserve"> </w:t>
      </w:r>
      <w:r>
        <w:rPr>
          <w:rFonts w:hint="eastAsia"/>
        </w:rPr>
        <w:t>непосредственно</w:t>
      </w:r>
      <w:r>
        <w:t xml:space="preserve"> </w:t>
      </w:r>
      <w:r>
        <w:rPr>
          <w:rFonts w:hint="eastAsia"/>
        </w:rPr>
        <w:t>отделить</w:t>
      </w:r>
      <w:r>
        <w:t xml:space="preserve"> </w:t>
      </w:r>
      <w:r>
        <w:rPr>
          <w:rFonts w:hint="eastAsia"/>
        </w:rPr>
        <w:t>ценность</w:t>
      </w:r>
      <w:r>
        <w:t xml:space="preserve"> </w:t>
      </w:r>
      <w:r>
        <w:rPr>
          <w:rFonts w:hint="eastAsia"/>
        </w:rPr>
        <w:t>какой</w:t>
      </w:r>
      <w:r>
        <w:t>-</w:t>
      </w:r>
      <w:r>
        <w:rPr>
          <w:rFonts w:hint="eastAsia"/>
        </w:rPr>
        <w:t>либо</w:t>
      </w:r>
      <w:r>
        <w:t xml:space="preserve"> </w:t>
      </w:r>
      <w:r>
        <w:rPr>
          <w:rFonts w:hint="eastAsia"/>
        </w:rPr>
        <w:t>отдельной</w:t>
      </w:r>
      <w:r>
        <w:t xml:space="preserve"> </w:t>
      </w:r>
      <w:r>
        <w:rPr>
          <w:rFonts w:hint="eastAsia"/>
        </w:rPr>
        <w:t>услуги</w:t>
      </w:r>
      <w:r>
        <w:t xml:space="preserve"> </w:t>
      </w:r>
      <w:r>
        <w:rPr>
          <w:rFonts w:hint="eastAsia"/>
        </w:rPr>
        <w:t>оздоравливающимся</w:t>
      </w:r>
      <w:r>
        <w:t xml:space="preserve">, </w:t>
      </w:r>
      <w:r>
        <w:rPr>
          <w:rFonts w:hint="eastAsia"/>
        </w:rPr>
        <w:t>однако</w:t>
      </w:r>
      <w:r>
        <w:t xml:space="preserve"> </w:t>
      </w:r>
      <w:r>
        <w:rPr>
          <w:rFonts w:hint="eastAsia"/>
        </w:rPr>
        <w:t>ее</w:t>
      </w:r>
      <w:r>
        <w:t xml:space="preserve"> </w:t>
      </w:r>
      <w:r>
        <w:rPr>
          <w:rFonts w:hint="eastAsia"/>
        </w:rPr>
        <w:t>отсутствие</w:t>
      </w:r>
      <w:r>
        <w:t xml:space="preserve"> </w:t>
      </w:r>
      <w:r>
        <w:rPr>
          <w:rFonts w:hint="eastAsia"/>
        </w:rPr>
        <w:t>производит</w:t>
      </w:r>
      <w:r>
        <w:t xml:space="preserve"> </w:t>
      </w:r>
      <w:r>
        <w:rPr>
          <w:rFonts w:hint="eastAsia"/>
        </w:rPr>
        <w:t>негативное</w:t>
      </w:r>
      <w:r>
        <w:t xml:space="preserve"> </w:t>
      </w:r>
      <w:r>
        <w:rPr>
          <w:rFonts w:hint="eastAsia"/>
        </w:rPr>
        <w:t>впечатление</w:t>
      </w:r>
      <w:r>
        <w:t>.</w:t>
      </w:r>
    </w:p>
    <w:p w14:paraId="494A467D" w14:textId="77777777" w:rsidR="00813B28" w:rsidRDefault="00813B28" w:rsidP="00813B28">
      <w:r>
        <w:t>3.</w:t>
      </w:r>
      <w:r>
        <w:tab/>
      </w:r>
      <w:r>
        <w:rPr>
          <w:rFonts w:hint="eastAsia"/>
        </w:rPr>
        <w:t>Спрос</w:t>
      </w:r>
      <w:r>
        <w:t xml:space="preserve"> </w:t>
      </w:r>
      <w:r>
        <w:rPr>
          <w:rFonts w:hint="eastAsia"/>
        </w:rPr>
        <w:t>на</w:t>
      </w:r>
      <w:r>
        <w:t xml:space="preserve"> </w:t>
      </w:r>
      <w:r>
        <w:rPr>
          <w:rFonts w:hint="eastAsia"/>
        </w:rPr>
        <w:t>санаторно</w:t>
      </w:r>
      <w:r>
        <w:t>-</w:t>
      </w:r>
      <w:r>
        <w:rPr>
          <w:rFonts w:hint="eastAsia"/>
        </w:rPr>
        <w:t>курортное</w:t>
      </w:r>
      <w:r>
        <w:t xml:space="preserve"> </w:t>
      </w:r>
      <w:r>
        <w:rPr>
          <w:rFonts w:hint="eastAsia"/>
        </w:rPr>
        <w:t>обслуживание</w:t>
      </w:r>
      <w:r>
        <w:t xml:space="preserve"> </w:t>
      </w:r>
      <w:r>
        <w:rPr>
          <w:rFonts w:hint="eastAsia"/>
        </w:rPr>
        <w:t>подвержен</w:t>
      </w:r>
      <w:r>
        <w:t xml:space="preserve">, </w:t>
      </w:r>
      <w:r>
        <w:rPr>
          <w:rFonts w:hint="eastAsia"/>
        </w:rPr>
        <w:t>как</w:t>
      </w:r>
      <w:r>
        <w:t xml:space="preserve"> </w:t>
      </w:r>
      <w:r>
        <w:rPr>
          <w:rFonts w:hint="eastAsia"/>
        </w:rPr>
        <w:t>правило</w:t>
      </w:r>
      <w:r>
        <w:t xml:space="preserve">, </w:t>
      </w:r>
      <w:r>
        <w:rPr>
          <w:rFonts w:hint="eastAsia"/>
        </w:rPr>
        <w:t>сезонным</w:t>
      </w:r>
      <w:r>
        <w:t xml:space="preserve"> </w:t>
      </w:r>
      <w:r>
        <w:rPr>
          <w:rFonts w:hint="eastAsia"/>
        </w:rPr>
        <w:t>колебаниям</w:t>
      </w:r>
      <w:r>
        <w:t xml:space="preserve">, </w:t>
      </w:r>
      <w:r>
        <w:rPr>
          <w:rFonts w:hint="eastAsia"/>
        </w:rPr>
        <w:t>что</w:t>
      </w:r>
      <w:r>
        <w:t xml:space="preserve"> </w:t>
      </w:r>
      <w:r>
        <w:rPr>
          <w:rFonts w:hint="eastAsia"/>
        </w:rPr>
        <w:t>отражается</w:t>
      </w:r>
      <w:r>
        <w:t xml:space="preserve"> </w:t>
      </w:r>
      <w:r>
        <w:rPr>
          <w:rFonts w:hint="eastAsia"/>
        </w:rPr>
        <w:t>на</w:t>
      </w:r>
      <w:r>
        <w:t xml:space="preserve"> </w:t>
      </w:r>
      <w:r>
        <w:rPr>
          <w:rFonts w:hint="eastAsia"/>
        </w:rPr>
        <w:t>характере</w:t>
      </w:r>
      <w:r>
        <w:t xml:space="preserve"> </w:t>
      </w:r>
      <w:r>
        <w:rPr>
          <w:rFonts w:hint="eastAsia"/>
        </w:rPr>
        <w:t>функционирования</w:t>
      </w:r>
      <w:r>
        <w:t xml:space="preserve"> </w:t>
      </w:r>
      <w:r>
        <w:rPr>
          <w:rFonts w:hint="eastAsia"/>
        </w:rPr>
        <w:t>предприяти</w:t>
      </w:r>
      <w:r>
        <w:rPr>
          <w:rFonts w:hint="eastAsia"/>
        </w:rPr>
        <w:lastRenderedPageBreak/>
        <w:t>я</w:t>
      </w:r>
      <w:r>
        <w:t>.</w:t>
      </w:r>
    </w:p>
    <w:p w14:paraId="417F1289" w14:textId="77777777" w:rsidR="00813B28" w:rsidRDefault="00813B28" w:rsidP="00813B28">
      <w:r>
        <w:t>4.</w:t>
      </w:r>
      <w:r>
        <w:tab/>
      </w:r>
      <w:r>
        <w:rPr>
          <w:rFonts w:hint="eastAsia"/>
        </w:rPr>
        <w:t>Процесс</w:t>
      </w:r>
      <w:r>
        <w:t xml:space="preserve"> </w:t>
      </w:r>
      <w:r>
        <w:rPr>
          <w:rFonts w:hint="eastAsia"/>
        </w:rPr>
        <w:t>потребления</w:t>
      </w:r>
      <w:r>
        <w:t xml:space="preserve"> </w:t>
      </w:r>
      <w:r>
        <w:rPr>
          <w:rFonts w:hint="eastAsia"/>
        </w:rPr>
        <w:t>санаторно</w:t>
      </w:r>
      <w:r>
        <w:t>-</w:t>
      </w:r>
      <w:r>
        <w:rPr>
          <w:rFonts w:hint="eastAsia"/>
        </w:rPr>
        <w:t>курортной</w:t>
      </w:r>
      <w:r>
        <w:t xml:space="preserve"> </w:t>
      </w:r>
      <w:r>
        <w:rPr>
          <w:rFonts w:hint="eastAsia"/>
        </w:rPr>
        <w:t>услуги</w:t>
      </w:r>
      <w:r>
        <w:t xml:space="preserve"> </w:t>
      </w:r>
      <w:r>
        <w:rPr>
          <w:rFonts w:hint="eastAsia"/>
        </w:rPr>
        <w:t>являет</w:t>
      </w:r>
      <w:r>
        <w:t xml:space="preserve"> </w:t>
      </w:r>
      <w:r>
        <w:rPr>
          <w:rFonts w:hint="eastAsia"/>
        </w:rPr>
        <w:t>собой</w:t>
      </w:r>
      <w:r>
        <w:t xml:space="preserve"> </w:t>
      </w:r>
      <w:r>
        <w:rPr>
          <w:rFonts w:hint="eastAsia"/>
        </w:rPr>
        <w:t>не</w:t>
      </w:r>
      <w:r>
        <w:t xml:space="preserve"> </w:t>
      </w:r>
      <w:r>
        <w:rPr>
          <w:rFonts w:hint="eastAsia"/>
        </w:rPr>
        <w:t>только</w:t>
      </w:r>
      <w:r>
        <w:t xml:space="preserve"> </w:t>
      </w:r>
      <w:r>
        <w:rPr>
          <w:rFonts w:hint="eastAsia"/>
        </w:rPr>
        <w:t>прямой</w:t>
      </w:r>
      <w:r>
        <w:t xml:space="preserve"> </w:t>
      </w:r>
      <w:r>
        <w:rPr>
          <w:rFonts w:hint="eastAsia"/>
        </w:rPr>
        <w:t>контакт</w:t>
      </w:r>
      <w:r>
        <w:t xml:space="preserve"> </w:t>
      </w:r>
      <w:r>
        <w:rPr>
          <w:rFonts w:hint="eastAsia"/>
        </w:rPr>
        <w:t>между</w:t>
      </w:r>
      <w:r>
        <w:t xml:space="preserve"> </w:t>
      </w:r>
      <w:r>
        <w:rPr>
          <w:rFonts w:hint="eastAsia"/>
        </w:rPr>
        <w:t>производителем</w:t>
      </w:r>
      <w:r>
        <w:t xml:space="preserve"> </w:t>
      </w:r>
      <w:r>
        <w:rPr>
          <w:rFonts w:hint="eastAsia"/>
        </w:rPr>
        <w:t>и</w:t>
      </w:r>
      <w:r>
        <w:t xml:space="preserve"> </w:t>
      </w:r>
      <w:r>
        <w:rPr>
          <w:rFonts w:hint="eastAsia"/>
        </w:rPr>
        <w:t>потребителем</w:t>
      </w:r>
      <w:r>
        <w:t>- (</w:t>
      </w:r>
      <w:r>
        <w:rPr>
          <w:rFonts w:hint="eastAsia"/>
        </w:rPr>
        <w:t>это</w:t>
      </w:r>
      <w:r>
        <w:t xml:space="preserve"> </w:t>
      </w:r>
      <w:r>
        <w:rPr>
          <w:rFonts w:hint="eastAsia"/>
        </w:rPr>
        <w:t>общепризнанный</w:t>
      </w:r>
      <w:r>
        <w:t xml:space="preserve"> </w:t>
      </w:r>
      <w:r>
        <w:rPr>
          <w:rFonts w:hint="eastAsia"/>
        </w:rPr>
        <w:t>факт</w:t>
      </w:r>
      <w:r>
        <w:t xml:space="preserve">), </w:t>
      </w:r>
      <w:r>
        <w:rPr>
          <w:rFonts w:hint="eastAsia"/>
        </w:rPr>
        <w:t>а</w:t>
      </w:r>
      <w:r>
        <w:t xml:space="preserve"> </w:t>
      </w:r>
      <w:r>
        <w:rPr>
          <w:rFonts w:hint="eastAsia"/>
        </w:rPr>
        <w:t>потребитель</w:t>
      </w:r>
      <w:r>
        <w:t xml:space="preserve"> </w:t>
      </w:r>
      <w:r>
        <w:rPr>
          <w:rFonts w:hint="eastAsia"/>
        </w:rPr>
        <w:t>санаторно</w:t>
      </w:r>
      <w:r>
        <w:t>-</w:t>
      </w:r>
      <w:r>
        <w:rPr>
          <w:rFonts w:hint="eastAsia"/>
        </w:rPr>
        <w:t>курортной</w:t>
      </w:r>
      <w:r>
        <w:t xml:space="preserve"> </w:t>
      </w:r>
      <w:r>
        <w:rPr>
          <w:rFonts w:hint="eastAsia"/>
        </w:rPr>
        <w:t>услуги</w:t>
      </w:r>
      <w:r>
        <w:t xml:space="preserve"> : </w:t>
      </w:r>
      <w:r>
        <w:rPr>
          <w:rFonts w:hint="eastAsia"/>
        </w:rPr>
        <w:t>вносит</w:t>
      </w:r>
      <w:r>
        <w:t xml:space="preserve"> </w:t>
      </w:r>
      <w:r>
        <w:rPr>
          <w:rFonts w:hint="eastAsia"/>
        </w:rPr>
        <w:t>собственный</w:t>
      </w:r>
      <w:r>
        <w:t xml:space="preserve"> </w:t>
      </w:r>
      <w:r>
        <w:rPr>
          <w:rFonts w:hint="eastAsia"/>
        </w:rPr>
        <w:t>вклад</w:t>
      </w:r>
      <w:r>
        <w:t xml:space="preserve"> </w:t>
      </w:r>
      <w:r>
        <w:rPr>
          <w:rFonts w:hint="eastAsia"/>
        </w:rPr>
        <w:t>в</w:t>
      </w:r>
      <w:r>
        <w:t xml:space="preserve"> </w:t>
      </w:r>
      <w:r>
        <w:rPr>
          <w:rFonts w:hint="eastAsia"/>
        </w:rPr>
        <w:t>достижение</w:t>
      </w:r>
      <w:r>
        <w:t xml:space="preserve"> </w:t>
      </w:r>
      <w:r>
        <w:rPr>
          <w:rFonts w:hint="eastAsia"/>
        </w:rPr>
        <w:t>конечного</w:t>
      </w:r>
      <w:r>
        <w:t xml:space="preserve"> </w:t>
      </w:r>
      <w:r>
        <w:rPr>
          <w:rFonts w:hint="eastAsia"/>
        </w:rPr>
        <w:t>результата</w:t>
      </w:r>
      <w:r>
        <w:t xml:space="preserve">. </w:t>
      </w:r>
      <w:r>
        <w:rPr>
          <w:rFonts w:hint="eastAsia"/>
        </w:rPr>
        <w:t>Таким</w:t>
      </w:r>
      <w:r>
        <w:t xml:space="preserve"> </w:t>
      </w:r>
      <w:r>
        <w:rPr>
          <w:rFonts w:hint="eastAsia"/>
        </w:rPr>
        <w:t>образом</w:t>
      </w:r>
      <w:r>
        <w:t xml:space="preserve">, </w:t>
      </w:r>
      <w:r>
        <w:rPr>
          <w:rFonts w:hint="eastAsia"/>
        </w:rPr>
        <w:t>санаторно</w:t>
      </w:r>
      <w:r>
        <w:t>-</w:t>
      </w:r>
      <w:r>
        <w:rPr>
          <w:rFonts w:hint="eastAsia"/>
        </w:rPr>
        <w:t>курортное</w:t>
      </w:r>
      <w:r>
        <w:t xml:space="preserve"> </w:t>
      </w:r>
      <w:r>
        <w:rPr>
          <w:rFonts w:hint="eastAsia"/>
        </w:rPr>
        <w:t>обслуживание</w:t>
      </w:r>
      <w:r>
        <w:t xml:space="preserve"> </w:t>
      </w:r>
      <w:r>
        <w:rPr>
          <w:rFonts w:hint="eastAsia"/>
        </w:rPr>
        <w:t>представляет</w:t>
      </w:r>
      <w:r>
        <w:t xml:space="preserve"> </w:t>
      </w:r>
      <w:r>
        <w:rPr>
          <w:rFonts w:hint="eastAsia"/>
        </w:rPr>
        <w:t>собой</w:t>
      </w:r>
      <w:r>
        <w:t xml:space="preserve"> </w:t>
      </w:r>
      <w:r>
        <w:rPr>
          <w:rFonts w:hint="eastAsia"/>
        </w:rPr>
        <w:t>не</w:t>
      </w:r>
      <w:r>
        <w:t xml:space="preserve"> </w:t>
      </w:r>
      <w:r>
        <w:rPr>
          <w:rFonts w:hint="eastAsia"/>
        </w:rPr>
        <w:t>воздействие</w:t>
      </w:r>
      <w:r>
        <w:t xml:space="preserve">, </w:t>
      </w:r>
      <w:r>
        <w:rPr>
          <w:rFonts w:hint="eastAsia"/>
        </w:rPr>
        <w:t>а</w:t>
      </w:r>
      <w:r>
        <w:t xml:space="preserve"> </w:t>
      </w:r>
      <w:r>
        <w:rPr>
          <w:rFonts w:hint="eastAsia"/>
        </w:rPr>
        <w:t>взаимодействие</w:t>
      </w:r>
      <w:r>
        <w:t>.</w:t>
      </w:r>
    </w:p>
    <w:p w14:paraId="42F6E58A" w14:textId="77777777" w:rsidR="00813B28" w:rsidRDefault="00813B28" w:rsidP="00813B28">
      <w:r>
        <w:t>5.</w:t>
      </w:r>
      <w:r>
        <w:tab/>
      </w:r>
      <w:r>
        <w:rPr>
          <w:rFonts w:hint="eastAsia"/>
        </w:rPr>
        <w:t>Санаторно</w:t>
      </w:r>
      <w:r>
        <w:t>-</w:t>
      </w:r>
      <w:r>
        <w:rPr>
          <w:rFonts w:hint="eastAsia"/>
        </w:rPr>
        <w:t>курортное</w:t>
      </w:r>
      <w:r>
        <w:t xml:space="preserve"> </w:t>
      </w:r>
      <w:r>
        <w:rPr>
          <w:rFonts w:hint="eastAsia"/>
        </w:rPr>
        <w:t>обслуживание</w:t>
      </w:r>
      <w:r>
        <w:t xml:space="preserve"> </w:t>
      </w:r>
      <w:r>
        <w:rPr>
          <w:rFonts w:hint="eastAsia"/>
        </w:rPr>
        <w:t>не</w:t>
      </w:r>
      <w:r>
        <w:t xml:space="preserve"> </w:t>
      </w:r>
      <w:r>
        <w:rPr>
          <w:rFonts w:hint="eastAsia"/>
        </w:rPr>
        <w:t>может</w:t>
      </w:r>
      <w:r>
        <w:t xml:space="preserve"> </w:t>
      </w:r>
      <w:r>
        <w:rPr>
          <w:rFonts w:hint="eastAsia"/>
        </w:rPr>
        <w:t>быть</w:t>
      </w:r>
      <w:r>
        <w:t xml:space="preserve"> </w:t>
      </w:r>
      <w:r>
        <w:rPr>
          <w:rFonts w:hint="eastAsia"/>
        </w:rPr>
        <w:t>произведено</w:t>
      </w:r>
      <w:r>
        <w:t xml:space="preserve"> </w:t>
      </w:r>
      <w:r>
        <w:rPr>
          <w:rFonts w:hint="eastAsia"/>
        </w:rPr>
        <w:t>в</w:t>
      </w:r>
      <w:r>
        <w:t xml:space="preserve"> </w:t>
      </w:r>
      <w:r>
        <w:rPr>
          <w:rFonts w:hint="eastAsia"/>
        </w:rPr>
        <w:t>запас</w:t>
      </w:r>
      <w:r>
        <w:t xml:space="preserve">, </w:t>
      </w:r>
      <w:r>
        <w:rPr>
          <w:rFonts w:hint="eastAsia"/>
        </w:rPr>
        <w:t>однако</w:t>
      </w:r>
      <w:r>
        <w:t xml:space="preserve"> </w:t>
      </w:r>
      <w:r>
        <w:rPr>
          <w:rFonts w:hint="eastAsia"/>
        </w:rPr>
        <w:t>в</w:t>
      </w:r>
      <w:r>
        <w:t xml:space="preserve"> </w:t>
      </w:r>
      <w:r>
        <w:rPr>
          <w:rFonts w:hint="eastAsia"/>
        </w:rPr>
        <w:t>отдельных</w:t>
      </w:r>
      <w:r>
        <w:t xml:space="preserve"> </w:t>
      </w:r>
      <w:r>
        <w:rPr>
          <w:rFonts w:hint="eastAsia"/>
        </w:rPr>
        <w:t>случаях</w:t>
      </w:r>
      <w:r>
        <w:t xml:space="preserve"> </w:t>
      </w:r>
      <w:r>
        <w:rPr>
          <w:rFonts w:hint="eastAsia"/>
        </w:rPr>
        <w:t>его</w:t>
      </w:r>
      <w:r>
        <w:t xml:space="preserve"> </w:t>
      </w:r>
      <w:r>
        <w:rPr>
          <w:rFonts w:hint="eastAsia"/>
        </w:rPr>
        <w:t>составляющие</w:t>
      </w:r>
      <w:r>
        <w:t xml:space="preserve"> (</w:t>
      </w:r>
      <w:r>
        <w:rPr>
          <w:rFonts w:hint="eastAsia"/>
        </w:rPr>
        <w:t>материальную</w:t>
      </w:r>
      <w:r>
        <w:t xml:space="preserve"> </w:t>
      </w:r>
      <w:r>
        <w:rPr>
          <w:rFonts w:hint="eastAsia"/>
        </w:rPr>
        <w:t>базу</w:t>
      </w:r>
      <w:r>
        <w:t xml:space="preserve">) </w:t>
      </w:r>
      <w:r>
        <w:rPr>
          <w:rFonts w:hint="eastAsia"/>
        </w:rPr>
        <w:t>можно</w:t>
      </w:r>
      <w:r>
        <w:t xml:space="preserve"> </w:t>
      </w:r>
      <w:r>
        <w:rPr>
          <w:rFonts w:hint="eastAsia"/>
        </w:rPr>
        <w:t>накапливать</w:t>
      </w:r>
      <w:r>
        <w:t>.</w:t>
      </w:r>
    </w:p>
    <w:p w14:paraId="14D0BBD2" w14:textId="77777777" w:rsidR="00813B28" w:rsidRDefault="00813B28" w:rsidP="00813B28">
      <w:r>
        <w:t>6.</w:t>
      </w:r>
      <w:r>
        <w:tab/>
      </w:r>
      <w:r>
        <w:rPr>
          <w:rFonts w:hint="eastAsia"/>
        </w:rPr>
        <w:t>Строго</w:t>
      </w:r>
      <w:r>
        <w:t xml:space="preserve"> </w:t>
      </w:r>
      <w:r>
        <w:rPr>
          <w:rFonts w:hint="eastAsia"/>
        </w:rPr>
        <w:t>регламентированные</w:t>
      </w:r>
      <w:r>
        <w:t xml:space="preserve"> </w:t>
      </w:r>
      <w:r>
        <w:rPr>
          <w:rFonts w:hint="eastAsia"/>
        </w:rPr>
        <w:t>сроки</w:t>
      </w:r>
      <w:r>
        <w:t xml:space="preserve"> </w:t>
      </w:r>
      <w:r>
        <w:rPr>
          <w:rFonts w:hint="eastAsia"/>
        </w:rPr>
        <w:t>пребывания</w:t>
      </w:r>
      <w:r>
        <w:t xml:space="preserve"> </w:t>
      </w:r>
      <w:r>
        <w:rPr>
          <w:rFonts w:hint="eastAsia"/>
        </w:rPr>
        <w:t>в</w:t>
      </w:r>
      <w:r>
        <w:t xml:space="preserve"> </w:t>
      </w:r>
      <w:r>
        <w:rPr>
          <w:rFonts w:hint="eastAsia"/>
        </w:rPr>
        <w:t>санаториях</w:t>
      </w:r>
      <w:r>
        <w:t xml:space="preserve">. </w:t>
      </w:r>
      <w:r>
        <w:rPr>
          <w:rFonts w:hint="eastAsia"/>
        </w:rPr>
        <w:t>Они</w:t>
      </w:r>
      <w:r>
        <w:t xml:space="preserve"> </w:t>
      </w:r>
      <w:r>
        <w:rPr>
          <w:rFonts w:hint="eastAsia"/>
        </w:rPr>
        <w:t>устанавливаются</w:t>
      </w:r>
      <w:r>
        <w:t xml:space="preserve"> </w:t>
      </w:r>
      <w:r>
        <w:rPr>
          <w:rFonts w:hint="eastAsia"/>
        </w:rPr>
        <w:t>в</w:t>
      </w:r>
      <w:r>
        <w:t xml:space="preserve"> </w:t>
      </w:r>
      <w:r>
        <w:rPr>
          <w:rFonts w:hint="eastAsia"/>
        </w:rPr>
        <w:t>соответствии</w:t>
      </w:r>
      <w:r>
        <w:t xml:space="preserve"> </w:t>
      </w:r>
      <w:r>
        <w:rPr>
          <w:rFonts w:hint="eastAsia"/>
        </w:rPr>
        <w:t>с</w:t>
      </w:r>
      <w:r>
        <w:t xml:space="preserve"> </w:t>
      </w:r>
      <w:r>
        <w:rPr>
          <w:rFonts w:hint="eastAsia"/>
        </w:rPr>
        <w:t>его</w:t>
      </w:r>
      <w:r>
        <w:t xml:space="preserve"> - </w:t>
      </w:r>
      <w:r>
        <w:rPr>
          <w:rFonts w:hint="eastAsia"/>
        </w:rPr>
        <w:t>профилем</w:t>
      </w:r>
      <w:r>
        <w:t xml:space="preserve"> </w:t>
      </w:r>
      <w:r>
        <w:rPr>
          <w:rFonts w:hint="eastAsia"/>
        </w:rPr>
        <w:t>и</w:t>
      </w:r>
      <w:r>
        <w:t xml:space="preserve">: </w:t>
      </w:r>
      <w:r>
        <w:rPr>
          <w:rFonts w:hint="eastAsia"/>
        </w:rPr>
        <w:t>вытекают</w:t>
      </w:r>
      <w:r>
        <w:t xml:space="preserve"> </w:t>
      </w:r>
      <w:r>
        <w:rPr>
          <w:rFonts w:hint="eastAsia"/>
        </w:rPr>
        <w:t>из</w:t>
      </w:r>
      <w:r>
        <w:t xml:space="preserve"> </w:t>
      </w:r>
      <w:r>
        <w:rPr>
          <w:rFonts w:hint="eastAsia"/>
        </w:rPr>
        <w:t>методик</w:t>
      </w:r>
      <w:r>
        <w:t xml:space="preserve"> </w:t>
      </w:r>
      <w:r>
        <w:rPr>
          <w:rFonts w:hint="eastAsia"/>
        </w:rPr>
        <w:t>лечения</w:t>
      </w:r>
      <w:r>
        <w:t>.</w:t>
      </w:r>
    </w:p>
    <w:p w14:paraId="26C23537" w14:textId="77777777" w:rsidR="00813B28" w:rsidRDefault="00813B28" w:rsidP="00813B28">
      <w:r>
        <w:rPr>
          <w:rFonts w:hint="eastAsia"/>
        </w:rPr>
        <w:t>Как</w:t>
      </w:r>
      <w:r>
        <w:t xml:space="preserve"> </w:t>
      </w:r>
      <w:r>
        <w:rPr>
          <w:rFonts w:hint="eastAsia"/>
        </w:rPr>
        <w:t>следует</w:t>
      </w:r>
      <w:r>
        <w:t xml:space="preserve"> </w:t>
      </w:r>
      <w:r>
        <w:rPr>
          <w:rFonts w:hint="eastAsia"/>
        </w:rPr>
        <w:t>из</w:t>
      </w:r>
      <w:r>
        <w:t xml:space="preserve"> </w:t>
      </w:r>
      <w:r>
        <w:rPr>
          <w:rFonts w:hint="eastAsia"/>
        </w:rPr>
        <w:t>анализа</w:t>
      </w:r>
      <w:r>
        <w:t xml:space="preserve">, </w:t>
      </w:r>
      <w:r>
        <w:rPr>
          <w:rFonts w:hint="eastAsia"/>
        </w:rPr>
        <w:t>проведенного</w:t>
      </w:r>
      <w:r>
        <w:t xml:space="preserve"> </w:t>
      </w:r>
      <w:r>
        <w:rPr>
          <w:rFonts w:hint="eastAsia"/>
        </w:rPr>
        <w:t>в</w:t>
      </w:r>
      <w:r>
        <w:t xml:space="preserve"> </w:t>
      </w:r>
      <w:r>
        <w:rPr>
          <w:rFonts w:hint="eastAsia"/>
        </w:rPr>
        <w:t>диссертационном</w:t>
      </w:r>
      <w:r>
        <w:t xml:space="preserve"> </w:t>
      </w:r>
      <w:r>
        <w:rPr>
          <w:rFonts w:hint="eastAsia"/>
        </w:rPr>
        <w:t>исследовании</w:t>
      </w:r>
      <w:r>
        <w:t xml:space="preserve">, </w:t>
      </w:r>
      <w:r>
        <w:rPr>
          <w:rFonts w:hint="eastAsia"/>
        </w:rPr>
        <w:t>на</w:t>
      </w:r>
      <w:r>
        <w:t xml:space="preserve"> </w:t>
      </w:r>
      <w:r>
        <w:rPr>
          <w:rFonts w:hint="eastAsia"/>
        </w:rPr>
        <w:t>состояние</w:t>
      </w:r>
      <w:r>
        <w:t xml:space="preserve"> </w:t>
      </w:r>
      <w:r>
        <w:rPr>
          <w:rFonts w:hint="eastAsia"/>
        </w:rPr>
        <w:t>СКК</w:t>
      </w:r>
      <w:r>
        <w:t xml:space="preserve"> </w:t>
      </w:r>
      <w:r>
        <w:rPr>
          <w:rFonts w:hint="eastAsia"/>
        </w:rPr>
        <w:t>оказывает</w:t>
      </w:r>
      <w:r>
        <w:t xml:space="preserve"> </w:t>
      </w:r>
      <w:r>
        <w:rPr>
          <w:rFonts w:hint="eastAsia"/>
        </w:rPr>
        <w:t>влияние</w:t>
      </w:r>
      <w:r>
        <w:t xml:space="preserve"> </w:t>
      </w:r>
      <w:r>
        <w:rPr>
          <w:rFonts w:hint="eastAsia"/>
        </w:rPr>
        <w:t>множество</w:t>
      </w:r>
      <w:r>
        <w:t xml:space="preserve"> </w:t>
      </w:r>
      <w:r>
        <w:rPr>
          <w:rFonts w:hint="eastAsia"/>
        </w:rPr>
        <w:t>внешних</w:t>
      </w:r>
      <w:r>
        <w:t xml:space="preserve"> </w:t>
      </w:r>
      <w:r>
        <w:rPr>
          <w:rFonts w:hint="eastAsia"/>
        </w:rPr>
        <w:t>факторов</w:t>
      </w:r>
      <w:r>
        <w:t xml:space="preserve">, </w:t>
      </w:r>
      <w:r>
        <w:rPr>
          <w:rFonts w:hint="eastAsia"/>
        </w:rPr>
        <w:t>важнейшими</w:t>
      </w:r>
      <w:r>
        <w:t xml:space="preserve"> </w:t>
      </w:r>
      <w:r>
        <w:rPr>
          <w:rFonts w:hint="eastAsia"/>
        </w:rPr>
        <w:t>из</w:t>
      </w:r>
      <w:r>
        <w:t xml:space="preserve"> </w:t>
      </w:r>
      <w:r>
        <w:rPr>
          <w:rFonts w:hint="eastAsia"/>
        </w:rPr>
        <w:t>которых</w:t>
      </w:r>
      <w:r>
        <w:t xml:space="preserve"> </w:t>
      </w:r>
      <w:r>
        <w:rPr>
          <w:rFonts w:hint="eastAsia"/>
        </w:rPr>
        <w:t>являются</w:t>
      </w:r>
      <w:r>
        <w:t xml:space="preserve"> </w:t>
      </w:r>
      <w:r>
        <w:rPr>
          <w:rFonts w:hint="eastAsia"/>
        </w:rPr>
        <w:t>благосостояние</w:t>
      </w:r>
      <w:r>
        <w:t xml:space="preserve"> </w:t>
      </w:r>
      <w:r>
        <w:rPr>
          <w:rFonts w:hint="eastAsia"/>
        </w:rPr>
        <w:t>общества</w:t>
      </w:r>
      <w:r>
        <w:t xml:space="preserve"> </w:t>
      </w:r>
      <w:r>
        <w:rPr>
          <w:rFonts w:hint="eastAsia"/>
        </w:rPr>
        <w:t>и</w:t>
      </w:r>
      <w:r>
        <w:t xml:space="preserve"> </w:t>
      </w:r>
      <w:r>
        <w:rPr>
          <w:rFonts w:hint="eastAsia"/>
        </w:rPr>
        <w:t>динамика</w:t>
      </w:r>
      <w:r>
        <w:t xml:space="preserve"> </w:t>
      </w:r>
      <w:r>
        <w:rPr>
          <w:rFonts w:hint="eastAsia"/>
        </w:rPr>
        <w:t>изменения</w:t>
      </w:r>
      <w:r>
        <w:t xml:space="preserve"> </w:t>
      </w:r>
      <w:r>
        <w:rPr>
          <w:rFonts w:hint="eastAsia"/>
        </w:rPr>
        <w:t>государственной</w:t>
      </w:r>
      <w:r>
        <w:t xml:space="preserve"> </w:t>
      </w:r>
      <w:r>
        <w:rPr>
          <w:rFonts w:hint="eastAsia"/>
        </w:rPr>
        <w:t>политики</w:t>
      </w:r>
      <w:r>
        <w:t xml:space="preserve"> </w:t>
      </w:r>
      <w:r>
        <w:rPr>
          <w:rFonts w:hint="eastAsia"/>
        </w:rPr>
        <w:t>в</w:t>
      </w:r>
      <w:r>
        <w:t xml:space="preserve"> </w:t>
      </w:r>
      <w:r>
        <w:rPr>
          <w:rFonts w:hint="eastAsia"/>
        </w:rPr>
        <w:t>области</w:t>
      </w:r>
      <w:r>
        <w:t xml:space="preserve"> </w:t>
      </w:r>
      <w:r>
        <w:rPr>
          <w:rFonts w:hint="eastAsia"/>
        </w:rPr>
        <w:t>санаторно</w:t>
      </w:r>
      <w:r>
        <w:t>-</w:t>
      </w:r>
      <w:r>
        <w:rPr>
          <w:rFonts w:hint="eastAsia"/>
        </w:rPr>
        <w:t>курортного</w:t>
      </w:r>
      <w:r>
        <w:t xml:space="preserve"> </w:t>
      </w:r>
      <w:r>
        <w:rPr>
          <w:rFonts w:hint="eastAsia"/>
        </w:rPr>
        <w:t>дела</w:t>
      </w:r>
      <w:r>
        <w:t xml:space="preserve">. </w:t>
      </w:r>
      <w:r>
        <w:rPr>
          <w:rFonts w:hint="eastAsia"/>
        </w:rPr>
        <w:t>Следует</w:t>
      </w:r>
      <w:r>
        <w:t xml:space="preserve"> </w:t>
      </w:r>
      <w:r>
        <w:rPr>
          <w:rFonts w:hint="eastAsia"/>
        </w:rPr>
        <w:t>также</w:t>
      </w:r>
      <w:r>
        <w:t xml:space="preserve"> </w:t>
      </w:r>
      <w:r>
        <w:rPr>
          <w:rFonts w:hint="eastAsia"/>
        </w:rPr>
        <w:t>учитывать</w:t>
      </w:r>
      <w:r>
        <w:t xml:space="preserve"> </w:t>
      </w:r>
      <w:r>
        <w:rPr>
          <w:rFonts w:hint="eastAsia"/>
        </w:rPr>
        <w:t>относительность</w:t>
      </w:r>
      <w:r>
        <w:t xml:space="preserve"> </w:t>
      </w:r>
      <w:r>
        <w:rPr>
          <w:rFonts w:hint="eastAsia"/>
        </w:rPr>
        <w:t>факторов</w:t>
      </w:r>
      <w:r>
        <w:t xml:space="preserve">, </w:t>
      </w:r>
      <w:r>
        <w:rPr>
          <w:rFonts w:hint="eastAsia"/>
        </w:rPr>
        <w:t>влияющих</w:t>
      </w:r>
      <w:r>
        <w:t xml:space="preserve"> </w:t>
      </w:r>
      <w:r>
        <w:rPr>
          <w:rFonts w:hint="eastAsia"/>
        </w:rPr>
        <w:t>на</w:t>
      </w:r>
      <w:r>
        <w:t xml:space="preserve"> </w:t>
      </w:r>
      <w:r>
        <w:rPr>
          <w:rFonts w:hint="eastAsia"/>
        </w:rPr>
        <w:t>развитие</w:t>
      </w:r>
      <w:r>
        <w:t xml:space="preserve"> </w:t>
      </w:r>
      <w:r>
        <w:rPr>
          <w:rFonts w:hint="eastAsia"/>
        </w:rPr>
        <w:t>экономических</w:t>
      </w:r>
      <w:r>
        <w:t xml:space="preserve"> </w:t>
      </w:r>
      <w:r>
        <w:rPr>
          <w:rFonts w:hint="eastAsia"/>
        </w:rPr>
        <w:t>процессов</w:t>
      </w:r>
      <w:r>
        <w:t xml:space="preserve"> </w:t>
      </w:r>
      <w:r>
        <w:rPr>
          <w:rFonts w:hint="eastAsia"/>
        </w:rPr>
        <w:t>в</w:t>
      </w:r>
      <w:r>
        <w:t xml:space="preserve"> </w:t>
      </w:r>
      <w:r>
        <w:rPr>
          <w:rFonts w:hint="eastAsia"/>
        </w:rPr>
        <w:t>системе</w:t>
      </w:r>
      <w:r>
        <w:t xml:space="preserve"> </w:t>
      </w:r>
      <w:r>
        <w:rPr>
          <w:rFonts w:hint="eastAsia"/>
        </w:rPr>
        <w:t>СКК</w:t>
      </w:r>
      <w:r>
        <w:t xml:space="preserve"> </w:t>
      </w:r>
      <w:r>
        <w:rPr>
          <w:rFonts w:hint="eastAsia"/>
        </w:rPr>
        <w:t>на</w:t>
      </w:r>
      <w:r>
        <w:t xml:space="preserve"> </w:t>
      </w:r>
      <w:r>
        <w:rPr>
          <w:rFonts w:hint="eastAsia"/>
        </w:rPr>
        <w:t>разных</w:t>
      </w:r>
      <w:r>
        <w:t xml:space="preserve"> </w:t>
      </w:r>
      <w:r>
        <w:rPr>
          <w:rFonts w:hint="eastAsia"/>
        </w:rPr>
        <w:t>системных</w:t>
      </w:r>
      <w:r>
        <w:t xml:space="preserve"> </w:t>
      </w:r>
      <w:r>
        <w:rPr>
          <w:rFonts w:hint="eastAsia"/>
        </w:rPr>
        <w:t>уровнях</w:t>
      </w:r>
      <w:r>
        <w:t xml:space="preserve">, </w:t>
      </w:r>
      <w:r>
        <w:rPr>
          <w:rFonts w:hint="eastAsia"/>
        </w:rPr>
        <w:t>так</w:t>
      </w:r>
      <w:r>
        <w:t xml:space="preserve"> </w:t>
      </w:r>
      <w:r>
        <w:rPr>
          <w:rFonts w:hint="eastAsia"/>
        </w:rPr>
        <w:t>как</w:t>
      </w:r>
      <w:r>
        <w:t xml:space="preserve"> </w:t>
      </w:r>
      <w:r>
        <w:rPr>
          <w:rFonts w:hint="eastAsia"/>
        </w:rPr>
        <w:t>они</w:t>
      </w:r>
      <w:r>
        <w:t xml:space="preserve"> </w:t>
      </w:r>
      <w:r>
        <w:rPr>
          <w:rFonts w:hint="eastAsia"/>
        </w:rPr>
        <w:t>могут</w:t>
      </w:r>
      <w:r>
        <w:t xml:space="preserve"> </w:t>
      </w:r>
      <w:r>
        <w:rPr>
          <w:rFonts w:hint="eastAsia"/>
        </w:rPr>
        <w:t>быть</w:t>
      </w:r>
      <w:r>
        <w:t xml:space="preserve"> </w:t>
      </w:r>
      <w:r>
        <w:rPr>
          <w:rFonts w:hint="eastAsia"/>
        </w:rPr>
        <w:t>внутренними</w:t>
      </w:r>
      <w:r>
        <w:t xml:space="preserve"> </w:t>
      </w:r>
      <w:r>
        <w:rPr>
          <w:rFonts w:hint="eastAsia"/>
        </w:rPr>
        <w:t>по</w:t>
      </w:r>
      <w:r>
        <w:t xml:space="preserve"> </w:t>
      </w:r>
      <w:r>
        <w:rPr>
          <w:rFonts w:hint="eastAsia"/>
        </w:rPr>
        <w:t>отношению</w:t>
      </w:r>
      <w:r>
        <w:t xml:space="preserve"> </w:t>
      </w:r>
      <w:r>
        <w:rPr>
          <w:rFonts w:hint="eastAsia"/>
        </w:rPr>
        <w:t>к</w:t>
      </w:r>
      <w:r>
        <w:t xml:space="preserve"> </w:t>
      </w:r>
      <w:r>
        <w:rPr>
          <w:rFonts w:hint="eastAsia"/>
        </w:rPr>
        <w:t>системам</w:t>
      </w:r>
      <w:r>
        <w:t xml:space="preserve"> </w:t>
      </w:r>
      <w:r>
        <w:rPr>
          <w:rFonts w:hint="eastAsia"/>
        </w:rPr>
        <w:t>более</w:t>
      </w:r>
      <w:r>
        <w:t xml:space="preserve"> </w:t>
      </w:r>
      <w:r>
        <w:rPr>
          <w:rFonts w:hint="eastAsia"/>
        </w:rPr>
        <w:t>высокого</w:t>
      </w:r>
      <w:r>
        <w:t xml:space="preserve"> </w:t>
      </w:r>
      <w:r>
        <w:rPr>
          <w:rFonts w:hint="eastAsia"/>
        </w:rPr>
        <w:t>уровня</w:t>
      </w:r>
      <w:r>
        <w:t xml:space="preserve"> </w:t>
      </w:r>
      <w:r>
        <w:rPr>
          <w:rFonts w:hint="eastAsia"/>
        </w:rPr>
        <w:t>и</w:t>
      </w:r>
      <w:r>
        <w:t xml:space="preserve"> </w:t>
      </w:r>
      <w:r>
        <w:rPr>
          <w:rFonts w:hint="eastAsia"/>
        </w:rPr>
        <w:t>внешними</w:t>
      </w:r>
      <w:r>
        <w:t xml:space="preserve"> </w:t>
      </w:r>
      <w:r>
        <w:rPr>
          <w:rFonts w:hint="eastAsia"/>
        </w:rPr>
        <w:t>по</w:t>
      </w:r>
      <w:r>
        <w:t xml:space="preserve"> </w:t>
      </w:r>
      <w:r>
        <w:rPr>
          <w:rFonts w:hint="eastAsia"/>
        </w:rPr>
        <w:t>отношению</w:t>
      </w:r>
      <w:r>
        <w:t xml:space="preserve"> </w:t>
      </w:r>
      <w:r>
        <w:rPr>
          <w:rFonts w:hint="eastAsia"/>
        </w:rPr>
        <w:t>к</w:t>
      </w:r>
      <w:r>
        <w:t xml:space="preserve"> </w:t>
      </w:r>
      <w:r>
        <w:rPr>
          <w:rFonts w:hint="eastAsia"/>
        </w:rPr>
        <w:t>субсистемам</w:t>
      </w:r>
      <w:r>
        <w:t xml:space="preserve">, </w:t>
      </w:r>
      <w:r>
        <w:rPr>
          <w:rFonts w:hint="eastAsia"/>
        </w:rPr>
        <w:t>экономическую</w:t>
      </w:r>
      <w:r>
        <w:t xml:space="preserve"> </w:t>
      </w:r>
      <w:r>
        <w:rPr>
          <w:rFonts w:hint="eastAsia"/>
        </w:rPr>
        <w:t>ситуацию</w:t>
      </w:r>
      <w:r>
        <w:t xml:space="preserve"> </w:t>
      </w:r>
      <w:r>
        <w:rPr>
          <w:rFonts w:hint="eastAsia"/>
        </w:rPr>
        <w:t>в</w:t>
      </w:r>
      <w:r>
        <w:t xml:space="preserve"> </w:t>
      </w:r>
      <w:r>
        <w:rPr>
          <w:rFonts w:hint="eastAsia"/>
        </w:rPr>
        <w:t>российском</w:t>
      </w:r>
      <w:r>
        <w:t xml:space="preserve"> </w:t>
      </w:r>
      <w:r>
        <w:rPr>
          <w:rFonts w:hint="eastAsia"/>
        </w:rPr>
        <w:t>обществе</w:t>
      </w:r>
      <w:r>
        <w:t xml:space="preserve"> </w:t>
      </w:r>
      <w:r>
        <w:rPr>
          <w:rFonts w:hint="eastAsia"/>
        </w:rPr>
        <w:t>в</w:t>
      </w:r>
      <w:r>
        <w:t xml:space="preserve"> </w:t>
      </w:r>
      <w:r>
        <w:rPr>
          <w:rFonts w:hint="eastAsia"/>
        </w:rPr>
        <w:t>целом</w:t>
      </w:r>
      <w:r>
        <w:t xml:space="preserve">, </w:t>
      </w:r>
      <w:r>
        <w:rPr>
          <w:rFonts w:hint="eastAsia"/>
        </w:rPr>
        <w:t>в</w:t>
      </w:r>
      <w:r>
        <w:t xml:space="preserve"> </w:t>
      </w:r>
      <w:r>
        <w:rPr>
          <w:rFonts w:hint="eastAsia"/>
        </w:rPr>
        <w:t>том</w:t>
      </w:r>
      <w:r>
        <w:t xml:space="preserve"> </w:t>
      </w:r>
      <w:r>
        <w:rPr>
          <w:rFonts w:hint="eastAsia"/>
        </w:rPr>
        <w:t>числе</w:t>
      </w:r>
      <w:r>
        <w:t xml:space="preserve"> </w:t>
      </w:r>
      <w:r>
        <w:rPr>
          <w:rFonts w:hint="eastAsia"/>
        </w:rPr>
        <w:t>и</w:t>
      </w:r>
      <w:r>
        <w:t xml:space="preserve"> </w:t>
      </w:r>
      <w:r>
        <w:rPr>
          <w:rFonts w:hint="eastAsia"/>
        </w:rPr>
        <w:t>сказывающиеся</w:t>
      </w:r>
      <w:r>
        <w:t xml:space="preserve"> </w:t>
      </w:r>
      <w:r>
        <w:rPr>
          <w:rFonts w:hint="eastAsia"/>
        </w:rPr>
        <w:t>на</w:t>
      </w:r>
      <w:r>
        <w:t xml:space="preserve"> </w:t>
      </w:r>
      <w:r>
        <w:rPr>
          <w:rFonts w:hint="eastAsia"/>
        </w:rPr>
        <w:t>развитии</w:t>
      </w:r>
      <w:r>
        <w:t xml:space="preserve"> </w:t>
      </w:r>
      <w:r>
        <w:rPr>
          <w:rFonts w:hint="eastAsia"/>
        </w:rPr>
        <w:t>СКК</w:t>
      </w:r>
      <w:r>
        <w:t>.</w:t>
      </w:r>
    </w:p>
    <w:p w14:paraId="0380553A" w14:textId="77777777" w:rsidR="00813B28" w:rsidRDefault="00813B28" w:rsidP="00813B28">
      <w:r>
        <w:rPr>
          <w:rFonts w:hint="eastAsia"/>
        </w:rPr>
        <w:t>Факторы</w:t>
      </w:r>
      <w:r>
        <w:t xml:space="preserve">, </w:t>
      </w:r>
      <w:r>
        <w:rPr>
          <w:rFonts w:hint="eastAsia"/>
        </w:rPr>
        <w:t>зависящие</w:t>
      </w:r>
      <w:r>
        <w:t xml:space="preserve"> </w:t>
      </w:r>
      <w:r>
        <w:rPr>
          <w:rFonts w:hint="eastAsia"/>
        </w:rPr>
        <w:t>от</w:t>
      </w:r>
      <w:r>
        <w:t xml:space="preserve"> </w:t>
      </w:r>
      <w:r>
        <w:rPr>
          <w:rFonts w:hint="eastAsia"/>
        </w:rPr>
        <w:t>внутренней</w:t>
      </w:r>
      <w:r>
        <w:t xml:space="preserve"> </w:t>
      </w:r>
      <w:r>
        <w:rPr>
          <w:rFonts w:hint="eastAsia"/>
        </w:rPr>
        <w:t>среды</w:t>
      </w:r>
      <w:r>
        <w:t xml:space="preserve"> </w:t>
      </w:r>
      <w:r>
        <w:rPr>
          <w:rFonts w:hint="eastAsia"/>
        </w:rPr>
        <w:t>санаторно</w:t>
      </w:r>
      <w:r>
        <w:t>-</w:t>
      </w:r>
      <w:r>
        <w:rPr>
          <w:rFonts w:hint="eastAsia"/>
        </w:rPr>
        <w:t>курортного</w:t>
      </w:r>
      <w:r>
        <w:t xml:space="preserve"> </w:t>
      </w:r>
      <w:r>
        <w:rPr>
          <w:rFonts w:hint="eastAsia"/>
        </w:rPr>
        <w:t>учреждения</w:t>
      </w:r>
      <w:r>
        <w:t xml:space="preserve"> </w:t>
      </w:r>
      <w:r>
        <w:rPr>
          <w:rFonts w:hint="eastAsia"/>
        </w:rPr>
        <w:t>также</w:t>
      </w:r>
      <w:r>
        <w:t xml:space="preserve"> </w:t>
      </w:r>
      <w:r>
        <w:rPr>
          <w:rFonts w:hint="eastAsia"/>
        </w:rPr>
        <w:t>достаточно</w:t>
      </w:r>
      <w:r>
        <w:t xml:space="preserve"> </w:t>
      </w:r>
      <w:r>
        <w:rPr>
          <w:rFonts w:hint="eastAsia"/>
        </w:rPr>
        <w:t>разнообразны</w:t>
      </w:r>
      <w:r>
        <w:t xml:space="preserve"> </w:t>
      </w:r>
      <w:r>
        <w:rPr>
          <w:rFonts w:hint="eastAsia"/>
        </w:rPr>
        <w:t>и</w:t>
      </w:r>
      <w:r>
        <w:t xml:space="preserve"> </w:t>
      </w:r>
      <w:r>
        <w:rPr>
          <w:rFonts w:hint="eastAsia"/>
        </w:rPr>
        <w:t>многочисленны</w:t>
      </w:r>
      <w:r>
        <w:t xml:space="preserve">. </w:t>
      </w:r>
      <w:r>
        <w:rPr>
          <w:rFonts w:hint="eastAsia"/>
        </w:rPr>
        <w:t>Сила</w:t>
      </w:r>
      <w:r>
        <w:t xml:space="preserve"> </w:t>
      </w:r>
      <w:r>
        <w:rPr>
          <w:rFonts w:hint="eastAsia"/>
        </w:rPr>
        <w:t>их</w:t>
      </w:r>
      <w:r>
        <w:t xml:space="preserve"> </w:t>
      </w:r>
      <w:r>
        <w:rPr>
          <w:rFonts w:hint="eastAsia"/>
        </w:rPr>
        <w:t>воздействия</w:t>
      </w:r>
      <w:r>
        <w:t xml:space="preserve"> </w:t>
      </w:r>
      <w:r>
        <w:rPr>
          <w:rFonts w:hint="eastAsia"/>
        </w:rPr>
        <w:t>на</w:t>
      </w:r>
      <w:r>
        <w:t xml:space="preserve"> </w:t>
      </w:r>
      <w:r>
        <w:rPr>
          <w:rFonts w:hint="eastAsia"/>
        </w:rPr>
        <w:t>спрос</w:t>
      </w:r>
      <w:r>
        <w:t xml:space="preserve"> </w:t>
      </w:r>
      <w:r>
        <w:rPr>
          <w:rFonts w:hint="eastAsia"/>
        </w:rPr>
        <w:t>на</w:t>
      </w:r>
      <w:r>
        <w:t xml:space="preserve"> </w:t>
      </w:r>
      <w:r>
        <w:rPr>
          <w:rFonts w:hint="eastAsia"/>
        </w:rPr>
        <w:t>санаторно</w:t>
      </w:r>
      <w:r>
        <w:t>-</w:t>
      </w:r>
      <w:r>
        <w:rPr>
          <w:rFonts w:hint="eastAsia"/>
        </w:rPr>
        <w:t>курортные</w:t>
      </w:r>
      <w:r>
        <w:t xml:space="preserve"> </w:t>
      </w:r>
      <w:r>
        <w:rPr>
          <w:rFonts w:hint="eastAsia"/>
        </w:rPr>
        <w:t>услуги</w:t>
      </w:r>
      <w:r>
        <w:t xml:space="preserve"> </w:t>
      </w:r>
      <w:r>
        <w:rPr>
          <w:rFonts w:hint="eastAsia"/>
        </w:rPr>
        <w:t>может</w:t>
      </w:r>
      <w:r>
        <w:t xml:space="preserve"> </w:t>
      </w:r>
      <w:r>
        <w:rPr>
          <w:rFonts w:hint="eastAsia"/>
        </w:rPr>
        <w:t>регулироваться</w:t>
      </w:r>
      <w:r>
        <w:t xml:space="preserve"> </w:t>
      </w:r>
      <w:r>
        <w:rPr>
          <w:rFonts w:hint="eastAsia"/>
        </w:rPr>
        <w:t>и</w:t>
      </w:r>
      <w:r>
        <w:t xml:space="preserve"> </w:t>
      </w:r>
      <w:r>
        <w:rPr>
          <w:rFonts w:hint="eastAsia"/>
        </w:rPr>
        <w:t>самим</w:t>
      </w:r>
      <w:r>
        <w:t xml:space="preserve"> </w:t>
      </w:r>
      <w:r>
        <w:rPr>
          <w:rFonts w:hint="eastAsia"/>
        </w:rPr>
        <w:t>предприятием</w:t>
      </w:r>
      <w:r>
        <w:t xml:space="preserve"> </w:t>
      </w:r>
      <w:r>
        <w:rPr>
          <w:rFonts w:hint="eastAsia"/>
        </w:rPr>
        <w:t>СКК</w:t>
      </w:r>
      <w:r>
        <w:t xml:space="preserve">. </w:t>
      </w:r>
      <w:r>
        <w:rPr>
          <w:rFonts w:hint="eastAsia"/>
        </w:rPr>
        <w:t>Совокупность</w:t>
      </w:r>
      <w:r>
        <w:t xml:space="preserve"> </w:t>
      </w:r>
      <w:r>
        <w:rPr>
          <w:rFonts w:hint="eastAsia"/>
        </w:rPr>
        <w:t>факторов</w:t>
      </w:r>
      <w:r>
        <w:t xml:space="preserve">, </w:t>
      </w:r>
      <w:r>
        <w:rPr>
          <w:rFonts w:hint="eastAsia"/>
        </w:rPr>
        <w:t>присущих</w:t>
      </w:r>
      <w:r>
        <w:t xml:space="preserve"> </w:t>
      </w:r>
      <w:r>
        <w:rPr>
          <w:rFonts w:hint="eastAsia"/>
        </w:rPr>
        <w:t>внутренней</w:t>
      </w:r>
      <w:r>
        <w:t xml:space="preserve"> </w:t>
      </w:r>
      <w:r>
        <w:rPr>
          <w:rFonts w:hint="eastAsia"/>
        </w:rPr>
        <w:t>среде</w:t>
      </w:r>
      <w:r>
        <w:t xml:space="preserve"> </w:t>
      </w:r>
      <w:r>
        <w:rPr>
          <w:rFonts w:hint="eastAsia"/>
        </w:rPr>
        <w:t>каждого</w:t>
      </w:r>
      <w:r>
        <w:t xml:space="preserve"> </w:t>
      </w:r>
      <w:r>
        <w:rPr>
          <w:rFonts w:hint="eastAsia"/>
        </w:rPr>
        <w:t>предприятия</w:t>
      </w:r>
      <w:r>
        <w:t xml:space="preserve"> </w:t>
      </w:r>
      <w:r>
        <w:rPr>
          <w:rFonts w:hint="eastAsia"/>
        </w:rPr>
        <w:t>данной</w:t>
      </w:r>
      <w:r>
        <w:t xml:space="preserve"> </w:t>
      </w:r>
      <w:r>
        <w:rPr>
          <w:rFonts w:hint="eastAsia"/>
        </w:rPr>
        <w:t>подотрасли</w:t>
      </w:r>
      <w:r>
        <w:t xml:space="preserve">, </w:t>
      </w:r>
      <w:r>
        <w:rPr>
          <w:rFonts w:hint="eastAsia"/>
        </w:rPr>
        <w:t>формирует</w:t>
      </w:r>
      <w:r>
        <w:t xml:space="preserve"> </w:t>
      </w:r>
      <w:r>
        <w:rPr>
          <w:rFonts w:hint="eastAsia"/>
        </w:rPr>
        <w:t>конкретный</w:t>
      </w:r>
      <w:r>
        <w:t xml:space="preserve"> </w:t>
      </w:r>
      <w:r>
        <w:rPr>
          <w:rFonts w:hint="eastAsia"/>
        </w:rPr>
        <w:t>спрос</w:t>
      </w:r>
      <w:r>
        <w:t xml:space="preserve"> </w:t>
      </w:r>
      <w:r>
        <w:rPr>
          <w:rFonts w:hint="eastAsia"/>
        </w:rPr>
        <w:t>на</w:t>
      </w:r>
      <w:r>
        <w:t xml:space="preserve"> </w:t>
      </w:r>
      <w:r>
        <w:rPr>
          <w:rFonts w:hint="eastAsia"/>
        </w:rPr>
        <w:t>его</w:t>
      </w:r>
      <w:r>
        <w:t xml:space="preserve"> </w:t>
      </w:r>
      <w:r>
        <w:rPr>
          <w:rFonts w:hint="eastAsia"/>
        </w:rPr>
        <w:t>услуги</w:t>
      </w:r>
      <w:r>
        <w:t xml:space="preserve">, </w:t>
      </w:r>
      <w:r>
        <w:rPr>
          <w:rFonts w:hint="eastAsia"/>
        </w:rPr>
        <w:t>а</w:t>
      </w:r>
      <w:r>
        <w:t xml:space="preserve"> </w:t>
      </w:r>
      <w:r>
        <w:rPr>
          <w:rFonts w:hint="eastAsia"/>
        </w:rPr>
        <w:t>общее</w:t>
      </w:r>
      <w:r>
        <w:t xml:space="preserve"> </w:t>
      </w:r>
      <w:r>
        <w:rPr>
          <w:rFonts w:hint="eastAsia"/>
        </w:rPr>
        <w:t>воздействие</w:t>
      </w:r>
      <w:r>
        <w:t xml:space="preserve"> </w:t>
      </w:r>
      <w:r>
        <w:rPr>
          <w:rFonts w:hint="eastAsia"/>
        </w:rPr>
        <w:t>факторов</w:t>
      </w:r>
      <w:r>
        <w:t xml:space="preserve"> </w:t>
      </w:r>
      <w:r>
        <w:rPr>
          <w:rFonts w:hint="eastAsia"/>
        </w:rPr>
        <w:t>сети</w:t>
      </w:r>
      <w:r>
        <w:t xml:space="preserve"> </w:t>
      </w:r>
      <w:r>
        <w:rPr>
          <w:rFonts w:hint="eastAsia"/>
        </w:rPr>
        <w:t>санаторно</w:t>
      </w:r>
      <w:r>
        <w:t>-</w:t>
      </w:r>
      <w:r>
        <w:rPr>
          <w:rFonts w:hint="eastAsia"/>
        </w:rPr>
        <w:t>курортных</w:t>
      </w:r>
      <w:r>
        <w:t xml:space="preserve"> </w:t>
      </w:r>
      <w:r>
        <w:rPr>
          <w:rFonts w:hint="eastAsia"/>
        </w:rPr>
        <w:t>учреждений</w:t>
      </w:r>
      <w:r>
        <w:t xml:space="preserve"> </w:t>
      </w:r>
      <w:r>
        <w:rPr>
          <w:rFonts w:hint="eastAsia"/>
        </w:rPr>
        <w:t>—</w:t>
      </w:r>
      <w:r>
        <w:t xml:space="preserve"> </w:t>
      </w:r>
      <w:r>
        <w:rPr>
          <w:rFonts w:hint="eastAsia"/>
        </w:rPr>
        <w:t>спрос</w:t>
      </w:r>
      <w:r>
        <w:t xml:space="preserve"> </w:t>
      </w:r>
      <w:r>
        <w:rPr>
          <w:rFonts w:hint="eastAsia"/>
        </w:rPr>
        <w:t>на</w:t>
      </w:r>
      <w:r>
        <w:t xml:space="preserve"> </w:t>
      </w:r>
      <w:r>
        <w:rPr>
          <w:rFonts w:hint="eastAsia"/>
        </w:rPr>
        <w:t>региональный</w:t>
      </w:r>
      <w:r>
        <w:t xml:space="preserve"> </w:t>
      </w:r>
      <w:r>
        <w:rPr>
          <w:rFonts w:hint="eastAsia"/>
        </w:rPr>
        <w:t>рекреационный</w:t>
      </w:r>
      <w:r>
        <w:t xml:space="preserve"> </w:t>
      </w:r>
      <w:r>
        <w:rPr>
          <w:rFonts w:hint="eastAsia"/>
        </w:rPr>
        <w:t>продукт</w:t>
      </w:r>
      <w:r>
        <w:t xml:space="preserve"> (</w:t>
      </w:r>
      <w:r>
        <w:rPr>
          <w:rFonts w:hint="eastAsia"/>
        </w:rPr>
        <w:t>в</w:t>
      </w:r>
      <w:r>
        <w:t xml:space="preserve"> </w:t>
      </w:r>
      <w:r>
        <w:rPr>
          <w:rFonts w:hint="eastAsia"/>
        </w:rPr>
        <w:t>данном</w:t>
      </w:r>
      <w:r>
        <w:t xml:space="preserve"> </w:t>
      </w:r>
      <w:r>
        <w:rPr>
          <w:rFonts w:hint="eastAsia"/>
        </w:rPr>
        <w:t>случае</w:t>
      </w:r>
      <w:r>
        <w:t xml:space="preserve"> - </w:t>
      </w:r>
      <w:r>
        <w:rPr>
          <w:rFonts w:hint="eastAsia"/>
        </w:rPr>
        <w:t>оздоровление</w:t>
      </w:r>
      <w:r>
        <w:t xml:space="preserve">) </w:t>
      </w:r>
      <w:r>
        <w:rPr>
          <w:rFonts w:hint="eastAsia"/>
        </w:rPr>
        <w:t>в</w:t>
      </w:r>
      <w:r>
        <w:t xml:space="preserve"> </w:t>
      </w:r>
      <w:r>
        <w:rPr>
          <w:rFonts w:hint="eastAsia"/>
        </w:rPr>
        <w:t>целом</w:t>
      </w:r>
      <w:r>
        <w:t>.</w:t>
      </w:r>
    </w:p>
    <w:p w14:paraId="6D52482B" w14:textId="77777777" w:rsidR="00813B28" w:rsidRDefault="00813B28" w:rsidP="00813B28">
      <w:r>
        <w:rPr>
          <w:rFonts w:hint="eastAsia"/>
        </w:rPr>
        <w:t>Проведенный</w:t>
      </w:r>
      <w:r>
        <w:t xml:space="preserve"> </w:t>
      </w:r>
      <w:r>
        <w:rPr>
          <w:rFonts w:hint="eastAsia"/>
        </w:rPr>
        <w:t>в</w:t>
      </w:r>
      <w:r>
        <w:t xml:space="preserve"> </w:t>
      </w:r>
      <w:r>
        <w:rPr>
          <w:rFonts w:hint="eastAsia"/>
        </w:rPr>
        <w:t>диссертационном</w:t>
      </w:r>
      <w:r>
        <w:t xml:space="preserve">: </w:t>
      </w:r>
      <w:r>
        <w:rPr>
          <w:rFonts w:hint="eastAsia"/>
        </w:rPr>
        <w:t>исследовании</w:t>
      </w:r>
      <w:r>
        <w:t xml:space="preserve">, </w:t>
      </w:r>
      <w:r>
        <w:rPr>
          <w:rFonts w:hint="eastAsia"/>
        </w:rPr>
        <w:t>анализ</w:t>
      </w:r>
      <w:r>
        <w:t xml:space="preserve"> </w:t>
      </w:r>
      <w:r>
        <w:rPr>
          <w:rFonts w:hint="eastAsia"/>
        </w:rPr>
        <w:t>показал</w:t>
      </w:r>
      <w:r>
        <w:t xml:space="preserve">, </w:t>
      </w:r>
      <w:r>
        <w:rPr>
          <w:rFonts w:hint="eastAsia"/>
        </w:rPr>
        <w:t>что</w:t>
      </w:r>
      <w:r>
        <w:t xml:space="preserve"> </w:t>
      </w:r>
      <w:r>
        <w:rPr>
          <w:rFonts w:hint="eastAsia"/>
        </w:rPr>
        <w:t>основными</w:t>
      </w:r>
      <w:r>
        <w:t xml:space="preserve"> </w:t>
      </w:r>
      <w:r>
        <w:rPr>
          <w:rFonts w:hint="eastAsia"/>
        </w:rPr>
        <w:t>факторами</w:t>
      </w:r>
      <w:r>
        <w:t xml:space="preserve">, </w:t>
      </w:r>
      <w:r>
        <w:rPr>
          <w:rFonts w:hint="eastAsia"/>
        </w:rPr>
        <w:t>оказывающими</w:t>
      </w:r>
      <w:r>
        <w:t xml:space="preserve"> </w:t>
      </w:r>
      <w:r>
        <w:rPr>
          <w:rFonts w:hint="eastAsia"/>
        </w:rPr>
        <w:t>влияние</w:t>
      </w:r>
      <w:r>
        <w:t xml:space="preserve"> </w:t>
      </w:r>
      <w:r>
        <w:rPr>
          <w:rFonts w:hint="eastAsia"/>
        </w:rPr>
        <w:t>на</w:t>
      </w:r>
      <w:r>
        <w:t xml:space="preserve">: </w:t>
      </w:r>
      <w:r>
        <w:rPr>
          <w:rFonts w:hint="eastAsia"/>
        </w:rPr>
        <w:t>качество</w:t>
      </w:r>
      <w:r>
        <w:t xml:space="preserve"> </w:t>
      </w:r>
      <w:r>
        <w:rPr>
          <w:rFonts w:hint="eastAsia"/>
        </w:rPr>
        <w:t>санаторно</w:t>
      </w:r>
      <w:r>
        <w:rPr>
          <w:rFonts w:hint="eastAsia"/>
        </w:rPr>
        <w:t>¬</w:t>
      </w:r>
      <w:r>
        <w:rPr>
          <w:rFonts w:hint="eastAsia"/>
        </w:rPr>
        <w:t>курортной</w:t>
      </w:r>
      <w:r>
        <w:t xml:space="preserve"> </w:t>
      </w:r>
      <w:r>
        <w:rPr>
          <w:rFonts w:hint="eastAsia"/>
        </w:rPr>
        <w:t>услуги</w:t>
      </w:r>
      <w:r>
        <w:t xml:space="preserve">, </w:t>
      </w:r>
      <w:r>
        <w:rPr>
          <w:rFonts w:hint="eastAsia"/>
        </w:rPr>
        <w:t>являются</w:t>
      </w:r>
      <w:r>
        <w:t xml:space="preserve"> </w:t>
      </w:r>
      <w:r>
        <w:rPr>
          <w:rFonts w:hint="eastAsia"/>
        </w:rPr>
        <w:t>персонал</w:t>
      </w:r>
      <w:r>
        <w:t xml:space="preserve"> </w:t>
      </w:r>
      <w:r>
        <w:rPr>
          <w:rFonts w:hint="eastAsia"/>
        </w:rPr>
        <w:t>предприятия</w:t>
      </w:r>
      <w:r>
        <w:t xml:space="preserve"> </w:t>
      </w:r>
      <w:r>
        <w:rPr>
          <w:rFonts w:hint="eastAsia"/>
        </w:rPr>
        <w:t>СКК</w:t>
      </w:r>
      <w:r>
        <w:t xml:space="preserve">, </w:t>
      </w:r>
      <w:r>
        <w:rPr>
          <w:rFonts w:hint="eastAsia"/>
        </w:rPr>
        <w:t>его</w:t>
      </w:r>
      <w:r>
        <w:t xml:space="preserve"> </w:t>
      </w:r>
      <w:r>
        <w:rPr>
          <w:rFonts w:hint="eastAsia"/>
        </w:rPr>
        <w:t>материально</w:t>
      </w:r>
      <w:r>
        <w:rPr>
          <w:rFonts w:hint="eastAsia"/>
        </w:rPr>
        <w:t>¬</w:t>
      </w:r>
      <w:r>
        <w:rPr>
          <w:rFonts w:hint="eastAsia"/>
        </w:rPr>
        <w:t>техническая</w:t>
      </w:r>
      <w:r>
        <w:t xml:space="preserve"> </w:t>
      </w:r>
      <w:r>
        <w:rPr>
          <w:rFonts w:hint="eastAsia"/>
        </w:rPr>
        <w:t>база</w:t>
      </w:r>
      <w:r>
        <w:t xml:space="preserve">, </w:t>
      </w:r>
      <w:r>
        <w:rPr>
          <w:rFonts w:hint="eastAsia"/>
        </w:rPr>
        <w:t>наличие</w:t>
      </w:r>
      <w:r>
        <w:t xml:space="preserve"> (</w:t>
      </w:r>
      <w:r>
        <w:rPr>
          <w:rFonts w:hint="eastAsia"/>
        </w:rPr>
        <w:t>сохранение</w:t>
      </w:r>
      <w:r>
        <w:t xml:space="preserve">) </w:t>
      </w:r>
      <w:r>
        <w:rPr>
          <w:rFonts w:hint="eastAsia"/>
        </w:rPr>
        <w:t>ресурсного</w:t>
      </w:r>
      <w:r>
        <w:t xml:space="preserve"> </w:t>
      </w:r>
      <w:r>
        <w:rPr>
          <w:rFonts w:hint="eastAsia"/>
        </w:rPr>
        <w:t>потенциала</w:t>
      </w:r>
      <w:r>
        <w:t xml:space="preserve"> </w:t>
      </w:r>
      <w:r>
        <w:rPr>
          <w:rFonts w:hint="eastAsia"/>
        </w:rPr>
        <w:t>и</w:t>
      </w:r>
      <w:r>
        <w:t xml:space="preserve"> </w:t>
      </w:r>
      <w:r>
        <w:rPr>
          <w:rFonts w:hint="eastAsia"/>
        </w:rPr>
        <w:t>реализация</w:t>
      </w:r>
      <w:r>
        <w:t xml:space="preserve"> </w:t>
      </w:r>
      <w:r>
        <w:rPr>
          <w:rFonts w:hint="eastAsia"/>
        </w:rPr>
        <w:t>коренных</w:t>
      </w:r>
      <w:r>
        <w:t xml:space="preserve"> </w:t>
      </w:r>
      <w:r>
        <w:rPr>
          <w:rFonts w:hint="eastAsia"/>
        </w:rPr>
        <w:t>преобразований</w:t>
      </w:r>
      <w:r>
        <w:t xml:space="preserve">. </w:t>
      </w:r>
      <w:r>
        <w:rPr>
          <w:rFonts w:hint="eastAsia"/>
        </w:rPr>
        <w:t>Однако</w:t>
      </w:r>
      <w:r>
        <w:t xml:space="preserve"> </w:t>
      </w:r>
      <w:r>
        <w:rPr>
          <w:rFonts w:hint="eastAsia"/>
        </w:rPr>
        <w:t>именно</w:t>
      </w:r>
      <w:r>
        <w:t xml:space="preserve"> </w:t>
      </w:r>
      <w:r>
        <w:rPr>
          <w:rFonts w:hint="eastAsia"/>
        </w:rPr>
        <w:t>эти</w:t>
      </w:r>
      <w:r>
        <w:t xml:space="preserve"> </w:t>
      </w:r>
      <w:r>
        <w:rPr>
          <w:rFonts w:hint="eastAsia"/>
        </w:rPr>
        <w:t>ключевые</w:t>
      </w:r>
      <w:r>
        <w:t xml:space="preserve"> </w:t>
      </w:r>
      <w:r>
        <w:rPr>
          <w:rFonts w:hint="eastAsia"/>
        </w:rPr>
        <w:t>компоненты</w:t>
      </w:r>
      <w:r>
        <w:t xml:space="preserve"> </w:t>
      </w:r>
      <w:r>
        <w:rPr>
          <w:rFonts w:hint="eastAsia"/>
        </w:rPr>
        <w:t>оказались</w:t>
      </w:r>
      <w:r>
        <w:t xml:space="preserve"> </w:t>
      </w:r>
      <w:r>
        <w:rPr>
          <w:rFonts w:hint="eastAsia"/>
        </w:rPr>
        <w:t>наи</w:t>
      </w:r>
      <w:r>
        <w:rPr>
          <w:rFonts w:hint="eastAsia"/>
        </w:rPr>
        <w:lastRenderedPageBreak/>
        <w:t>менее</w:t>
      </w:r>
      <w:r>
        <w:t xml:space="preserve"> </w:t>
      </w:r>
      <w:r>
        <w:rPr>
          <w:rFonts w:hint="eastAsia"/>
        </w:rPr>
        <w:t>устойчивыми</w:t>
      </w:r>
      <w:r>
        <w:t xml:space="preserve"> </w:t>
      </w:r>
      <w:r>
        <w:rPr>
          <w:rFonts w:hint="eastAsia"/>
        </w:rPr>
        <w:t>к</w:t>
      </w:r>
      <w:r>
        <w:t xml:space="preserve"> </w:t>
      </w:r>
      <w:r>
        <w:rPr>
          <w:rFonts w:hint="eastAsia"/>
        </w:rPr>
        <w:t>изменению</w:t>
      </w:r>
      <w:r>
        <w:t xml:space="preserve"> </w:t>
      </w:r>
      <w:r>
        <w:rPr>
          <w:rFonts w:hint="eastAsia"/>
        </w:rPr>
        <w:t>внешней</w:t>
      </w:r>
      <w:r>
        <w:t xml:space="preserve"> </w:t>
      </w:r>
      <w:r>
        <w:rPr>
          <w:rFonts w:hint="eastAsia"/>
        </w:rPr>
        <w:t>и</w:t>
      </w:r>
      <w:r>
        <w:t xml:space="preserve"> </w:t>
      </w:r>
      <w:r>
        <w:rPr>
          <w:rFonts w:hint="eastAsia"/>
        </w:rPr>
        <w:t>внутренней</w:t>
      </w:r>
      <w:r>
        <w:t xml:space="preserve"> </w:t>
      </w:r>
      <w:r>
        <w:rPr>
          <w:rFonts w:hint="eastAsia"/>
        </w:rPr>
        <w:t>среды</w:t>
      </w:r>
      <w:r>
        <w:t xml:space="preserve"> </w:t>
      </w:r>
      <w:r>
        <w:rPr>
          <w:rFonts w:hint="eastAsia"/>
        </w:rPr>
        <w:t>предприятия</w:t>
      </w:r>
      <w:r>
        <w:t xml:space="preserve">, </w:t>
      </w:r>
      <w:r>
        <w:rPr>
          <w:rFonts w:hint="eastAsia"/>
        </w:rPr>
        <w:t>что</w:t>
      </w:r>
      <w:r>
        <w:t xml:space="preserve"> </w:t>
      </w:r>
      <w:r>
        <w:rPr>
          <w:rFonts w:hint="eastAsia"/>
        </w:rPr>
        <w:t>не</w:t>
      </w:r>
      <w:r>
        <w:t xml:space="preserve"> </w:t>
      </w:r>
      <w:r>
        <w:rPr>
          <w:rFonts w:hint="eastAsia"/>
        </w:rPr>
        <w:t>замедлило</w:t>
      </w:r>
      <w:r>
        <w:t xml:space="preserve"> </w:t>
      </w:r>
      <w:r>
        <w:rPr>
          <w:rFonts w:hint="eastAsia"/>
        </w:rPr>
        <w:t>сказаться</w:t>
      </w:r>
      <w:r>
        <w:t xml:space="preserve"> </w:t>
      </w:r>
      <w:r>
        <w:rPr>
          <w:rFonts w:hint="eastAsia"/>
        </w:rPr>
        <w:t>на</w:t>
      </w:r>
      <w:r>
        <w:t xml:space="preserve"> </w:t>
      </w:r>
      <w:r>
        <w:rPr>
          <w:rFonts w:hint="eastAsia"/>
        </w:rPr>
        <w:t>качестве</w:t>
      </w:r>
      <w:r>
        <w:t xml:space="preserve"> </w:t>
      </w:r>
      <w:r>
        <w:rPr>
          <w:rFonts w:hint="eastAsia"/>
        </w:rPr>
        <w:t>услуг</w:t>
      </w:r>
      <w:r>
        <w:t xml:space="preserve">, </w:t>
      </w:r>
      <w:r>
        <w:rPr>
          <w:rFonts w:hint="eastAsia"/>
        </w:rPr>
        <w:t>а</w:t>
      </w:r>
      <w:r>
        <w:t xml:space="preserve">, </w:t>
      </w:r>
      <w:r>
        <w:rPr>
          <w:rFonts w:hint="eastAsia"/>
        </w:rPr>
        <w:t>следовательно</w:t>
      </w:r>
      <w:r>
        <w:t xml:space="preserve">, </w:t>
      </w:r>
      <w:r>
        <w:rPr>
          <w:rFonts w:hint="eastAsia"/>
        </w:rPr>
        <w:t>на</w:t>
      </w:r>
      <w:r>
        <w:t xml:space="preserve"> </w:t>
      </w:r>
      <w:r>
        <w:rPr>
          <w:rFonts w:hint="eastAsia"/>
        </w:rPr>
        <w:t>уровне</w:t>
      </w:r>
      <w:r>
        <w:t xml:space="preserve"> </w:t>
      </w:r>
      <w:r>
        <w:rPr>
          <w:rFonts w:hint="eastAsia"/>
        </w:rPr>
        <w:t>обслуживания</w:t>
      </w:r>
      <w:r>
        <w:t xml:space="preserve"> </w:t>
      </w:r>
      <w:r>
        <w:rPr>
          <w:rFonts w:hint="eastAsia"/>
        </w:rPr>
        <w:t>предприятия</w:t>
      </w:r>
      <w:r>
        <w:t xml:space="preserve"> </w:t>
      </w:r>
      <w:r>
        <w:rPr>
          <w:rFonts w:hint="eastAsia"/>
        </w:rPr>
        <w:t>СКК</w:t>
      </w:r>
      <w:r>
        <w:t>.</w:t>
      </w:r>
    </w:p>
    <w:p w14:paraId="08A77902" w14:textId="77777777" w:rsidR="00813B28" w:rsidRDefault="00813B28" w:rsidP="00813B28">
      <w:r>
        <w:rPr>
          <w:rFonts w:hint="eastAsia"/>
        </w:rPr>
        <w:t>Во</w:t>
      </w:r>
      <w:r>
        <w:t xml:space="preserve"> </w:t>
      </w:r>
      <w:r>
        <w:rPr>
          <w:rFonts w:hint="eastAsia"/>
        </w:rPr>
        <w:t>многом</w:t>
      </w:r>
      <w:r>
        <w:t xml:space="preserve">, </w:t>
      </w:r>
      <w:r>
        <w:rPr>
          <w:rFonts w:hint="eastAsia"/>
        </w:rPr>
        <w:t>эти</w:t>
      </w:r>
      <w:r>
        <w:t xml:space="preserve"> </w:t>
      </w:r>
      <w:r>
        <w:rPr>
          <w:rFonts w:hint="eastAsia"/>
        </w:rPr>
        <w:t>трудности</w:t>
      </w:r>
      <w:r>
        <w:t xml:space="preserve"> </w:t>
      </w:r>
      <w:r>
        <w:rPr>
          <w:rFonts w:hint="eastAsia"/>
        </w:rPr>
        <w:t>объясняются</w:t>
      </w:r>
      <w:r>
        <w:t xml:space="preserve"> </w:t>
      </w:r>
      <w:r>
        <w:rPr>
          <w:rFonts w:hint="eastAsia"/>
        </w:rPr>
        <w:t>отсутствием</w:t>
      </w:r>
      <w:r>
        <w:t xml:space="preserve"> </w:t>
      </w:r>
      <w:r>
        <w:rPr>
          <w:rFonts w:hint="eastAsia"/>
        </w:rPr>
        <w:t>соответствующих</w:t>
      </w:r>
      <w:r>
        <w:t xml:space="preserve"> </w:t>
      </w:r>
      <w:r>
        <w:rPr>
          <w:rFonts w:hint="eastAsia"/>
        </w:rPr>
        <w:t>разработок</w:t>
      </w:r>
      <w:r>
        <w:t xml:space="preserve"> </w:t>
      </w:r>
      <w:r>
        <w:rPr>
          <w:rFonts w:hint="eastAsia"/>
        </w:rPr>
        <w:t>по</w:t>
      </w:r>
      <w:r>
        <w:t xml:space="preserve"> </w:t>
      </w:r>
      <w:r>
        <w:rPr>
          <w:rFonts w:hint="eastAsia"/>
        </w:rPr>
        <w:t>принятию</w:t>
      </w:r>
      <w:r>
        <w:t xml:space="preserve"> </w:t>
      </w:r>
      <w:r>
        <w:rPr>
          <w:rFonts w:hint="eastAsia"/>
        </w:rPr>
        <w:t>тех</w:t>
      </w:r>
      <w:r>
        <w:t xml:space="preserve"> </w:t>
      </w:r>
      <w:r>
        <w:rPr>
          <w:rFonts w:hint="eastAsia"/>
        </w:rPr>
        <w:t>или</w:t>
      </w:r>
      <w:r>
        <w:t xml:space="preserve"> </w:t>
      </w:r>
      <w:r>
        <w:rPr>
          <w:rFonts w:hint="eastAsia"/>
        </w:rPr>
        <w:t>иных</w:t>
      </w:r>
      <w:r>
        <w:t xml:space="preserve"> </w:t>
      </w:r>
      <w:r>
        <w:rPr>
          <w:rFonts w:hint="eastAsia"/>
        </w:rPr>
        <w:t>управленческих</w:t>
      </w:r>
      <w:r>
        <w:t xml:space="preserve"> </w:t>
      </w:r>
      <w:r>
        <w:rPr>
          <w:rFonts w:hint="eastAsia"/>
        </w:rPr>
        <w:t>решений</w:t>
      </w:r>
      <w:r>
        <w:t xml:space="preserve"> </w:t>
      </w:r>
      <w:r>
        <w:rPr>
          <w:rFonts w:hint="eastAsia"/>
        </w:rPr>
        <w:t>по</w:t>
      </w:r>
      <w:r>
        <w:t xml:space="preserve"> </w:t>
      </w:r>
      <w:r>
        <w:rPr>
          <w:rFonts w:hint="eastAsia"/>
        </w:rPr>
        <w:t>проблемам</w:t>
      </w:r>
      <w:r>
        <w:t xml:space="preserve"> </w:t>
      </w:r>
      <w:r>
        <w:rPr>
          <w:rFonts w:hint="eastAsia"/>
        </w:rPr>
        <w:t>деятельности</w:t>
      </w:r>
      <w:r>
        <w:t xml:space="preserve"> </w:t>
      </w:r>
      <w:r>
        <w:rPr>
          <w:rFonts w:hint="eastAsia"/>
        </w:rPr>
        <w:t>на</w:t>
      </w:r>
      <w:r>
        <w:t xml:space="preserve"> </w:t>
      </w:r>
      <w:r>
        <w:rPr>
          <w:rFonts w:hint="eastAsia"/>
        </w:rPr>
        <w:t>предприятии</w:t>
      </w:r>
      <w:r>
        <w:t xml:space="preserve"> </w:t>
      </w:r>
      <w:r>
        <w:rPr>
          <w:rFonts w:hint="eastAsia"/>
        </w:rPr>
        <w:t>СКК</w:t>
      </w:r>
      <w:r>
        <w:t xml:space="preserve">, </w:t>
      </w:r>
      <w:r>
        <w:rPr>
          <w:rFonts w:hint="eastAsia"/>
        </w:rPr>
        <w:t>базирующихся</w:t>
      </w:r>
      <w:r>
        <w:t xml:space="preserve"> </w:t>
      </w:r>
      <w:r>
        <w:rPr>
          <w:rFonts w:hint="eastAsia"/>
        </w:rPr>
        <w:t>на</w:t>
      </w:r>
      <w:r>
        <w:t xml:space="preserve"> </w:t>
      </w:r>
      <w:r>
        <w:rPr>
          <w:rFonts w:hint="eastAsia"/>
        </w:rPr>
        <w:t>результатах</w:t>
      </w:r>
      <w:r>
        <w:t xml:space="preserve"> </w:t>
      </w:r>
      <w:r>
        <w:rPr>
          <w:rFonts w:hint="eastAsia"/>
        </w:rPr>
        <w:t>аналитических</w:t>
      </w:r>
      <w:r>
        <w:t xml:space="preserve"> </w:t>
      </w:r>
      <w:r>
        <w:rPr>
          <w:rFonts w:hint="eastAsia"/>
        </w:rPr>
        <w:t>исследований</w:t>
      </w:r>
      <w:r>
        <w:t>.</w:t>
      </w:r>
    </w:p>
    <w:p w14:paraId="1BD9FE0C" w14:textId="77777777" w:rsidR="00813B28" w:rsidRDefault="00813B28" w:rsidP="00813B28">
      <w:r>
        <w:rPr>
          <w:rFonts w:hint="eastAsia"/>
        </w:rPr>
        <w:t>Учитывая</w:t>
      </w:r>
      <w:r>
        <w:t xml:space="preserve"> </w:t>
      </w:r>
      <w:r>
        <w:rPr>
          <w:rFonts w:hint="eastAsia"/>
        </w:rPr>
        <w:t>взаимоувязанный</w:t>
      </w:r>
      <w:r>
        <w:t xml:space="preserve"> </w:t>
      </w:r>
      <w:r>
        <w:rPr>
          <w:rFonts w:hint="eastAsia"/>
        </w:rPr>
        <w:t>и</w:t>
      </w:r>
      <w:r>
        <w:t xml:space="preserve"> </w:t>
      </w:r>
      <w:r>
        <w:rPr>
          <w:rFonts w:hint="eastAsia"/>
        </w:rPr>
        <w:t>комплексный</w:t>
      </w:r>
      <w:r>
        <w:t xml:space="preserve"> </w:t>
      </w:r>
      <w:r>
        <w:rPr>
          <w:rFonts w:hint="eastAsia"/>
        </w:rPr>
        <w:t>характер</w:t>
      </w:r>
      <w:r>
        <w:t xml:space="preserve"> </w:t>
      </w:r>
      <w:r>
        <w:rPr>
          <w:rFonts w:hint="eastAsia"/>
        </w:rPr>
        <w:t>выявленных</w:t>
      </w:r>
      <w:r>
        <w:t xml:space="preserve"> </w:t>
      </w:r>
      <w:r>
        <w:rPr>
          <w:rFonts w:hint="eastAsia"/>
        </w:rPr>
        <w:t>проблем</w:t>
      </w:r>
      <w:r>
        <w:t xml:space="preserve">, </w:t>
      </w:r>
      <w:r>
        <w:rPr>
          <w:rFonts w:hint="eastAsia"/>
        </w:rPr>
        <w:t>целесообразным</w:t>
      </w:r>
      <w:r>
        <w:t xml:space="preserve"> </w:t>
      </w:r>
      <w:r>
        <w:rPr>
          <w:rFonts w:hint="eastAsia"/>
        </w:rPr>
        <w:t>является</w:t>
      </w:r>
      <w:r>
        <w:t xml:space="preserve"> </w:t>
      </w:r>
      <w:r>
        <w:rPr>
          <w:rFonts w:hint="eastAsia"/>
        </w:rPr>
        <w:t>создание</w:t>
      </w:r>
      <w:r>
        <w:t xml:space="preserve"> </w:t>
      </w:r>
      <w:r>
        <w:rPr>
          <w:rFonts w:hint="eastAsia"/>
        </w:rPr>
        <w:t>комплексной</w:t>
      </w:r>
      <w:r>
        <w:t xml:space="preserve"> </w:t>
      </w:r>
      <w:r>
        <w:rPr>
          <w:rFonts w:hint="eastAsia"/>
        </w:rPr>
        <w:t>модели</w:t>
      </w:r>
      <w:r>
        <w:t xml:space="preserve"> </w:t>
      </w:r>
      <w:r>
        <w:rPr>
          <w:rFonts w:hint="eastAsia"/>
        </w:rPr>
        <w:t>управления</w:t>
      </w:r>
      <w:r>
        <w:t xml:space="preserve"> </w:t>
      </w:r>
      <w:r>
        <w:rPr>
          <w:rFonts w:hint="eastAsia"/>
        </w:rPr>
        <w:t>совершенствованием</w:t>
      </w:r>
      <w:r>
        <w:t xml:space="preserve"> </w:t>
      </w:r>
      <w:r>
        <w:rPr>
          <w:rFonts w:hint="eastAsia"/>
        </w:rPr>
        <w:t>обслуживания</w:t>
      </w:r>
      <w:r>
        <w:t xml:space="preserve">. </w:t>
      </w:r>
      <w:r>
        <w:rPr>
          <w:rFonts w:hint="eastAsia"/>
        </w:rPr>
        <w:t>Сочетание</w:t>
      </w:r>
      <w:r>
        <w:t xml:space="preserve"> </w:t>
      </w:r>
      <w:r>
        <w:rPr>
          <w:rFonts w:hint="eastAsia"/>
        </w:rPr>
        <w:t>современных</w:t>
      </w:r>
      <w:r>
        <w:t xml:space="preserve"> </w:t>
      </w:r>
      <w:r>
        <w:rPr>
          <w:rFonts w:hint="eastAsia"/>
        </w:rPr>
        <w:t>лечебно</w:t>
      </w:r>
      <w:r>
        <w:rPr>
          <w:rFonts w:hint="eastAsia"/>
        </w:rPr>
        <w:t>¬</w:t>
      </w:r>
      <w:r>
        <w:rPr>
          <w:rFonts w:hint="eastAsia"/>
        </w:rPr>
        <w:t>профилактических</w:t>
      </w:r>
      <w:r>
        <w:t xml:space="preserve"> </w:t>
      </w:r>
      <w:r>
        <w:rPr>
          <w:rFonts w:hint="eastAsia"/>
        </w:rPr>
        <w:t>технологий</w:t>
      </w:r>
      <w:r>
        <w:t xml:space="preserve"> </w:t>
      </w:r>
      <w:r>
        <w:rPr>
          <w:rFonts w:hint="eastAsia"/>
        </w:rPr>
        <w:t>с</w:t>
      </w:r>
      <w:r>
        <w:t xml:space="preserve"> </w:t>
      </w:r>
      <w:r>
        <w:rPr>
          <w:rFonts w:hint="eastAsia"/>
        </w:rPr>
        <w:t>использованием</w:t>
      </w:r>
      <w:r>
        <w:t xml:space="preserve"> </w:t>
      </w:r>
      <w:r>
        <w:rPr>
          <w:rFonts w:hint="eastAsia"/>
        </w:rPr>
        <w:t>элементов</w:t>
      </w:r>
      <w:r>
        <w:t xml:space="preserve"> </w:t>
      </w:r>
      <w:r>
        <w:rPr>
          <w:rFonts w:hint="eastAsia"/>
        </w:rPr>
        <w:t>туристского</w:t>
      </w:r>
      <w:r>
        <w:t xml:space="preserve"> </w:t>
      </w:r>
      <w:r>
        <w:rPr>
          <w:rFonts w:hint="eastAsia"/>
        </w:rPr>
        <w:t>бизнеса</w:t>
      </w:r>
      <w:r>
        <w:t xml:space="preserve"> </w:t>
      </w:r>
      <w:r>
        <w:rPr>
          <w:rFonts w:hint="eastAsia"/>
        </w:rPr>
        <w:t>призвано</w:t>
      </w:r>
      <w:r>
        <w:t xml:space="preserve"> </w:t>
      </w:r>
      <w:r>
        <w:rPr>
          <w:rFonts w:hint="eastAsia"/>
        </w:rPr>
        <w:t>сыграть</w:t>
      </w:r>
      <w:r>
        <w:t xml:space="preserve"> </w:t>
      </w:r>
      <w:r>
        <w:rPr>
          <w:rFonts w:hint="eastAsia"/>
        </w:rPr>
        <w:t>существенную</w:t>
      </w:r>
      <w:r>
        <w:t xml:space="preserve"> </w:t>
      </w:r>
      <w:r>
        <w:rPr>
          <w:rFonts w:hint="eastAsia"/>
        </w:rPr>
        <w:t>роль</w:t>
      </w:r>
      <w:r>
        <w:t xml:space="preserve"> </w:t>
      </w:r>
      <w:r>
        <w:rPr>
          <w:rFonts w:hint="eastAsia"/>
        </w:rPr>
        <w:t>в</w:t>
      </w:r>
      <w:r>
        <w:t xml:space="preserve"> </w:t>
      </w:r>
      <w:r>
        <w:rPr>
          <w:rFonts w:hint="eastAsia"/>
        </w:rPr>
        <w:t>организации</w:t>
      </w:r>
      <w:r>
        <w:t xml:space="preserve"> </w:t>
      </w:r>
      <w:r>
        <w:rPr>
          <w:rFonts w:hint="eastAsia"/>
        </w:rPr>
        <w:t>и</w:t>
      </w:r>
      <w:r>
        <w:t xml:space="preserve"> </w:t>
      </w:r>
      <w:r>
        <w:rPr>
          <w:rFonts w:hint="eastAsia"/>
        </w:rPr>
        <w:t>развитии</w:t>
      </w:r>
      <w:r>
        <w:t xml:space="preserve"> </w:t>
      </w:r>
      <w:r>
        <w:rPr>
          <w:rFonts w:hint="eastAsia"/>
        </w:rPr>
        <w:t>санаторно</w:t>
      </w:r>
      <w:r>
        <w:t>-</w:t>
      </w:r>
      <w:r>
        <w:rPr>
          <w:rFonts w:hint="eastAsia"/>
        </w:rPr>
        <w:t>курортной</w:t>
      </w:r>
      <w:r>
        <w:t xml:space="preserve"> </w:t>
      </w:r>
      <w:r>
        <w:rPr>
          <w:rFonts w:hint="eastAsia"/>
        </w:rPr>
        <w:t>отрасли</w:t>
      </w:r>
      <w:r>
        <w:t xml:space="preserve"> </w:t>
      </w:r>
      <w:r>
        <w:rPr>
          <w:rFonts w:hint="eastAsia"/>
        </w:rPr>
        <w:t>России</w:t>
      </w:r>
      <w:r>
        <w:t xml:space="preserve">. </w:t>
      </w:r>
      <w:r>
        <w:rPr>
          <w:rFonts w:hint="eastAsia"/>
        </w:rPr>
        <w:t>Наличие</w:t>
      </w:r>
      <w:r>
        <w:t xml:space="preserve"> </w:t>
      </w:r>
      <w:r>
        <w:rPr>
          <w:rFonts w:hint="eastAsia"/>
        </w:rPr>
        <w:t>данного</w:t>
      </w:r>
      <w:r>
        <w:t xml:space="preserve"> </w:t>
      </w:r>
      <w:r>
        <w:rPr>
          <w:rFonts w:hint="eastAsia"/>
        </w:rPr>
        <w:t>методического</w:t>
      </w:r>
      <w:r>
        <w:t xml:space="preserve"> </w:t>
      </w:r>
      <w:r>
        <w:rPr>
          <w:rFonts w:hint="eastAsia"/>
        </w:rPr>
        <w:t>подхода</w:t>
      </w:r>
      <w:r>
        <w:t xml:space="preserve"> </w:t>
      </w:r>
      <w:r>
        <w:rPr>
          <w:rFonts w:hint="eastAsia"/>
        </w:rPr>
        <w:t>позволяет</w:t>
      </w:r>
      <w:r>
        <w:t xml:space="preserve"> </w:t>
      </w:r>
      <w:r>
        <w:rPr>
          <w:rFonts w:hint="eastAsia"/>
        </w:rPr>
        <w:t>обоснованно</w:t>
      </w:r>
      <w:r>
        <w:t xml:space="preserve"> </w:t>
      </w:r>
      <w:r>
        <w:rPr>
          <w:rFonts w:hint="eastAsia"/>
        </w:rPr>
        <w:t>подходить</w:t>
      </w:r>
      <w:r>
        <w:t xml:space="preserve"> </w:t>
      </w:r>
      <w:r>
        <w:rPr>
          <w:rFonts w:hint="eastAsia"/>
        </w:rPr>
        <w:t>к</w:t>
      </w:r>
      <w:r>
        <w:t xml:space="preserve"> </w:t>
      </w:r>
      <w:r>
        <w:rPr>
          <w:rFonts w:hint="eastAsia"/>
        </w:rPr>
        <w:t>формированию</w:t>
      </w:r>
      <w:r>
        <w:t xml:space="preserve"> </w:t>
      </w:r>
      <w:r>
        <w:rPr>
          <w:rFonts w:hint="eastAsia"/>
        </w:rPr>
        <w:t>организационной</w:t>
      </w:r>
      <w:r>
        <w:t xml:space="preserve"> </w:t>
      </w:r>
      <w:r>
        <w:rPr>
          <w:rFonts w:hint="eastAsia"/>
        </w:rPr>
        <w:t>структуры</w:t>
      </w:r>
      <w:r>
        <w:t xml:space="preserve"> </w:t>
      </w:r>
      <w:r>
        <w:rPr>
          <w:rFonts w:hint="eastAsia"/>
        </w:rPr>
        <w:t>управления</w:t>
      </w:r>
      <w:r>
        <w:t xml:space="preserve"> </w:t>
      </w:r>
      <w:r>
        <w:rPr>
          <w:rFonts w:hint="eastAsia"/>
        </w:rPr>
        <w:t>предприятием</w:t>
      </w:r>
      <w:r>
        <w:t xml:space="preserve"> </w:t>
      </w:r>
      <w:r>
        <w:rPr>
          <w:rFonts w:hint="eastAsia"/>
        </w:rPr>
        <w:t>СКК</w:t>
      </w:r>
      <w:r>
        <w:t xml:space="preserve">, </w:t>
      </w:r>
      <w:r>
        <w:rPr>
          <w:rFonts w:hint="eastAsia"/>
        </w:rPr>
        <w:t>максимально</w:t>
      </w:r>
      <w:r>
        <w:t xml:space="preserve"> </w:t>
      </w:r>
      <w:r>
        <w:rPr>
          <w:rFonts w:hint="eastAsia"/>
        </w:rPr>
        <w:t>учитывать</w:t>
      </w:r>
      <w:r>
        <w:t xml:space="preserve"> </w:t>
      </w:r>
      <w:r>
        <w:rPr>
          <w:rFonts w:hint="eastAsia"/>
        </w:rPr>
        <w:t>предполагаемые</w:t>
      </w:r>
      <w:r>
        <w:t xml:space="preserve"> </w:t>
      </w:r>
      <w:r>
        <w:rPr>
          <w:rFonts w:hint="eastAsia"/>
        </w:rPr>
        <w:t>затраты</w:t>
      </w:r>
      <w:r>
        <w:t xml:space="preserve"> </w:t>
      </w:r>
      <w:r>
        <w:rPr>
          <w:rFonts w:hint="eastAsia"/>
        </w:rPr>
        <w:t>по</w:t>
      </w:r>
      <w:r>
        <w:t xml:space="preserve"> </w:t>
      </w:r>
      <w:r>
        <w:rPr>
          <w:rFonts w:hint="eastAsia"/>
        </w:rPr>
        <w:t>совершенствованию</w:t>
      </w:r>
      <w:r>
        <w:t xml:space="preserve"> </w:t>
      </w:r>
      <w:r>
        <w:rPr>
          <w:rFonts w:hint="eastAsia"/>
        </w:rPr>
        <w:t>обслуживания</w:t>
      </w:r>
      <w:r>
        <w:t xml:space="preserve"> </w:t>
      </w:r>
      <w:r>
        <w:rPr>
          <w:rFonts w:hint="eastAsia"/>
        </w:rPr>
        <w:t>оздорашгавающихся</w:t>
      </w:r>
      <w:r>
        <w:t>.</w:t>
      </w:r>
    </w:p>
    <w:p w14:paraId="6211AD3C" w14:textId="14F3CE4E" w:rsidR="00813B28" w:rsidRPr="00813B28" w:rsidRDefault="00813B28" w:rsidP="00813B28">
      <w:r>
        <w:rPr>
          <w:rFonts w:hint="eastAsia"/>
        </w:rPr>
        <w:t>Анализ</w:t>
      </w:r>
      <w:r>
        <w:t xml:space="preserve"> </w:t>
      </w:r>
      <w:r>
        <w:rPr>
          <w:rFonts w:hint="eastAsia"/>
        </w:rPr>
        <w:t>специализированной</w:t>
      </w:r>
      <w:r>
        <w:t xml:space="preserve"> </w:t>
      </w:r>
      <w:r>
        <w:rPr>
          <w:rFonts w:hint="eastAsia"/>
        </w:rPr>
        <w:t>литературы</w:t>
      </w:r>
      <w:r>
        <w:t xml:space="preserve"> </w:t>
      </w:r>
      <w:r>
        <w:rPr>
          <w:rFonts w:hint="eastAsia"/>
        </w:rPr>
        <w:t>по</w:t>
      </w:r>
      <w:r>
        <w:t xml:space="preserve">* </w:t>
      </w:r>
      <w:r>
        <w:rPr>
          <w:rFonts w:hint="eastAsia"/>
        </w:rPr>
        <w:t>менеджменту</w:t>
      </w:r>
      <w:r>
        <w:t xml:space="preserve"> </w:t>
      </w:r>
      <w:r>
        <w:rPr>
          <w:rFonts w:hint="eastAsia"/>
        </w:rPr>
        <w:t>качества</w:t>
      </w:r>
      <w:r>
        <w:t xml:space="preserve"> </w:t>
      </w:r>
      <w:r>
        <w:rPr>
          <w:rFonts w:hint="eastAsia"/>
        </w:rPr>
        <w:t>показал</w:t>
      </w:r>
      <w:r>
        <w:t xml:space="preserve">, </w:t>
      </w:r>
      <w:r>
        <w:rPr>
          <w:rFonts w:hint="eastAsia"/>
        </w:rPr>
        <w:t>что</w:t>
      </w:r>
      <w:r>
        <w:t xml:space="preserve"> </w:t>
      </w:r>
      <w:r>
        <w:rPr>
          <w:rFonts w:hint="eastAsia"/>
        </w:rPr>
        <w:t>если</w:t>
      </w:r>
      <w:r>
        <w:t xml:space="preserve"> </w:t>
      </w:r>
      <w:r>
        <w:rPr>
          <w:rFonts w:hint="eastAsia"/>
        </w:rPr>
        <w:t>принципы</w:t>
      </w:r>
      <w:r>
        <w:t xml:space="preserve"> </w:t>
      </w:r>
      <w:r>
        <w:rPr>
          <w:rFonts w:hint="eastAsia"/>
        </w:rPr>
        <w:t>управления</w:t>
      </w:r>
      <w:r>
        <w:t xml:space="preserve"> </w:t>
      </w:r>
      <w:r>
        <w:rPr>
          <w:rFonts w:hint="eastAsia"/>
        </w:rPr>
        <w:t>совершенствования</w:t>
      </w:r>
      <w:r>
        <w:t xml:space="preserve"> </w:t>
      </w:r>
      <w:r>
        <w:rPr>
          <w:rFonts w:hint="eastAsia"/>
        </w:rPr>
        <w:t>медицинской</w:t>
      </w:r>
      <w:r>
        <w:t xml:space="preserve"> </w:t>
      </w:r>
      <w:r>
        <w:rPr>
          <w:rFonts w:hint="eastAsia"/>
        </w:rPr>
        <w:t>услуги</w:t>
      </w:r>
      <w:r>
        <w:t xml:space="preserve"> </w:t>
      </w:r>
      <w:r>
        <w:rPr>
          <w:rFonts w:hint="eastAsia"/>
        </w:rPr>
        <w:t>и</w:t>
      </w:r>
      <w:r>
        <w:t xml:space="preserve">. </w:t>
      </w:r>
      <w:r>
        <w:rPr>
          <w:rFonts w:hint="eastAsia"/>
        </w:rPr>
        <w:t>оценки</w:t>
      </w:r>
      <w:r>
        <w:t xml:space="preserve"> </w:t>
      </w:r>
      <w:r>
        <w:rPr>
          <w:rFonts w:hint="eastAsia"/>
        </w:rPr>
        <w:t>лечебно</w:t>
      </w:r>
      <w:r>
        <w:t>-</w:t>
      </w:r>
      <w:r>
        <w:rPr>
          <w:rFonts w:hint="eastAsia"/>
        </w:rPr>
        <w:t>профилактической</w:t>
      </w:r>
      <w:r>
        <w:t xml:space="preserve"> </w:t>
      </w:r>
      <w:r>
        <w:rPr>
          <w:rFonts w:hint="eastAsia"/>
        </w:rPr>
        <w:t>деятельности</w:t>
      </w:r>
      <w:r>
        <w:t xml:space="preserve"> </w:t>
      </w:r>
      <w:r>
        <w:rPr>
          <w:rFonts w:hint="eastAsia"/>
        </w:rPr>
        <w:t>в</w:t>
      </w:r>
      <w:r>
        <w:t xml:space="preserve"> </w:t>
      </w:r>
      <w:r>
        <w:rPr>
          <w:rFonts w:hint="eastAsia"/>
        </w:rPr>
        <w:t>известной</w:t>
      </w:r>
      <w:r>
        <w:t xml:space="preserve"> </w:t>
      </w:r>
      <w:r>
        <w:rPr>
          <w:rFonts w:hint="eastAsia"/>
        </w:rPr>
        <w:t>мере</w:t>
      </w:r>
    </w:p>
    <w:sectPr w:rsidR="00813B28" w:rsidRPr="00813B28" w:rsidSect="00831BAD">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41BC73" w14:textId="77777777" w:rsidR="00831BAD" w:rsidRDefault="00831BAD">
      <w:pPr>
        <w:spacing w:after="0" w:line="240" w:lineRule="auto"/>
      </w:pPr>
      <w:r>
        <w:separator/>
      </w:r>
    </w:p>
  </w:endnote>
  <w:endnote w:type="continuationSeparator" w:id="0">
    <w:p w14:paraId="1ADC09AB" w14:textId="77777777" w:rsidR="00831BAD" w:rsidRDefault="00831B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950542" w14:textId="77777777" w:rsidR="00831BAD" w:rsidRDefault="00831BAD"/>
    <w:p w14:paraId="47F79230" w14:textId="77777777" w:rsidR="00831BAD" w:rsidRDefault="00831BAD"/>
    <w:p w14:paraId="7FB013C6" w14:textId="77777777" w:rsidR="00831BAD" w:rsidRDefault="00831BAD"/>
    <w:p w14:paraId="20F3990E" w14:textId="77777777" w:rsidR="00831BAD" w:rsidRDefault="00831BAD"/>
    <w:p w14:paraId="3C4366F5" w14:textId="77777777" w:rsidR="00831BAD" w:rsidRDefault="00831BAD"/>
    <w:p w14:paraId="00D199AD" w14:textId="77777777" w:rsidR="00831BAD" w:rsidRDefault="00831BAD"/>
    <w:p w14:paraId="04013F11" w14:textId="77777777" w:rsidR="00831BAD" w:rsidRDefault="00831BA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6429B9B" wp14:editId="1458373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DE5E6" w14:textId="77777777" w:rsidR="00831BAD" w:rsidRDefault="00831BA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6429B9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4ADE5E6" w14:textId="77777777" w:rsidR="00831BAD" w:rsidRDefault="00831BA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EDD3203" w14:textId="77777777" w:rsidR="00831BAD" w:rsidRDefault="00831BAD"/>
    <w:p w14:paraId="46D48353" w14:textId="77777777" w:rsidR="00831BAD" w:rsidRDefault="00831BAD"/>
    <w:p w14:paraId="61BEE6C2" w14:textId="77777777" w:rsidR="00831BAD" w:rsidRDefault="00831BA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74C0644" wp14:editId="5A990FC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817C20" w14:textId="77777777" w:rsidR="00831BAD" w:rsidRDefault="00831BAD"/>
                          <w:p w14:paraId="6E83D1C1" w14:textId="77777777" w:rsidR="00831BAD" w:rsidRDefault="00831BA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74C064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C817C20" w14:textId="77777777" w:rsidR="00831BAD" w:rsidRDefault="00831BAD"/>
                    <w:p w14:paraId="6E83D1C1" w14:textId="77777777" w:rsidR="00831BAD" w:rsidRDefault="00831BA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3A797FC" w14:textId="77777777" w:rsidR="00831BAD" w:rsidRDefault="00831BAD"/>
    <w:p w14:paraId="7F7E93E2" w14:textId="77777777" w:rsidR="00831BAD" w:rsidRDefault="00831BAD">
      <w:pPr>
        <w:rPr>
          <w:sz w:val="2"/>
          <w:szCs w:val="2"/>
        </w:rPr>
      </w:pPr>
    </w:p>
    <w:p w14:paraId="35FC3053" w14:textId="77777777" w:rsidR="00831BAD" w:rsidRDefault="00831BAD"/>
    <w:p w14:paraId="26D6B74C" w14:textId="77777777" w:rsidR="00831BAD" w:rsidRDefault="00831BAD">
      <w:pPr>
        <w:spacing w:after="0" w:line="240" w:lineRule="auto"/>
      </w:pPr>
    </w:p>
  </w:footnote>
  <w:footnote w:type="continuationSeparator" w:id="0">
    <w:p w14:paraId="27F48C7E" w14:textId="77777777" w:rsidR="00831BAD" w:rsidRDefault="00831B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0E8"/>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59"/>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70"/>
    <w:rsid w:val="005C1BD6"/>
    <w:rsid w:val="005C1C8B"/>
    <w:rsid w:val="005C1CA3"/>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1F"/>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D"/>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12"/>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71"/>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3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A1"/>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D6"/>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9D1"/>
    <w:rsid w:val="00E63A47"/>
    <w:rsid w:val="00E63A5E"/>
    <w:rsid w:val="00E63A78"/>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16531</TotalTime>
  <Pages>5</Pages>
  <Words>1157</Words>
  <Characters>6597</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7739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2536</cp:revision>
  <cp:lastPrinted>2009-02-06T05:36:00Z</cp:lastPrinted>
  <dcterms:created xsi:type="dcterms:W3CDTF">2024-04-09T10:20:00Z</dcterms:created>
  <dcterms:modified xsi:type="dcterms:W3CDTF">2024-04-29T09:34:00Z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