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B1D4" w14:textId="3874B797" w:rsidR="00670775" w:rsidRDefault="00C15AA4" w:rsidP="00C15AA4">
      <w:r w:rsidRPr="00C15AA4">
        <w:rPr>
          <w:rFonts w:hint="eastAsia"/>
        </w:rPr>
        <w:t>Якимова</w:t>
      </w:r>
      <w:r w:rsidRPr="00C15AA4">
        <w:t xml:space="preserve"> </w:t>
      </w:r>
      <w:r w:rsidRPr="00C15AA4">
        <w:rPr>
          <w:rFonts w:hint="eastAsia"/>
        </w:rPr>
        <w:t>Ксения</w:t>
      </w:r>
      <w:r w:rsidRPr="00C15AA4">
        <w:t xml:space="preserve"> </w:t>
      </w:r>
      <w:r w:rsidRPr="00C15AA4">
        <w:rPr>
          <w:rFonts w:hint="eastAsia"/>
        </w:rPr>
        <w:t>Сергеевна</w:t>
      </w:r>
      <w:r>
        <w:t xml:space="preserve"> </w:t>
      </w:r>
      <w:r w:rsidRPr="00C15AA4">
        <w:rPr>
          <w:rFonts w:hint="eastAsia"/>
        </w:rPr>
        <w:t>Особенности</w:t>
      </w:r>
      <w:r w:rsidRPr="00C15AA4">
        <w:t xml:space="preserve"> </w:t>
      </w:r>
      <w:r w:rsidRPr="00C15AA4">
        <w:rPr>
          <w:rFonts w:hint="eastAsia"/>
        </w:rPr>
        <w:t>рассмотрения</w:t>
      </w:r>
      <w:r w:rsidRPr="00C15AA4">
        <w:t xml:space="preserve"> </w:t>
      </w:r>
      <w:r w:rsidRPr="00C15AA4">
        <w:rPr>
          <w:rFonts w:hint="eastAsia"/>
        </w:rPr>
        <w:t>и</w:t>
      </w:r>
      <w:r w:rsidRPr="00C15AA4">
        <w:t xml:space="preserve"> </w:t>
      </w:r>
      <w:r w:rsidRPr="00C15AA4">
        <w:rPr>
          <w:rFonts w:hint="eastAsia"/>
        </w:rPr>
        <w:t>разрешения</w:t>
      </w:r>
      <w:r w:rsidRPr="00C15AA4">
        <w:t xml:space="preserve"> </w:t>
      </w:r>
      <w:r w:rsidRPr="00C15AA4">
        <w:rPr>
          <w:rFonts w:hint="eastAsia"/>
        </w:rPr>
        <w:t>трудовых</w:t>
      </w:r>
      <w:r w:rsidRPr="00C15AA4">
        <w:t xml:space="preserve"> </w:t>
      </w:r>
      <w:r w:rsidRPr="00C15AA4">
        <w:rPr>
          <w:rFonts w:hint="eastAsia"/>
        </w:rPr>
        <w:t>споров</w:t>
      </w:r>
      <w:r w:rsidRPr="00C15AA4">
        <w:t xml:space="preserve"> </w:t>
      </w:r>
      <w:r w:rsidRPr="00C15AA4">
        <w:rPr>
          <w:rFonts w:hint="eastAsia"/>
        </w:rPr>
        <w:t>с</w:t>
      </w:r>
      <w:r w:rsidRPr="00C15AA4">
        <w:t xml:space="preserve"> </w:t>
      </w:r>
      <w:r w:rsidRPr="00C15AA4">
        <w:rPr>
          <w:rFonts w:hint="eastAsia"/>
        </w:rPr>
        <w:t>участием</w:t>
      </w:r>
      <w:r w:rsidRPr="00C15AA4">
        <w:t xml:space="preserve"> </w:t>
      </w:r>
      <w:r w:rsidRPr="00C15AA4">
        <w:rPr>
          <w:rFonts w:hint="eastAsia"/>
        </w:rPr>
        <w:t>профессиональных</w:t>
      </w:r>
      <w:r w:rsidRPr="00C15AA4">
        <w:t xml:space="preserve"> </w:t>
      </w:r>
      <w:r w:rsidRPr="00C15AA4">
        <w:rPr>
          <w:rFonts w:hint="eastAsia"/>
        </w:rPr>
        <w:t>спортсменов</w:t>
      </w:r>
    </w:p>
    <w:p w14:paraId="2D71A5C5" w14:textId="77777777" w:rsidR="00C15AA4" w:rsidRDefault="00C15AA4" w:rsidP="00C15AA4">
      <w:r>
        <w:rPr>
          <w:rFonts w:hint="eastAsia"/>
        </w:rPr>
        <w:t>ОГЛАВЛЕНИЕ</w:t>
      </w:r>
      <w:r>
        <w:t xml:space="preserve"> </w:t>
      </w:r>
      <w:r>
        <w:rPr>
          <w:rFonts w:hint="eastAsia"/>
        </w:rPr>
        <w:t>ДИССЕРТАЦИИ</w:t>
      </w:r>
    </w:p>
    <w:p w14:paraId="7BF1502D" w14:textId="77777777" w:rsidR="00C15AA4" w:rsidRDefault="00C15AA4" w:rsidP="00C15AA4">
      <w:r>
        <w:rPr>
          <w:rFonts w:hint="eastAsia"/>
        </w:rPr>
        <w:t>кандидат</w:t>
      </w:r>
      <w:r>
        <w:t xml:space="preserve"> </w:t>
      </w:r>
      <w:r>
        <w:rPr>
          <w:rFonts w:hint="eastAsia"/>
        </w:rPr>
        <w:t>наук</w:t>
      </w:r>
      <w:r>
        <w:t xml:space="preserve"> </w:t>
      </w:r>
      <w:r>
        <w:rPr>
          <w:rFonts w:hint="eastAsia"/>
        </w:rPr>
        <w:t>Якимова</w:t>
      </w:r>
      <w:r>
        <w:t xml:space="preserve"> </w:t>
      </w:r>
      <w:r>
        <w:rPr>
          <w:rFonts w:hint="eastAsia"/>
        </w:rPr>
        <w:t>Ксения</w:t>
      </w:r>
      <w:r>
        <w:t xml:space="preserve"> </w:t>
      </w:r>
      <w:r>
        <w:rPr>
          <w:rFonts w:hint="eastAsia"/>
        </w:rPr>
        <w:t>Сергеевна</w:t>
      </w:r>
    </w:p>
    <w:p w14:paraId="739DD7D7" w14:textId="77777777" w:rsidR="00C15AA4" w:rsidRDefault="00C15AA4" w:rsidP="00C15AA4">
      <w:r>
        <w:rPr>
          <w:rFonts w:hint="eastAsia"/>
        </w:rPr>
        <w:t>Содержание</w:t>
      </w:r>
    </w:p>
    <w:p w14:paraId="096E38F0" w14:textId="77777777" w:rsidR="00C15AA4" w:rsidRDefault="00C15AA4" w:rsidP="00C15AA4"/>
    <w:p w14:paraId="648AFCF7" w14:textId="77777777" w:rsidR="00C15AA4" w:rsidRDefault="00C15AA4" w:rsidP="00C15AA4">
      <w:r>
        <w:rPr>
          <w:rFonts w:hint="eastAsia"/>
        </w:rPr>
        <w:t>Введение</w:t>
      </w:r>
    </w:p>
    <w:p w14:paraId="43178F42" w14:textId="77777777" w:rsidR="00C15AA4" w:rsidRDefault="00C15AA4" w:rsidP="00C15AA4"/>
    <w:p w14:paraId="79DFB6A8" w14:textId="77777777" w:rsidR="00C15AA4" w:rsidRDefault="00C15AA4" w:rsidP="00C15AA4">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трудовых</w:t>
      </w:r>
      <w:r>
        <w:t xml:space="preserve"> </w:t>
      </w:r>
      <w:r>
        <w:rPr>
          <w:rFonts w:hint="eastAsia"/>
        </w:rPr>
        <w:t>споров</w:t>
      </w:r>
      <w:r>
        <w:t xml:space="preserve"> </w:t>
      </w:r>
      <w:r>
        <w:rPr>
          <w:rFonts w:hint="eastAsia"/>
        </w:rPr>
        <w:t>с</w:t>
      </w:r>
      <w:r>
        <w:t xml:space="preserve"> </w:t>
      </w:r>
      <w:r>
        <w:rPr>
          <w:rFonts w:hint="eastAsia"/>
        </w:rPr>
        <w:t>профессиональными</w:t>
      </w:r>
      <w:r>
        <w:t xml:space="preserve"> </w:t>
      </w:r>
      <w:r>
        <w:rPr>
          <w:rFonts w:hint="eastAsia"/>
        </w:rPr>
        <w:t>спортсменами</w:t>
      </w:r>
    </w:p>
    <w:p w14:paraId="166F4983" w14:textId="77777777" w:rsidR="00C15AA4" w:rsidRDefault="00C15AA4" w:rsidP="00C15AA4"/>
    <w:p w14:paraId="4663F171" w14:textId="77777777" w:rsidR="00C15AA4" w:rsidRDefault="00C15AA4" w:rsidP="00C15AA4">
      <w:r>
        <w:rPr>
          <w:rFonts w:hint="eastAsia"/>
        </w:rPr>
        <w:t>§</w:t>
      </w:r>
      <w:r>
        <w:t xml:space="preserve"> 1. </w:t>
      </w:r>
      <w:r>
        <w:rPr>
          <w:rFonts w:hint="eastAsia"/>
        </w:rPr>
        <w:t>Понятие</w:t>
      </w:r>
      <w:r>
        <w:t xml:space="preserve"> </w:t>
      </w:r>
      <w:r>
        <w:rPr>
          <w:rFonts w:hint="eastAsia"/>
        </w:rPr>
        <w:t>и</w:t>
      </w:r>
      <w:r>
        <w:t xml:space="preserve"> </w:t>
      </w:r>
      <w:r>
        <w:rPr>
          <w:rFonts w:hint="eastAsia"/>
        </w:rPr>
        <w:t>классификация</w:t>
      </w:r>
      <w:r>
        <w:t xml:space="preserve"> </w:t>
      </w:r>
      <w:r>
        <w:rPr>
          <w:rFonts w:hint="eastAsia"/>
        </w:rPr>
        <w:t>трудовых</w:t>
      </w:r>
      <w:r>
        <w:t xml:space="preserve"> </w:t>
      </w:r>
      <w:r>
        <w:rPr>
          <w:rFonts w:hint="eastAsia"/>
        </w:rPr>
        <w:t>споров</w:t>
      </w:r>
    </w:p>
    <w:p w14:paraId="03326781" w14:textId="77777777" w:rsidR="00C15AA4" w:rsidRDefault="00C15AA4" w:rsidP="00C15AA4"/>
    <w:p w14:paraId="3FB95F1C" w14:textId="77777777" w:rsidR="00C15AA4" w:rsidRDefault="00C15AA4" w:rsidP="00C15AA4">
      <w:r>
        <w:rPr>
          <w:rFonts w:hint="eastAsia"/>
        </w:rPr>
        <w:t>§</w:t>
      </w:r>
      <w:r>
        <w:t xml:space="preserve"> 2. </w:t>
      </w:r>
      <w:r>
        <w:rPr>
          <w:rFonts w:hint="eastAsia"/>
        </w:rPr>
        <w:t>Особенности</w:t>
      </w:r>
      <w:r>
        <w:t xml:space="preserve"> </w:t>
      </w:r>
      <w:r>
        <w:rPr>
          <w:rFonts w:hint="eastAsia"/>
        </w:rPr>
        <w:t>трудовых</w:t>
      </w:r>
      <w:r>
        <w:t xml:space="preserve"> </w:t>
      </w:r>
      <w:r>
        <w:rPr>
          <w:rFonts w:hint="eastAsia"/>
        </w:rPr>
        <w:t>споров</w:t>
      </w:r>
      <w:r>
        <w:t xml:space="preserve"> </w:t>
      </w:r>
      <w:r>
        <w:rPr>
          <w:rFonts w:hint="eastAsia"/>
        </w:rPr>
        <w:t>с</w:t>
      </w:r>
      <w:r>
        <w:t xml:space="preserve"> </w:t>
      </w:r>
      <w:r>
        <w:rPr>
          <w:rFonts w:hint="eastAsia"/>
        </w:rPr>
        <w:t>участием</w:t>
      </w:r>
      <w:r>
        <w:t xml:space="preserve"> </w:t>
      </w:r>
      <w:r>
        <w:rPr>
          <w:rFonts w:hint="eastAsia"/>
        </w:rPr>
        <w:t>профессиональных</w:t>
      </w:r>
    </w:p>
    <w:p w14:paraId="45828533" w14:textId="77777777" w:rsidR="00C15AA4" w:rsidRDefault="00C15AA4" w:rsidP="00C15AA4"/>
    <w:p w14:paraId="3B3CBFB5" w14:textId="77777777" w:rsidR="00C15AA4" w:rsidRDefault="00C15AA4" w:rsidP="00C15AA4">
      <w:r>
        <w:rPr>
          <w:rFonts w:hint="eastAsia"/>
        </w:rPr>
        <w:t>спортсменов</w:t>
      </w:r>
    </w:p>
    <w:p w14:paraId="249355DA" w14:textId="77777777" w:rsidR="00C15AA4" w:rsidRDefault="00C15AA4" w:rsidP="00C15AA4"/>
    <w:p w14:paraId="43515088" w14:textId="77777777" w:rsidR="00C15AA4" w:rsidRDefault="00C15AA4" w:rsidP="00C15AA4">
      <w:r>
        <w:rPr>
          <w:rFonts w:hint="eastAsia"/>
        </w:rPr>
        <w:t>Глава</w:t>
      </w:r>
      <w:r>
        <w:t xml:space="preserve"> 2. </w:t>
      </w:r>
      <w:r>
        <w:rPr>
          <w:rFonts w:hint="eastAsia"/>
        </w:rPr>
        <w:t>Рассмотрение</w:t>
      </w:r>
      <w:r>
        <w:t xml:space="preserve"> </w:t>
      </w:r>
      <w:r>
        <w:rPr>
          <w:rFonts w:hint="eastAsia"/>
        </w:rPr>
        <w:t>и</w:t>
      </w:r>
      <w:r>
        <w:t xml:space="preserve"> </w:t>
      </w:r>
      <w:r>
        <w:rPr>
          <w:rFonts w:hint="eastAsia"/>
        </w:rPr>
        <w:t>разрешение</w:t>
      </w:r>
      <w:r>
        <w:t xml:space="preserve"> </w:t>
      </w:r>
      <w:r>
        <w:rPr>
          <w:rFonts w:hint="eastAsia"/>
        </w:rPr>
        <w:t>трудовых</w:t>
      </w:r>
      <w:r>
        <w:t xml:space="preserve"> </w:t>
      </w:r>
      <w:r>
        <w:rPr>
          <w:rFonts w:hint="eastAsia"/>
        </w:rPr>
        <w:t>споров</w:t>
      </w:r>
      <w:r>
        <w:t xml:space="preserve"> </w:t>
      </w:r>
      <w:r>
        <w:rPr>
          <w:rFonts w:hint="eastAsia"/>
        </w:rPr>
        <w:t>с</w:t>
      </w:r>
      <w:r>
        <w:t xml:space="preserve"> </w:t>
      </w:r>
      <w:r>
        <w:rPr>
          <w:rFonts w:hint="eastAsia"/>
        </w:rPr>
        <w:t>участием</w:t>
      </w:r>
    </w:p>
    <w:p w14:paraId="218B3E0F" w14:textId="77777777" w:rsidR="00C15AA4" w:rsidRDefault="00C15AA4" w:rsidP="00C15AA4"/>
    <w:p w14:paraId="75D89851" w14:textId="77777777" w:rsidR="00C15AA4" w:rsidRDefault="00C15AA4" w:rsidP="00C15AA4">
      <w:r>
        <w:rPr>
          <w:rFonts w:hint="eastAsia"/>
        </w:rPr>
        <w:t>профессиональных</w:t>
      </w:r>
      <w:r>
        <w:t xml:space="preserve"> </w:t>
      </w:r>
      <w:r>
        <w:rPr>
          <w:rFonts w:hint="eastAsia"/>
        </w:rPr>
        <w:t>спортсменов</w:t>
      </w:r>
      <w:r>
        <w:t xml:space="preserve"> </w:t>
      </w:r>
      <w:r>
        <w:rPr>
          <w:rFonts w:hint="eastAsia"/>
        </w:rPr>
        <w:t>в</w:t>
      </w:r>
      <w:r>
        <w:t xml:space="preserve"> </w:t>
      </w:r>
      <w:r>
        <w:rPr>
          <w:rFonts w:hint="eastAsia"/>
        </w:rPr>
        <w:t>общем</w:t>
      </w:r>
      <w:r>
        <w:t xml:space="preserve"> </w:t>
      </w:r>
      <w:r>
        <w:rPr>
          <w:rFonts w:hint="eastAsia"/>
        </w:rPr>
        <w:t>порядке</w:t>
      </w:r>
    </w:p>
    <w:p w14:paraId="11585796" w14:textId="77777777" w:rsidR="00C15AA4" w:rsidRDefault="00C15AA4" w:rsidP="00C15AA4"/>
    <w:p w14:paraId="0524C839" w14:textId="77777777" w:rsidR="00C15AA4" w:rsidRDefault="00C15AA4" w:rsidP="00C15AA4">
      <w:r>
        <w:rPr>
          <w:rFonts w:hint="eastAsia"/>
        </w:rPr>
        <w:t>§</w:t>
      </w:r>
      <w:r>
        <w:t xml:space="preserve"> 1. </w:t>
      </w:r>
      <w:r>
        <w:rPr>
          <w:rFonts w:hint="eastAsia"/>
        </w:rPr>
        <w:t>Рассмотрение</w:t>
      </w:r>
      <w:r>
        <w:t xml:space="preserve"> </w:t>
      </w:r>
      <w:r>
        <w:rPr>
          <w:rFonts w:hint="eastAsia"/>
        </w:rPr>
        <w:t>и</w:t>
      </w:r>
      <w:r>
        <w:t xml:space="preserve"> </w:t>
      </w:r>
      <w:r>
        <w:rPr>
          <w:rFonts w:hint="eastAsia"/>
        </w:rPr>
        <w:t>разрешение</w:t>
      </w:r>
      <w:r>
        <w:t xml:space="preserve"> </w:t>
      </w:r>
      <w:r>
        <w:rPr>
          <w:rFonts w:hint="eastAsia"/>
        </w:rPr>
        <w:t>индивидуальных</w:t>
      </w:r>
      <w:r>
        <w:t xml:space="preserve"> </w:t>
      </w:r>
      <w:r>
        <w:rPr>
          <w:rFonts w:hint="eastAsia"/>
        </w:rPr>
        <w:t>трудовых</w:t>
      </w:r>
      <w:r>
        <w:t xml:space="preserve"> </w:t>
      </w:r>
      <w:r>
        <w:rPr>
          <w:rFonts w:hint="eastAsia"/>
        </w:rPr>
        <w:t>споров</w:t>
      </w:r>
    </w:p>
    <w:p w14:paraId="6F21E50E" w14:textId="77777777" w:rsidR="00C15AA4" w:rsidRDefault="00C15AA4" w:rsidP="00C15AA4"/>
    <w:p w14:paraId="025D4CB1" w14:textId="77777777" w:rsidR="00C15AA4" w:rsidRDefault="00C15AA4" w:rsidP="00C15AA4">
      <w:r>
        <w:rPr>
          <w:rFonts w:hint="eastAsia"/>
        </w:rPr>
        <w:t>§</w:t>
      </w:r>
      <w:r>
        <w:t xml:space="preserve"> 2. </w:t>
      </w:r>
      <w:r>
        <w:rPr>
          <w:rFonts w:hint="eastAsia"/>
        </w:rPr>
        <w:t>Рассмотрение</w:t>
      </w:r>
      <w:r>
        <w:t xml:space="preserve"> </w:t>
      </w:r>
      <w:r>
        <w:rPr>
          <w:rFonts w:hint="eastAsia"/>
        </w:rPr>
        <w:t>и</w:t>
      </w:r>
      <w:r>
        <w:t xml:space="preserve"> </w:t>
      </w:r>
      <w:r>
        <w:rPr>
          <w:rFonts w:hint="eastAsia"/>
        </w:rPr>
        <w:t>разрешение</w:t>
      </w:r>
      <w:r>
        <w:t xml:space="preserve"> </w:t>
      </w:r>
      <w:r>
        <w:rPr>
          <w:rFonts w:hint="eastAsia"/>
        </w:rPr>
        <w:t>коллективных</w:t>
      </w:r>
      <w:r>
        <w:t xml:space="preserve"> </w:t>
      </w:r>
      <w:r>
        <w:rPr>
          <w:rFonts w:hint="eastAsia"/>
        </w:rPr>
        <w:t>трудовых</w:t>
      </w:r>
      <w:r>
        <w:t xml:space="preserve"> </w:t>
      </w:r>
      <w:r>
        <w:rPr>
          <w:rFonts w:hint="eastAsia"/>
        </w:rPr>
        <w:t>споров</w:t>
      </w:r>
    </w:p>
    <w:p w14:paraId="5053C67E" w14:textId="77777777" w:rsidR="00C15AA4" w:rsidRDefault="00C15AA4" w:rsidP="00C15AA4"/>
    <w:p w14:paraId="38F29F5A" w14:textId="77777777" w:rsidR="00C15AA4" w:rsidRDefault="00C15AA4" w:rsidP="00C15AA4">
      <w:r>
        <w:rPr>
          <w:rFonts w:hint="eastAsia"/>
        </w:rPr>
        <w:t>§</w:t>
      </w:r>
      <w:r>
        <w:t xml:space="preserve"> 3. </w:t>
      </w:r>
      <w:r>
        <w:rPr>
          <w:rFonts w:hint="eastAsia"/>
        </w:rPr>
        <w:t>Урегулирование</w:t>
      </w:r>
      <w:r>
        <w:t xml:space="preserve"> </w:t>
      </w:r>
      <w:r>
        <w:rPr>
          <w:rFonts w:hint="eastAsia"/>
        </w:rPr>
        <w:t>разногласий</w:t>
      </w:r>
      <w:r>
        <w:t xml:space="preserve"> </w:t>
      </w:r>
      <w:r>
        <w:rPr>
          <w:rFonts w:hint="eastAsia"/>
        </w:rPr>
        <w:t>посредством</w:t>
      </w:r>
      <w:r>
        <w:t xml:space="preserve"> </w:t>
      </w:r>
      <w:r>
        <w:rPr>
          <w:rFonts w:hint="eastAsia"/>
        </w:rPr>
        <w:t>медиации</w:t>
      </w:r>
    </w:p>
    <w:p w14:paraId="4ED8066D" w14:textId="77777777" w:rsidR="00C15AA4" w:rsidRDefault="00C15AA4" w:rsidP="00C15AA4"/>
    <w:p w14:paraId="507B6F6B" w14:textId="77777777" w:rsidR="00C15AA4" w:rsidRDefault="00C15AA4" w:rsidP="00C15AA4">
      <w:r>
        <w:rPr>
          <w:rFonts w:hint="eastAsia"/>
        </w:rPr>
        <w:t>Глава</w:t>
      </w:r>
      <w:r>
        <w:t xml:space="preserve"> 3. </w:t>
      </w:r>
      <w:r>
        <w:rPr>
          <w:rFonts w:hint="eastAsia"/>
        </w:rPr>
        <w:t>Рассмотрение</w:t>
      </w:r>
      <w:r>
        <w:t xml:space="preserve"> </w:t>
      </w:r>
      <w:r>
        <w:rPr>
          <w:rFonts w:hint="eastAsia"/>
        </w:rPr>
        <w:t>и</w:t>
      </w:r>
      <w:r>
        <w:t xml:space="preserve"> </w:t>
      </w:r>
      <w:r>
        <w:rPr>
          <w:rFonts w:hint="eastAsia"/>
        </w:rPr>
        <w:t>разрешение</w:t>
      </w:r>
      <w:r>
        <w:t xml:space="preserve"> </w:t>
      </w:r>
      <w:r>
        <w:rPr>
          <w:rFonts w:hint="eastAsia"/>
        </w:rPr>
        <w:t>трудовых</w:t>
      </w:r>
      <w:r>
        <w:t xml:space="preserve"> </w:t>
      </w:r>
      <w:r>
        <w:rPr>
          <w:rFonts w:hint="eastAsia"/>
        </w:rPr>
        <w:t>спор</w:t>
      </w:r>
      <w:r>
        <w:rPr>
          <w:rFonts w:hint="eastAsia"/>
        </w:rPr>
        <w:lastRenderedPageBreak/>
        <w:t>ов</w:t>
      </w:r>
      <w:r>
        <w:t xml:space="preserve"> </w:t>
      </w:r>
      <w:r>
        <w:rPr>
          <w:rFonts w:hint="eastAsia"/>
        </w:rPr>
        <w:t>с</w:t>
      </w:r>
      <w:r>
        <w:t xml:space="preserve"> </w:t>
      </w:r>
      <w:r>
        <w:rPr>
          <w:rFonts w:hint="eastAsia"/>
        </w:rPr>
        <w:t>участием</w:t>
      </w:r>
      <w:r>
        <w:t xml:space="preserve"> </w:t>
      </w:r>
      <w:r>
        <w:rPr>
          <w:rFonts w:hint="eastAsia"/>
        </w:rPr>
        <w:t>спортсменов</w:t>
      </w:r>
      <w:r>
        <w:t xml:space="preserve"> </w:t>
      </w:r>
      <w:r>
        <w:rPr>
          <w:rFonts w:hint="eastAsia"/>
        </w:rPr>
        <w:t>в</w:t>
      </w:r>
      <w:r>
        <w:t xml:space="preserve"> </w:t>
      </w:r>
      <w:r>
        <w:rPr>
          <w:rFonts w:hint="eastAsia"/>
        </w:rPr>
        <w:t>специализированных</w:t>
      </w:r>
      <w:r>
        <w:t xml:space="preserve"> </w:t>
      </w:r>
      <w:r>
        <w:rPr>
          <w:rFonts w:hint="eastAsia"/>
        </w:rPr>
        <w:t>органах</w:t>
      </w:r>
      <w:r>
        <w:t xml:space="preserve"> </w:t>
      </w:r>
      <w:r>
        <w:rPr>
          <w:rFonts w:hint="eastAsia"/>
        </w:rPr>
        <w:t>по</w:t>
      </w:r>
      <w:r>
        <w:t xml:space="preserve"> </w:t>
      </w:r>
      <w:r>
        <w:rPr>
          <w:rFonts w:hint="eastAsia"/>
        </w:rPr>
        <w:t>разрешению</w:t>
      </w:r>
    </w:p>
    <w:p w14:paraId="2A6E4453" w14:textId="77777777" w:rsidR="00C15AA4" w:rsidRDefault="00C15AA4" w:rsidP="00C15AA4"/>
    <w:p w14:paraId="633FDF92" w14:textId="77777777" w:rsidR="00C15AA4" w:rsidRDefault="00C15AA4" w:rsidP="00C15AA4">
      <w:r>
        <w:rPr>
          <w:rFonts w:hint="eastAsia"/>
        </w:rPr>
        <w:t>спортивных</w:t>
      </w:r>
      <w:r>
        <w:t xml:space="preserve"> </w:t>
      </w:r>
      <w:r>
        <w:rPr>
          <w:rFonts w:hint="eastAsia"/>
        </w:rPr>
        <w:t>споров</w:t>
      </w:r>
    </w:p>
    <w:p w14:paraId="2470BF74" w14:textId="77777777" w:rsidR="00C15AA4" w:rsidRDefault="00C15AA4" w:rsidP="00C15AA4"/>
    <w:p w14:paraId="146D8FB2" w14:textId="77777777" w:rsidR="00C15AA4" w:rsidRDefault="00C15AA4" w:rsidP="00C15AA4">
      <w:r>
        <w:rPr>
          <w:rFonts w:hint="eastAsia"/>
        </w:rPr>
        <w:t>§</w:t>
      </w:r>
      <w:r>
        <w:t xml:space="preserve"> 1. </w:t>
      </w:r>
      <w:r>
        <w:rPr>
          <w:rFonts w:hint="eastAsia"/>
        </w:rPr>
        <w:t>Рассмотрение</w:t>
      </w:r>
      <w:r>
        <w:t xml:space="preserve"> </w:t>
      </w:r>
      <w:r>
        <w:rPr>
          <w:rFonts w:hint="eastAsia"/>
        </w:rPr>
        <w:t>и</w:t>
      </w:r>
      <w:r>
        <w:t xml:space="preserve"> </w:t>
      </w:r>
      <w:r>
        <w:rPr>
          <w:rFonts w:hint="eastAsia"/>
        </w:rPr>
        <w:t>разрешение</w:t>
      </w:r>
      <w:r>
        <w:t xml:space="preserve"> </w:t>
      </w:r>
      <w:r>
        <w:rPr>
          <w:rFonts w:hint="eastAsia"/>
        </w:rPr>
        <w:t>трудовых</w:t>
      </w:r>
      <w:r>
        <w:t xml:space="preserve"> </w:t>
      </w:r>
      <w:r>
        <w:rPr>
          <w:rFonts w:hint="eastAsia"/>
        </w:rPr>
        <w:t>споров</w:t>
      </w:r>
      <w:r>
        <w:t xml:space="preserve"> </w:t>
      </w:r>
      <w:r>
        <w:rPr>
          <w:rFonts w:hint="eastAsia"/>
        </w:rPr>
        <w:t>юрисдикционными</w:t>
      </w:r>
    </w:p>
    <w:p w14:paraId="4A2E6F3D" w14:textId="77777777" w:rsidR="00C15AA4" w:rsidRDefault="00C15AA4" w:rsidP="00C15AA4"/>
    <w:p w14:paraId="726E4D40" w14:textId="77777777" w:rsidR="00C15AA4" w:rsidRDefault="00C15AA4" w:rsidP="00C15AA4">
      <w:r>
        <w:rPr>
          <w:rFonts w:hint="eastAsia"/>
        </w:rPr>
        <w:t>органами</w:t>
      </w:r>
      <w:r>
        <w:t xml:space="preserve"> </w:t>
      </w:r>
      <w:r>
        <w:rPr>
          <w:rFonts w:hint="eastAsia"/>
        </w:rPr>
        <w:t>спортивных</w:t>
      </w:r>
      <w:r>
        <w:t xml:space="preserve"> </w:t>
      </w:r>
      <w:r>
        <w:rPr>
          <w:rFonts w:hint="eastAsia"/>
        </w:rPr>
        <w:t>федераций</w:t>
      </w:r>
      <w:r>
        <w:t xml:space="preserve"> </w:t>
      </w:r>
      <w:r>
        <w:rPr>
          <w:rFonts w:hint="eastAsia"/>
        </w:rPr>
        <w:t>и</w:t>
      </w:r>
      <w:r>
        <w:t xml:space="preserve"> </w:t>
      </w:r>
      <w:r>
        <w:rPr>
          <w:rFonts w:hint="eastAsia"/>
        </w:rPr>
        <w:t>лиг</w:t>
      </w:r>
    </w:p>
    <w:p w14:paraId="0C968524" w14:textId="77777777" w:rsidR="00C15AA4" w:rsidRDefault="00C15AA4" w:rsidP="00C15AA4"/>
    <w:p w14:paraId="057E7758" w14:textId="77777777" w:rsidR="00C15AA4" w:rsidRDefault="00C15AA4" w:rsidP="00C15AA4">
      <w:r>
        <w:rPr>
          <w:rFonts w:hint="eastAsia"/>
        </w:rPr>
        <w:t>§</w:t>
      </w:r>
      <w:r>
        <w:t xml:space="preserve"> 2. </w:t>
      </w:r>
      <w:r>
        <w:rPr>
          <w:rFonts w:hint="eastAsia"/>
        </w:rPr>
        <w:t>Рассмотрение</w:t>
      </w:r>
      <w:r>
        <w:t xml:space="preserve"> </w:t>
      </w:r>
      <w:r>
        <w:rPr>
          <w:rFonts w:hint="eastAsia"/>
        </w:rPr>
        <w:t>и</w:t>
      </w:r>
      <w:r>
        <w:t xml:space="preserve"> </w:t>
      </w:r>
      <w:r>
        <w:rPr>
          <w:rFonts w:hint="eastAsia"/>
        </w:rPr>
        <w:t>разрешение</w:t>
      </w:r>
      <w:r>
        <w:t xml:space="preserve"> </w:t>
      </w:r>
      <w:r>
        <w:rPr>
          <w:rFonts w:hint="eastAsia"/>
        </w:rPr>
        <w:t>трудовых</w:t>
      </w:r>
      <w:r>
        <w:t xml:space="preserve"> </w:t>
      </w:r>
      <w:r>
        <w:rPr>
          <w:rFonts w:hint="eastAsia"/>
        </w:rPr>
        <w:t>споров</w:t>
      </w:r>
      <w:r>
        <w:t xml:space="preserve"> </w:t>
      </w:r>
      <w:r>
        <w:rPr>
          <w:rFonts w:hint="eastAsia"/>
        </w:rPr>
        <w:t>с</w:t>
      </w:r>
      <w:r>
        <w:t xml:space="preserve"> </w:t>
      </w:r>
      <w:r>
        <w:rPr>
          <w:rFonts w:hint="eastAsia"/>
        </w:rPr>
        <w:t>участием</w:t>
      </w:r>
      <w:r>
        <w:t xml:space="preserve"> </w:t>
      </w:r>
      <w:r>
        <w:rPr>
          <w:rFonts w:hint="eastAsia"/>
        </w:rPr>
        <w:t>спортсменов</w:t>
      </w:r>
      <w:r>
        <w:t xml:space="preserve"> </w:t>
      </w:r>
      <w:r>
        <w:rPr>
          <w:rFonts w:hint="eastAsia"/>
        </w:rPr>
        <w:t>в</w:t>
      </w:r>
    </w:p>
    <w:p w14:paraId="5FB52676" w14:textId="77777777" w:rsidR="00C15AA4" w:rsidRDefault="00C15AA4" w:rsidP="00C15AA4"/>
    <w:p w14:paraId="43915F40" w14:textId="77777777" w:rsidR="00C15AA4" w:rsidRDefault="00C15AA4" w:rsidP="00C15AA4">
      <w:r>
        <w:rPr>
          <w:rFonts w:hint="eastAsia"/>
        </w:rPr>
        <w:t>спортивном</w:t>
      </w:r>
      <w:r>
        <w:t xml:space="preserve"> </w:t>
      </w:r>
      <w:r>
        <w:rPr>
          <w:rFonts w:hint="eastAsia"/>
        </w:rPr>
        <w:t>арбитраже</w:t>
      </w:r>
    </w:p>
    <w:p w14:paraId="3AFFE0AF" w14:textId="77777777" w:rsidR="00C15AA4" w:rsidRDefault="00C15AA4" w:rsidP="00C15AA4"/>
    <w:p w14:paraId="055B6987" w14:textId="77777777" w:rsidR="00C15AA4" w:rsidRDefault="00C15AA4" w:rsidP="00C15AA4">
      <w:r>
        <w:rPr>
          <w:rFonts w:hint="eastAsia"/>
        </w:rPr>
        <w:t>Заключение</w:t>
      </w:r>
    </w:p>
    <w:p w14:paraId="1EEC0C41" w14:textId="77777777" w:rsidR="00C15AA4" w:rsidRDefault="00C15AA4" w:rsidP="00C15AA4"/>
    <w:p w14:paraId="427B241F" w14:textId="609ED388" w:rsidR="00C15AA4" w:rsidRPr="00C15AA4" w:rsidRDefault="00C15AA4" w:rsidP="00C15AA4">
      <w:r>
        <w:rPr>
          <w:rFonts w:hint="eastAsia"/>
        </w:rPr>
        <w:t>Библиографический</w:t>
      </w:r>
      <w:r>
        <w:t xml:space="preserve"> </w:t>
      </w:r>
      <w:r>
        <w:rPr>
          <w:rFonts w:hint="eastAsia"/>
        </w:rPr>
        <w:t>список</w:t>
      </w:r>
    </w:p>
    <w:sectPr w:rsidR="00C15AA4" w:rsidRPr="00C15AA4" w:rsidSect="006770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2223" w14:textId="77777777" w:rsidR="00677002" w:rsidRDefault="00677002">
      <w:pPr>
        <w:spacing w:after="0" w:line="240" w:lineRule="auto"/>
      </w:pPr>
      <w:r>
        <w:separator/>
      </w:r>
    </w:p>
  </w:endnote>
  <w:endnote w:type="continuationSeparator" w:id="0">
    <w:p w14:paraId="70EBA9B5" w14:textId="77777777" w:rsidR="00677002" w:rsidRDefault="0067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7606" w14:textId="77777777" w:rsidR="00677002" w:rsidRDefault="00677002"/>
    <w:p w14:paraId="1C1F83DF" w14:textId="77777777" w:rsidR="00677002" w:rsidRDefault="00677002"/>
    <w:p w14:paraId="0012C4A1" w14:textId="77777777" w:rsidR="00677002" w:rsidRDefault="00677002"/>
    <w:p w14:paraId="6B0DF3F5" w14:textId="77777777" w:rsidR="00677002" w:rsidRDefault="00677002"/>
    <w:p w14:paraId="1154E2F0" w14:textId="77777777" w:rsidR="00677002" w:rsidRDefault="00677002"/>
    <w:p w14:paraId="0092C5B7" w14:textId="77777777" w:rsidR="00677002" w:rsidRDefault="00677002"/>
    <w:p w14:paraId="19B7BD9F" w14:textId="77777777" w:rsidR="00677002" w:rsidRDefault="006770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1E9099" wp14:editId="5D9E00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3DD33" w14:textId="77777777" w:rsidR="00677002" w:rsidRDefault="006770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1E90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93DD33" w14:textId="77777777" w:rsidR="00677002" w:rsidRDefault="006770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F242D2" w14:textId="77777777" w:rsidR="00677002" w:rsidRDefault="00677002"/>
    <w:p w14:paraId="40FA5143" w14:textId="77777777" w:rsidR="00677002" w:rsidRDefault="00677002"/>
    <w:p w14:paraId="5E0C46C3" w14:textId="77777777" w:rsidR="00677002" w:rsidRDefault="006770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7D23DF" wp14:editId="08D5DC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CCA19" w14:textId="77777777" w:rsidR="00677002" w:rsidRDefault="00677002"/>
                          <w:p w14:paraId="2462075C" w14:textId="77777777" w:rsidR="00677002" w:rsidRDefault="006770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D23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7CCA19" w14:textId="77777777" w:rsidR="00677002" w:rsidRDefault="00677002"/>
                    <w:p w14:paraId="2462075C" w14:textId="77777777" w:rsidR="00677002" w:rsidRDefault="006770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03955D" w14:textId="77777777" w:rsidR="00677002" w:rsidRDefault="00677002"/>
    <w:p w14:paraId="5C85C130" w14:textId="77777777" w:rsidR="00677002" w:rsidRDefault="00677002">
      <w:pPr>
        <w:rPr>
          <w:sz w:val="2"/>
          <w:szCs w:val="2"/>
        </w:rPr>
      </w:pPr>
    </w:p>
    <w:p w14:paraId="12513551" w14:textId="77777777" w:rsidR="00677002" w:rsidRDefault="00677002"/>
    <w:p w14:paraId="507726F6" w14:textId="77777777" w:rsidR="00677002" w:rsidRDefault="00677002">
      <w:pPr>
        <w:spacing w:after="0" w:line="240" w:lineRule="auto"/>
      </w:pPr>
    </w:p>
  </w:footnote>
  <w:footnote w:type="continuationSeparator" w:id="0">
    <w:p w14:paraId="6D2DECD9" w14:textId="77777777" w:rsidR="00677002" w:rsidRDefault="00677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02"/>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4961</TotalTime>
  <Pages>2</Pages>
  <Words>158</Words>
  <Characters>903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622</cp:revision>
  <cp:lastPrinted>2009-02-06T05:36:00Z</cp:lastPrinted>
  <dcterms:created xsi:type="dcterms:W3CDTF">2024-04-09T10:20:00Z</dcterms:created>
  <dcterms:modified xsi:type="dcterms:W3CDTF">2024-04-15T08:15:00Z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