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31348" w:rsidRDefault="00F31348" w:rsidP="00F31348">
      <w:r w:rsidRPr="00E96295">
        <w:rPr>
          <w:rFonts w:ascii="Times New Roman" w:hAnsi="Times New Roman" w:cs="Times New Roman"/>
          <w:b/>
          <w:bCs/>
          <w:kern w:val="24"/>
          <w:sz w:val="24"/>
          <w:szCs w:val="24"/>
        </w:rPr>
        <w:t>Маковецька Ірина Миколаївна</w:t>
      </w:r>
      <w:r w:rsidRPr="00E96295">
        <w:rPr>
          <w:rFonts w:ascii="Times New Roman" w:hAnsi="Times New Roman" w:cs="Times New Roman"/>
          <w:kern w:val="24"/>
          <w:sz w:val="24"/>
          <w:szCs w:val="24"/>
        </w:rPr>
        <w:t>, старший викладач кафедри менеджменту Державного університету телекомунікацій. Назва дисертації: «Управління комунікаціями в підприємствах». Шифр та назва спеціальності: 08.00.04 «Економіка та управління підприємствами (за видами економічної діяльності)». Спецрада Д 26.861.03 Державний університет телекомунікацій</w:t>
      </w:r>
    </w:p>
    <w:sectPr w:rsidR="004111C7" w:rsidRPr="00F313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F31348" w:rsidRPr="00F313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8C90E-D6B0-43CD-9AC7-6977ACD4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2021-03-21T15:23:00Z</dcterms:created>
  <dcterms:modified xsi:type="dcterms:W3CDTF">2021-03-21T16:30:00Z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