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C2F4" w14:textId="77777777" w:rsidR="00C82B38" w:rsidRDefault="00C82B38" w:rsidP="00C82B38">
      <w:pPr>
        <w:pStyle w:val="afffffffffffffffffffffffffff5"/>
        <w:rPr>
          <w:rFonts w:ascii="Verdana" w:hAnsi="Verdana"/>
          <w:color w:val="000000"/>
          <w:sz w:val="21"/>
          <w:szCs w:val="21"/>
        </w:rPr>
      </w:pPr>
      <w:r>
        <w:rPr>
          <w:rFonts w:ascii="Helvetica Neue" w:hAnsi="Helvetica Neue"/>
          <w:b/>
          <w:bCs w:val="0"/>
          <w:color w:val="222222"/>
          <w:sz w:val="21"/>
          <w:szCs w:val="21"/>
        </w:rPr>
        <w:t>Коротких, Владимир Михайлович.</w:t>
      </w:r>
    </w:p>
    <w:p w14:paraId="71B9E095" w14:textId="77777777" w:rsidR="00C82B38" w:rsidRDefault="00C82B38" w:rsidP="00C82B38">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Телевизионные методы регистрации и контроля теплофизических параметров в технологиях самораспространяющегося высокотемпературного </w:t>
      </w:r>
      <w:proofErr w:type="gramStart"/>
      <w:r>
        <w:rPr>
          <w:rFonts w:ascii="Helvetica Neue" w:hAnsi="Helvetica Neue" w:cs="Arial"/>
          <w:caps/>
          <w:color w:val="222222"/>
          <w:sz w:val="21"/>
          <w:szCs w:val="21"/>
        </w:rPr>
        <w:t>синтеза :</w:t>
      </w:r>
      <w:proofErr w:type="gramEnd"/>
      <w:r>
        <w:rPr>
          <w:rFonts w:ascii="Helvetica Neue" w:hAnsi="Helvetica Neue" w:cs="Arial"/>
          <w:caps/>
          <w:color w:val="222222"/>
          <w:sz w:val="21"/>
          <w:szCs w:val="21"/>
        </w:rPr>
        <w:t xml:space="preserve"> диссертация ... кандидата технических наук : 01.04.01. - Барнаул, 1999. - 169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2E99B16" w14:textId="77777777" w:rsidR="00C82B38" w:rsidRDefault="00C82B38" w:rsidP="00C82B3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Коротких, Владимир Михайлович</w:t>
      </w:r>
    </w:p>
    <w:p w14:paraId="56EF3E48"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353F34"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Особенности горения и взрыва СВ-синтеза и средства их контроля.</w:t>
      </w:r>
    </w:p>
    <w:p w14:paraId="1CC67FB7"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свойств и важнейших характеристик пространственной и температурной динамики СВ-синтеза.</w:t>
      </w:r>
    </w:p>
    <w:p w14:paraId="061E5072"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Обзор методов и средств контроля теплофизических параметров СВ-синтеза.</w:t>
      </w:r>
    </w:p>
    <w:p w14:paraId="5400EB65"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Постановка задачи ТВ-регистрации и контроля основных параметров пространственной динамики горения.</w:t>
      </w:r>
    </w:p>
    <w:p w14:paraId="4253748F"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 из первой главы.</w:t>
      </w:r>
    </w:p>
    <w:p w14:paraId="16AB56E3"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Теоретическое обоснование методики ТВ-регистрации теплофизических параметров, математические модели.</w:t>
      </w:r>
    </w:p>
    <w:p w14:paraId="4630FA23"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Модель фронтального горения.</w:t>
      </w:r>
    </w:p>
    <w:p w14:paraId="5FF8E8FB"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Математическое описание теплофизических параметров СВС-реакции.</w:t>
      </w:r>
    </w:p>
    <w:p w14:paraId="6B0EBDF9"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Модель теплового излучения фронта горения.</w:t>
      </w:r>
    </w:p>
    <w:p w14:paraId="2F9ADCAA"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Модели скоростных параметров фронта горения.</w:t>
      </w:r>
    </w:p>
    <w:p w14:paraId="63102C1D"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Сопоставление и интерпретация пространственно-временных теплофизических параметров фронта горения в ТВ-изображениях.</w:t>
      </w:r>
    </w:p>
    <w:p w14:paraId="7E7943E0"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Модель числа Фурье в значениях видеосигнала.</w:t>
      </w:r>
    </w:p>
    <w:p w14:paraId="0D2DE56F"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2.3.2. Модель коэффициента </w:t>
      </w:r>
      <w:proofErr w:type="spellStart"/>
      <w:r>
        <w:rPr>
          <w:rFonts w:ascii="Arial" w:hAnsi="Arial" w:cs="Arial"/>
          <w:color w:val="333333"/>
          <w:sz w:val="21"/>
          <w:szCs w:val="21"/>
        </w:rPr>
        <w:t>температуропроводности</w:t>
      </w:r>
      <w:proofErr w:type="spellEnd"/>
      <w:r>
        <w:rPr>
          <w:rFonts w:ascii="Arial" w:hAnsi="Arial" w:cs="Arial"/>
          <w:color w:val="333333"/>
          <w:sz w:val="21"/>
          <w:szCs w:val="21"/>
        </w:rPr>
        <w:t>.</w:t>
      </w:r>
    </w:p>
    <w:p w14:paraId="34C78CF2"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Оценка погрешностей при регистрации.57,</w:t>
      </w:r>
    </w:p>
    <w:p w14:paraId="6676ED8A"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 из второй главы.</w:t>
      </w:r>
    </w:p>
    <w:p w14:paraId="7B83A7DD"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Экспериментальные ТВ-установки регистрации температурной и пространственной динамики СВ-процесса.</w:t>
      </w:r>
    </w:p>
    <w:p w14:paraId="04CBB63C"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Принципы построения оптоэлектронных средств и методов измерений.</w:t>
      </w:r>
    </w:p>
    <w:p w14:paraId="161AD379"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Базовая архитектура цифровых микропроцессорных устройств регистрации температурно-скоростных параметров </w:t>
      </w:r>
      <w:proofErr w:type="gramStart"/>
      <w:r>
        <w:rPr>
          <w:rFonts w:ascii="Arial" w:hAnsi="Arial" w:cs="Arial"/>
          <w:color w:val="333333"/>
          <w:sz w:val="21"/>
          <w:szCs w:val="21"/>
        </w:rPr>
        <w:t>дисперсных .</w:t>
      </w:r>
      <w:proofErr w:type="gramEnd"/>
      <w:r>
        <w:rPr>
          <w:rFonts w:ascii="Arial" w:hAnsi="Arial" w:cs="Arial"/>
          <w:color w:val="333333"/>
          <w:sz w:val="21"/>
          <w:szCs w:val="21"/>
        </w:rPr>
        <w:t xml:space="preserve"> веществ.</w:t>
      </w:r>
    </w:p>
    <w:p w14:paraId="1E2F7ADD"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Двухканальный телевизионный цифровой регистратор оптических полей.</w:t>
      </w:r>
    </w:p>
    <w:p w14:paraId="1E8922B7"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Фотодиодный матричный цифровой регистратор оптических полей.</w:t>
      </w:r>
    </w:p>
    <w:p w14:paraId="0E058353"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Порог быстродействия матричного ТВ-регистратора оптических полей с параллельным аналого-цифровым преобразованием.</w:t>
      </w:r>
    </w:p>
    <w:p w14:paraId="048BCD84"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Регистратор тепловых оптических полей с ТВ-датчиком, работающим в вещательном стандарте.</w:t>
      </w:r>
    </w:p>
    <w:p w14:paraId="0257E393"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Схема калибровки ТВ-установок по температурным и линейным эталонам.</w:t>
      </w:r>
    </w:p>
    <w:p w14:paraId="00C22EBC"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 из третьей главы.</w:t>
      </w:r>
    </w:p>
    <w:p w14:paraId="34879BD8"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Экспериментальные методики ТВ-регистрации пространственной динамики и теплофизических параметров процессов СВ-синтеза.</w:t>
      </w:r>
    </w:p>
    <w:p w14:paraId="51728B1F"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Основные алгоритмы телевизионных измерений геометрических, динамических и энергетических параметров при исследовании пространственной динамики фронта горения СВС.</w:t>
      </w:r>
    </w:p>
    <w:p w14:paraId="32501345"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Алгоритм нормировки телевизионной камеры по элементу с максимальным динамическим диапазоном.</w:t>
      </w:r>
    </w:p>
    <w:p w14:paraId="4500088C"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Методика первичной калибровки телевизионной измерительной системы (ТИС).</w:t>
      </w:r>
    </w:p>
    <w:p w14:paraId="2D54AB77"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Калибровка ТИС по первичным температурным эталонам.</w:t>
      </w:r>
    </w:p>
    <w:p w14:paraId="2442CE72"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Оценка разрешающей способности ТИС. Масштабный коэффициент, калибровка по линейным образцам.</w:t>
      </w:r>
    </w:p>
    <w:p w14:paraId="31F6B991"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Методика статистической обработки изображений. Оптимизация исследований.</w:t>
      </w:r>
    </w:p>
    <w:p w14:paraId="6139B475"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Экспериментальное исследование динамических характеристик реакционного пространства бинарных СВС-систем.</w:t>
      </w:r>
    </w:p>
    <w:p w14:paraId="7DCCE2F6"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4.5.1. Методика регистрации и исследование температурной динамики во фронте горения.</w:t>
      </w:r>
    </w:p>
    <w:p w14:paraId="382BFE3D"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Экспериментальное исследование пространственно-временного температурного распределения с применением телевизионного регистратора оптических полей - тепловизора.</w:t>
      </w:r>
    </w:p>
    <w:p w14:paraId="0AC54234"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4.5.3. Экспериментальное определение яркостной температуры и скорости фронта горения.</w:t>
      </w:r>
    </w:p>
    <w:p w14:paraId="4C8988C6"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4.6. Экспериментальное определение коэффициента </w:t>
      </w:r>
      <w:proofErr w:type="spellStart"/>
      <w:r>
        <w:rPr>
          <w:rFonts w:ascii="Arial" w:hAnsi="Arial" w:cs="Arial"/>
          <w:color w:val="333333"/>
          <w:sz w:val="21"/>
          <w:szCs w:val="21"/>
        </w:rPr>
        <w:t>температуропроводности</w:t>
      </w:r>
      <w:proofErr w:type="spellEnd"/>
      <w:r>
        <w:rPr>
          <w:rFonts w:ascii="Arial" w:hAnsi="Arial" w:cs="Arial"/>
          <w:color w:val="333333"/>
          <w:sz w:val="21"/>
          <w:szCs w:val="21"/>
        </w:rPr>
        <w:t xml:space="preserve"> в ходе реакции СВС.</w:t>
      </w:r>
    </w:p>
    <w:p w14:paraId="5351037F" w14:textId="77777777" w:rsidR="00C82B38" w:rsidRDefault="00C82B38" w:rsidP="00C82B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Выводы из четвертой главы.</w:t>
      </w:r>
    </w:p>
    <w:p w14:paraId="071EBB05" w14:textId="435944BE" w:rsidR="00E67B85" w:rsidRPr="00C82B38" w:rsidRDefault="00E67B85" w:rsidP="00C82B38"/>
    <w:sectPr w:rsidR="00E67B85" w:rsidRPr="00C82B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F773" w14:textId="77777777" w:rsidR="00F97F9F" w:rsidRDefault="00F97F9F">
      <w:pPr>
        <w:spacing w:after="0" w:line="240" w:lineRule="auto"/>
      </w:pPr>
      <w:r>
        <w:separator/>
      </w:r>
    </w:p>
  </w:endnote>
  <w:endnote w:type="continuationSeparator" w:id="0">
    <w:p w14:paraId="4F8FAA8B" w14:textId="77777777" w:rsidR="00F97F9F" w:rsidRDefault="00F97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D72E" w14:textId="77777777" w:rsidR="00F97F9F" w:rsidRDefault="00F97F9F"/>
    <w:p w14:paraId="7A40CD1C" w14:textId="77777777" w:rsidR="00F97F9F" w:rsidRDefault="00F97F9F"/>
    <w:p w14:paraId="23099D5D" w14:textId="77777777" w:rsidR="00F97F9F" w:rsidRDefault="00F97F9F"/>
    <w:p w14:paraId="42E6CBBB" w14:textId="77777777" w:rsidR="00F97F9F" w:rsidRDefault="00F97F9F"/>
    <w:p w14:paraId="2B22A1B2" w14:textId="77777777" w:rsidR="00F97F9F" w:rsidRDefault="00F97F9F"/>
    <w:p w14:paraId="6AA1FE8E" w14:textId="77777777" w:rsidR="00F97F9F" w:rsidRDefault="00F97F9F"/>
    <w:p w14:paraId="63AF8612" w14:textId="77777777" w:rsidR="00F97F9F" w:rsidRDefault="00F97F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EEEB4A" wp14:editId="12C53B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B06EA" w14:textId="77777777" w:rsidR="00F97F9F" w:rsidRDefault="00F97F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EEEB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6B06EA" w14:textId="77777777" w:rsidR="00F97F9F" w:rsidRDefault="00F97F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B73D60" w14:textId="77777777" w:rsidR="00F97F9F" w:rsidRDefault="00F97F9F"/>
    <w:p w14:paraId="13BA67BD" w14:textId="77777777" w:rsidR="00F97F9F" w:rsidRDefault="00F97F9F"/>
    <w:p w14:paraId="712A8BA8" w14:textId="77777777" w:rsidR="00F97F9F" w:rsidRDefault="00F97F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82610E" wp14:editId="2BD237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6C809" w14:textId="77777777" w:rsidR="00F97F9F" w:rsidRDefault="00F97F9F"/>
                          <w:p w14:paraId="6344F2C9" w14:textId="77777777" w:rsidR="00F97F9F" w:rsidRDefault="00F97F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8261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56C809" w14:textId="77777777" w:rsidR="00F97F9F" w:rsidRDefault="00F97F9F"/>
                    <w:p w14:paraId="6344F2C9" w14:textId="77777777" w:rsidR="00F97F9F" w:rsidRDefault="00F97F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3CAF9C" w14:textId="77777777" w:rsidR="00F97F9F" w:rsidRDefault="00F97F9F"/>
    <w:p w14:paraId="1B29A5A7" w14:textId="77777777" w:rsidR="00F97F9F" w:rsidRDefault="00F97F9F">
      <w:pPr>
        <w:rPr>
          <w:sz w:val="2"/>
          <w:szCs w:val="2"/>
        </w:rPr>
      </w:pPr>
    </w:p>
    <w:p w14:paraId="27C4B111" w14:textId="77777777" w:rsidR="00F97F9F" w:rsidRDefault="00F97F9F"/>
    <w:p w14:paraId="3FC991E6" w14:textId="77777777" w:rsidR="00F97F9F" w:rsidRDefault="00F97F9F">
      <w:pPr>
        <w:spacing w:after="0" w:line="240" w:lineRule="auto"/>
      </w:pPr>
    </w:p>
  </w:footnote>
  <w:footnote w:type="continuationSeparator" w:id="0">
    <w:p w14:paraId="7738FF5D" w14:textId="77777777" w:rsidR="00F97F9F" w:rsidRDefault="00F97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97F9F"/>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124551</TotalTime>
  <Pages>3</Pages>
  <Words>505</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3108</cp:revision>
  <cp:lastPrinted>2009-02-06T05:36:00Z</cp:lastPrinted>
  <dcterms:created xsi:type="dcterms:W3CDTF">2024-01-07T13:43:00Z</dcterms:created>
  <dcterms:modified xsi:type="dcterms:W3CDTF">2025-06-29T11:40:00Z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