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3CD7" w14:textId="12F40B80" w:rsidR="00443372" w:rsidRDefault="00DB7749" w:rsidP="00DB7749">
      <w:r w:rsidRPr="00DB7749">
        <w:rPr>
          <w:rFonts w:hint="eastAsia"/>
        </w:rPr>
        <w:t>Гришкова</w:t>
      </w:r>
      <w:r w:rsidRPr="00DB7749">
        <w:t xml:space="preserve">, </w:t>
      </w:r>
      <w:r w:rsidRPr="00DB7749">
        <w:rPr>
          <w:rFonts w:hint="eastAsia"/>
        </w:rPr>
        <w:t>Наталья</w:t>
      </w:r>
      <w:r w:rsidRPr="00DB7749">
        <w:t xml:space="preserve"> </w:t>
      </w:r>
      <w:r w:rsidRPr="00DB7749">
        <w:rPr>
          <w:rFonts w:hint="eastAsia"/>
        </w:rPr>
        <w:t>Сергеевна</w:t>
      </w:r>
      <w:r>
        <w:t xml:space="preserve"> </w:t>
      </w:r>
      <w:r w:rsidRPr="00DB7749">
        <w:rPr>
          <w:rFonts w:hint="eastAsia"/>
        </w:rPr>
        <w:t>Государственное</w:t>
      </w:r>
      <w:r w:rsidRPr="00DB7749">
        <w:t xml:space="preserve"> </w:t>
      </w:r>
      <w:r w:rsidRPr="00DB7749">
        <w:rPr>
          <w:rFonts w:hint="eastAsia"/>
        </w:rPr>
        <w:t>регулирование</w:t>
      </w:r>
      <w:r w:rsidRPr="00DB7749">
        <w:t xml:space="preserve"> </w:t>
      </w:r>
      <w:r w:rsidRPr="00DB7749">
        <w:rPr>
          <w:rFonts w:hint="eastAsia"/>
        </w:rPr>
        <w:t>развития</w:t>
      </w:r>
      <w:r w:rsidRPr="00DB7749">
        <w:t xml:space="preserve"> </w:t>
      </w:r>
      <w:r w:rsidRPr="00DB7749">
        <w:rPr>
          <w:rFonts w:hint="eastAsia"/>
        </w:rPr>
        <w:t>сферы</w:t>
      </w:r>
      <w:r w:rsidRPr="00DB7749">
        <w:t xml:space="preserve"> </w:t>
      </w:r>
      <w:r w:rsidRPr="00DB7749">
        <w:rPr>
          <w:rFonts w:hint="eastAsia"/>
        </w:rPr>
        <w:t>жилищно</w:t>
      </w:r>
      <w:r w:rsidRPr="00DB7749">
        <w:t>-</w:t>
      </w:r>
      <w:r w:rsidRPr="00DB7749">
        <w:rPr>
          <w:rFonts w:hint="eastAsia"/>
        </w:rPr>
        <w:t>коммунальных</w:t>
      </w:r>
      <w:r w:rsidRPr="00DB7749">
        <w:t xml:space="preserve"> </w:t>
      </w:r>
      <w:r w:rsidRPr="00DB7749">
        <w:rPr>
          <w:rFonts w:hint="eastAsia"/>
        </w:rPr>
        <w:t>услуг</w:t>
      </w:r>
      <w:r w:rsidRPr="00DB7749">
        <w:t xml:space="preserve"> </w:t>
      </w:r>
      <w:r w:rsidRPr="00DB7749">
        <w:rPr>
          <w:rFonts w:hint="eastAsia"/>
        </w:rPr>
        <w:t>в</w:t>
      </w:r>
      <w:r w:rsidRPr="00DB7749">
        <w:t xml:space="preserve"> </w:t>
      </w:r>
      <w:r w:rsidRPr="00DB7749">
        <w:rPr>
          <w:rFonts w:hint="eastAsia"/>
        </w:rPr>
        <w:t>системе</w:t>
      </w:r>
      <w:r w:rsidRPr="00DB7749">
        <w:t xml:space="preserve"> </w:t>
      </w:r>
      <w:r w:rsidRPr="00DB7749">
        <w:rPr>
          <w:rFonts w:hint="eastAsia"/>
        </w:rPr>
        <w:t>стейкхолдер</w:t>
      </w:r>
      <w:r w:rsidRPr="00DB7749">
        <w:t>-</w:t>
      </w:r>
      <w:r w:rsidRPr="00DB7749">
        <w:rPr>
          <w:rFonts w:hint="eastAsia"/>
        </w:rPr>
        <w:t>менеджмента</w:t>
      </w:r>
      <w:r w:rsidRPr="00DB7749">
        <w:t xml:space="preserve">: </w:t>
      </w:r>
      <w:r w:rsidRPr="00DB7749">
        <w:rPr>
          <w:rFonts w:hint="eastAsia"/>
        </w:rPr>
        <w:t>на</w:t>
      </w:r>
      <w:r w:rsidRPr="00DB7749">
        <w:t xml:space="preserve"> </w:t>
      </w:r>
      <w:r w:rsidRPr="00DB7749">
        <w:rPr>
          <w:rFonts w:hint="eastAsia"/>
        </w:rPr>
        <w:t>примере</w:t>
      </w:r>
      <w:r w:rsidRPr="00DB7749">
        <w:t xml:space="preserve"> </w:t>
      </w:r>
      <w:r w:rsidRPr="00DB7749">
        <w:rPr>
          <w:rFonts w:hint="eastAsia"/>
        </w:rPr>
        <w:t>Республики</w:t>
      </w:r>
      <w:r w:rsidRPr="00DB7749">
        <w:t xml:space="preserve"> </w:t>
      </w:r>
      <w:r w:rsidRPr="00DB7749">
        <w:rPr>
          <w:rFonts w:hint="eastAsia"/>
        </w:rPr>
        <w:t>Адыгея</w:t>
      </w:r>
    </w:p>
    <w:p w14:paraId="2823FC1E" w14:textId="77777777" w:rsidR="00DB7749" w:rsidRDefault="00DB7749" w:rsidP="00DB7749">
      <w:r>
        <w:rPr>
          <w:rFonts w:hint="eastAsia"/>
        </w:rPr>
        <w:t>ОГЛАВЛЕНИЕ</w:t>
      </w:r>
      <w:r>
        <w:t xml:space="preserve"> </w:t>
      </w:r>
      <w:r>
        <w:rPr>
          <w:rFonts w:hint="eastAsia"/>
        </w:rPr>
        <w:t>ДИССЕРТАЦИИ</w:t>
      </w:r>
    </w:p>
    <w:p w14:paraId="078BCA4B" w14:textId="77777777" w:rsidR="00DB7749" w:rsidRDefault="00DB7749" w:rsidP="00DB7749">
      <w:r>
        <w:rPr>
          <w:rFonts w:hint="eastAsia"/>
        </w:rPr>
        <w:t>кандидат</w:t>
      </w:r>
      <w:r>
        <w:t xml:space="preserve"> </w:t>
      </w:r>
      <w:r>
        <w:rPr>
          <w:rFonts w:hint="eastAsia"/>
        </w:rPr>
        <w:t>наук</w:t>
      </w:r>
      <w:r>
        <w:t xml:space="preserve"> </w:t>
      </w:r>
      <w:r>
        <w:rPr>
          <w:rFonts w:hint="eastAsia"/>
        </w:rPr>
        <w:t>Гришкова</w:t>
      </w:r>
      <w:r>
        <w:t xml:space="preserve">, </w:t>
      </w:r>
      <w:r>
        <w:rPr>
          <w:rFonts w:hint="eastAsia"/>
        </w:rPr>
        <w:t>Наталья</w:t>
      </w:r>
      <w:r>
        <w:t xml:space="preserve"> </w:t>
      </w:r>
      <w:r>
        <w:rPr>
          <w:rFonts w:hint="eastAsia"/>
        </w:rPr>
        <w:t>Сергеевна</w:t>
      </w:r>
    </w:p>
    <w:p w14:paraId="18DC45FD" w14:textId="77777777" w:rsidR="00DB7749" w:rsidRDefault="00DB7749" w:rsidP="00DB7749">
      <w:r>
        <w:rPr>
          <w:rFonts w:hint="eastAsia"/>
        </w:rPr>
        <w:t>ОГЛАВЛЕНИЕ</w:t>
      </w:r>
    </w:p>
    <w:p w14:paraId="5575AADD" w14:textId="77777777" w:rsidR="00DB7749" w:rsidRDefault="00DB7749" w:rsidP="00DB7749"/>
    <w:p w14:paraId="1E28C3B8" w14:textId="77777777" w:rsidR="00DB7749" w:rsidRDefault="00DB7749" w:rsidP="00DB7749">
      <w:r>
        <w:rPr>
          <w:rFonts w:hint="eastAsia"/>
        </w:rPr>
        <w:t>Введение</w:t>
      </w:r>
    </w:p>
    <w:p w14:paraId="1CE91EBF" w14:textId="77777777" w:rsidR="00DB7749" w:rsidRDefault="00DB7749" w:rsidP="00DB7749"/>
    <w:p w14:paraId="364D4201" w14:textId="77777777" w:rsidR="00DB7749" w:rsidRDefault="00DB7749" w:rsidP="00DB7749">
      <w:r>
        <w:rPr>
          <w:rFonts w:hint="eastAsia"/>
        </w:rPr>
        <w:t>Глава</w:t>
      </w:r>
      <w:r>
        <w:t xml:space="preserve"> 1 </w:t>
      </w:r>
      <w:r>
        <w:rPr>
          <w:rFonts w:hint="eastAsia"/>
        </w:rPr>
        <w:t>Рыночные</w:t>
      </w:r>
      <w:r>
        <w:t xml:space="preserve"> </w:t>
      </w:r>
      <w:r>
        <w:rPr>
          <w:rFonts w:hint="eastAsia"/>
        </w:rPr>
        <w:t>и</w:t>
      </w:r>
      <w:r>
        <w:t xml:space="preserve"> </w:t>
      </w:r>
      <w:r>
        <w:rPr>
          <w:rFonts w:hint="eastAsia"/>
        </w:rPr>
        <w:t>государственные</w:t>
      </w:r>
      <w:r>
        <w:t xml:space="preserve"> </w:t>
      </w:r>
      <w:r>
        <w:rPr>
          <w:rFonts w:hint="eastAsia"/>
        </w:rPr>
        <w:t>регуляторы</w:t>
      </w:r>
      <w:r>
        <w:t xml:space="preserve"> </w:t>
      </w:r>
      <w:r>
        <w:rPr>
          <w:rFonts w:hint="eastAsia"/>
        </w:rPr>
        <w:t>развития</w:t>
      </w:r>
      <w:r>
        <w:t xml:space="preserve"> </w:t>
      </w:r>
      <w:r>
        <w:rPr>
          <w:rFonts w:hint="eastAsia"/>
        </w:rPr>
        <w:t>жилищно</w:t>
      </w:r>
      <w:r>
        <w:t>-</w:t>
      </w:r>
      <w:r>
        <w:rPr>
          <w:rFonts w:hint="eastAsia"/>
        </w:rPr>
        <w:t>коммунального</w:t>
      </w:r>
      <w:r>
        <w:t xml:space="preserve"> </w:t>
      </w:r>
      <w:r>
        <w:rPr>
          <w:rFonts w:hint="eastAsia"/>
        </w:rPr>
        <w:t>хозяйства</w:t>
      </w:r>
    </w:p>
    <w:p w14:paraId="4CE9F82E" w14:textId="77777777" w:rsidR="00DB7749" w:rsidRDefault="00DB7749" w:rsidP="00DB7749"/>
    <w:p w14:paraId="46E2D20E" w14:textId="77777777" w:rsidR="00DB7749" w:rsidRDefault="00DB7749" w:rsidP="00DB7749">
      <w:r>
        <w:t xml:space="preserve">1.1 </w:t>
      </w:r>
      <w:r>
        <w:rPr>
          <w:rFonts w:hint="eastAsia"/>
        </w:rPr>
        <w:t>Жилищно</w:t>
      </w:r>
      <w:r>
        <w:t>-</w:t>
      </w:r>
      <w:r>
        <w:rPr>
          <w:rFonts w:hint="eastAsia"/>
        </w:rPr>
        <w:t>коммунальное</w:t>
      </w:r>
      <w:r>
        <w:t xml:space="preserve"> </w:t>
      </w:r>
      <w:r>
        <w:rPr>
          <w:rFonts w:hint="eastAsia"/>
        </w:rPr>
        <w:t>хозяйство</w:t>
      </w:r>
      <w:r>
        <w:t xml:space="preserve"> </w:t>
      </w:r>
      <w:r>
        <w:rPr>
          <w:rFonts w:hint="eastAsia"/>
        </w:rPr>
        <w:t>как</w:t>
      </w:r>
      <w:r>
        <w:t xml:space="preserve"> </w:t>
      </w:r>
      <w:r>
        <w:rPr>
          <w:rFonts w:hint="eastAsia"/>
        </w:rPr>
        <w:t>объект</w:t>
      </w:r>
      <w:r>
        <w:t xml:space="preserve"> </w:t>
      </w:r>
      <w:r>
        <w:rPr>
          <w:rFonts w:hint="eastAsia"/>
        </w:rPr>
        <w:t>регулирования</w:t>
      </w:r>
    </w:p>
    <w:p w14:paraId="06A138A8" w14:textId="77777777" w:rsidR="00DB7749" w:rsidRDefault="00DB7749" w:rsidP="00DB7749"/>
    <w:p w14:paraId="72074923" w14:textId="77777777" w:rsidR="00DB7749" w:rsidRDefault="00DB7749" w:rsidP="00DB7749">
      <w:r>
        <w:t xml:space="preserve">1.2 </w:t>
      </w:r>
      <w:r>
        <w:rPr>
          <w:rFonts w:hint="eastAsia"/>
        </w:rPr>
        <w:t>Факторы</w:t>
      </w:r>
      <w:r>
        <w:t xml:space="preserve"> </w:t>
      </w:r>
      <w:r>
        <w:rPr>
          <w:rFonts w:hint="eastAsia"/>
        </w:rPr>
        <w:t>и</w:t>
      </w:r>
      <w:r>
        <w:t xml:space="preserve"> </w:t>
      </w:r>
      <w:r>
        <w:rPr>
          <w:rFonts w:hint="eastAsia"/>
        </w:rPr>
        <w:t>целевые</w:t>
      </w:r>
      <w:r>
        <w:t xml:space="preserve"> </w:t>
      </w:r>
      <w:r>
        <w:rPr>
          <w:rFonts w:hint="eastAsia"/>
        </w:rPr>
        <w:t>индикаторы</w:t>
      </w:r>
      <w:r>
        <w:t xml:space="preserve"> </w:t>
      </w:r>
      <w:r>
        <w:rPr>
          <w:rFonts w:hint="eastAsia"/>
        </w:rPr>
        <w:t>развития</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в</w:t>
      </w:r>
      <w:r>
        <w:t xml:space="preserve"> </w:t>
      </w:r>
      <w:r>
        <w:rPr>
          <w:rFonts w:hint="eastAsia"/>
        </w:rPr>
        <w:t>системе</w:t>
      </w:r>
      <w:r>
        <w:t xml:space="preserve"> </w:t>
      </w:r>
      <w:r>
        <w:rPr>
          <w:rFonts w:hint="eastAsia"/>
        </w:rPr>
        <w:t>стейкхолдер</w:t>
      </w:r>
      <w:r>
        <w:t>-</w:t>
      </w:r>
      <w:r>
        <w:rPr>
          <w:rFonts w:hint="eastAsia"/>
        </w:rPr>
        <w:t>менеджмента</w:t>
      </w:r>
    </w:p>
    <w:p w14:paraId="1C8DC831" w14:textId="77777777" w:rsidR="00DB7749" w:rsidRDefault="00DB7749" w:rsidP="00DB7749"/>
    <w:p w14:paraId="0645B8AD" w14:textId="77777777" w:rsidR="00DB7749" w:rsidRDefault="00DB7749" w:rsidP="00DB7749">
      <w:r>
        <w:t xml:space="preserve">1.3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государственного</w:t>
      </w:r>
      <w:r>
        <w:t xml:space="preserve"> </w:t>
      </w:r>
      <w:r>
        <w:rPr>
          <w:rFonts w:hint="eastAsia"/>
        </w:rPr>
        <w:t>регулирования</w:t>
      </w:r>
      <w:r>
        <w:t xml:space="preserve"> </w:t>
      </w:r>
      <w:r>
        <w:rPr>
          <w:rFonts w:hint="eastAsia"/>
        </w:rPr>
        <w:t>отраслей</w:t>
      </w:r>
      <w:r>
        <w:t xml:space="preserve"> </w:t>
      </w:r>
      <w:r>
        <w:rPr>
          <w:rFonts w:hint="eastAsia"/>
        </w:rPr>
        <w:t>и</w:t>
      </w:r>
    </w:p>
    <w:p w14:paraId="3BCA7327" w14:textId="77777777" w:rsidR="00DB7749" w:rsidRDefault="00DB7749" w:rsidP="00DB7749"/>
    <w:p w14:paraId="60B082BF" w14:textId="77777777" w:rsidR="00DB7749" w:rsidRDefault="00DB7749" w:rsidP="00DB7749">
      <w:r>
        <w:rPr>
          <w:rFonts w:hint="eastAsia"/>
        </w:rPr>
        <w:t>комплексов</w:t>
      </w:r>
      <w:r>
        <w:t xml:space="preserve"> </w:t>
      </w:r>
      <w:r>
        <w:rPr>
          <w:rFonts w:hint="eastAsia"/>
        </w:rPr>
        <w:t>сферы</w:t>
      </w:r>
      <w:r>
        <w:t xml:space="preserve"> </w:t>
      </w:r>
      <w:r>
        <w:rPr>
          <w:rFonts w:hint="eastAsia"/>
        </w:rPr>
        <w:t>услуг</w:t>
      </w:r>
    </w:p>
    <w:p w14:paraId="6E94C295" w14:textId="77777777" w:rsidR="00DB7749" w:rsidRDefault="00DB7749" w:rsidP="00DB7749"/>
    <w:p w14:paraId="5BF9CF3B" w14:textId="77777777" w:rsidR="00DB7749" w:rsidRDefault="00DB7749" w:rsidP="00DB7749">
      <w:r>
        <w:rPr>
          <w:rFonts w:hint="eastAsia"/>
        </w:rPr>
        <w:t>Глава</w:t>
      </w:r>
      <w:r>
        <w:t xml:space="preserve"> 2 </w:t>
      </w:r>
      <w:r>
        <w:rPr>
          <w:rFonts w:hint="eastAsia"/>
        </w:rPr>
        <w:t>Социально</w:t>
      </w:r>
      <w:r>
        <w:t>-</w:t>
      </w:r>
      <w:r>
        <w:rPr>
          <w:rFonts w:hint="eastAsia"/>
        </w:rPr>
        <w:t>экономические</w:t>
      </w:r>
      <w:r>
        <w:t xml:space="preserve"> </w:t>
      </w:r>
      <w:r>
        <w:rPr>
          <w:rFonts w:hint="eastAsia"/>
        </w:rPr>
        <w:t>тенденции</w:t>
      </w:r>
      <w:r>
        <w:t xml:space="preserve"> </w:t>
      </w:r>
      <w:r>
        <w:rPr>
          <w:rFonts w:hint="eastAsia"/>
        </w:rPr>
        <w:t>развития</w:t>
      </w:r>
      <w:r>
        <w:t xml:space="preserve"> </w:t>
      </w:r>
      <w:r>
        <w:rPr>
          <w:rFonts w:hint="eastAsia"/>
        </w:rPr>
        <w:t>комплекса</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Адыгея</w:t>
      </w:r>
      <w:r>
        <w:t>)</w:t>
      </w:r>
    </w:p>
    <w:p w14:paraId="198FE314" w14:textId="77777777" w:rsidR="00DB7749" w:rsidRDefault="00DB7749" w:rsidP="00DB7749"/>
    <w:p w14:paraId="4007252C" w14:textId="77777777" w:rsidR="00DB7749" w:rsidRDefault="00DB7749" w:rsidP="00DB7749">
      <w:r>
        <w:t xml:space="preserve">2.1 </w:t>
      </w:r>
      <w:r>
        <w:rPr>
          <w:rFonts w:hint="eastAsia"/>
        </w:rPr>
        <w:t>Предметно</w:t>
      </w:r>
      <w:r>
        <w:t>-</w:t>
      </w:r>
      <w:r>
        <w:rPr>
          <w:rFonts w:hint="eastAsia"/>
        </w:rPr>
        <w:t>содержательная</w:t>
      </w:r>
      <w:r>
        <w:t xml:space="preserve"> </w:t>
      </w:r>
      <w:r>
        <w:rPr>
          <w:rFonts w:hint="eastAsia"/>
        </w:rPr>
        <w:t>характеристика</w:t>
      </w:r>
      <w:r>
        <w:t xml:space="preserve"> </w:t>
      </w:r>
      <w:r>
        <w:rPr>
          <w:rFonts w:hint="eastAsia"/>
        </w:rPr>
        <w:t>процесса</w:t>
      </w:r>
      <w:r>
        <w:t xml:space="preserve"> </w:t>
      </w:r>
      <w:r>
        <w:rPr>
          <w:rFonts w:hint="eastAsia"/>
        </w:rPr>
        <w:t>развития</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региона</w:t>
      </w:r>
    </w:p>
    <w:p w14:paraId="6D29D795" w14:textId="77777777" w:rsidR="00DB7749" w:rsidRDefault="00DB7749" w:rsidP="00DB7749"/>
    <w:p w14:paraId="79405DB8" w14:textId="77777777" w:rsidR="00DB7749" w:rsidRDefault="00DB7749" w:rsidP="00DB7749">
      <w:r>
        <w:t xml:space="preserve">2.2 </w:t>
      </w:r>
      <w:r>
        <w:rPr>
          <w:rFonts w:hint="eastAsia"/>
        </w:rPr>
        <w:t>Анализ</w:t>
      </w:r>
      <w:r>
        <w:t xml:space="preserve"> </w:t>
      </w:r>
      <w:r>
        <w:rPr>
          <w:rFonts w:hint="eastAsia"/>
        </w:rPr>
        <w:t>процесса</w:t>
      </w:r>
      <w:r>
        <w:t xml:space="preserve"> </w:t>
      </w:r>
      <w:r>
        <w:rPr>
          <w:rFonts w:hint="eastAsia"/>
        </w:rPr>
        <w:t>развития</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Республики</w:t>
      </w:r>
      <w:r>
        <w:t xml:space="preserve"> </w:t>
      </w:r>
      <w:r>
        <w:rPr>
          <w:rFonts w:hint="eastAsia"/>
        </w:rPr>
        <w:t>Адыгея</w:t>
      </w:r>
    </w:p>
    <w:p w14:paraId="35585FF1" w14:textId="77777777" w:rsidR="00DB7749" w:rsidRDefault="00DB7749" w:rsidP="00DB7749"/>
    <w:p w14:paraId="1A658362" w14:textId="77777777" w:rsidR="00DB7749" w:rsidRDefault="00DB7749" w:rsidP="00DB7749">
      <w:r>
        <w:lastRenderedPageBreak/>
        <w:t xml:space="preserve">2.3 </w:t>
      </w:r>
      <w:r>
        <w:rPr>
          <w:rFonts w:hint="eastAsia"/>
        </w:rPr>
        <w:t>Информационное</w:t>
      </w:r>
      <w:r>
        <w:t xml:space="preserve"> </w:t>
      </w:r>
      <w:r>
        <w:rPr>
          <w:rFonts w:hint="eastAsia"/>
        </w:rPr>
        <w:t>и</w:t>
      </w:r>
      <w:r>
        <w:t xml:space="preserve"> </w:t>
      </w:r>
      <w:r>
        <w:rPr>
          <w:rFonts w:hint="eastAsia"/>
        </w:rPr>
        <w:t>трудовое</w:t>
      </w:r>
      <w:r>
        <w:t xml:space="preserve"> </w:t>
      </w:r>
      <w:r>
        <w:rPr>
          <w:rFonts w:hint="eastAsia"/>
        </w:rPr>
        <w:t>обеспечение</w:t>
      </w:r>
      <w:r>
        <w:t xml:space="preserve"> </w:t>
      </w:r>
      <w:r>
        <w:rPr>
          <w:rFonts w:hint="eastAsia"/>
        </w:rPr>
        <w:t>процесса</w:t>
      </w:r>
      <w:r>
        <w:t xml:space="preserve"> </w:t>
      </w:r>
      <w:r>
        <w:rPr>
          <w:rFonts w:hint="eastAsia"/>
        </w:rPr>
        <w:t>функционирования</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региона</w:t>
      </w:r>
      <w:r>
        <w:t xml:space="preserve"> </w:t>
      </w:r>
      <w:r>
        <w:rPr>
          <w:rFonts w:hint="eastAsia"/>
        </w:rPr>
        <w:t>как</w:t>
      </w:r>
      <w:r>
        <w:t xml:space="preserve"> </w:t>
      </w:r>
      <w:r>
        <w:rPr>
          <w:rFonts w:hint="eastAsia"/>
        </w:rPr>
        <w:t>подсистемы</w:t>
      </w:r>
      <w:r>
        <w:t xml:space="preserve"> </w:t>
      </w:r>
      <w:r>
        <w:rPr>
          <w:rFonts w:hint="eastAsia"/>
        </w:rPr>
        <w:t>социальной</w:t>
      </w:r>
    </w:p>
    <w:p w14:paraId="436E107B" w14:textId="77777777" w:rsidR="00DB7749" w:rsidRDefault="00DB7749" w:rsidP="00DB7749"/>
    <w:p w14:paraId="707B1C44" w14:textId="77777777" w:rsidR="00DB7749" w:rsidRDefault="00DB7749" w:rsidP="00DB7749">
      <w:r>
        <w:rPr>
          <w:rFonts w:hint="eastAsia"/>
        </w:rPr>
        <w:t>инфраструктуры</w:t>
      </w:r>
    </w:p>
    <w:p w14:paraId="3DF857E3" w14:textId="77777777" w:rsidR="00DB7749" w:rsidRDefault="00DB7749" w:rsidP="00DB7749"/>
    <w:p w14:paraId="7B506A9D" w14:textId="77777777" w:rsidR="00DB7749" w:rsidRDefault="00DB7749" w:rsidP="00DB7749">
      <w:r>
        <w:rPr>
          <w:rFonts w:hint="eastAsia"/>
        </w:rPr>
        <w:t>Глава</w:t>
      </w:r>
      <w:r>
        <w:t xml:space="preserve"> 3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экономические</w:t>
      </w:r>
      <w:r>
        <w:t xml:space="preserve"> </w:t>
      </w:r>
      <w:r>
        <w:rPr>
          <w:rFonts w:hint="eastAsia"/>
        </w:rPr>
        <w:t>методы</w:t>
      </w:r>
      <w:r>
        <w:t xml:space="preserve"> </w:t>
      </w:r>
      <w:r>
        <w:rPr>
          <w:rFonts w:hint="eastAsia"/>
        </w:rPr>
        <w:t>управления</w:t>
      </w:r>
      <w:r>
        <w:t xml:space="preserve"> </w:t>
      </w:r>
      <w:r>
        <w:rPr>
          <w:rFonts w:hint="eastAsia"/>
        </w:rPr>
        <w:t>процессом</w:t>
      </w:r>
      <w:r>
        <w:t xml:space="preserve"> </w:t>
      </w:r>
      <w:r>
        <w:rPr>
          <w:rFonts w:hint="eastAsia"/>
        </w:rPr>
        <w:t>развития</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в</w:t>
      </w:r>
      <w:r>
        <w:t xml:space="preserve"> </w:t>
      </w:r>
      <w:r>
        <w:rPr>
          <w:rFonts w:hint="eastAsia"/>
        </w:rPr>
        <w:t>регионе</w:t>
      </w:r>
    </w:p>
    <w:p w14:paraId="5717105B" w14:textId="77777777" w:rsidR="00DB7749" w:rsidRDefault="00DB7749" w:rsidP="00DB7749"/>
    <w:p w14:paraId="2ADB4EB3" w14:textId="77777777" w:rsidR="00DB7749" w:rsidRDefault="00DB7749" w:rsidP="00DB7749">
      <w:r>
        <w:t xml:space="preserve">3.1 </w:t>
      </w:r>
      <w:r>
        <w:rPr>
          <w:rFonts w:hint="eastAsia"/>
        </w:rPr>
        <w:t>Дифференцированно</w:t>
      </w:r>
      <w:r>
        <w:t>-</w:t>
      </w:r>
      <w:r>
        <w:rPr>
          <w:rFonts w:hint="eastAsia"/>
        </w:rPr>
        <w:t>критериальный</w:t>
      </w:r>
      <w:r>
        <w:t xml:space="preserve"> </w:t>
      </w:r>
      <w:r>
        <w:rPr>
          <w:rFonts w:hint="eastAsia"/>
        </w:rPr>
        <w:t>подход</w:t>
      </w:r>
      <w:r>
        <w:t xml:space="preserve"> </w:t>
      </w:r>
      <w:r>
        <w:rPr>
          <w:rFonts w:hint="eastAsia"/>
        </w:rPr>
        <w:t>к</w:t>
      </w:r>
      <w:r>
        <w:t xml:space="preserve"> </w:t>
      </w:r>
      <w:r>
        <w:rPr>
          <w:rFonts w:hint="eastAsia"/>
        </w:rPr>
        <w:t>государственному</w:t>
      </w:r>
      <w:r>
        <w:t xml:space="preserve"> </w:t>
      </w:r>
      <w:r>
        <w:rPr>
          <w:rFonts w:hint="eastAsia"/>
        </w:rPr>
        <w:t>регулятивному</w:t>
      </w:r>
      <w:r>
        <w:t xml:space="preserve"> </w:t>
      </w:r>
      <w:r>
        <w:rPr>
          <w:rFonts w:hint="eastAsia"/>
        </w:rPr>
        <w:t>воздействию</w:t>
      </w:r>
      <w:r>
        <w:t xml:space="preserve"> </w:t>
      </w:r>
      <w:r>
        <w:rPr>
          <w:rFonts w:hint="eastAsia"/>
        </w:rPr>
        <w:t>на</w:t>
      </w:r>
      <w:r>
        <w:t xml:space="preserve"> </w:t>
      </w:r>
      <w:r>
        <w:rPr>
          <w:rFonts w:hint="eastAsia"/>
        </w:rPr>
        <w:t>региональное</w:t>
      </w:r>
      <w:r>
        <w:t xml:space="preserve"> </w:t>
      </w:r>
      <w:r>
        <w:rPr>
          <w:rFonts w:hint="eastAsia"/>
        </w:rPr>
        <w:t>жилищно</w:t>
      </w:r>
      <w:r>
        <w:t>-</w:t>
      </w:r>
      <w:r>
        <w:rPr>
          <w:rFonts w:hint="eastAsia"/>
        </w:rPr>
        <w:t>коммунальное</w:t>
      </w:r>
      <w:r>
        <w:t xml:space="preserve"> </w:t>
      </w:r>
      <w:r>
        <w:rPr>
          <w:rFonts w:hint="eastAsia"/>
        </w:rPr>
        <w:t>хозяйство</w:t>
      </w:r>
    </w:p>
    <w:p w14:paraId="3A66E220" w14:textId="77777777" w:rsidR="00DB7749" w:rsidRDefault="00DB7749" w:rsidP="00DB7749"/>
    <w:p w14:paraId="17FDA8D7" w14:textId="77777777" w:rsidR="00DB7749" w:rsidRDefault="00DB7749" w:rsidP="00DB7749">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формирования</w:t>
      </w:r>
      <w:r>
        <w:t xml:space="preserve"> </w:t>
      </w:r>
      <w:r>
        <w:rPr>
          <w:rFonts w:hint="eastAsia"/>
        </w:rPr>
        <w:t>и</w:t>
      </w:r>
      <w:r>
        <w:t xml:space="preserve"> </w:t>
      </w:r>
      <w:r>
        <w:rPr>
          <w:rFonts w:hint="eastAsia"/>
        </w:rPr>
        <w:t>применения</w:t>
      </w:r>
      <w:r>
        <w:t xml:space="preserve"> </w:t>
      </w:r>
      <w:r>
        <w:rPr>
          <w:rFonts w:hint="eastAsia"/>
        </w:rPr>
        <w:t>мер</w:t>
      </w:r>
      <w:r>
        <w:t xml:space="preserve"> </w:t>
      </w:r>
      <w:r>
        <w:rPr>
          <w:rFonts w:hint="eastAsia"/>
        </w:rPr>
        <w:t>государственного</w:t>
      </w:r>
      <w:r>
        <w:t xml:space="preserve"> </w:t>
      </w:r>
      <w:r>
        <w:rPr>
          <w:rFonts w:hint="eastAsia"/>
        </w:rPr>
        <w:t>регулирования</w:t>
      </w:r>
      <w:r>
        <w:t xml:space="preserve"> </w:t>
      </w:r>
      <w:r>
        <w:rPr>
          <w:rFonts w:hint="eastAsia"/>
        </w:rPr>
        <w:t>жилищно</w:t>
      </w:r>
      <w:r>
        <w:t>-</w:t>
      </w:r>
      <w:r>
        <w:rPr>
          <w:rFonts w:hint="eastAsia"/>
        </w:rPr>
        <w:t>коммунального</w:t>
      </w:r>
      <w:r>
        <w:t xml:space="preserve"> </w:t>
      </w:r>
      <w:r>
        <w:rPr>
          <w:rFonts w:hint="eastAsia"/>
        </w:rPr>
        <w:t>хозяйства</w:t>
      </w:r>
    </w:p>
    <w:p w14:paraId="7942F0F5" w14:textId="77777777" w:rsidR="00DB7749" w:rsidRDefault="00DB7749" w:rsidP="00DB7749"/>
    <w:p w14:paraId="1822D154" w14:textId="77777777" w:rsidR="00DB7749" w:rsidRDefault="00DB7749" w:rsidP="00DB7749">
      <w:r>
        <w:t xml:space="preserve">3.3 </w:t>
      </w:r>
      <w:r>
        <w:rPr>
          <w:rFonts w:hint="eastAsia"/>
        </w:rPr>
        <w:t>Направления</w:t>
      </w:r>
      <w:r>
        <w:t xml:space="preserve"> </w:t>
      </w:r>
      <w:r>
        <w:rPr>
          <w:rFonts w:hint="eastAsia"/>
        </w:rPr>
        <w:t>модернизации</w:t>
      </w:r>
      <w:r>
        <w:t xml:space="preserve"> </w:t>
      </w:r>
      <w:r>
        <w:rPr>
          <w:rFonts w:hint="eastAsia"/>
        </w:rPr>
        <w:t>комплекса</w:t>
      </w:r>
      <w:r>
        <w:t xml:space="preserve"> </w:t>
      </w:r>
      <w:r>
        <w:rPr>
          <w:rFonts w:hint="eastAsia"/>
        </w:rPr>
        <w:t>жилищно</w:t>
      </w:r>
      <w:r>
        <w:t>-</w:t>
      </w:r>
      <w:r>
        <w:rPr>
          <w:rFonts w:hint="eastAsia"/>
        </w:rPr>
        <w:t>коммунального</w:t>
      </w:r>
      <w:r>
        <w:t xml:space="preserve"> </w:t>
      </w:r>
      <w:r>
        <w:rPr>
          <w:rFonts w:hint="eastAsia"/>
        </w:rPr>
        <w:t>хозяйства</w:t>
      </w:r>
      <w:r>
        <w:t xml:space="preserve"> </w:t>
      </w:r>
      <w:r>
        <w:rPr>
          <w:rFonts w:hint="eastAsia"/>
        </w:rPr>
        <w:t>Республики</w:t>
      </w:r>
      <w:r>
        <w:t xml:space="preserve"> </w:t>
      </w:r>
      <w:r>
        <w:rPr>
          <w:rFonts w:hint="eastAsia"/>
        </w:rPr>
        <w:t>Адыгея</w:t>
      </w:r>
      <w:r>
        <w:t xml:space="preserve"> </w:t>
      </w:r>
      <w:r>
        <w:rPr>
          <w:rFonts w:hint="eastAsia"/>
        </w:rPr>
        <w:t>с</w:t>
      </w:r>
      <w:r>
        <w:t xml:space="preserve"> </w:t>
      </w:r>
      <w:r>
        <w:rPr>
          <w:rFonts w:hint="eastAsia"/>
        </w:rPr>
        <w:t>использованием</w:t>
      </w:r>
      <w:r>
        <w:t xml:space="preserve"> </w:t>
      </w:r>
      <w:r>
        <w:rPr>
          <w:rFonts w:hint="eastAsia"/>
        </w:rPr>
        <w:t>дифференцированно</w:t>
      </w:r>
      <w:r>
        <w:t>-</w:t>
      </w:r>
    </w:p>
    <w:p w14:paraId="0AC553C4" w14:textId="77777777" w:rsidR="00DB7749" w:rsidRDefault="00DB7749" w:rsidP="00DB7749"/>
    <w:p w14:paraId="4F2B4E49" w14:textId="77777777" w:rsidR="00DB7749" w:rsidRDefault="00DB7749" w:rsidP="00DB7749">
      <w:r>
        <w:rPr>
          <w:rFonts w:hint="eastAsia"/>
        </w:rPr>
        <w:t>критериального</w:t>
      </w:r>
      <w:r>
        <w:t xml:space="preserve"> </w:t>
      </w:r>
      <w:r>
        <w:rPr>
          <w:rFonts w:hint="eastAsia"/>
        </w:rPr>
        <w:t>подхода</w:t>
      </w:r>
      <w:r>
        <w:t xml:space="preserve"> </w:t>
      </w:r>
      <w:r>
        <w:rPr>
          <w:rFonts w:hint="eastAsia"/>
        </w:rPr>
        <w:t>стейкхолдер</w:t>
      </w:r>
      <w:r>
        <w:t>-</w:t>
      </w:r>
      <w:r>
        <w:rPr>
          <w:rFonts w:hint="eastAsia"/>
        </w:rPr>
        <w:t>менеджмента</w:t>
      </w:r>
    </w:p>
    <w:p w14:paraId="4B671651" w14:textId="77777777" w:rsidR="00DB7749" w:rsidRDefault="00DB7749" w:rsidP="00DB7749"/>
    <w:p w14:paraId="4CD00C6C" w14:textId="77777777" w:rsidR="00DB7749" w:rsidRDefault="00DB7749" w:rsidP="00DB7749">
      <w:r>
        <w:rPr>
          <w:rFonts w:hint="eastAsia"/>
        </w:rPr>
        <w:t>Заключение</w:t>
      </w:r>
    </w:p>
    <w:p w14:paraId="647973C2" w14:textId="77777777" w:rsidR="00DB7749" w:rsidRDefault="00DB7749" w:rsidP="00DB7749"/>
    <w:p w14:paraId="225AC23A" w14:textId="77777777" w:rsidR="00DB7749" w:rsidRDefault="00DB7749" w:rsidP="00DB7749">
      <w:r>
        <w:rPr>
          <w:rFonts w:hint="eastAsia"/>
        </w:rPr>
        <w:t>Список</w:t>
      </w:r>
      <w:r>
        <w:t xml:space="preserve"> </w:t>
      </w:r>
      <w:r>
        <w:rPr>
          <w:rFonts w:hint="eastAsia"/>
        </w:rPr>
        <w:t>литературы</w:t>
      </w:r>
    </w:p>
    <w:p w14:paraId="0EDA025D" w14:textId="77777777" w:rsidR="00DB7749" w:rsidRDefault="00DB7749" w:rsidP="00DB7749"/>
    <w:p w14:paraId="77EDBA31" w14:textId="5C9974B6" w:rsidR="00DB7749" w:rsidRPr="00DB7749" w:rsidRDefault="00DB7749" w:rsidP="00DB7749">
      <w:r>
        <w:rPr>
          <w:rFonts w:hint="eastAsia"/>
        </w:rPr>
        <w:t>Приложение</w:t>
      </w:r>
      <w:r>
        <w:t xml:space="preserve"> </w:t>
      </w:r>
      <w:r>
        <w:rPr>
          <w:rFonts w:hint="eastAsia"/>
        </w:rPr>
        <w:t>А</w:t>
      </w:r>
    </w:p>
    <w:sectPr w:rsidR="00DB7749" w:rsidRPr="00DB7749" w:rsidSect="00427B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D9B3" w14:textId="77777777" w:rsidR="00427BA0" w:rsidRDefault="00427BA0">
      <w:pPr>
        <w:spacing w:after="0" w:line="240" w:lineRule="auto"/>
      </w:pPr>
      <w:r>
        <w:separator/>
      </w:r>
    </w:p>
  </w:endnote>
  <w:endnote w:type="continuationSeparator" w:id="0">
    <w:p w14:paraId="6FD9D762" w14:textId="77777777" w:rsidR="00427BA0" w:rsidRDefault="0042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E4E5" w14:textId="77777777" w:rsidR="00427BA0" w:rsidRDefault="00427BA0"/>
    <w:p w14:paraId="47A7F3F1" w14:textId="77777777" w:rsidR="00427BA0" w:rsidRDefault="00427BA0"/>
    <w:p w14:paraId="11463AB9" w14:textId="77777777" w:rsidR="00427BA0" w:rsidRDefault="00427BA0"/>
    <w:p w14:paraId="4E477A56" w14:textId="77777777" w:rsidR="00427BA0" w:rsidRDefault="00427BA0"/>
    <w:p w14:paraId="272D18C0" w14:textId="77777777" w:rsidR="00427BA0" w:rsidRDefault="00427BA0"/>
    <w:p w14:paraId="081B399F" w14:textId="77777777" w:rsidR="00427BA0" w:rsidRDefault="00427BA0"/>
    <w:p w14:paraId="177E4143" w14:textId="77777777" w:rsidR="00427BA0" w:rsidRDefault="00427B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81A9C" wp14:editId="1ED1BD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7898" w14:textId="77777777" w:rsidR="00427BA0" w:rsidRDefault="00427B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81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F67898" w14:textId="77777777" w:rsidR="00427BA0" w:rsidRDefault="00427B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9A592A" w14:textId="77777777" w:rsidR="00427BA0" w:rsidRDefault="00427BA0"/>
    <w:p w14:paraId="795B9871" w14:textId="77777777" w:rsidR="00427BA0" w:rsidRDefault="00427BA0"/>
    <w:p w14:paraId="49F40E60" w14:textId="77777777" w:rsidR="00427BA0" w:rsidRDefault="00427B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4F292" wp14:editId="28EAB4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206F" w14:textId="77777777" w:rsidR="00427BA0" w:rsidRDefault="00427BA0"/>
                          <w:p w14:paraId="46CB1498" w14:textId="77777777" w:rsidR="00427BA0" w:rsidRDefault="00427B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4F2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A206F" w14:textId="77777777" w:rsidR="00427BA0" w:rsidRDefault="00427BA0"/>
                    <w:p w14:paraId="46CB1498" w14:textId="77777777" w:rsidR="00427BA0" w:rsidRDefault="00427B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8654C" w14:textId="77777777" w:rsidR="00427BA0" w:rsidRDefault="00427BA0"/>
    <w:p w14:paraId="32B2E815" w14:textId="77777777" w:rsidR="00427BA0" w:rsidRDefault="00427BA0">
      <w:pPr>
        <w:rPr>
          <w:sz w:val="2"/>
          <w:szCs w:val="2"/>
        </w:rPr>
      </w:pPr>
    </w:p>
    <w:p w14:paraId="147E2E72" w14:textId="77777777" w:rsidR="00427BA0" w:rsidRDefault="00427BA0"/>
    <w:p w14:paraId="47C88376" w14:textId="77777777" w:rsidR="00427BA0" w:rsidRDefault="00427BA0">
      <w:pPr>
        <w:spacing w:after="0" w:line="240" w:lineRule="auto"/>
      </w:pPr>
    </w:p>
  </w:footnote>
  <w:footnote w:type="continuationSeparator" w:id="0">
    <w:p w14:paraId="0C84D615" w14:textId="77777777" w:rsidR="00427BA0" w:rsidRDefault="0042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A0"/>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9912</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1444</cp:revision>
  <cp:lastPrinted>2009-02-06T05:36:00Z</cp:lastPrinted>
  <dcterms:created xsi:type="dcterms:W3CDTF">2024-04-09T10:20:00Z</dcterms:created>
  <dcterms:modified xsi:type="dcterms:W3CDTF">2024-04-22T14:57:00Z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