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МАРТИНЕНКО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ОЛЕКСАНДР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ОЛЕКСАНДРОВИЧ</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Назва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дисертаційної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роботи</w:t>
      </w:r>
      <w:r w:rsidRPr="00371B7C">
        <w:rPr>
          <w:rFonts w:ascii="Times New Roman" w:eastAsia="Times New Roman" w:hAnsi="Times New Roman" w:cs="Times New Roman"/>
          <w:i/>
          <w:iCs/>
          <w:spacing w:val="-2"/>
          <w:kern w:val="0"/>
          <w:sz w:val="28"/>
          <w:szCs w:val="28"/>
          <w:lang w:eastAsia="ru-RU"/>
        </w:rPr>
        <w:t>: "</w:t>
      </w:r>
      <w:r w:rsidRPr="00371B7C">
        <w:rPr>
          <w:rFonts w:ascii="Times New Roman" w:eastAsia="Times New Roman" w:hAnsi="Times New Roman" w:cs="Times New Roman" w:hint="eastAsia"/>
          <w:i/>
          <w:iCs/>
          <w:spacing w:val="-2"/>
          <w:kern w:val="0"/>
          <w:sz w:val="28"/>
          <w:szCs w:val="28"/>
          <w:lang w:eastAsia="ru-RU"/>
        </w:rPr>
        <w:t>ТЕОРЕТИЧНІ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ЗАСАДИ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КОНЦЕПЦІЇ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ПРАГМАТИЗМУ</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p>
    <w:p w:rsidR="00371B7C" w:rsidRPr="00371B7C" w:rsidRDefault="00371B7C" w:rsidP="00371B7C">
      <w:pPr>
        <w:rPr>
          <w:rFonts w:ascii="Times New Roman" w:eastAsia="Times New Roman" w:hAnsi="Times New Roman" w:cs="Times New Roman"/>
          <w:i/>
          <w:iCs/>
          <w:spacing w:val="-2"/>
          <w:kern w:val="0"/>
          <w:sz w:val="28"/>
          <w:szCs w:val="28"/>
          <w:lang w:eastAsia="ru-RU"/>
        </w:rPr>
      </w:pPr>
    </w:p>
    <w:p w:rsidR="00371B7C" w:rsidRPr="00371B7C" w:rsidRDefault="00371B7C" w:rsidP="00371B7C">
      <w:pPr>
        <w:rPr>
          <w:rFonts w:ascii="Times New Roman" w:eastAsia="Times New Roman" w:hAnsi="Times New Roman" w:cs="Times New Roman"/>
          <w:i/>
          <w:iCs/>
          <w:spacing w:val="-2"/>
          <w:kern w:val="0"/>
          <w:sz w:val="28"/>
          <w:szCs w:val="28"/>
          <w:lang w:eastAsia="ru-RU"/>
        </w:rPr>
      </w:pPr>
    </w:p>
    <w:p w:rsidR="00371B7C" w:rsidRPr="00371B7C" w:rsidRDefault="00371B7C" w:rsidP="00371B7C">
      <w:pPr>
        <w:rPr>
          <w:rFonts w:ascii="Times New Roman" w:eastAsia="Times New Roman" w:hAnsi="Times New Roman" w:cs="Times New Roman"/>
          <w:i/>
          <w:iCs/>
          <w:spacing w:val="-2"/>
          <w:kern w:val="0"/>
          <w:sz w:val="28"/>
          <w:szCs w:val="28"/>
          <w:lang w:eastAsia="ru-RU"/>
        </w:rPr>
      </w:pP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КИЇВСЬКИЙ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НАЦІОНАЛЬНИЙ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УНІВЕРСИТЕТ</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ІМЕНІ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ТАРАСА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ШЕВЧЕНКА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правах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рукопису</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Мартиненко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Олександр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Олександрович</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УДК</w:t>
      </w:r>
      <w:r w:rsidRPr="00371B7C">
        <w:rPr>
          <w:rFonts w:ascii="Times New Roman" w:eastAsia="Times New Roman" w:hAnsi="Times New Roman" w:cs="Times New Roman"/>
          <w:i/>
          <w:iCs/>
          <w:spacing w:val="-2"/>
          <w:kern w:val="0"/>
          <w:sz w:val="28"/>
          <w:szCs w:val="28"/>
          <w:lang w:eastAsia="ru-RU"/>
        </w:rPr>
        <w:t xml:space="preserve"> 340.142</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ТЕОРЕТИЧНІ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ЗАСАДИ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КОНЦЕПЦІЇ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ПРАГМАТИЗМУ</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Спеціальність</w:t>
      </w:r>
      <w:r w:rsidRPr="00371B7C">
        <w:rPr>
          <w:rFonts w:ascii="Times New Roman" w:eastAsia="Times New Roman" w:hAnsi="Times New Roman" w:cs="Times New Roman"/>
          <w:i/>
          <w:iCs/>
          <w:spacing w:val="-2"/>
          <w:kern w:val="0"/>
          <w:sz w:val="28"/>
          <w:szCs w:val="28"/>
          <w:lang w:eastAsia="ru-RU"/>
        </w:rPr>
        <w:t xml:space="preserve"> 12.00.01 </w:t>
      </w: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теорія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історія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держави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права</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історія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політичних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правових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учень</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Дисертація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здобуття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ступеня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кандидата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Науковий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керівник</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Дзейко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Жанна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Олександрівна</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доктор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доцент</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Київ</w:t>
      </w:r>
      <w:r w:rsidRPr="00371B7C">
        <w:rPr>
          <w:rFonts w:ascii="Times New Roman" w:eastAsia="Times New Roman" w:hAnsi="Times New Roman" w:cs="Times New Roman"/>
          <w:i/>
          <w:iCs/>
          <w:spacing w:val="-2"/>
          <w:kern w:val="0"/>
          <w:sz w:val="28"/>
          <w:szCs w:val="28"/>
          <w:lang w:eastAsia="ru-RU"/>
        </w:rPr>
        <w:t>-2015</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2</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ЗМІСТ</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ВСТУП</w:t>
      </w:r>
      <w:r w:rsidRPr="00371B7C">
        <w:rPr>
          <w:rFonts w:ascii="Times New Roman" w:eastAsia="Times New Roman" w:hAnsi="Times New Roman" w:cs="Times New Roman"/>
          <w:i/>
          <w:iCs/>
          <w:spacing w:val="-2"/>
          <w:kern w:val="0"/>
          <w:sz w:val="28"/>
          <w:szCs w:val="28"/>
          <w:lang w:eastAsia="ru-RU"/>
        </w:rPr>
        <w:t>.......................................................................................................3</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РОЗДІЛ</w:t>
      </w:r>
      <w:r w:rsidRPr="00371B7C">
        <w:rPr>
          <w:rFonts w:ascii="Times New Roman" w:eastAsia="Times New Roman" w:hAnsi="Times New Roman" w:cs="Times New Roman"/>
          <w:i/>
          <w:iCs/>
          <w:spacing w:val="-2"/>
          <w:kern w:val="0"/>
          <w:sz w:val="28"/>
          <w:szCs w:val="28"/>
          <w:lang w:eastAsia="ru-RU"/>
        </w:rPr>
        <w:t xml:space="preserve"> 1. </w:t>
      </w:r>
      <w:r w:rsidRPr="00371B7C">
        <w:rPr>
          <w:rFonts w:ascii="Times New Roman" w:eastAsia="Times New Roman" w:hAnsi="Times New Roman" w:cs="Times New Roman" w:hint="eastAsia"/>
          <w:i/>
          <w:iCs/>
          <w:spacing w:val="-2"/>
          <w:kern w:val="0"/>
          <w:sz w:val="28"/>
          <w:szCs w:val="28"/>
          <w:lang w:eastAsia="ru-RU"/>
        </w:rPr>
        <w:t>Методологія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концепції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прагматизму</w:t>
      </w:r>
      <w:r w:rsidRPr="00371B7C">
        <w:rPr>
          <w:rFonts w:ascii="Times New Roman" w:eastAsia="Times New Roman" w:hAnsi="Times New Roman" w:cs="Times New Roman"/>
          <w:i/>
          <w:iCs/>
          <w:spacing w:val="-2"/>
          <w:kern w:val="0"/>
          <w:sz w:val="28"/>
          <w:szCs w:val="28"/>
          <w:lang w:eastAsia="ru-RU"/>
        </w:rPr>
        <w:t>................................................................12</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 xml:space="preserve">1.1. </w:t>
      </w:r>
      <w:r w:rsidRPr="00371B7C">
        <w:rPr>
          <w:rFonts w:ascii="Times New Roman" w:eastAsia="Times New Roman" w:hAnsi="Times New Roman" w:cs="Times New Roman" w:hint="eastAsia"/>
          <w:i/>
          <w:iCs/>
          <w:spacing w:val="-2"/>
          <w:kern w:val="0"/>
          <w:sz w:val="28"/>
          <w:szCs w:val="28"/>
          <w:lang w:eastAsia="ru-RU"/>
        </w:rPr>
        <w:t>Загальнофілософські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константи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течії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юридичного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прагматизму</w:t>
      </w:r>
      <w:r w:rsidRPr="00371B7C">
        <w:rPr>
          <w:rFonts w:ascii="Times New Roman" w:eastAsia="Times New Roman" w:hAnsi="Times New Roman" w:cs="Times New Roman"/>
          <w:i/>
          <w:iCs/>
          <w:spacing w:val="-2"/>
          <w:kern w:val="0"/>
          <w:sz w:val="28"/>
          <w:szCs w:val="28"/>
          <w:lang w:eastAsia="ru-RU"/>
        </w:rPr>
        <w:t>............................................................................................................12</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 xml:space="preserve">1.2. </w:t>
      </w:r>
      <w:r w:rsidRPr="00371B7C">
        <w:rPr>
          <w:rFonts w:ascii="Times New Roman" w:eastAsia="Times New Roman" w:hAnsi="Times New Roman" w:cs="Times New Roman" w:hint="eastAsia"/>
          <w:i/>
          <w:iCs/>
          <w:spacing w:val="-2"/>
          <w:kern w:val="0"/>
          <w:sz w:val="28"/>
          <w:szCs w:val="28"/>
          <w:lang w:eastAsia="ru-RU"/>
        </w:rPr>
        <w:t>Специфіка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методології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явища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дійсності</w:t>
      </w:r>
      <w:r w:rsidRPr="00371B7C">
        <w:rPr>
          <w:rFonts w:ascii="Times New Roman" w:eastAsia="Times New Roman" w:hAnsi="Times New Roman" w:cs="Times New Roman"/>
          <w:i/>
          <w:iCs/>
          <w:spacing w:val="-2"/>
          <w:kern w:val="0"/>
          <w:sz w:val="28"/>
          <w:szCs w:val="28"/>
          <w:lang w:eastAsia="ru-RU"/>
        </w:rPr>
        <w:t>..................................................................................42</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Висновки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розділу</w:t>
      </w:r>
      <w:r w:rsidRPr="00371B7C">
        <w:rPr>
          <w:rFonts w:ascii="Times New Roman" w:eastAsia="Times New Roman" w:hAnsi="Times New Roman" w:cs="Times New Roman"/>
          <w:i/>
          <w:iCs/>
          <w:spacing w:val="-2"/>
          <w:kern w:val="0"/>
          <w:sz w:val="28"/>
          <w:szCs w:val="28"/>
          <w:lang w:eastAsia="ru-RU"/>
        </w:rPr>
        <w:t xml:space="preserve"> 1............................................................................71</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РОЗДІЛ</w:t>
      </w:r>
      <w:r w:rsidRPr="00371B7C">
        <w:rPr>
          <w:rFonts w:ascii="Times New Roman" w:eastAsia="Times New Roman" w:hAnsi="Times New Roman" w:cs="Times New Roman"/>
          <w:i/>
          <w:iCs/>
          <w:spacing w:val="-2"/>
          <w:kern w:val="0"/>
          <w:sz w:val="28"/>
          <w:szCs w:val="28"/>
          <w:lang w:eastAsia="ru-RU"/>
        </w:rPr>
        <w:t xml:space="preserve"> 2. </w:t>
      </w:r>
      <w:r w:rsidRPr="00371B7C">
        <w:rPr>
          <w:rFonts w:ascii="Times New Roman" w:eastAsia="Times New Roman" w:hAnsi="Times New Roman" w:cs="Times New Roman" w:hint="eastAsia"/>
          <w:i/>
          <w:iCs/>
          <w:spacing w:val="-2"/>
          <w:kern w:val="0"/>
          <w:sz w:val="28"/>
          <w:szCs w:val="28"/>
          <w:lang w:eastAsia="ru-RU"/>
        </w:rPr>
        <w:t>Доктринальне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розуміння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обґрунтування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прагматичній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думці</w:t>
      </w:r>
      <w:r w:rsidRPr="00371B7C">
        <w:rPr>
          <w:rFonts w:ascii="Times New Roman" w:eastAsia="Times New Roman" w:hAnsi="Times New Roman" w:cs="Times New Roman"/>
          <w:i/>
          <w:iCs/>
          <w:spacing w:val="-2"/>
          <w:kern w:val="0"/>
          <w:sz w:val="28"/>
          <w:szCs w:val="28"/>
          <w:lang w:eastAsia="ru-RU"/>
        </w:rPr>
        <w:t>.......................................74</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 xml:space="preserve">2.1. </w:t>
      </w:r>
      <w:r w:rsidRPr="00371B7C">
        <w:rPr>
          <w:rFonts w:ascii="Times New Roman" w:eastAsia="Times New Roman" w:hAnsi="Times New Roman" w:cs="Times New Roman" w:hint="eastAsia"/>
          <w:i/>
          <w:iCs/>
          <w:spacing w:val="-2"/>
          <w:kern w:val="0"/>
          <w:sz w:val="28"/>
          <w:szCs w:val="28"/>
          <w:lang w:eastAsia="ru-RU"/>
        </w:rPr>
        <w:t>Погляди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Голмса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молодшого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місце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роль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реальності</w:t>
      </w:r>
      <w:r w:rsidRPr="00371B7C">
        <w:rPr>
          <w:rFonts w:ascii="Times New Roman" w:eastAsia="Times New Roman" w:hAnsi="Times New Roman" w:cs="Times New Roman"/>
          <w:i/>
          <w:iCs/>
          <w:spacing w:val="-2"/>
          <w:kern w:val="0"/>
          <w:sz w:val="28"/>
          <w:szCs w:val="28"/>
          <w:lang w:eastAsia="ru-RU"/>
        </w:rPr>
        <w:t>.............................................................74</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 xml:space="preserve">2.2. </w:t>
      </w:r>
      <w:r w:rsidRPr="00371B7C">
        <w:rPr>
          <w:rFonts w:ascii="Times New Roman" w:eastAsia="Times New Roman" w:hAnsi="Times New Roman" w:cs="Times New Roman" w:hint="eastAsia"/>
          <w:i/>
          <w:iCs/>
          <w:spacing w:val="-2"/>
          <w:kern w:val="0"/>
          <w:sz w:val="28"/>
          <w:szCs w:val="28"/>
          <w:lang w:eastAsia="ru-RU"/>
        </w:rPr>
        <w:t>Судова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соціологічна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юриспруденція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Паунда</w:t>
      </w:r>
      <w:r w:rsidRPr="00371B7C">
        <w:rPr>
          <w:rFonts w:ascii="Times New Roman" w:eastAsia="Times New Roman" w:hAnsi="Times New Roman" w:cs="Times New Roman"/>
          <w:i/>
          <w:iCs/>
          <w:spacing w:val="-2"/>
          <w:kern w:val="0"/>
          <w:sz w:val="28"/>
          <w:szCs w:val="28"/>
          <w:lang w:eastAsia="ru-RU"/>
        </w:rPr>
        <w:t>.................................................................................................................91</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 xml:space="preserve">2.3. </w:t>
      </w:r>
      <w:r w:rsidRPr="00371B7C">
        <w:rPr>
          <w:rFonts w:ascii="Times New Roman" w:eastAsia="Times New Roman" w:hAnsi="Times New Roman" w:cs="Times New Roman" w:hint="eastAsia"/>
          <w:i/>
          <w:iCs/>
          <w:spacing w:val="-2"/>
          <w:kern w:val="0"/>
          <w:sz w:val="28"/>
          <w:szCs w:val="28"/>
          <w:lang w:eastAsia="ru-RU"/>
        </w:rPr>
        <w:t>Учення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послідовників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реалізму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судову</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правотворчість</w:t>
      </w:r>
      <w:r w:rsidRPr="00371B7C">
        <w:rPr>
          <w:rFonts w:ascii="Times New Roman" w:eastAsia="Times New Roman" w:hAnsi="Times New Roman" w:cs="Times New Roman"/>
          <w:i/>
          <w:iCs/>
          <w:spacing w:val="-2"/>
          <w:kern w:val="0"/>
          <w:sz w:val="28"/>
          <w:szCs w:val="28"/>
          <w:lang w:eastAsia="ru-RU"/>
        </w:rPr>
        <w:t>.....................................................................................................110</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Висновки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розділу</w:t>
      </w:r>
      <w:r w:rsidRPr="00371B7C">
        <w:rPr>
          <w:rFonts w:ascii="Times New Roman" w:eastAsia="Times New Roman" w:hAnsi="Times New Roman" w:cs="Times New Roman"/>
          <w:i/>
          <w:iCs/>
          <w:spacing w:val="-2"/>
          <w:kern w:val="0"/>
          <w:sz w:val="28"/>
          <w:szCs w:val="28"/>
          <w:lang w:eastAsia="ru-RU"/>
        </w:rPr>
        <w:t xml:space="preserve"> 2..........................................................................128</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РОЗДІЛ</w:t>
      </w:r>
      <w:r w:rsidRPr="00371B7C">
        <w:rPr>
          <w:rFonts w:ascii="Times New Roman" w:eastAsia="Times New Roman" w:hAnsi="Times New Roman" w:cs="Times New Roman"/>
          <w:i/>
          <w:iCs/>
          <w:spacing w:val="-2"/>
          <w:kern w:val="0"/>
          <w:sz w:val="28"/>
          <w:szCs w:val="28"/>
          <w:lang w:eastAsia="ru-RU"/>
        </w:rPr>
        <w:t xml:space="preserve"> 3. </w:t>
      </w:r>
      <w:r w:rsidRPr="00371B7C">
        <w:rPr>
          <w:rFonts w:ascii="Times New Roman" w:eastAsia="Times New Roman" w:hAnsi="Times New Roman" w:cs="Times New Roman" w:hint="eastAsia"/>
          <w:i/>
          <w:iCs/>
          <w:spacing w:val="-2"/>
          <w:kern w:val="0"/>
          <w:sz w:val="28"/>
          <w:szCs w:val="28"/>
          <w:lang w:eastAsia="ru-RU"/>
        </w:rPr>
        <w:t>Прагматичне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праворозуміння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сутність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практика</w:t>
      </w:r>
      <w:r w:rsidRPr="00371B7C">
        <w:rPr>
          <w:rFonts w:ascii="Times New Roman" w:eastAsia="Times New Roman" w:hAnsi="Times New Roman" w:cs="Times New Roman"/>
          <w:i/>
          <w:iCs/>
          <w:spacing w:val="-2"/>
          <w:kern w:val="0"/>
          <w:sz w:val="28"/>
          <w:szCs w:val="28"/>
          <w:lang w:eastAsia="ru-RU"/>
        </w:rPr>
        <w:t>.........................................................................................131</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 xml:space="preserve">3.1. </w:t>
      </w:r>
      <w:r w:rsidRPr="00371B7C">
        <w:rPr>
          <w:rFonts w:ascii="Times New Roman" w:eastAsia="Times New Roman" w:hAnsi="Times New Roman" w:cs="Times New Roman" w:hint="eastAsia"/>
          <w:i/>
          <w:iCs/>
          <w:spacing w:val="-2"/>
          <w:kern w:val="0"/>
          <w:sz w:val="28"/>
          <w:szCs w:val="28"/>
          <w:lang w:eastAsia="ru-RU"/>
        </w:rPr>
        <w:t>Онтологія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природа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сутність</w:t>
      </w:r>
      <w:r w:rsidRPr="00371B7C">
        <w:rPr>
          <w:rFonts w:ascii="Times New Roman" w:eastAsia="Times New Roman" w:hAnsi="Times New Roman" w:cs="Times New Roman"/>
          <w:i/>
          <w:iCs/>
          <w:spacing w:val="-2"/>
          <w:kern w:val="0"/>
          <w:sz w:val="28"/>
          <w:szCs w:val="28"/>
          <w:lang w:eastAsia="ru-RU"/>
        </w:rPr>
        <w:t>.................................................................................................................131</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 xml:space="preserve">3.2. </w:t>
      </w:r>
      <w:r w:rsidRPr="00371B7C">
        <w:rPr>
          <w:rFonts w:ascii="Times New Roman" w:eastAsia="Times New Roman" w:hAnsi="Times New Roman" w:cs="Times New Roman" w:hint="eastAsia"/>
          <w:i/>
          <w:iCs/>
          <w:spacing w:val="-2"/>
          <w:kern w:val="0"/>
          <w:sz w:val="28"/>
          <w:szCs w:val="28"/>
          <w:lang w:eastAsia="ru-RU"/>
        </w:rPr>
        <w:t>Практичне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значення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для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правової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системи</w:t>
      </w:r>
      <w:r w:rsidRPr="00371B7C">
        <w:rPr>
          <w:rFonts w:ascii="Times New Roman" w:eastAsia="Times New Roman" w:hAnsi="Times New Roman" w:cs="Times New Roman"/>
          <w:i/>
          <w:iCs/>
          <w:spacing w:val="-2"/>
          <w:kern w:val="0"/>
          <w:sz w:val="28"/>
          <w:szCs w:val="28"/>
          <w:lang w:eastAsia="ru-RU"/>
        </w:rPr>
        <w:t>.................................................................................................................149</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 xml:space="preserve">3.3. </w:t>
      </w:r>
      <w:r w:rsidRPr="00371B7C">
        <w:rPr>
          <w:rFonts w:ascii="Times New Roman" w:eastAsia="Times New Roman" w:hAnsi="Times New Roman" w:cs="Times New Roman" w:hint="eastAsia"/>
          <w:i/>
          <w:iCs/>
          <w:spacing w:val="-2"/>
          <w:kern w:val="0"/>
          <w:sz w:val="28"/>
          <w:szCs w:val="28"/>
          <w:lang w:eastAsia="ru-RU"/>
        </w:rPr>
        <w:t>Шляхи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впровадження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здобутків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прагматичної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юриспруденції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при</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реформуванні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системи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України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переосмислення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ролі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Україні</w:t>
      </w:r>
      <w:r w:rsidRPr="00371B7C">
        <w:rPr>
          <w:rFonts w:ascii="Times New Roman" w:eastAsia="Times New Roman" w:hAnsi="Times New Roman" w:cs="Times New Roman"/>
          <w:i/>
          <w:iCs/>
          <w:spacing w:val="-2"/>
          <w:kern w:val="0"/>
          <w:sz w:val="28"/>
          <w:szCs w:val="28"/>
          <w:lang w:eastAsia="ru-RU"/>
        </w:rPr>
        <w:t>..................................................................................................................167</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Висновки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розділу</w:t>
      </w:r>
      <w:r w:rsidRPr="00371B7C">
        <w:rPr>
          <w:rFonts w:ascii="Times New Roman" w:eastAsia="Times New Roman" w:hAnsi="Times New Roman" w:cs="Times New Roman"/>
          <w:i/>
          <w:iCs/>
          <w:spacing w:val="-2"/>
          <w:kern w:val="0"/>
          <w:sz w:val="28"/>
          <w:szCs w:val="28"/>
          <w:lang w:eastAsia="ru-RU"/>
        </w:rPr>
        <w:t xml:space="preserve"> 3..........................................................................197</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ВИСНОВКИ</w:t>
      </w:r>
      <w:r w:rsidRPr="00371B7C">
        <w:rPr>
          <w:rFonts w:ascii="Times New Roman" w:eastAsia="Times New Roman" w:hAnsi="Times New Roman" w:cs="Times New Roman"/>
          <w:i/>
          <w:iCs/>
          <w:spacing w:val="-2"/>
          <w:kern w:val="0"/>
          <w:sz w:val="28"/>
          <w:szCs w:val="28"/>
          <w:lang w:eastAsia="ru-RU"/>
        </w:rPr>
        <w:t>.........................................................................................200</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СПИСОК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ВИКОРИСТАНИХ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ДЖЕРЕЛ</w:t>
      </w:r>
      <w:r w:rsidRPr="00371B7C">
        <w:rPr>
          <w:rFonts w:ascii="Times New Roman" w:eastAsia="Times New Roman" w:hAnsi="Times New Roman" w:cs="Times New Roman"/>
          <w:i/>
          <w:iCs/>
          <w:spacing w:val="-2"/>
          <w:kern w:val="0"/>
          <w:sz w:val="28"/>
          <w:szCs w:val="28"/>
          <w:lang w:eastAsia="ru-RU"/>
        </w:rPr>
        <w:t>.........................................204</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3</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ВСТУП</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Актуальність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Виклики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постали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перед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Українською</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державою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2014 </w:t>
      </w:r>
      <w:r w:rsidRPr="00371B7C">
        <w:rPr>
          <w:rFonts w:ascii="Times New Roman" w:eastAsia="Times New Roman" w:hAnsi="Times New Roman" w:cs="Times New Roman" w:hint="eastAsia"/>
          <w:i/>
          <w:iCs/>
          <w:spacing w:val="-2"/>
          <w:kern w:val="0"/>
          <w:sz w:val="28"/>
          <w:szCs w:val="28"/>
          <w:lang w:eastAsia="ru-RU"/>
        </w:rPr>
        <w:t>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вимагають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переосмислення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реформування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тих</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інституційних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систем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без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нормального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функціонування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саме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існування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держави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стає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неможливим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Йдеться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передусім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правову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систему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недоліки</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якої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стали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однією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причин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суспільно</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політичної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кризи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що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призвела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масових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протестів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зміни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влади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зовнішньої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агресії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часткової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окупації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території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України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внаслідок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ослаблення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держави</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Будь</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яка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система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має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певне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осердя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опорою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всієї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структури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нашу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думку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осердям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системи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Саме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реформа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має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стати</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пріоритетною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системо</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утворюючою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галузі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юриспруденції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Українська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судова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система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вже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перший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рік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перебуває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стані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перманентного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реформування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Численні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законодавчі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зміни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стосувалися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впровадження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нових</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юрисдикцій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рівнів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системи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перерозподілу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повноважень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між</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судовими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інстанціями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змін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процесуальних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кодексах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гарантіях</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незалежності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суддів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Проте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всі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ці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зміни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привели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головного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створення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ефективної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незалежної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влади</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Дане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дисертаційне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спробою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пошуку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нових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шляхів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для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розвитку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української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системи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юриспруденції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загалом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Прагматична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юриспруденція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розглядає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інструмент</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вирішення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життєвих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проблем</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досягнення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ефективності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стає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тим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суб’єктом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орудує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таким</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інструментом</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Таке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нехарактерне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для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України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явище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дійсності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правотворчість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лише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нещодавно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стало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предметом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комплексного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вітчизняному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середовищі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Попри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певні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успіхи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дослідженні</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прагматичної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юриспруденції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вітчизняній</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юридичній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науці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все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ще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бракує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комплексного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осмислення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концепції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прагматизму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юридичного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прагматизму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вітчизняній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літературі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постає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лише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4</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вигляді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доктринального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опрацювання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окремих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теорій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що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ідейно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наповнюють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концепцію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зачіпаючи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філософських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детермінант</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прагматичного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праворозуміння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Водночас</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правотворчість</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розглядається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феномен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дійсності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безвідносно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будь</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якого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типу</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праворозуміння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або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превалюванням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природно</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правового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підходу</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Судова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даній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роботі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досліджується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окреме</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явище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реальності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саме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основний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компонент</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серцевина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концепції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прагматизму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Таке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феномена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світлі</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конкретного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юридико</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філософського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світогляду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дає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можливість</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ґрунтовніше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осмислити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саме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явище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концепцію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осердям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таке</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явище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виступає</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прагматизму</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дасть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змогу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відкрити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для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вітчизняних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юристів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інструментарій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вже</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продемонстрував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свою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ефективність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США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може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стати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тією</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методологією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збагатить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українську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правову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систему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ефективністю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й</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результативністю</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Зв’язок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роботи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науковими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програмами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планами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темами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Дане</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дисертаційне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виконане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рамках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науково</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дослідної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роботи</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юридичного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факультету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Київського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національного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університету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імені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Тараса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Шевченка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«Доктрина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правовій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системі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України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теоретичний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практичний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аспекти»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11 </w:t>
      </w:r>
      <w:r w:rsidRPr="00371B7C">
        <w:rPr>
          <w:rFonts w:ascii="Times New Roman" w:eastAsia="Times New Roman" w:hAnsi="Times New Roman" w:cs="Times New Roman" w:hint="eastAsia"/>
          <w:i/>
          <w:iCs/>
          <w:spacing w:val="-2"/>
          <w:kern w:val="0"/>
          <w:sz w:val="28"/>
          <w:szCs w:val="28"/>
          <w:lang w:eastAsia="ru-RU"/>
        </w:rPr>
        <w:t>БФ</w:t>
      </w:r>
      <w:r w:rsidRPr="00371B7C">
        <w:rPr>
          <w:rFonts w:ascii="Times New Roman" w:eastAsia="Times New Roman" w:hAnsi="Times New Roman" w:cs="Times New Roman"/>
          <w:i/>
          <w:iCs/>
          <w:spacing w:val="-2"/>
          <w:kern w:val="0"/>
          <w:sz w:val="28"/>
          <w:szCs w:val="28"/>
          <w:lang w:eastAsia="ru-RU"/>
        </w:rPr>
        <w:t xml:space="preserve"> 042-01 (</w:t>
      </w:r>
      <w:r w:rsidRPr="00371B7C">
        <w:rPr>
          <w:rFonts w:ascii="Times New Roman" w:eastAsia="Times New Roman" w:hAnsi="Times New Roman" w:cs="Times New Roman" w:hint="eastAsia"/>
          <w:i/>
          <w:iCs/>
          <w:spacing w:val="-2"/>
          <w:kern w:val="0"/>
          <w:sz w:val="28"/>
          <w:szCs w:val="28"/>
          <w:lang w:eastAsia="ru-RU"/>
        </w:rPr>
        <w:t>державний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реєстраційний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номер</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 xml:space="preserve">0111U008337), </w:t>
      </w:r>
      <w:r w:rsidRPr="00371B7C">
        <w:rPr>
          <w:rFonts w:ascii="Times New Roman" w:eastAsia="Times New Roman" w:hAnsi="Times New Roman" w:cs="Times New Roman" w:hint="eastAsia"/>
          <w:i/>
          <w:iCs/>
          <w:spacing w:val="-2"/>
          <w:kern w:val="0"/>
          <w:sz w:val="28"/>
          <w:szCs w:val="28"/>
          <w:lang w:eastAsia="ru-RU"/>
        </w:rPr>
        <w:t>яку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включено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тематичного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плану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факультету</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Київського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національного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університету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імені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Тараса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Шевченка</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Мета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задачі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Метою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даного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дисертаційного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науково</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теоретичне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обґрунтування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місця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ролі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концепції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прагматизму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її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онтології</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практичного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значення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також</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формулювання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прикладних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пропозицій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щодо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впровадження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здобутків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прагматичної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юриспруденції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вітчизняній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правовій</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системі</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Відповідно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окреслено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такі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задачі</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5</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виявити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константи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філософії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прагматизму</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окреслити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методологію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світлі</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прагматичного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світосприйняття</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сформулювати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ознаки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підставі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цього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визначити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поняття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сформулювати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визначення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концепції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прагматизму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вивчити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здобутки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шкіл</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теорій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ідейно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доктринально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наповнюють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прагматичну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юриспруденцію</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виявити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охарактеризувати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онтологічний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аспект</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через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призму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підходу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соціального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регулювання</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з’ясувати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практичне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значення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для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правосуддя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соціального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регулювання</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сформулювати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пропозиції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щодо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подальшого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реформування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системи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урахуванням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здобутків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прагматичної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юриспруденції</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спрогнозувати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вірогідність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впровадження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застосування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підходу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Україні</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переосмислити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роль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через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виокремлення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обґрунтування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прагматичного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механізму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судочинства</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Об’єктом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феномен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концепція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прагматизму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осердям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виступають</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правотворчі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повноваження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суду</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Предметом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теоретичні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засади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концепції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прагматизму</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Методи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Методологічним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підґрунтям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дисертації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стала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методологія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вироблена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прагматичною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філософією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юриспруденцією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характеризується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антифундаменталізмом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відмовою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догматизму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позитивістського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праворозуміння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прагматичним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сприйняттям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істини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через</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дієвість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корисність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консеквенціалізмом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контекстуальністю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зверненням</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економічних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методів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підрозділ</w:t>
      </w:r>
      <w:r w:rsidRPr="00371B7C">
        <w:rPr>
          <w:rFonts w:ascii="Times New Roman" w:eastAsia="Times New Roman" w:hAnsi="Times New Roman" w:cs="Times New Roman"/>
          <w:i/>
          <w:iCs/>
          <w:spacing w:val="-2"/>
          <w:kern w:val="0"/>
          <w:sz w:val="28"/>
          <w:szCs w:val="28"/>
          <w:lang w:eastAsia="ru-RU"/>
        </w:rPr>
        <w:t xml:space="preserve"> 1.1).</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6</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метою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уникнення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однобічності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використовувалась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сукупність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різноманітних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філософсько</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світоглядних</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загальнонаукових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спеціально</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наукових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методів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пізнання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Так</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діалектичний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метод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використано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для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всебічного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аналізу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явища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перебуває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постійному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русі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розвитку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при</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цьому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позбавленого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протиріч</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підрозділи</w:t>
      </w:r>
      <w:r w:rsidRPr="00371B7C">
        <w:rPr>
          <w:rFonts w:ascii="Times New Roman" w:eastAsia="Times New Roman" w:hAnsi="Times New Roman" w:cs="Times New Roman"/>
          <w:i/>
          <w:iCs/>
          <w:spacing w:val="-2"/>
          <w:kern w:val="0"/>
          <w:sz w:val="28"/>
          <w:szCs w:val="28"/>
          <w:lang w:eastAsia="ru-RU"/>
        </w:rPr>
        <w:t xml:space="preserve"> 1.2, 3.1); </w:t>
      </w:r>
      <w:r w:rsidRPr="00371B7C">
        <w:rPr>
          <w:rFonts w:ascii="Times New Roman" w:eastAsia="Times New Roman" w:hAnsi="Times New Roman" w:cs="Times New Roman" w:hint="eastAsia"/>
          <w:i/>
          <w:iCs/>
          <w:spacing w:val="-2"/>
          <w:kern w:val="0"/>
          <w:sz w:val="28"/>
          <w:szCs w:val="28"/>
          <w:lang w:eastAsia="ru-RU"/>
        </w:rPr>
        <w:t>історико</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правовий</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метод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сприяв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розкриттю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генези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правових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поглядів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представників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філософії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прагматизму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прагматичної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юриспруденції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правотворчість</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підрозділ</w:t>
      </w:r>
      <w:r w:rsidRPr="00371B7C">
        <w:rPr>
          <w:rFonts w:ascii="Times New Roman" w:eastAsia="Times New Roman" w:hAnsi="Times New Roman" w:cs="Times New Roman"/>
          <w:i/>
          <w:iCs/>
          <w:spacing w:val="-2"/>
          <w:kern w:val="0"/>
          <w:sz w:val="28"/>
          <w:szCs w:val="28"/>
          <w:lang w:eastAsia="ru-RU"/>
        </w:rPr>
        <w:t xml:space="preserve"> 1.1, </w:t>
      </w:r>
      <w:r w:rsidRPr="00371B7C">
        <w:rPr>
          <w:rFonts w:ascii="Times New Roman" w:eastAsia="Times New Roman" w:hAnsi="Times New Roman" w:cs="Times New Roman" w:hint="eastAsia"/>
          <w:i/>
          <w:iCs/>
          <w:spacing w:val="-2"/>
          <w:kern w:val="0"/>
          <w:sz w:val="28"/>
          <w:szCs w:val="28"/>
          <w:lang w:eastAsia="ru-RU"/>
        </w:rPr>
        <w:t>розділ</w:t>
      </w:r>
      <w:r w:rsidRPr="00371B7C">
        <w:rPr>
          <w:rFonts w:ascii="Times New Roman" w:eastAsia="Times New Roman" w:hAnsi="Times New Roman" w:cs="Times New Roman"/>
          <w:i/>
          <w:iCs/>
          <w:spacing w:val="-2"/>
          <w:kern w:val="0"/>
          <w:sz w:val="28"/>
          <w:szCs w:val="28"/>
          <w:lang w:eastAsia="ru-RU"/>
        </w:rPr>
        <w:t xml:space="preserve"> 2); </w:t>
      </w:r>
      <w:r w:rsidRPr="00371B7C">
        <w:rPr>
          <w:rFonts w:ascii="Times New Roman" w:eastAsia="Times New Roman" w:hAnsi="Times New Roman" w:cs="Times New Roman" w:hint="eastAsia"/>
          <w:i/>
          <w:iCs/>
          <w:spacing w:val="-2"/>
          <w:kern w:val="0"/>
          <w:sz w:val="28"/>
          <w:szCs w:val="28"/>
          <w:lang w:eastAsia="ru-RU"/>
        </w:rPr>
        <w:t>порівняльно</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правовий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метод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дав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можливість</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порівняти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теорії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практику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застосування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й</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обґрунтування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повноважень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зарубіжних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країнах</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головним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чином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США</w:t>
      </w:r>
      <w:r w:rsidRPr="00371B7C">
        <w:rPr>
          <w:rFonts w:ascii="Times New Roman" w:eastAsia="Times New Roman" w:hAnsi="Times New Roman" w:cs="Times New Roman"/>
          <w:i/>
          <w:iCs/>
          <w:spacing w:val="-2"/>
          <w:kern w:val="0"/>
          <w:sz w:val="28"/>
          <w:szCs w:val="28"/>
          <w:lang w:eastAsia="ru-RU"/>
        </w:rPr>
        <w:t>) (</w:t>
      </w:r>
      <w:r w:rsidRPr="00371B7C">
        <w:rPr>
          <w:rFonts w:ascii="Times New Roman" w:eastAsia="Times New Roman" w:hAnsi="Times New Roman" w:cs="Times New Roman" w:hint="eastAsia"/>
          <w:i/>
          <w:iCs/>
          <w:spacing w:val="-2"/>
          <w:kern w:val="0"/>
          <w:sz w:val="28"/>
          <w:szCs w:val="28"/>
          <w:lang w:eastAsia="ru-RU"/>
        </w:rPr>
        <w:t>розділ</w:t>
      </w:r>
      <w:r w:rsidRPr="00371B7C">
        <w:rPr>
          <w:rFonts w:ascii="Times New Roman" w:eastAsia="Times New Roman" w:hAnsi="Times New Roman" w:cs="Times New Roman"/>
          <w:i/>
          <w:iCs/>
          <w:spacing w:val="-2"/>
          <w:kern w:val="0"/>
          <w:sz w:val="28"/>
          <w:szCs w:val="28"/>
          <w:lang w:eastAsia="ru-RU"/>
        </w:rPr>
        <w:t xml:space="preserve"> 2); </w:t>
      </w:r>
      <w:r w:rsidRPr="00371B7C">
        <w:rPr>
          <w:rFonts w:ascii="Times New Roman" w:eastAsia="Times New Roman" w:hAnsi="Times New Roman" w:cs="Times New Roman" w:hint="eastAsia"/>
          <w:i/>
          <w:iCs/>
          <w:spacing w:val="-2"/>
          <w:kern w:val="0"/>
          <w:sz w:val="28"/>
          <w:szCs w:val="28"/>
          <w:lang w:eastAsia="ru-RU"/>
        </w:rPr>
        <w:t>завдяки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функціональному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методу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було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охарактеризовано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функціональне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інструментальне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призначення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межах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системи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підрозділ</w:t>
      </w:r>
      <w:r w:rsidRPr="00371B7C">
        <w:rPr>
          <w:rFonts w:ascii="Times New Roman" w:eastAsia="Times New Roman" w:hAnsi="Times New Roman" w:cs="Times New Roman"/>
          <w:i/>
          <w:iCs/>
          <w:spacing w:val="-2"/>
          <w:kern w:val="0"/>
          <w:sz w:val="28"/>
          <w:szCs w:val="28"/>
          <w:lang w:eastAsia="ru-RU"/>
        </w:rPr>
        <w:t xml:space="preserve"> 3.2); </w:t>
      </w:r>
      <w:r w:rsidRPr="00371B7C">
        <w:rPr>
          <w:rFonts w:ascii="Times New Roman" w:eastAsia="Times New Roman" w:hAnsi="Times New Roman" w:cs="Times New Roman" w:hint="eastAsia"/>
          <w:i/>
          <w:iCs/>
          <w:spacing w:val="-2"/>
          <w:kern w:val="0"/>
          <w:sz w:val="28"/>
          <w:szCs w:val="28"/>
          <w:lang w:eastAsia="ru-RU"/>
        </w:rPr>
        <w:t>методи</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герменевтики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допомогли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провести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аналіз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рішень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метою</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встановлення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реального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змісту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текстів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розуміння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таких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текстів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його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авторами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підрозділи</w:t>
      </w:r>
      <w:r w:rsidRPr="00371B7C">
        <w:rPr>
          <w:rFonts w:ascii="Times New Roman" w:eastAsia="Times New Roman" w:hAnsi="Times New Roman" w:cs="Times New Roman"/>
          <w:i/>
          <w:iCs/>
          <w:spacing w:val="-2"/>
          <w:kern w:val="0"/>
          <w:sz w:val="28"/>
          <w:szCs w:val="28"/>
          <w:lang w:eastAsia="ru-RU"/>
        </w:rPr>
        <w:t xml:space="preserve"> 3.2, 3.3); </w:t>
      </w:r>
      <w:r w:rsidRPr="00371B7C">
        <w:rPr>
          <w:rFonts w:ascii="Times New Roman" w:eastAsia="Times New Roman" w:hAnsi="Times New Roman" w:cs="Times New Roman" w:hint="eastAsia"/>
          <w:i/>
          <w:iCs/>
          <w:spacing w:val="-2"/>
          <w:kern w:val="0"/>
          <w:sz w:val="28"/>
          <w:szCs w:val="28"/>
          <w:lang w:eastAsia="ru-RU"/>
        </w:rPr>
        <w:t>статистичний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метод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застосовано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для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аналізу</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статистики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підрозділ</w:t>
      </w:r>
      <w:r w:rsidRPr="00371B7C">
        <w:rPr>
          <w:rFonts w:ascii="Times New Roman" w:eastAsia="Times New Roman" w:hAnsi="Times New Roman" w:cs="Times New Roman"/>
          <w:i/>
          <w:iCs/>
          <w:spacing w:val="-2"/>
          <w:kern w:val="0"/>
          <w:sz w:val="28"/>
          <w:szCs w:val="28"/>
          <w:lang w:eastAsia="ru-RU"/>
        </w:rPr>
        <w:t xml:space="preserve"> 3.3); </w:t>
      </w:r>
      <w:r w:rsidRPr="00371B7C">
        <w:rPr>
          <w:rFonts w:ascii="Times New Roman" w:eastAsia="Times New Roman" w:hAnsi="Times New Roman" w:cs="Times New Roman" w:hint="eastAsia"/>
          <w:i/>
          <w:iCs/>
          <w:spacing w:val="-2"/>
          <w:kern w:val="0"/>
          <w:sz w:val="28"/>
          <w:szCs w:val="28"/>
          <w:lang w:eastAsia="ru-RU"/>
        </w:rPr>
        <w:t>аксіологічний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метод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використано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для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розкриття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цінності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для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забезпечення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людини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суспільних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інтересів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підрозділ</w:t>
      </w:r>
      <w:r w:rsidRPr="00371B7C">
        <w:rPr>
          <w:rFonts w:ascii="Times New Roman" w:eastAsia="Times New Roman" w:hAnsi="Times New Roman" w:cs="Times New Roman"/>
          <w:i/>
          <w:iCs/>
          <w:spacing w:val="-2"/>
          <w:kern w:val="0"/>
          <w:sz w:val="28"/>
          <w:szCs w:val="28"/>
          <w:lang w:eastAsia="ru-RU"/>
        </w:rPr>
        <w:t xml:space="preserve"> 3.2); </w:t>
      </w:r>
      <w:r w:rsidRPr="00371B7C">
        <w:rPr>
          <w:rFonts w:ascii="Times New Roman" w:eastAsia="Times New Roman" w:hAnsi="Times New Roman" w:cs="Times New Roman" w:hint="eastAsia"/>
          <w:i/>
          <w:iCs/>
          <w:spacing w:val="-2"/>
          <w:kern w:val="0"/>
          <w:sz w:val="28"/>
          <w:szCs w:val="28"/>
          <w:lang w:eastAsia="ru-RU"/>
        </w:rPr>
        <w:t>метод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прогнозування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застосовано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для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визначення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тенденцій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перспектив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застосування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здобутків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прагматичної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юриспруденції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визнання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повноважень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Україні</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підрозділ</w:t>
      </w:r>
      <w:r w:rsidRPr="00371B7C">
        <w:rPr>
          <w:rFonts w:ascii="Times New Roman" w:eastAsia="Times New Roman" w:hAnsi="Times New Roman" w:cs="Times New Roman"/>
          <w:i/>
          <w:iCs/>
          <w:spacing w:val="-2"/>
          <w:kern w:val="0"/>
          <w:sz w:val="28"/>
          <w:szCs w:val="28"/>
          <w:lang w:eastAsia="ru-RU"/>
        </w:rPr>
        <w:t xml:space="preserve"> 3.3).</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Теоретико</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методологічну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основу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становлять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праці</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Атрашкевич</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Баумейстера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Бернюкова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Бігуна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Вдовиної</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Вяткіної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Герасіної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Гриценка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Гураленко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Дудаш</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Жарких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Ковальчука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Козюбри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Копотя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Котюка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Куфтирєва</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Майданика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Малишева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Машкова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Мельника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Мєлякової</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Мінакова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Огаренко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Панова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Пархоменко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Поліщук</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Починок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Сметаняка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Стецика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Стовби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Титова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Шевчука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7</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інших</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Філософською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основою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стали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праці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«батьків»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прагматизму</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Пірса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Джеймса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Дж</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Дьюї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також</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неопрагматичне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вчення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Рорті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«теорія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комунікативної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Габермаса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підрозділ</w:t>
      </w:r>
      <w:r w:rsidRPr="00371B7C">
        <w:rPr>
          <w:rFonts w:ascii="Times New Roman" w:eastAsia="Times New Roman" w:hAnsi="Times New Roman" w:cs="Times New Roman"/>
          <w:i/>
          <w:iCs/>
          <w:spacing w:val="-2"/>
          <w:kern w:val="0"/>
          <w:sz w:val="28"/>
          <w:szCs w:val="28"/>
          <w:lang w:eastAsia="ru-RU"/>
        </w:rPr>
        <w:t xml:space="preserve"> 1.1).</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Особливу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роль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проблематики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даної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роботи</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відіграли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праці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публікації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американських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науковців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таких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Л</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Александер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Арнольд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Ат’я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Бекер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Бернам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Вейтнер</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Дж</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Гартнер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Голмс</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молодший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Грей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Грін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Дворкін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Кантровіч</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Карлен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Коуз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Лендес</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Ллевелін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Ляйтнер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Мольтц</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Нолан</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Дж</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Оєрбах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Паунд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Познер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Самерс</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Сінклейр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Стоун</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Г</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Френдлі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Дж</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Френк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Фрідмен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Фулер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Хеак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Шалін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Шервін</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Г</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Шавер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інших</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Нормативну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базу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становлять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передусім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Конституція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України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процесуальні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кодекси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інші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законодавчі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нормативно</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правові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акти</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України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міжнародні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договори</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Емпіричною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базою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дані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статистики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матеріали</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практики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українських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рішення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Європейського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людини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зарубіжних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країн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особистий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досвід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участі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судових</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процесах</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Наукова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новизна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одержаних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результатів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полягає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що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дане</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дисертаційне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першим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вітчизняній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науці</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монографічним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світлі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юридичного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прагматизму</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Наукова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новизна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одержаних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результатів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конкретизується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таких</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положеннях</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уперше</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світлі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праворозуміння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юридичного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прагматизму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що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дає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змогу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ґрунтовніше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осмислити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феномен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засіб</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ефективного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результативного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соціального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регулювання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відправлення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правосуддя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через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діяльність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судів</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8</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запропоновано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авторське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визначення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діяльності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процесі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розгляду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справи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обумовленої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необхідністю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подолання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прогалин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нормативно</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правових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актах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або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відсутністю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відповідної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прецедентної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або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необхідністю</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конкретизації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вже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існуючої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або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її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скасування</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результатом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постає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числі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така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що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змінює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або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скасовує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вже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існуючу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або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принцип</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формалізований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мотивувальній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частині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рішення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обов’язковий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для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застосування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розгляді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аналогічних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справ</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виокремлено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методологію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світлі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прагматичної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юриспруденції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полягає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відмові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догматизму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позитивістського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праворозуміння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балансі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емпіричних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теоретичних</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методів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перенесенні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акценту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сферу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практики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тобто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визначенні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реальних</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наслідків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суспільстві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активному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зверненні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текстів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рішень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пошуку</w:t>
      </w:r>
      <w:r w:rsidRPr="00371B7C">
        <w:rPr>
          <w:rFonts w:ascii="Times New Roman" w:eastAsia="Times New Roman" w:hAnsi="Times New Roman" w:cs="Times New Roman"/>
          <w:i/>
          <w:iCs/>
          <w:spacing w:val="-2"/>
          <w:kern w:val="0"/>
          <w:sz w:val="28"/>
          <w:szCs w:val="28"/>
          <w:lang w:eastAsia="ru-RU"/>
        </w:rPr>
        <w:t xml:space="preserve"> ratio decidendi </w:t>
      </w:r>
      <w:r w:rsidRPr="00371B7C">
        <w:rPr>
          <w:rFonts w:ascii="Times New Roman" w:eastAsia="Times New Roman" w:hAnsi="Times New Roman" w:cs="Times New Roman" w:hint="eastAsia"/>
          <w:i/>
          <w:iCs/>
          <w:spacing w:val="-2"/>
          <w:kern w:val="0"/>
          <w:sz w:val="28"/>
          <w:szCs w:val="28"/>
          <w:lang w:eastAsia="ru-RU"/>
        </w:rPr>
        <w:t>судового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прецеденту</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дослідженні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явища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безвідривно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соціальних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економічних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політичних</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історичних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інших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умов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контекстуалізм</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зпрогнозовано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виникнення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категорії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спорів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українському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судочинстві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спорів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мотиви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тобто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врахування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обґрунтування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лише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нормативного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підґрунтя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або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фактичних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обставин</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справи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мотивів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ухвалення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або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іншого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рішення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противагу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традиційним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спорам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спорам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факти</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залежно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результату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запропоновано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класифікацію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правонаповнюючу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заповнення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прогалин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праві</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правомодифікуючу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зміна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існуючої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правозаміщуючу</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скасування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існуючої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створення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альтернативної</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удосконалено</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розуміння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лише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засобу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подолання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прогалин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законі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або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прийняття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рішення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разі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відсутності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відповідного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судового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прецеденту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правонаповнююча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або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9</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конкретизації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існуючих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правомодифікуюча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правотворчість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засобу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створення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альтернативної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норми</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шляхом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скасування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існуючої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правозаміщуюча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правотворчість</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обґрунтування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нормативної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сили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рішень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вищих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інстанцій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лише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через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їх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обов’язковість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для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нижчестоящих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інстанцій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через</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обов’язковість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для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необмеженого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кола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суб’єктів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бажаючи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програти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потенційному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процесі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співвідносять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свою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діяльність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можливою</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реакцією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суду</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аналіз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знакового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доробку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Голмса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молодшого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першого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самодостатнього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привнесення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прагматизму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характеризується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розгляданням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точки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зору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«поганої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людини»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тобто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прогнозуванням</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санкцій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наслідків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тієї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або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іншої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поведінки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відмовою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моральної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фразеології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відмовою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розгляду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продукту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логіки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необхідністю</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врахування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суддею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соціальних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аспектів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економічної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вигоди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історичного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розвитку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вирішенні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справи</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дістали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подальшого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розвитку</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розуміння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істини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змагальному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процесі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позиції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її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класичної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епістемологічної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об’єктивності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позиції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прагматичного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переконання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судді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доведеності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або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інших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фактів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шляхом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подолання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сумнівів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що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виникли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час</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розгляду</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проявів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діяльності</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Конституційного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України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загальної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юрисдикції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України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коли</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нормативний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матеріал</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виявляється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недостатнім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для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вирішення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справи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відбувається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створення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нових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ч</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шляхом</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скасування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існуючих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межах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конституційної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юрисдикції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або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адміністративного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судочинства</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переосмислення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ролі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Україні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ситуативного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соціального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регулятора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одного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боку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покликаний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забезпечити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ефективність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корисність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другого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обмежений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необхідністю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подальшого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10</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схвалення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рішення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вищестоящими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судовими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інстанціями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або</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колегами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колегії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що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перешкодою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для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поширення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суддівської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сваволі</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Практичне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значення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одержаних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результатів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полягає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можливості</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використання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їх</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подальшій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діяльності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розробки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проблематики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судової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прагматичного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підходу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права</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практичній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діяльності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час</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розгляду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категорії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складних</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справ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коли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існує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однозначного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нормативного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підґрунтя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для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вирішення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справи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або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таке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підґрунтя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є</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неадекватним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суспільним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умовам</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законотворчій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роботі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направленій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подальше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реформування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судової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системи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метою</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підвищення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її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ефективності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незалежності</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суддів</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навчальному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процесі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час</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підготовки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суддів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зокрема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Національній</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школі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суддів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України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викладанні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дисциплін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«Теорія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права»</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«Проблеми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теорії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філософії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«Проблеми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правового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регулювання»</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«Історія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політичних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правових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учень»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основи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правотворчості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законодавчої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техніки»</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Апробація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результатів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Окремі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положення</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дисертаційного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дослідження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були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оприлюднені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під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час</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доповідей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п’яти</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Міжнародних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науково</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практичних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конференціях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зокрема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«Актуальні</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досягнення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ХХІ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столітті»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Львів</w:t>
      </w:r>
      <w:r w:rsidRPr="00371B7C">
        <w:rPr>
          <w:rFonts w:ascii="Times New Roman" w:eastAsia="Times New Roman" w:hAnsi="Times New Roman" w:cs="Times New Roman"/>
          <w:i/>
          <w:iCs/>
          <w:spacing w:val="-2"/>
          <w:kern w:val="0"/>
          <w:sz w:val="28"/>
          <w:szCs w:val="28"/>
          <w:lang w:eastAsia="ru-RU"/>
        </w:rPr>
        <w:t xml:space="preserve">, 2012 </w:t>
      </w:r>
      <w:r w:rsidRPr="00371B7C">
        <w:rPr>
          <w:rFonts w:ascii="Times New Roman" w:eastAsia="Times New Roman" w:hAnsi="Times New Roman" w:cs="Times New Roman" w:hint="eastAsia"/>
          <w:i/>
          <w:iCs/>
          <w:spacing w:val="-2"/>
          <w:kern w:val="0"/>
          <w:sz w:val="28"/>
          <w:szCs w:val="28"/>
          <w:lang w:eastAsia="ru-RU"/>
        </w:rPr>
        <w:t>р</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«Міжнародне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вітчизняне</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законодавство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умовах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сучасних</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реформаційних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процесів»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Київ</w:t>
      </w:r>
      <w:r w:rsidRPr="00371B7C">
        <w:rPr>
          <w:rFonts w:ascii="Times New Roman" w:eastAsia="Times New Roman" w:hAnsi="Times New Roman" w:cs="Times New Roman"/>
          <w:i/>
          <w:iCs/>
          <w:spacing w:val="-2"/>
          <w:kern w:val="0"/>
          <w:sz w:val="28"/>
          <w:szCs w:val="28"/>
          <w:lang w:eastAsia="ru-RU"/>
        </w:rPr>
        <w:t xml:space="preserve">, 2012 </w:t>
      </w:r>
      <w:r w:rsidRPr="00371B7C">
        <w:rPr>
          <w:rFonts w:ascii="Times New Roman" w:eastAsia="Times New Roman" w:hAnsi="Times New Roman" w:cs="Times New Roman" w:hint="eastAsia"/>
          <w:i/>
          <w:iCs/>
          <w:spacing w:val="-2"/>
          <w:kern w:val="0"/>
          <w:sz w:val="28"/>
          <w:szCs w:val="28"/>
          <w:lang w:eastAsia="ru-RU"/>
        </w:rPr>
        <w:t>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«Стан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перспективи</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розвитку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Дніпропетровськ</w:t>
      </w:r>
      <w:r w:rsidRPr="00371B7C">
        <w:rPr>
          <w:rFonts w:ascii="Times New Roman" w:eastAsia="Times New Roman" w:hAnsi="Times New Roman" w:cs="Times New Roman"/>
          <w:i/>
          <w:iCs/>
          <w:spacing w:val="-2"/>
          <w:kern w:val="0"/>
          <w:sz w:val="28"/>
          <w:szCs w:val="28"/>
          <w:lang w:eastAsia="ru-RU"/>
        </w:rPr>
        <w:t xml:space="preserve">, 2013 </w:t>
      </w:r>
      <w:r w:rsidRPr="00371B7C">
        <w:rPr>
          <w:rFonts w:ascii="Times New Roman" w:eastAsia="Times New Roman" w:hAnsi="Times New Roman" w:cs="Times New Roman" w:hint="eastAsia"/>
          <w:i/>
          <w:iCs/>
          <w:spacing w:val="-2"/>
          <w:kern w:val="0"/>
          <w:sz w:val="28"/>
          <w:szCs w:val="28"/>
          <w:lang w:eastAsia="ru-RU"/>
        </w:rPr>
        <w:t>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«Правове</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регулювання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суспільних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відносин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умовах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демократизації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Української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держави»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Запоріжжя</w:t>
      </w:r>
      <w:r w:rsidRPr="00371B7C">
        <w:rPr>
          <w:rFonts w:ascii="Times New Roman" w:eastAsia="Times New Roman" w:hAnsi="Times New Roman" w:cs="Times New Roman"/>
          <w:i/>
          <w:iCs/>
          <w:spacing w:val="-2"/>
          <w:kern w:val="0"/>
          <w:sz w:val="28"/>
          <w:szCs w:val="28"/>
          <w:lang w:eastAsia="ru-RU"/>
        </w:rPr>
        <w:t xml:space="preserve">, 2014 </w:t>
      </w:r>
      <w:r w:rsidRPr="00371B7C">
        <w:rPr>
          <w:rFonts w:ascii="Times New Roman" w:eastAsia="Times New Roman" w:hAnsi="Times New Roman" w:cs="Times New Roman" w:hint="eastAsia"/>
          <w:i/>
          <w:iCs/>
          <w:spacing w:val="-2"/>
          <w:kern w:val="0"/>
          <w:sz w:val="28"/>
          <w:szCs w:val="28"/>
          <w:lang w:eastAsia="ru-RU"/>
        </w:rPr>
        <w:t>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«Поняття</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категорії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юридичної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науки»</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Київ</w:t>
      </w:r>
      <w:r w:rsidRPr="00371B7C">
        <w:rPr>
          <w:rFonts w:ascii="Times New Roman" w:eastAsia="Times New Roman" w:hAnsi="Times New Roman" w:cs="Times New Roman"/>
          <w:i/>
          <w:iCs/>
          <w:spacing w:val="-2"/>
          <w:kern w:val="0"/>
          <w:sz w:val="28"/>
          <w:szCs w:val="28"/>
          <w:lang w:eastAsia="ru-RU"/>
        </w:rPr>
        <w:t xml:space="preserve">, 2014 </w:t>
      </w:r>
      <w:r w:rsidRPr="00371B7C">
        <w:rPr>
          <w:rFonts w:ascii="Times New Roman" w:eastAsia="Times New Roman" w:hAnsi="Times New Roman" w:cs="Times New Roman" w:hint="eastAsia"/>
          <w:i/>
          <w:iCs/>
          <w:spacing w:val="-2"/>
          <w:kern w:val="0"/>
          <w:sz w:val="28"/>
          <w:szCs w:val="28"/>
          <w:lang w:eastAsia="ru-RU"/>
        </w:rPr>
        <w:t>р</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щорічній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науково</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практичній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конференції</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«Правовий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світогляд</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людина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право»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м</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Київ</w:t>
      </w:r>
      <w:r w:rsidRPr="00371B7C">
        <w:rPr>
          <w:rFonts w:ascii="Times New Roman" w:eastAsia="Times New Roman" w:hAnsi="Times New Roman" w:cs="Times New Roman"/>
          <w:i/>
          <w:iCs/>
          <w:spacing w:val="-2"/>
          <w:kern w:val="0"/>
          <w:sz w:val="28"/>
          <w:szCs w:val="28"/>
          <w:lang w:eastAsia="ru-RU"/>
        </w:rPr>
        <w:t xml:space="preserve">, 2014 </w:t>
      </w:r>
      <w:r w:rsidRPr="00371B7C">
        <w:rPr>
          <w:rFonts w:ascii="Times New Roman" w:eastAsia="Times New Roman" w:hAnsi="Times New Roman" w:cs="Times New Roman" w:hint="eastAsia"/>
          <w:i/>
          <w:iCs/>
          <w:spacing w:val="-2"/>
          <w:kern w:val="0"/>
          <w:sz w:val="28"/>
          <w:szCs w:val="28"/>
          <w:lang w:eastAsia="ru-RU"/>
        </w:rPr>
        <w:t>р</w:t>
      </w:r>
      <w:r w:rsidRPr="00371B7C">
        <w:rPr>
          <w:rFonts w:ascii="Times New Roman" w:eastAsia="Times New Roman" w:hAnsi="Times New Roman" w:cs="Times New Roman"/>
          <w:i/>
          <w:iCs/>
          <w:spacing w:val="-2"/>
          <w:kern w:val="0"/>
          <w:sz w:val="28"/>
          <w:szCs w:val="28"/>
          <w:lang w:eastAsia="ru-RU"/>
        </w:rPr>
        <w:t>.).</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Публікації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Основні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результати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дисертації</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викладені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десяти</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i/>
          <w:iCs/>
          <w:spacing w:val="-2"/>
          <w:kern w:val="0"/>
          <w:sz w:val="28"/>
          <w:szCs w:val="28"/>
          <w:lang w:eastAsia="ru-RU"/>
        </w:rPr>
        <w:t>11</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публікаціях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п’ять</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яких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статті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журналах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збірниках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що</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визнані</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як</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фахові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юридичних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дисциплін</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числі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одному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зарубіжному</w:t>
      </w:r>
    </w:p>
    <w:p w:rsidR="00371B7C" w:rsidRPr="00371B7C" w:rsidRDefault="00371B7C" w:rsidP="00371B7C">
      <w:pPr>
        <w:rPr>
          <w:rFonts w:ascii="Times New Roman" w:eastAsia="Times New Roman" w:hAnsi="Times New Roman" w:cs="Times New Roman"/>
          <w:i/>
          <w:iCs/>
          <w:spacing w:val="-2"/>
          <w:kern w:val="0"/>
          <w:sz w:val="28"/>
          <w:szCs w:val="28"/>
          <w:lang w:eastAsia="ru-RU"/>
        </w:rPr>
      </w:pPr>
      <w:r w:rsidRPr="00371B7C">
        <w:rPr>
          <w:rFonts w:ascii="Times New Roman" w:eastAsia="Times New Roman" w:hAnsi="Times New Roman" w:cs="Times New Roman" w:hint="eastAsia"/>
          <w:i/>
          <w:iCs/>
          <w:spacing w:val="-2"/>
          <w:kern w:val="0"/>
          <w:sz w:val="28"/>
          <w:szCs w:val="28"/>
          <w:lang w:eastAsia="ru-RU"/>
        </w:rPr>
        <w:t>науковому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виданні</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також</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у</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п’яти</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тезах</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доповідей</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w:t>
      </w:r>
      <w:r w:rsidRPr="00371B7C">
        <w:rPr>
          <w:rFonts w:ascii="Times New Roman" w:eastAsia="Times New Roman" w:hAnsi="Times New Roman" w:cs="Times New Roman"/>
          <w:i/>
          <w:iCs/>
          <w:spacing w:val="-2"/>
          <w:kern w:val="0"/>
          <w:sz w:val="28"/>
          <w:szCs w:val="28"/>
          <w:lang w:eastAsia="ru-RU"/>
        </w:rPr>
        <w:t xml:space="preserve"> </w:t>
      </w:r>
      <w:r w:rsidRPr="00371B7C">
        <w:rPr>
          <w:rFonts w:ascii="Times New Roman" w:eastAsia="Times New Roman" w:hAnsi="Times New Roman" w:cs="Times New Roman" w:hint="eastAsia"/>
          <w:i/>
          <w:iCs/>
          <w:spacing w:val="-2"/>
          <w:kern w:val="0"/>
          <w:sz w:val="28"/>
          <w:szCs w:val="28"/>
          <w:lang w:eastAsia="ru-RU"/>
        </w:rPr>
        <w:t>науково</w:t>
      </w:r>
      <w:r w:rsidRPr="00371B7C">
        <w:rPr>
          <w:rFonts w:ascii="Times New Roman" w:eastAsia="Times New Roman" w:hAnsi="Times New Roman" w:cs="Times New Roman"/>
          <w:i/>
          <w:iCs/>
          <w:spacing w:val="-2"/>
          <w:kern w:val="0"/>
          <w:sz w:val="28"/>
          <w:szCs w:val="28"/>
          <w:lang w:eastAsia="ru-RU"/>
        </w:rPr>
        <w:t>-</w:t>
      </w:r>
      <w:r w:rsidRPr="00371B7C">
        <w:rPr>
          <w:rFonts w:ascii="Times New Roman" w:eastAsia="Times New Roman" w:hAnsi="Times New Roman" w:cs="Times New Roman" w:hint="eastAsia"/>
          <w:i/>
          <w:iCs/>
          <w:spacing w:val="-2"/>
          <w:kern w:val="0"/>
          <w:sz w:val="28"/>
          <w:szCs w:val="28"/>
          <w:lang w:eastAsia="ru-RU"/>
        </w:rPr>
        <w:t>практичних</w:t>
      </w:r>
    </w:p>
    <w:p w:rsidR="008A19C6" w:rsidRDefault="00371B7C" w:rsidP="00371B7C">
      <w:pPr>
        <w:rPr>
          <w:rFonts w:ascii="Times New Roman" w:eastAsia="Times New Roman" w:hAnsi="Times New Roman" w:cs="Times New Roman"/>
          <w:i/>
          <w:iCs/>
          <w:spacing w:val="-2"/>
          <w:kern w:val="0"/>
          <w:sz w:val="28"/>
          <w:szCs w:val="28"/>
          <w:lang w:val="en-US" w:eastAsia="ru-RU"/>
        </w:rPr>
      </w:pPr>
      <w:r w:rsidRPr="00371B7C">
        <w:rPr>
          <w:rFonts w:ascii="Times New Roman" w:eastAsia="Times New Roman" w:hAnsi="Times New Roman" w:cs="Times New Roman" w:hint="eastAsia"/>
          <w:i/>
          <w:iCs/>
          <w:spacing w:val="-2"/>
          <w:kern w:val="0"/>
          <w:sz w:val="28"/>
          <w:szCs w:val="28"/>
          <w:lang w:eastAsia="ru-RU"/>
        </w:rPr>
        <w:t>конференціях</w:t>
      </w:r>
    </w:p>
    <w:p w:rsidR="00371B7C" w:rsidRDefault="00371B7C" w:rsidP="00371B7C">
      <w:pPr>
        <w:rPr>
          <w:rFonts w:ascii="Times New Roman" w:eastAsia="Times New Roman" w:hAnsi="Times New Roman" w:cs="Times New Roman"/>
          <w:i/>
          <w:iCs/>
          <w:spacing w:val="-2"/>
          <w:kern w:val="0"/>
          <w:sz w:val="28"/>
          <w:szCs w:val="28"/>
          <w:lang w:val="en-US" w:eastAsia="ru-RU"/>
        </w:rPr>
      </w:pPr>
    </w:p>
    <w:p w:rsidR="00371B7C" w:rsidRDefault="00371B7C" w:rsidP="00371B7C">
      <w:pPr>
        <w:rPr>
          <w:rFonts w:ascii="Times New Roman" w:eastAsia="Times New Roman" w:hAnsi="Times New Roman" w:cs="Times New Roman"/>
          <w:i/>
          <w:iCs/>
          <w:spacing w:val="-2"/>
          <w:kern w:val="0"/>
          <w:sz w:val="28"/>
          <w:szCs w:val="28"/>
          <w:lang w:val="en-US" w:eastAsia="ru-RU"/>
        </w:rPr>
      </w:pPr>
    </w:p>
    <w:p w:rsidR="00371B7C" w:rsidRPr="00371B7C" w:rsidRDefault="00371B7C" w:rsidP="00371B7C">
      <w:pPr>
        <w:rPr>
          <w:lang w:val="en-US"/>
        </w:rPr>
      </w:pPr>
      <w:r w:rsidRPr="00371B7C">
        <w:rPr>
          <w:rFonts w:hint="eastAsia"/>
          <w:lang w:val="en-US"/>
        </w:rPr>
        <w:t>ВИСНОВКИ</w:t>
      </w:r>
    </w:p>
    <w:p w:rsidR="00371B7C" w:rsidRPr="00371B7C" w:rsidRDefault="00371B7C" w:rsidP="00371B7C">
      <w:pPr>
        <w:rPr>
          <w:lang w:val="en-US"/>
        </w:rPr>
      </w:pPr>
      <w:r w:rsidRPr="00371B7C">
        <w:rPr>
          <w:lang w:val="en-US"/>
        </w:rPr>
        <w:t></w:t>
      </w:r>
      <w:r w:rsidRPr="00371B7C">
        <w:rPr>
          <w:lang w:val="en-US"/>
        </w:rPr>
        <w:t></w:t>
      </w:r>
      <w:r w:rsidRPr="00371B7C">
        <w:rPr>
          <w:lang w:val="en-US"/>
        </w:rPr>
        <w:t></w:t>
      </w:r>
      <w:r w:rsidRPr="00371B7C">
        <w:rPr>
          <w:rFonts w:hint="eastAsia"/>
          <w:lang w:val="en-US"/>
        </w:rPr>
        <w:t>З’ясовано</w:t>
      </w:r>
      <w:r w:rsidRPr="00371B7C">
        <w:rPr>
          <w:lang w:val="en-US"/>
        </w:rPr>
        <w:t></w:t>
      </w:r>
      <w:r w:rsidRPr="00371B7C">
        <w:rPr>
          <w:lang w:val="en-US"/>
        </w:rPr>
        <w:t></w:t>
      </w:r>
      <w:r w:rsidRPr="00371B7C">
        <w:rPr>
          <w:rFonts w:hint="eastAsia"/>
          <w:lang w:val="en-US"/>
        </w:rPr>
        <w:t>що</w:t>
      </w:r>
      <w:r w:rsidRPr="00371B7C">
        <w:rPr>
          <w:lang w:val="en-US"/>
        </w:rPr>
        <w:t></w:t>
      </w:r>
      <w:r w:rsidRPr="00371B7C">
        <w:rPr>
          <w:rFonts w:hint="eastAsia"/>
          <w:lang w:val="en-US"/>
        </w:rPr>
        <w:t>світоглядну</w:t>
      </w:r>
      <w:r w:rsidRPr="00371B7C">
        <w:rPr>
          <w:lang w:val="en-US"/>
        </w:rPr>
        <w:t></w:t>
      </w:r>
      <w:r w:rsidRPr="00371B7C">
        <w:rPr>
          <w:rFonts w:hint="eastAsia"/>
          <w:lang w:val="en-US"/>
        </w:rPr>
        <w:t>модель</w:t>
      </w:r>
      <w:r w:rsidRPr="00371B7C">
        <w:rPr>
          <w:lang w:val="en-US"/>
        </w:rPr>
        <w:t></w:t>
      </w:r>
      <w:r w:rsidRPr="00371B7C">
        <w:rPr>
          <w:rFonts w:hint="eastAsia"/>
          <w:lang w:val="en-US"/>
        </w:rPr>
        <w:t>прагматичної</w:t>
      </w:r>
      <w:r w:rsidRPr="00371B7C">
        <w:rPr>
          <w:lang w:val="en-US"/>
        </w:rPr>
        <w:t></w:t>
      </w:r>
      <w:r w:rsidRPr="00371B7C">
        <w:rPr>
          <w:rFonts w:hint="eastAsia"/>
          <w:lang w:val="en-US"/>
        </w:rPr>
        <w:t>юриспруденції</w:t>
      </w:r>
    </w:p>
    <w:p w:rsidR="00371B7C" w:rsidRPr="00371B7C" w:rsidRDefault="00371B7C" w:rsidP="00371B7C">
      <w:pPr>
        <w:rPr>
          <w:lang w:val="en-US"/>
        </w:rPr>
      </w:pPr>
      <w:r w:rsidRPr="00371B7C">
        <w:rPr>
          <w:rFonts w:hint="eastAsia"/>
          <w:lang w:val="en-US"/>
        </w:rPr>
        <w:t>становить</w:t>
      </w:r>
      <w:r w:rsidRPr="00371B7C">
        <w:rPr>
          <w:lang w:val="en-US"/>
        </w:rPr>
        <w:t></w:t>
      </w:r>
      <w:r w:rsidRPr="00371B7C">
        <w:rPr>
          <w:rFonts w:hint="eastAsia"/>
          <w:lang w:val="en-US"/>
        </w:rPr>
        <w:t>філософія</w:t>
      </w:r>
      <w:r w:rsidRPr="00371B7C">
        <w:rPr>
          <w:lang w:val="en-US"/>
        </w:rPr>
        <w:t></w:t>
      </w:r>
      <w:r w:rsidRPr="00371B7C">
        <w:rPr>
          <w:rFonts w:hint="eastAsia"/>
          <w:lang w:val="en-US"/>
        </w:rPr>
        <w:t>прагматизму</w:t>
      </w:r>
      <w:r w:rsidRPr="00371B7C">
        <w:rPr>
          <w:lang w:val="en-US"/>
        </w:rPr>
        <w:t></w:t>
      </w:r>
      <w:r w:rsidRPr="00371B7C">
        <w:rPr>
          <w:lang w:val="en-US"/>
        </w:rPr>
        <w:t></w:t>
      </w:r>
      <w:r w:rsidRPr="00371B7C">
        <w:rPr>
          <w:rFonts w:hint="eastAsia"/>
          <w:lang w:val="en-US"/>
        </w:rPr>
        <w:t>до</w:t>
      </w:r>
      <w:r w:rsidRPr="00371B7C">
        <w:rPr>
          <w:lang w:val="en-US"/>
        </w:rPr>
        <w:t></w:t>
      </w:r>
      <w:r w:rsidRPr="00371B7C">
        <w:rPr>
          <w:rFonts w:hint="eastAsia"/>
          <w:lang w:val="en-US"/>
        </w:rPr>
        <w:t>якої</w:t>
      </w:r>
      <w:r w:rsidRPr="00371B7C">
        <w:rPr>
          <w:lang w:val="en-US"/>
        </w:rPr>
        <w:t></w:t>
      </w:r>
      <w:r w:rsidRPr="00371B7C">
        <w:rPr>
          <w:rFonts w:hint="eastAsia"/>
          <w:lang w:val="en-US"/>
        </w:rPr>
        <w:t>слід</w:t>
      </w:r>
      <w:r w:rsidRPr="00371B7C">
        <w:rPr>
          <w:lang w:val="en-US"/>
        </w:rPr>
        <w:t></w:t>
      </w:r>
      <w:r w:rsidRPr="00371B7C">
        <w:rPr>
          <w:rFonts w:hint="eastAsia"/>
          <w:lang w:val="en-US"/>
        </w:rPr>
        <w:t>віднести</w:t>
      </w:r>
      <w:r w:rsidRPr="00371B7C">
        <w:rPr>
          <w:lang w:val="en-US"/>
        </w:rPr>
        <w:t></w:t>
      </w:r>
      <w:r w:rsidRPr="00371B7C">
        <w:rPr>
          <w:rFonts w:hint="eastAsia"/>
          <w:lang w:val="en-US"/>
        </w:rPr>
        <w:t>учення</w:t>
      </w:r>
      <w:r w:rsidRPr="00371B7C">
        <w:rPr>
          <w:lang w:val="en-US"/>
        </w:rPr>
        <w:t></w:t>
      </w:r>
      <w:r w:rsidRPr="00371B7C">
        <w:rPr>
          <w:rFonts w:hint="eastAsia"/>
          <w:lang w:val="en-US"/>
        </w:rPr>
        <w:t>Ч</w:t>
      </w:r>
      <w:r w:rsidRPr="00371B7C">
        <w:rPr>
          <w:lang w:val="en-US"/>
        </w:rPr>
        <w:t></w:t>
      </w:r>
      <w:r w:rsidRPr="00371B7C">
        <w:rPr>
          <w:rFonts w:hint="eastAsia"/>
          <w:lang w:val="en-US"/>
        </w:rPr>
        <w:t>С</w:t>
      </w:r>
      <w:r w:rsidRPr="00371B7C">
        <w:rPr>
          <w:lang w:val="en-US"/>
        </w:rPr>
        <w:t></w:t>
      </w:r>
    </w:p>
    <w:p w:rsidR="00371B7C" w:rsidRPr="00371B7C" w:rsidRDefault="00371B7C" w:rsidP="00371B7C">
      <w:pPr>
        <w:rPr>
          <w:lang w:val="en-US"/>
        </w:rPr>
      </w:pPr>
      <w:r w:rsidRPr="00371B7C">
        <w:rPr>
          <w:rFonts w:hint="eastAsia"/>
          <w:lang w:val="en-US"/>
        </w:rPr>
        <w:t>Пірса</w:t>
      </w:r>
      <w:r w:rsidRPr="00371B7C">
        <w:rPr>
          <w:lang w:val="en-US"/>
        </w:rPr>
        <w:t></w:t>
      </w:r>
      <w:r w:rsidRPr="00371B7C">
        <w:rPr>
          <w:lang w:val="en-US"/>
        </w:rPr>
        <w:t></w:t>
      </w:r>
      <w:r w:rsidRPr="00371B7C">
        <w:rPr>
          <w:rFonts w:hint="eastAsia"/>
          <w:lang w:val="en-US"/>
        </w:rPr>
        <w:t>У</w:t>
      </w:r>
      <w:r w:rsidRPr="00371B7C">
        <w:rPr>
          <w:lang w:val="en-US"/>
        </w:rPr>
        <w:t></w:t>
      </w:r>
      <w:r w:rsidRPr="00371B7C">
        <w:rPr>
          <w:lang w:val="en-US"/>
        </w:rPr>
        <w:t></w:t>
      </w:r>
      <w:r w:rsidRPr="00371B7C">
        <w:rPr>
          <w:rFonts w:hint="eastAsia"/>
          <w:lang w:val="en-US"/>
        </w:rPr>
        <w:t>Джеймса</w:t>
      </w:r>
      <w:r w:rsidRPr="00371B7C">
        <w:rPr>
          <w:lang w:val="en-US"/>
        </w:rPr>
        <w:t></w:t>
      </w:r>
      <w:r w:rsidRPr="00371B7C">
        <w:rPr>
          <w:lang w:val="en-US"/>
        </w:rPr>
        <w:t></w:t>
      </w:r>
      <w:r w:rsidRPr="00371B7C">
        <w:rPr>
          <w:rFonts w:hint="eastAsia"/>
          <w:lang w:val="en-US"/>
        </w:rPr>
        <w:t>Дж</w:t>
      </w:r>
      <w:r w:rsidRPr="00371B7C">
        <w:rPr>
          <w:lang w:val="en-US"/>
        </w:rPr>
        <w:t></w:t>
      </w:r>
      <w:r w:rsidRPr="00371B7C">
        <w:rPr>
          <w:lang w:val="en-US"/>
        </w:rPr>
        <w:t></w:t>
      </w:r>
      <w:r w:rsidRPr="00371B7C">
        <w:rPr>
          <w:rFonts w:hint="eastAsia"/>
          <w:lang w:val="en-US"/>
        </w:rPr>
        <w:t>Дьюї</w:t>
      </w:r>
      <w:r w:rsidRPr="00371B7C">
        <w:rPr>
          <w:lang w:val="en-US"/>
        </w:rPr>
        <w:t></w:t>
      </w:r>
      <w:r w:rsidRPr="00371B7C">
        <w:rPr>
          <w:lang w:val="en-US"/>
        </w:rPr>
        <w:t></w:t>
      </w:r>
      <w:r w:rsidRPr="00371B7C">
        <w:rPr>
          <w:rFonts w:hint="eastAsia"/>
          <w:lang w:val="en-US"/>
        </w:rPr>
        <w:t>Виявлено</w:t>
      </w:r>
      <w:r w:rsidRPr="00371B7C">
        <w:rPr>
          <w:lang w:val="en-US"/>
        </w:rPr>
        <w:t></w:t>
      </w:r>
      <w:r w:rsidRPr="00371B7C">
        <w:rPr>
          <w:lang w:val="en-US"/>
        </w:rPr>
        <w:t></w:t>
      </w:r>
      <w:r w:rsidRPr="00371B7C">
        <w:rPr>
          <w:rFonts w:hint="eastAsia"/>
          <w:lang w:val="en-US"/>
        </w:rPr>
        <w:t>що</w:t>
      </w:r>
      <w:r w:rsidRPr="00371B7C">
        <w:rPr>
          <w:lang w:val="en-US"/>
        </w:rPr>
        <w:t></w:t>
      </w:r>
      <w:r w:rsidRPr="00371B7C">
        <w:rPr>
          <w:rFonts w:hint="eastAsia"/>
          <w:lang w:val="en-US"/>
        </w:rPr>
        <w:t>константами</w:t>
      </w:r>
      <w:r w:rsidRPr="00371B7C">
        <w:rPr>
          <w:lang w:val="en-US"/>
        </w:rPr>
        <w:t></w:t>
      </w:r>
      <w:r w:rsidRPr="00371B7C">
        <w:rPr>
          <w:rFonts w:hint="eastAsia"/>
          <w:lang w:val="en-US"/>
        </w:rPr>
        <w:t>філософії</w:t>
      </w:r>
    </w:p>
    <w:p w:rsidR="00371B7C" w:rsidRPr="00371B7C" w:rsidRDefault="00371B7C" w:rsidP="00371B7C">
      <w:pPr>
        <w:rPr>
          <w:lang w:val="en-US"/>
        </w:rPr>
      </w:pPr>
      <w:r w:rsidRPr="00371B7C">
        <w:rPr>
          <w:rFonts w:hint="eastAsia"/>
          <w:lang w:val="en-US"/>
        </w:rPr>
        <w:t>прагматизму</w:t>
      </w:r>
      <w:r w:rsidRPr="00371B7C">
        <w:rPr>
          <w:lang w:val="en-US"/>
        </w:rPr>
        <w:t></w:t>
      </w:r>
      <w:r w:rsidRPr="00371B7C">
        <w:rPr>
          <w:rFonts w:hint="eastAsia"/>
          <w:lang w:val="en-US"/>
        </w:rPr>
        <w:t>є</w:t>
      </w:r>
      <w:r w:rsidRPr="00371B7C">
        <w:rPr>
          <w:lang w:val="en-US"/>
        </w:rPr>
        <w:t></w:t>
      </w:r>
      <w:r w:rsidRPr="00371B7C">
        <w:rPr>
          <w:rFonts w:hint="eastAsia"/>
          <w:lang w:val="en-US"/>
        </w:rPr>
        <w:t>антифундаменталізм</w:t>
      </w:r>
      <w:r w:rsidRPr="00371B7C">
        <w:rPr>
          <w:lang w:val="en-US"/>
        </w:rPr>
        <w:t></w:t>
      </w:r>
      <w:r w:rsidRPr="00371B7C">
        <w:rPr>
          <w:lang w:val="en-US"/>
        </w:rPr>
        <w:t></w:t>
      </w:r>
      <w:r w:rsidRPr="00371B7C">
        <w:rPr>
          <w:rFonts w:hint="eastAsia"/>
          <w:lang w:val="en-US"/>
        </w:rPr>
        <w:t>консеквенціалізм</w:t>
      </w:r>
      <w:r w:rsidRPr="00371B7C">
        <w:rPr>
          <w:lang w:val="en-US"/>
        </w:rPr>
        <w:t></w:t>
      </w:r>
      <w:r w:rsidRPr="00371B7C">
        <w:rPr>
          <w:lang w:val="en-US"/>
        </w:rPr>
        <w:t></w:t>
      </w:r>
      <w:r w:rsidRPr="00371B7C">
        <w:rPr>
          <w:rFonts w:hint="eastAsia"/>
          <w:lang w:val="en-US"/>
        </w:rPr>
        <w:t>уособлений</w:t>
      </w:r>
    </w:p>
    <w:p w:rsidR="00371B7C" w:rsidRPr="00371B7C" w:rsidRDefault="00371B7C" w:rsidP="00371B7C">
      <w:pPr>
        <w:rPr>
          <w:lang w:val="en-US"/>
        </w:rPr>
      </w:pPr>
      <w:r w:rsidRPr="00371B7C">
        <w:rPr>
          <w:rFonts w:hint="eastAsia"/>
          <w:lang w:val="en-US"/>
        </w:rPr>
        <w:t>раціоналізм</w:t>
      </w:r>
      <w:r w:rsidRPr="00371B7C">
        <w:rPr>
          <w:lang w:val="en-US"/>
        </w:rPr>
        <w:t></w:t>
      </w:r>
      <w:r w:rsidRPr="00371B7C">
        <w:rPr>
          <w:lang w:val="en-US"/>
        </w:rPr>
        <w:t></w:t>
      </w:r>
      <w:r w:rsidRPr="00371B7C">
        <w:rPr>
          <w:rFonts w:hint="eastAsia"/>
          <w:lang w:val="en-US"/>
        </w:rPr>
        <w:t>соціологічний</w:t>
      </w:r>
      <w:r w:rsidRPr="00371B7C">
        <w:rPr>
          <w:lang w:val="en-US"/>
        </w:rPr>
        <w:t></w:t>
      </w:r>
      <w:r w:rsidRPr="00371B7C">
        <w:rPr>
          <w:rFonts w:hint="eastAsia"/>
          <w:lang w:val="en-US"/>
        </w:rPr>
        <w:t>перспективізм</w:t>
      </w:r>
      <w:r w:rsidRPr="00371B7C">
        <w:rPr>
          <w:lang w:val="en-US"/>
        </w:rPr>
        <w:t></w:t>
      </w:r>
      <w:r w:rsidRPr="00371B7C">
        <w:rPr>
          <w:lang w:val="en-US"/>
        </w:rPr>
        <w:t></w:t>
      </w:r>
      <w:r w:rsidRPr="00371B7C">
        <w:rPr>
          <w:rFonts w:hint="eastAsia"/>
          <w:lang w:val="en-US"/>
        </w:rPr>
        <w:t>політичний</w:t>
      </w:r>
      <w:r w:rsidRPr="00371B7C">
        <w:rPr>
          <w:lang w:val="en-US"/>
        </w:rPr>
        <w:t></w:t>
      </w:r>
      <w:r w:rsidRPr="00371B7C">
        <w:rPr>
          <w:rFonts w:hint="eastAsia"/>
          <w:lang w:val="en-US"/>
        </w:rPr>
        <w:t>прогресивізм</w:t>
      </w:r>
      <w:r w:rsidRPr="00371B7C">
        <w:rPr>
          <w:lang w:val="en-US"/>
        </w:rPr>
        <w:t></w:t>
      </w:r>
    </w:p>
    <w:p w:rsidR="00371B7C" w:rsidRPr="00371B7C" w:rsidRDefault="00371B7C" w:rsidP="00371B7C">
      <w:pPr>
        <w:rPr>
          <w:lang w:val="en-US"/>
        </w:rPr>
      </w:pPr>
      <w:r w:rsidRPr="00371B7C">
        <w:rPr>
          <w:rFonts w:hint="eastAsia"/>
          <w:lang w:val="en-US"/>
        </w:rPr>
        <w:t>інструменталізм</w:t>
      </w:r>
      <w:r w:rsidRPr="00371B7C">
        <w:rPr>
          <w:lang w:val="en-US"/>
        </w:rPr>
        <w:t></w:t>
      </w:r>
      <w:r w:rsidRPr="00371B7C">
        <w:rPr>
          <w:lang w:val="en-US"/>
        </w:rPr>
        <w:t></w:t>
      </w:r>
      <w:r w:rsidRPr="00371B7C">
        <w:rPr>
          <w:rFonts w:hint="eastAsia"/>
          <w:lang w:val="en-US"/>
        </w:rPr>
        <w:t>антирепрезентивізм</w:t>
      </w:r>
      <w:r w:rsidRPr="00371B7C">
        <w:rPr>
          <w:lang w:val="en-US"/>
        </w:rPr>
        <w:t></w:t>
      </w:r>
      <w:r w:rsidRPr="00371B7C">
        <w:rPr>
          <w:lang w:val="en-US"/>
        </w:rPr>
        <w:t></w:t>
      </w:r>
      <w:r w:rsidRPr="00371B7C">
        <w:rPr>
          <w:rFonts w:hint="eastAsia"/>
          <w:lang w:val="en-US"/>
        </w:rPr>
        <w:t>контекстуалізм</w:t>
      </w:r>
      <w:r w:rsidRPr="00371B7C">
        <w:rPr>
          <w:lang w:val="en-US"/>
        </w:rPr>
        <w:t></w:t>
      </w:r>
    </w:p>
    <w:p w:rsidR="00371B7C" w:rsidRPr="00371B7C" w:rsidRDefault="00371B7C" w:rsidP="00371B7C">
      <w:pPr>
        <w:rPr>
          <w:lang w:val="en-US"/>
        </w:rPr>
      </w:pPr>
      <w:r w:rsidRPr="00371B7C">
        <w:rPr>
          <w:lang w:val="en-US"/>
        </w:rPr>
        <w:t></w:t>
      </w:r>
      <w:r w:rsidRPr="00371B7C">
        <w:rPr>
          <w:lang w:val="en-US"/>
        </w:rPr>
        <w:t></w:t>
      </w:r>
      <w:r w:rsidRPr="00371B7C">
        <w:rPr>
          <w:lang w:val="en-US"/>
        </w:rPr>
        <w:t></w:t>
      </w:r>
      <w:r w:rsidRPr="00371B7C">
        <w:rPr>
          <w:rFonts w:hint="eastAsia"/>
          <w:lang w:val="en-US"/>
        </w:rPr>
        <w:t>Встановлено</w:t>
      </w:r>
      <w:r w:rsidRPr="00371B7C">
        <w:rPr>
          <w:lang w:val="en-US"/>
        </w:rPr>
        <w:t></w:t>
      </w:r>
      <w:r w:rsidRPr="00371B7C">
        <w:rPr>
          <w:lang w:val="en-US"/>
        </w:rPr>
        <w:t></w:t>
      </w:r>
      <w:r w:rsidRPr="00371B7C">
        <w:rPr>
          <w:rFonts w:hint="eastAsia"/>
          <w:lang w:val="en-US"/>
        </w:rPr>
        <w:t>що</w:t>
      </w:r>
      <w:r w:rsidRPr="00371B7C">
        <w:rPr>
          <w:lang w:val="en-US"/>
        </w:rPr>
        <w:t></w:t>
      </w:r>
      <w:r w:rsidRPr="00371B7C">
        <w:rPr>
          <w:rFonts w:hint="eastAsia"/>
          <w:lang w:val="en-US"/>
        </w:rPr>
        <w:t>специфіка</w:t>
      </w:r>
      <w:r w:rsidRPr="00371B7C">
        <w:rPr>
          <w:lang w:val="en-US"/>
        </w:rPr>
        <w:t></w:t>
      </w:r>
      <w:r w:rsidRPr="00371B7C">
        <w:rPr>
          <w:rFonts w:hint="eastAsia"/>
          <w:lang w:val="en-US"/>
        </w:rPr>
        <w:t>методології</w:t>
      </w:r>
      <w:r w:rsidRPr="00371B7C">
        <w:rPr>
          <w:lang w:val="en-US"/>
        </w:rPr>
        <w:t></w:t>
      </w:r>
      <w:r w:rsidRPr="00371B7C">
        <w:rPr>
          <w:rFonts w:hint="eastAsia"/>
          <w:lang w:val="en-US"/>
        </w:rPr>
        <w:t>дослідження</w:t>
      </w:r>
      <w:r w:rsidRPr="00371B7C">
        <w:rPr>
          <w:lang w:val="en-US"/>
        </w:rPr>
        <w:t></w:t>
      </w:r>
      <w:r w:rsidRPr="00371B7C">
        <w:rPr>
          <w:rFonts w:hint="eastAsia"/>
          <w:lang w:val="en-US"/>
        </w:rPr>
        <w:t>судової</w:t>
      </w:r>
    </w:p>
    <w:p w:rsidR="00371B7C" w:rsidRPr="00371B7C" w:rsidRDefault="00371B7C" w:rsidP="00371B7C">
      <w:pPr>
        <w:rPr>
          <w:lang w:val="en-US"/>
        </w:rPr>
      </w:pPr>
      <w:r w:rsidRPr="00371B7C">
        <w:rPr>
          <w:rFonts w:hint="eastAsia"/>
          <w:lang w:val="en-US"/>
        </w:rPr>
        <w:t>правотворчості</w:t>
      </w:r>
      <w:r w:rsidRPr="00371B7C">
        <w:rPr>
          <w:lang w:val="en-US"/>
        </w:rPr>
        <w:t></w:t>
      </w:r>
      <w:r w:rsidRPr="00371B7C">
        <w:rPr>
          <w:rFonts w:hint="eastAsia"/>
          <w:lang w:val="en-US"/>
        </w:rPr>
        <w:t>у</w:t>
      </w:r>
      <w:r w:rsidRPr="00371B7C">
        <w:rPr>
          <w:lang w:val="en-US"/>
        </w:rPr>
        <w:t></w:t>
      </w:r>
      <w:r w:rsidRPr="00371B7C">
        <w:rPr>
          <w:rFonts w:hint="eastAsia"/>
          <w:lang w:val="en-US"/>
        </w:rPr>
        <w:t>світлі</w:t>
      </w:r>
      <w:r w:rsidRPr="00371B7C">
        <w:rPr>
          <w:lang w:val="en-US"/>
        </w:rPr>
        <w:t></w:t>
      </w:r>
      <w:r w:rsidRPr="00371B7C">
        <w:rPr>
          <w:rFonts w:hint="eastAsia"/>
          <w:lang w:val="en-US"/>
        </w:rPr>
        <w:t>прагматичного</w:t>
      </w:r>
      <w:r w:rsidRPr="00371B7C">
        <w:rPr>
          <w:lang w:val="en-US"/>
        </w:rPr>
        <w:t></w:t>
      </w:r>
      <w:r w:rsidRPr="00371B7C">
        <w:rPr>
          <w:rFonts w:hint="eastAsia"/>
          <w:lang w:val="en-US"/>
        </w:rPr>
        <w:t>підходу</w:t>
      </w:r>
      <w:r w:rsidRPr="00371B7C">
        <w:rPr>
          <w:lang w:val="en-US"/>
        </w:rPr>
        <w:t></w:t>
      </w:r>
      <w:r w:rsidRPr="00371B7C">
        <w:rPr>
          <w:rFonts w:hint="eastAsia"/>
          <w:lang w:val="en-US"/>
        </w:rPr>
        <w:t>до</w:t>
      </w:r>
      <w:r w:rsidRPr="00371B7C">
        <w:rPr>
          <w:lang w:val="en-US"/>
        </w:rPr>
        <w:t></w:t>
      </w:r>
      <w:r w:rsidRPr="00371B7C">
        <w:rPr>
          <w:rFonts w:hint="eastAsia"/>
          <w:lang w:val="en-US"/>
        </w:rPr>
        <w:t>права</w:t>
      </w:r>
      <w:r w:rsidRPr="00371B7C">
        <w:rPr>
          <w:lang w:val="en-US"/>
        </w:rPr>
        <w:t></w:t>
      </w:r>
      <w:r w:rsidRPr="00371B7C">
        <w:rPr>
          <w:rFonts w:hint="eastAsia"/>
          <w:lang w:val="en-US"/>
        </w:rPr>
        <w:t>полягає</w:t>
      </w:r>
      <w:r w:rsidRPr="00371B7C">
        <w:rPr>
          <w:lang w:val="en-US"/>
        </w:rPr>
        <w:t></w:t>
      </w:r>
      <w:r w:rsidRPr="00371B7C">
        <w:rPr>
          <w:rFonts w:hint="eastAsia"/>
          <w:lang w:val="en-US"/>
        </w:rPr>
        <w:t>у</w:t>
      </w:r>
      <w:r w:rsidRPr="00371B7C">
        <w:rPr>
          <w:lang w:val="en-US"/>
        </w:rPr>
        <w:t></w:t>
      </w:r>
      <w:r w:rsidRPr="00371B7C">
        <w:rPr>
          <w:rFonts w:hint="eastAsia"/>
          <w:lang w:val="en-US"/>
        </w:rPr>
        <w:t>відмові</w:t>
      </w:r>
      <w:r w:rsidRPr="00371B7C">
        <w:rPr>
          <w:lang w:val="en-US"/>
        </w:rPr>
        <w:t></w:t>
      </w:r>
      <w:r w:rsidRPr="00371B7C">
        <w:rPr>
          <w:rFonts w:hint="eastAsia"/>
          <w:lang w:val="en-US"/>
        </w:rPr>
        <w:t>від</w:t>
      </w:r>
    </w:p>
    <w:p w:rsidR="00371B7C" w:rsidRPr="00371B7C" w:rsidRDefault="00371B7C" w:rsidP="00371B7C">
      <w:pPr>
        <w:rPr>
          <w:lang w:val="en-US"/>
        </w:rPr>
      </w:pPr>
      <w:r w:rsidRPr="00371B7C">
        <w:rPr>
          <w:rFonts w:hint="eastAsia"/>
          <w:lang w:val="en-US"/>
        </w:rPr>
        <w:t>догматизму</w:t>
      </w:r>
      <w:r w:rsidRPr="00371B7C">
        <w:rPr>
          <w:lang w:val="en-US"/>
        </w:rPr>
        <w:t></w:t>
      </w:r>
      <w:r w:rsidRPr="00371B7C">
        <w:rPr>
          <w:rFonts w:hint="eastAsia"/>
          <w:lang w:val="en-US"/>
        </w:rPr>
        <w:t>та</w:t>
      </w:r>
      <w:r w:rsidRPr="00371B7C">
        <w:rPr>
          <w:lang w:val="en-US"/>
        </w:rPr>
        <w:t></w:t>
      </w:r>
      <w:r w:rsidRPr="00371B7C">
        <w:rPr>
          <w:rFonts w:hint="eastAsia"/>
          <w:lang w:val="en-US"/>
        </w:rPr>
        <w:t>позитивістського</w:t>
      </w:r>
      <w:r w:rsidRPr="00371B7C">
        <w:rPr>
          <w:lang w:val="en-US"/>
        </w:rPr>
        <w:t></w:t>
      </w:r>
      <w:r w:rsidRPr="00371B7C">
        <w:rPr>
          <w:rFonts w:hint="eastAsia"/>
          <w:lang w:val="en-US"/>
        </w:rPr>
        <w:t>праворозуміння</w:t>
      </w:r>
      <w:r w:rsidRPr="00371B7C">
        <w:rPr>
          <w:lang w:val="en-US"/>
        </w:rPr>
        <w:t></w:t>
      </w:r>
      <w:r w:rsidRPr="00371B7C">
        <w:rPr>
          <w:lang w:val="en-US"/>
        </w:rPr>
        <w:t></w:t>
      </w:r>
      <w:r w:rsidRPr="00371B7C">
        <w:rPr>
          <w:rFonts w:hint="eastAsia"/>
          <w:lang w:val="en-US"/>
        </w:rPr>
        <w:t>балансі</w:t>
      </w:r>
      <w:r w:rsidRPr="00371B7C">
        <w:rPr>
          <w:lang w:val="en-US"/>
        </w:rPr>
        <w:t></w:t>
      </w:r>
      <w:r w:rsidRPr="00371B7C">
        <w:rPr>
          <w:rFonts w:hint="eastAsia"/>
          <w:lang w:val="en-US"/>
        </w:rPr>
        <w:t>емпіричних</w:t>
      </w:r>
      <w:r w:rsidRPr="00371B7C">
        <w:rPr>
          <w:lang w:val="en-US"/>
        </w:rPr>
        <w:t></w:t>
      </w:r>
      <w:r w:rsidRPr="00371B7C">
        <w:rPr>
          <w:rFonts w:hint="eastAsia"/>
          <w:lang w:val="en-US"/>
        </w:rPr>
        <w:t>і</w:t>
      </w:r>
    </w:p>
    <w:p w:rsidR="00371B7C" w:rsidRPr="00371B7C" w:rsidRDefault="00371B7C" w:rsidP="00371B7C">
      <w:pPr>
        <w:rPr>
          <w:lang w:val="en-US"/>
        </w:rPr>
      </w:pPr>
      <w:r w:rsidRPr="00371B7C">
        <w:rPr>
          <w:rFonts w:hint="eastAsia"/>
          <w:lang w:val="en-US"/>
        </w:rPr>
        <w:t>теоретичних</w:t>
      </w:r>
      <w:r w:rsidRPr="00371B7C">
        <w:rPr>
          <w:lang w:val="en-US"/>
        </w:rPr>
        <w:t></w:t>
      </w:r>
      <w:r w:rsidRPr="00371B7C">
        <w:rPr>
          <w:rFonts w:hint="eastAsia"/>
          <w:lang w:val="en-US"/>
        </w:rPr>
        <w:t>методів</w:t>
      </w:r>
      <w:r w:rsidRPr="00371B7C">
        <w:rPr>
          <w:lang w:val="en-US"/>
        </w:rPr>
        <w:t></w:t>
      </w:r>
      <w:r w:rsidRPr="00371B7C">
        <w:rPr>
          <w:lang w:val="en-US"/>
        </w:rPr>
        <w:t></w:t>
      </w:r>
      <w:r w:rsidRPr="00371B7C">
        <w:rPr>
          <w:rFonts w:hint="eastAsia"/>
          <w:lang w:val="en-US"/>
        </w:rPr>
        <w:t>перенесенні</w:t>
      </w:r>
      <w:r w:rsidRPr="00371B7C">
        <w:rPr>
          <w:lang w:val="en-US"/>
        </w:rPr>
        <w:t></w:t>
      </w:r>
      <w:r w:rsidRPr="00371B7C">
        <w:rPr>
          <w:rFonts w:hint="eastAsia"/>
          <w:lang w:val="en-US"/>
        </w:rPr>
        <w:t>акценту</w:t>
      </w:r>
      <w:r w:rsidRPr="00371B7C">
        <w:rPr>
          <w:lang w:val="en-US"/>
        </w:rPr>
        <w:t></w:t>
      </w:r>
      <w:r w:rsidRPr="00371B7C">
        <w:rPr>
          <w:rFonts w:hint="eastAsia"/>
          <w:lang w:val="en-US"/>
        </w:rPr>
        <w:t>у</w:t>
      </w:r>
      <w:r w:rsidRPr="00371B7C">
        <w:rPr>
          <w:lang w:val="en-US"/>
        </w:rPr>
        <w:t></w:t>
      </w:r>
      <w:r w:rsidRPr="00371B7C">
        <w:rPr>
          <w:rFonts w:hint="eastAsia"/>
          <w:lang w:val="en-US"/>
        </w:rPr>
        <w:t>сферу</w:t>
      </w:r>
      <w:r w:rsidRPr="00371B7C">
        <w:rPr>
          <w:lang w:val="en-US"/>
        </w:rPr>
        <w:t></w:t>
      </w:r>
      <w:r w:rsidRPr="00371B7C">
        <w:rPr>
          <w:rFonts w:hint="eastAsia"/>
          <w:lang w:val="en-US"/>
        </w:rPr>
        <w:t>практики</w:t>
      </w:r>
      <w:r w:rsidRPr="00371B7C">
        <w:rPr>
          <w:lang w:val="en-US"/>
        </w:rPr>
        <w:t></w:t>
      </w:r>
      <w:r w:rsidRPr="00371B7C">
        <w:rPr>
          <w:lang w:val="en-US"/>
        </w:rPr>
        <w:t></w:t>
      </w:r>
      <w:r w:rsidRPr="00371B7C">
        <w:rPr>
          <w:rFonts w:hint="eastAsia"/>
          <w:lang w:val="en-US"/>
        </w:rPr>
        <w:t>тобто</w:t>
      </w:r>
    </w:p>
    <w:p w:rsidR="00371B7C" w:rsidRPr="00371B7C" w:rsidRDefault="00371B7C" w:rsidP="00371B7C">
      <w:pPr>
        <w:rPr>
          <w:lang w:val="en-US"/>
        </w:rPr>
      </w:pPr>
      <w:r w:rsidRPr="00371B7C">
        <w:rPr>
          <w:rFonts w:hint="eastAsia"/>
          <w:lang w:val="en-US"/>
        </w:rPr>
        <w:t>визначення</w:t>
      </w:r>
      <w:r w:rsidRPr="00371B7C">
        <w:rPr>
          <w:lang w:val="en-US"/>
        </w:rPr>
        <w:t></w:t>
      </w:r>
      <w:r w:rsidRPr="00371B7C">
        <w:rPr>
          <w:rFonts w:hint="eastAsia"/>
          <w:lang w:val="en-US"/>
        </w:rPr>
        <w:t>реальних</w:t>
      </w:r>
      <w:r w:rsidRPr="00371B7C">
        <w:rPr>
          <w:lang w:val="en-US"/>
        </w:rPr>
        <w:t></w:t>
      </w:r>
      <w:r w:rsidRPr="00371B7C">
        <w:rPr>
          <w:rFonts w:hint="eastAsia"/>
          <w:lang w:val="en-US"/>
        </w:rPr>
        <w:t>наслідків</w:t>
      </w:r>
      <w:r w:rsidRPr="00371B7C">
        <w:rPr>
          <w:lang w:val="en-US"/>
        </w:rPr>
        <w:t></w:t>
      </w:r>
      <w:r w:rsidRPr="00371B7C">
        <w:rPr>
          <w:rFonts w:hint="eastAsia"/>
          <w:lang w:val="en-US"/>
        </w:rPr>
        <w:t>судової</w:t>
      </w:r>
      <w:r w:rsidRPr="00371B7C">
        <w:rPr>
          <w:lang w:val="en-US"/>
        </w:rPr>
        <w:t></w:t>
      </w:r>
      <w:r w:rsidRPr="00371B7C">
        <w:rPr>
          <w:rFonts w:hint="eastAsia"/>
          <w:lang w:val="en-US"/>
        </w:rPr>
        <w:t>правотворчості</w:t>
      </w:r>
      <w:r w:rsidRPr="00371B7C">
        <w:rPr>
          <w:lang w:val="en-US"/>
        </w:rPr>
        <w:t></w:t>
      </w:r>
      <w:r w:rsidRPr="00371B7C">
        <w:rPr>
          <w:rFonts w:hint="eastAsia"/>
          <w:lang w:val="en-US"/>
        </w:rPr>
        <w:t>у</w:t>
      </w:r>
      <w:r w:rsidRPr="00371B7C">
        <w:rPr>
          <w:lang w:val="en-US"/>
        </w:rPr>
        <w:t></w:t>
      </w:r>
      <w:r w:rsidRPr="00371B7C">
        <w:rPr>
          <w:rFonts w:hint="eastAsia"/>
          <w:lang w:val="en-US"/>
        </w:rPr>
        <w:t>суспільстві</w:t>
      </w:r>
    </w:p>
    <w:p w:rsidR="00371B7C" w:rsidRPr="00371B7C" w:rsidRDefault="00371B7C" w:rsidP="00371B7C">
      <w:pPr>
        <w:rPr>
          <w:lang w:val="en-US"/>
        </w:rPr>
      </w:pPr>
      <w:r w:rsidRPr="00371B7C">
        <w:rPr>
          <w:lang w:val="en-US"/>
        </w:rPr>
        <w:t></w:t>
      </w:r>
      <w:r w:rsidRPr="00371B7C">
        <w:rPr>
          <w:rFonts w:hint="eastAsia"/>
          <w:lang w:val="en-US"/>
        </w:rPr>
        <w:t>антифундаменталізм</w:t>
      </w:r>
      <w:r w:rsidRPr="00371B7C">
        <w:rPr>
          <w:lang w:val="en-US"/>
        </w:rPr>
        <w:t></w:t>
      </w:r>
      <w:r w:rsidRPr="00371B7C">
        <w:rPr>
          <w:lang w:val="en-US"/>
        </w:rPr>
        <w:t></w:t>
      </w:r>
      <w:r w:rsidRPr="00371B7C">
        <w:rPr>
          <w:lang w:val="en-US"/>
        </w:rPr>
        <w:t></w:t>
      </w:r>
      <w:r w:rsidRPr="00371B7C">
        <w:rPr>
          <w:rFonts w:hint="eastAsia"/>
          <w:lang w:val="en-US"/>
        </w:rPr>
        <w:t>активному</w:t>
      </w:r>
      <w:r w:rsidRPr="00371B7C">
        <w:rPr>
          <w:lang w:val="en-US"/>
        </w:rPr>
        <w:t></w:t>
      </w:r>
      <w:r w:rsidRPr="00371B7C">
        <w:rPr>
          <w:rFonts w:hint="eastAsia"/>
          <w:lang w:val="en-US"/>
        </w:rPr>
        <w:t>зверненні</w:t>
      </w:r>
      <w:r w:rsidRPr="00371B7C">
        <w:rPr>
          <w:lang w:val="en-US"/>
        </w:rPr>
        <w:t></w:t>
      </w:r>
      <w:r w:rsidRPr="00371B7C">
        <w:rPr>
          <w:rFonts w:hint="eastAsia"/>
          <w:lang w:val="en-US"/>
        </w:rPr>
        <w:t>до</w:t>
      </w:r>
      <w:r w:rsidRPr="00371B7C">
        <w:rPr>
          <w:lang w:val="en-US"/>
        </w:rPr>
        <w:t></w:t>
      </w:r>
      <w:r w:rsidRPr="00371B7C">
        <w:rPr>
          <w:rFonts w:hint="eastAsia"/>
          <w:lang w:val="en-US"/>
        </w:rPr>
        <w:t>текстів</w:t>
      </w:r>
      <w:r w:rsidRPr="00371B7C">
        <w:rPr>
          <w:lang w:val="en-US"/>
        </w:rPr>
        <w:t></w:t>
      </w:r>
      <w:r w:rsidRPr="00371B7C">
        <w:rPr>
          <w:rFonts w:hint="eastAsia"/>
          <w:lang w:val="en-US"/>
        </w:rPr>
        <w:t>судових</w:t>
      </w:r>
      <w:r w:rsidRPr="00371B7C">
        <w:rPr>
          <w:lang w:val="en-US"/>
        </w:rPr>
        <w:t></w:t>
      </w:r>
      <w:r w:rsidRPr="00371B7C">
        <w:rPr>
          <w:rFonts w:hint="eastAsia"/>
          <w:lang w:val="en-US"/>
        </w:rPr>
        <w:t>рішень</w:t>
      </w:r>
      <w:r w:rsidRPr="00371B7C">
        <w:rPr>
          <w:lang w:val="en-US"/>
        </w:rPr>
        <w:t></w:t>
      </w:r>
      <w:r w:rsidRPr="00371B7C">
        <w:rPr>
          <w:rFonts w:hint="eastAsia"/>
          <w:lang w:val="en-US"/>
        </w:rPr>
        <w:t>та</w:t>
      </w:r>
    </w:p>
    <w:p w:rsidR="00371B7C" w:rsidRPr="00371B7C" w:rsidRDefault="00371B7C" w:rsidP="00371B7C">
      <w:pPr>
        <w:rPr>
          <w:lang w:val="en-US"/>
        </w:rPr>
      </w:pPr>
      <w:r w:rsidRPr="00371B7C">
        <w:rPr>
          <w:rFonts w:hint="eastAsia"/>
          <w:lang w:val="en-US"/>
        </w:rPr>
        <w:t>пошуку</w:t>
      </w:r>
      <w:r w:rsidRPr="00371B7C">
        <w:rPr>
          <w:lang w:val="en-US"/>
        </w:rPr>
        <w:t></w:t>
      </w:r>
      <w:r w:rsidRPr="00371B7C">
        <w:rPr>
          <w:lang w:val="en-US"/>
        </w:rPr>
        <w:t></w:t>
      </w:r>
      <w:r w:rsidRPr="00371B7C">
        <w:rPr>
          <w:lang w:val="en-US"/>
        </w:rPr>
        <w:t></w:t>
      </w:r>
      <w:r w:rsidRPr="00371B7C">
        <w:rPr>
          <w:lang w:val="en-US"/>
        </w:rPr>
        <w:t></w:t>
      </w:r>
      <w:r w:rsidRPr="00371B7C">
        <w:rPr>
          <w:lang w:val="en-US"/>
        </w:rPr>
        <w:t></w:t>
      </w:r>
      <w:r w:rsidRPr="00371B7C">
        <w:rPr>
          <w:lang w:val="en-US"/>
        </w:rPr>
        <w:t></w:t>
      </w:r>
      <w:r w:rsidRPr="00371B7C">
        <w:rPr>
          <w:lang w:val="en-US"/>
        </w:rPr>
        <w:t></w:t>
      </w:r>
      <w:r w:rsidRPr="00371B7C">
        <w:rPr>
          <w:lang w:val="en-US"/>
        </w:rPr>
        <w:t></w:t>
      </w:r>
      <w:r w:rsidRPr="00371B7C">
        <w:rPr>
          <w:lang w:val="en-US"/>
        </w:rPr>
        <w:t></w:t>
      </w:r>
      <w:r w:rsidRPr="00371B7C">
        <w:rPr>
          <w:lang w:val="en-US"/>
        </w:rPr>
        <w:t></w:t>
      </w:r>
      <w:r w:rsidRPr="00371B7C">
        <w:rPr>
          <w:lang w:val="en-US"/>
        </w:rPr>
        <w:t></w:t>
      </w:r>
      <w:r w:rsidRPr="00371B7C">
        <w:rPr>
          <w:lang w:val="en-US"/>
        </w:rPr>
        <w:t></w:t>
      </w:r>
      <w:r w:rsidRPr="00371B7C">
        <w:rPr>
          <w:lang w:val="en-US"/>
        </w:rPr>
        <w:t></w:t>
      </w:r>
      <w:r w:rsidRPr="00371B7C">
        <w:rPr>
          <w:lang w:val="en-US"/>
        </w:rPr>
        <w:t></w:t>
      </w:r>
      <w:r w:rsidRPr="00371B7C">
        <w:rPr>
          <w:lang w:val="en-US"/>
        </w:rPr>
        <w:t></w:t>
      </w:r>
      <w:r w:rsidRPr="00371B7C">
        <w:rPr>
          <w:lang w:val="en-US"/>
        </w:rPr>
        <w:t></w:t>
      </w:r>
      <w:r w:rsidRPr="00371B7C">
        <w:rPr>
          <w:lang w:val="en-US"/>
        </w:rPr>
        <w:t></w:t>
      </w:r>
      <w:r w:rsidRPr="00371B7C">
        <w:rPr>
          <w:rFonts w:hint="eastAsia"/>
          <w:lang w:val="en-US"/>
        </w:rPr>
        <w:t>з</w:t>
      </w:r>
      <w:r w:rsidRPr="00371B7C">
        <w:rPr>
          <w:lang w:val="en-US"/>
        </w:rPr>
        <w:t></w:t>
      </w:r>
      <w:r w:rsidRPr="00371B7C">
        <w:rPr>
          <w:rFonts w:hint="eastAsia"/>
          <w:lang w:val="en-US"/>
        </w:rPr>
        <w:t>використанням</w:t>
      </w:r>
      <w:r w:rsidRPr="00371B7C">
        <w:rPr>
          <w:lang w:val="en-US"/>
        </w:rPr>
        <w:t></w:t>
      </w:r>
      <w:r w:rsidRPr="00371B7C">
        <w:rPr>
          <w:rFonts w:hint="eastAsia"/>
          <w:lang w:val="en-US"/>
        </w:rPr>
        <w:t>герменевтичного</w:t>
      </w:r>
      <w:r w:rsidRPr="00371B7C">
        <w:rPr>
          <w:lang w:val="en-US"/>
        </w:rPr>
        <w:t></w:t>
      </w:r>
      <w:r w:rsidRPr="00371B7C">
        <w:rPr>
          <w:rFonts w:hint="eastAsia"/>
          <w:lang w:val="en-US"/>
        </w:rPr>
        <w:t>підходу</w:t>
      </w:r>
      <w:r w:rsidRPr="00371B7C">
        <w:rPr>
          <w:lang w:val="en-US"/>
        </w:rPr>
        <w:t></w:t>
      </w:r>
    </w:p>
    <w:p w:rsidR="00371B7C" w:rsidRPr="00371B7C" w:rsidRDefault="00371B7C" w:rsidP="00371B7C">
      <w:pPr>
        <w:rPr>
          <w:lang w:val="en-US"/>
        </w:rPr>
      </w:pPr>
      <w:r w:rsidRPr="00371B7C">
        <w:rPr>
          <w:rFonts w:hint="eastAsia"/>
          <w:lang w:val="en-US"/>
        </w:rPr>
        <w:t>дослідженні</w:t>
      </w:r>
      <w:r w:rsidRPr="00371B7C">
        <w:rPr>
          <w:lang w:val="en-US"/>
        </w:rPr>
        <w:t></w:t>
      </w:r>
      <w:r w:rsidRPr="00371B7C">
        <w:rPr>
          <w:rFonts w:hint="eastAsia"/>
          <w:lang w:val="en-US"/>
        </w:rPr>
        <w:t>явища</w:t>
      </w:r>
      <w:r w:rsidRPr="00371B7C">
        <w:rPr>
          <w:lang w:val="en-US"/>
        </w:rPr>
        <w:t></w:t>
      </w:r>
      <w:r w:rsidRPr="00371B7C">
        <w:rPr>
          <w:rFonts w:hint="eastAsia"/>
          <w:lang w:val="en-US"/>
        </w:rPr>
        <w:t>безвідривно</w:t>
      </w:r>
      <w:r w:rsidRPr="00371B7C">
        <w:rPr>
          <w:lang w:val="en-US"/>
        </w:rPr>
        <w:t></w:t>
      </w:r>
      <w:r w:rsidRPr="00371B7C">
        <w:rPr>
          <w:rFonts w:hint="eastAsia"/>
          <w:lang w:val="en-US"/>
        </w:rPr>
        <w:t>від</w:t>
      </w:r>
      <w:r w:rsidRPr="00371B7C">
        <w:rPr>
          <w:lang w:val="en-US"/>
        </w:rPr>
        <w:t></w:t>
      </w:r>
      <w:r w:rsidRPr="00371B7C">
        <w:rPr>
          <w:rFonts w:hint="eastAsia"/>
          <w:lang w:val="en-US"/>
        </w:rPr>
        <w:t>соціальних</w:t>
      </w:r>
      <w:r w:rsidRPr="00371B7C">
        <w:rPr>
          <w:lang w:val="en-US"/>
        </w:rPr>
        <w:t></w:t>
      </w:r>
      <w:r w:rsidRPr="00371B7C">
        <w:rPr>
          <w:lang w:val="en-US"/>
        </w:rPr>
        <w:t></w:t>
      </w:r>
      <w:r w:rsidRPr="00371B7C">
        <w:rPr>
          <w:rFonts w:hint="eastAsia"/>
          <w:lang w:val="en-US"/>
        </w:rPr>
        <w:t>економічних</w:t>
      </w:r>
      <w:r w:rsidRPr="00371B7C">
        <w:rPr>
          <w:lang w:val="en-US"/>
        </w:rPr>
        <w:t></w:t>
      </w:r>
      <w:r w:rsidRPr="00371B7C">
        <w:rPr>
          <w:lang w:val="en-US"/>
        </w:rPr>
        <w:t></w:t>
      </w:r>
      <w:r w:rsidRPr="00371B7C">
        <w:rPr>
          <w:rFonts w:hint="eastAsia"/>
          <w:lang w:val="en-US"/>
        </w:rPr>
        <w:t>політичних</w:t>
      </w:r>
      <w:r w:rsidRPr="00371B7C">
        <w:rPr>
          <w:lang w:val="en-US"/>
        </w:rPr>
        <w:t></w:t>
      </w:r>
    </w:p>
    <w:p w:rsidR="00371B7C" w:rsidRPr="00371B7C" w:rsidRDefault="00371B7C" w:rsidP="00371B7C">
      <w:pPr>
        <w:rPr>
          <w:lang w:val="en-US"/>
        </w:rPr>
      </w:pPr>
      <w:r w:rsidRPr="00371B7C">
        <w:rPr>
          <w:rFonts w:hint="eastAsia"/>
          <w:lang w:val="en-US"/>
        </w:rPr>
        <w:t>історичних</w:t>
      </w:r>
      <w:r w:rsidRPr="00371B7C">
        <w:rPr>
          <w:lang w:val="en-US"/>
        </w:rPr>
        <w:t></w:t>
      </w:r>
      <w:r w:rsidRPr="00371B7C">
        <w:rPr>
          <w:rFonts w:hint="eastAsia"/>
          <w:lang w:val="en-US"/>
        </w:rPr>
        <w:t>та</w:t>
      </w:r>
      <w:r w:rsidRPr="00371B7C">
        <w:rPr>
          <w:lang w:val="en-US"/>
        </w:rPr>
        <w:t></w:t>
      </w:r>
      <w:r w:rsidRPr="00371B7C">
        <w:rPr>
          <w:rFonts w:hint="eastAsia"/>
          <w:lang w:val="en-US"/>
        </w:rPr>
        <w:t>інших</w:t>
      </w:r>
      <w:r w:rsidRPr="00371B7C">
        <w:rPr>
          <w:lang w:val="en-US"/>
        </w:rPr>
        <w:t></w:t>
      </w:r>
      <w:r w:rsidRPr="00371B7C">
        <w:rPr>
          <w:rFonts w:hint="eastAsia"/>
          <w:lang w:val="en-US"/>
        </w:rPr>
        <w:t>умов</w:t>
      </w:r>
      <w:r w:rsidRPr="00371B7C">
        <w:rPr>
          <w:lang w:val="en-US"/>
        </w:rPr>
        <w:t></w:t>
      </w:r>
      <w:r w:rsidRPr="00371B7C">
        <w:rPr>
          <w:lang w:val="en-US"/>
        </w:rPr>
        <w:t></w:t>
      </w:r>
      <w:r w:rsidRPr="00371B7C">
        <w:rPr>
          <w:rFonts w:hint="eastAsia"/>
          <w:lang w:val="en-US"/>
        </w:rPr>
        <w:t>контекстуалізм</w:t>
      </w:r>
      <w:r w:rsidRPr="00371B7C">
        <w:rPr>
          <w:lang w:val="en-US"/>
        </w:rPr>
        <w:t></w:t>
      </w:r>
      <w:r w:rsidRPr="00371B7C">
        <w:rPr>
          <w:lang w:val="en-US"/>
        </w:rPr>
        <w:t></w:t>
      </w:r>
      <w:r w:rsidRPr="00371B7C">
        <w:rPr>
          <w:lang w:val="en-US"/>
        </w:rPr>
        <w:t></w:t>
      </w:r>
      <w:r w:rsidRPr="00371B7C">
        <w:rPr>
          <w:rFonts w:hint="eastAsia"/>
          <w:lang w:val="en-US"/>
        </w:rPr>
        <w:t>Доведено</w:t>
      </w:r>
      <w:r w:rsidRPr="00371B7C">
        <w:rPr>
          <w:lang w:val="en-US"/>
        </w:rPr>
        <w:t></w:t>
      </w:r>
      <w:r w:rsidRPr="00371B7C">
        <w:rPr>
          <w:lang w:val="en-US"/>
        </w:rPr>
        <w:t></w:t>
      </w:r>
      <w:r w:rsidRPr="00371B7C">
        <w:rPr>
          <w:rFonts w:hint="eastAsia"/>
          <w:lang w:val="en-US"/>
        </w:rPr>
        <w:t>що</w:t>
      </w:r>
      <w:r w:rsidRPr="00371B7C">
        <w:rPr>
          <w:lang w:val="en-US"/>
        </w:rPr>
        <w:t></w:t>
      </w:r>
      <w:r w:rsidRPr="00371B7C">
        <w:rPr>
          <w:rFonts w:hint="eastAsia"/>
          <w:lang w:val="en-US"/>
        </w:rPr>
        <w:t>для</w:t>
      </w:r>
      <w:r w:rsidRPr="00371B7C">
        <w:rPr>
          <w:lang w:val="en-US"/>
        </w:rPr>
        <w:t></w:t>
      </w:r>
      <w:r w:rsidRPr="00371B7C">
        <w:rPr>
          <w:rFonts w:hint="eastAsia"/>
          <w:lang w:val="en-US"/>
        </w:rPr>
        <w:t>прагматичної</w:t>
      </w:r>
    </w:p>
    <w:p w:rsidR="00371B7C" w:rsidRPr="00371B7C" w:rsidRDefault="00371B7C" w:rsidP="00371B7C">
      <w:pPr>
        <w:rPr>
          <w:lang w:val="en-US"/>
        </w:rPr>
      </w:pPr>
      <w:r w:rsidRPr="00371B7C">
        <w:rPr>
          <w:rFonts w:hint="eastAsia"/>
          <w:lang w:val="en-US"/>
        </w:rPr>
        <w:t>епістемології</w:t>
      </w:r>
      <w:r w:rsidRPr="00371B7C">
        <w:rPr>
          <w:lang w:val="en-US"/>
        </w:rPr>
        <w:t></w:t>
      </w:r>
      <w:r w:rsidRPr="00371B7C">
        <w:rPr>
          <w:rFonts w:hint="eastAsia"/>
          <w:lang w:val="en-US"/>
        </w:rPr>
        <w:t>є</w:t>
      </w:r>
      <w:r w:rsidRPr="00371B7C">
        <w:rPr>
          <w:lang w:val="en-US"/>
        </w:rPr>
        <w:t></w:t>
      </w:r>
      <w:r w:rsidRPr="00371B7C">
        <w:rPr>
          <w:rFonts w:hint="eastAsia"/>
          <w:lang w:val="en-US"/>
        </w:rPr>
        <w:t>характерним</w:t>
      </w:r>
      <w:r w:rsidRPr="00371B7C">
        <w:rPr>
          <w:lang w:val="en-US"/>
        </w:rPr>
        <w:t></w:t>
      </w:r>
      <w:r w:rsidRPr="00371B7C">
        <w:rPr>
          <w:rFonts w:hint="eastAsia"/>
          <w:lang w:val="en-US"/>
        </w:rPr>
        <w:t>поміщення</w:t>
      </w:r>
      <w:r w:rsidRPr="00371B7C">
        <w:rPr>
          <w:lang w:val="en-US"/>
        </w:rPr>
        <w:t></w:t>
      </w:r>
      <w:r w:rsidRPr="00371B7C">
        <w:rPr>
          <w:rFonts w:hint="eastAsia"/>
          <w:lang w:val="en-US"/>
        </w:rPr>
        <w:t>в</w:t>
      </w:r>
      <w:r w:rsidRPr="00371B7C">
        <w:rPr>
          <w:lang w:val="en-US"/>
        </w:rPr>
        <w:t></w:t>
      </w:r>
      <w:r w:rsidRPr="00371B7C">
        <w:rPr>
          <w:rFonts w:hint="eastAsia"/>
          <w:lang w:val="en-US"/>
        </w:rPr>
        <w:t>осердя</w:t>
      </w:r>
      <w:r w:rsidRPr="00371B7C">
        <w:rPr>
          <w:lang w:val="en-US"/>
        </w:rPr>
        <w:t></w:t>
      </w:r>
      <w:r w:rsidRPr="00371B7C">
        <w:rPr>
          <w:rFonts w:hint="eastAsia"/>
          <w:lang w:val="en-US"/>
        </w:rPr>
        <w:t>дослідження</w:t>
      </w:r>
      <w:r w:rsidRPr="00371B7C">
        <w:rPr>
          <w:lang w:val="en-US"/>
        </w:rPr>
        <w:t></w:t>
      </w:r>
      <w:r w:rsidRPr="00371B7C">
        <w:rPr>
          <w:rFonts w:hint="eastAsia"/>
          <w:lang w:val="en-US"/>
        </w:rPr>
        <w:t>будь</w:t>
      </w:r>
      <w:r w:rsidRPr="00371B7C">
        <w:rPr>
          <w:lang w:val="en-US"/>
        </w:rPr>
        <w:t></w:t>
      </w:r>
      <w:r w:rsidRPr="00371B7C">
        <w:rPr>
          <w:rFonts w:hint="eastAsia"/>
          <w:lang w:val="en-US"/>
        </w:rPr>
        <w:t>якого</w:t>
      </w:r>
      <w:r w:rsidRPr="00371B7C">
        <w:rPr>
          <w:lang w:val="en-US"/>
        </w:rPr>
        <w:t></w:t>
      </w:r>
      <w:r w:rsidRPr="00371B7C">
        <w:rPr>
          <w:rFonts w:hint="eastAsia"/>
          <w:lang w:val="en-US"/>
        </w:rPr>
        <w:t>явища</w:t>
      </w:r>
    </w:p>
    <w:p w:rsidR="00371B7C" w:rsidRPr="00371B7C" w:rsidRDefault="00371B7C" w:rsidP="00371B7C">
      <w:pPr>
        <w:rPr>
          <w:lang w:val="en-US"/>
        </w:rPr>
      </w:pPr>
      <w:r w:rsidRPr="00371B7C">
        <w:rPr>
          <w:rFonts w:hint="eastAsia"/>
          <w:lang w:val="en-US"/>
        </w:rPr>
        <w:t>процесу</w:t>
      </w:r>
      <w:r w:rsidRPr="00371B7C">
        <w:rPr>
          <w:lang w:val="en-US"/>
        </w:rPr>
        <w:t></w:t>
      </w:r>
      <w:r w:rsidRPr="00371B7C">
        <w:rPr>
          <w:rFonts w:hint="eastAsia"/>
          <w:lang w:val="en-US"/>
        </w:rPr>
        <w:t>досягнення</w:t>
      </w:r>
      <w:r w:rsidRPr="00371B7C">
        <w:rPr>
          <w:lang w:val="en-US"/>
        </w:rPr>
        <w:t></w:t>
      </w:r>
      <w:r w:rsidRPr="00371B7C">
        <w:rPr>
          <w:rFonts w:hint="eastAsia"/>
          <w:lang w:val="en-US"/>
        </w:rPr>
        <w:t>переконання</w:t>
      </w:r>
      <w:r w:rsidRPr="00371B7C">
        <w:rPr>
          <w:lang w:val="en-US"/>
        </w:rPr>
        <w:t></w:t>
      </w:r>
      <w:r w:rsidRPr="00371B7C">
        <w:rPr>
          <w:rFonts w:hint="eastAsia"/>
          <w:lang w:val="en-US"/>
        </w:rPr>
        <w:t>та</w:t>
      </w:r>
      <w:r w:rsidRPr="00371B7C">
        <w:rPr>
          <w:lang w:val="en-US"/>
        </w:rPr>
        <w:t></w:t>
      </w:r>
      <w:r w:rsidRPr="00371B7C">
        <w:rPr>
          <w:rFonts w:hint="eastAsia"/>
          <w:lang w:val="en-US"/>
        </w:rPr>
        <w:t>подолання</w:t>
      </w:r>
      <w:r w:rsidRPr="00371B7C">
        <w:rPr>
          <w:lang w:val="en-US"/>
        </w:rPr>
        <w:t></w:t>
      </w:r>
      <w:r w:rsidRPr="00371B7C">
        <w:rPr>
          <w:rFonts w:hint="eastAsia"/>
          <w:lang w:val="en-US"/>
        </w:rPr>
        <w:t>сумнівів</w:t>
      </w:r>
      <w:r w:rsidRPr="00371B7C">
        <w:rPr>
          <w:lang w:val="en-US"/>
        </w:rPr>
        <w:t></w:t>
      </w:r>
      <w:r w:rsidRPr="00371B7C">
        <w:rPr>
          <w:lang w:val="en-US"/>
        </w:rPr>
        <w:t></w:t>
      </w:r>
      <w:r w:rsidRPr="00371B7C">
        <w:rPr>
          <w:rFonts w:hint="eastAsia"/>
          <w:lang w:val="en-US"/>
        </w:rPr>
        <w:t>Аналогічно</w:t>
      </w:r>
      <w:r w:rsidRPr="00371B7C">
        <w:rPr>
          <w:lang w:val="en-US"/>
        </w:rPr>
        <w:t></w:t>
      </w:r>
      <w:r w:rsidRPr="00371B7C">
        <w:rPr>
          <w:rFonts w:hint="eastAsia"/>
          <w:lang w:val="en-US"/>
        </w:rPr>
        <w:t>в</w:t>
      </w:r>
      <w:r w:rsidRPr="00371B7C">
        <w:rPr>
          <w:lang w:val="en-US"/>
        </w:rPr>
        <w:t></w:t>
      </w:r>
      <w:r w:rsidRPr="00371B7C">
        <w:rPr>
          <w:rFonts w:hint="eastAsia"/>
          <w:lang w:val="en-US"/>
        </w:rPr>
        <w:t>судовому</w:t>
      </w:r>
    </w:p>
    <w:p w:rsidR="00371B7C" w:rsidRPr="00371B7C" w:rsidRDefault="00371B7C" w:rsidP="00371B7C">
      <w:pPr>
        <w:rPr>
          <w:lang w:val="en-US"/>
        </w:rPr>
      </w:pPr>
      <w:r w:rsidRPr="00371B7C">
        <w:rPr>
          <w:rFonts w:hint="eastAsia"/>
          <w:lang w:val="en-US"/>
        </w:rPr>
        <w:t>процесі</w:t>
      </w:r>
      <w:r w:rsidRPr="00371B7C">
        <w:rPr>
          <w:lang w:val="en-US"/>
        </w:rPr>
        <w:t></w:t>
      </w:r>
      <w:r w:rsidRPr="00371B7C">
        <w:rPr>
          <w:lang w:val="en-US"/>
        </w:rPr>
        <w:t></w:t>
      </w:r>
      <w:r w:rsidRPr="00371B7C">
        <w:rPr>
          <w:rFonts w:hint="eastAsia"/>
          <w:lang w:val="en-US"/>
        </w:rPr>
        <w:t>якщо</w:t>
      </w:r>
      <w:r w:rsidRPr="00371B7C">
        <w:rPr>
          <w:lang w:val="en-US"/>
        </w:rPr>
        <w:t></w:t>
      </w:r>
      <w:r w:rsidRPr="00371B7C">
        <w:rPr>
          <w:rFonts w:hint="eastAsia"/>
          <w:lang w:val="en-US"/>
        </w:rPr>
        <w:t>його</w:t>
      </w:r>
      <w:r w:rsidRPr="00371B7C">
        <w:rPr>
          <w:lang w:val="en-US"/>
        </w:rPr>
        <w:t></w:t>
      </w:r>
      <w:r w:rsidRPr="00371B7C">
        <w:rPr>
          <w:rFonts w:hint="eastAsia"/>
          <w:lang w:val="en-US"/>
        </w:rPr>
        <w:t>досліджувати</w:t>
      </w:r>
      <w:r w:rsidRPr="00371B7C">
        <w:rPr>
          <w:lang w:val="en-US"/>
        </w:rPr>
        <w:t></w:t>
      </w:r>
      <w:r w:rsidRPr="00371B7C">
        <w:rPr>
          <w:rFonts w:hint="eastAsia"/>
          <w:lang w:val="en-US"/>
        </w:rPr>
        <w:t>з</w:t>
      </w:r>
      <w:r w:rsidRPr="00371B7C">
        <w:rPr>
          <w:lang w:val="en-US"/>
        </w:rPr>
        <w:t></w:t>
      </w:r>
      <w:r w:rsidRPr="00371B7C">
        <w:rPr>
          <w:rFonts w:hint="eastAsia"/>
          <w:lang w:val="en-US"/>
        </w:rPr>
        <w:t>використанням</w:t>
      </w:r>
      <w:r w:rsidRPr="00371B7C">
        <w:rPr>
          <w:lang w:val="en-US"/>
        </w:rPr>
        <w:t></w:t>
      </w:r>
      <w:r w:rsidRPr="00371B7C">
        <w:rPr>
          <w:rFonts w:hint="eastAsia"/>
          <w:lang w:val="en-US"/>
        </w:rPr>
        <w:t>прагматичного</w:t>
      </w:r>
    </w:p>
    <w:p w:rsidR="00371B7C" w:rsidRPr="00371B7C" w:rsidRDefault="00371B7C" w:rsidP="00371B7C">
      <w:pPr>
        <w:rPr>
          <w:lang w:val="en-US"/>
        </w:rPr>
      </w:pPr>
      <w:r w:rsidRPr="00371B7C">
        <w:rPr>
          <w:rFonts w:hint="eastAsia"/>
          <w:lang w:val="en-US"/>
        </w:rPr>
        <w:t>методологічного</w:t>
      </w:r>
      <w:r w:rsidRPr="00371B7C">
        <w:rPr>
          <w:lang w:val="en-US"/>
        </w:rPr>
        <w:t></w:t>
      </w:r>
      <w:r w:rsidRPr="00371B7C">
        <w:rPr>
          <w:rFonts w:hint="eastAsia"/>
          <w:lang w:val="en-US"/>
        </w:rPr>
        <w:t>підходу</w:t>
      </w:r>
      <w:r w:rsidRPr="00371B7C">
        <w:rPr>
          <w:lang w:val="en-US"/>
        </w:rPr>
        <w:t></w:t>
      </w:r>
      <w:r w:rsidRPr="00371B7C">
        <w:rPr>
          <w:lang w:val="en-US"/>
        </w:rPr>
        <w:t></w:t>
      </w:r>
      <w:r w:rsidRPr="00371B7C">
        <w:rPr>
          <w:rFonts w:hint="eastAsia"/>
          <w:lang w:val="en-US"/>
        </w:rPr>
        <w:t>на</w:t>
      </w:r>
      <w:r w:rsidRPr="00371B7C">
        <w:rPr>
          <w:lang w:val="en-US"/>
        </w:rPr>
        <w:t></w:t>
      </w:r>
      <w:r w:rsidRPr="00371B7C">
        <w:rPr>
          <w:rFonts w:hint="eastAsia"/>
          <w:lang w:val="en-US"/>
        </w:rPr>
        <w:t>провідне</w:t>
      </w:r>
      <w:r w:rsidRPr="00371B7C">
        <w:rPr>
          <w:lang w:val="en-US"/>
        </w:rPr>
        <w:t></w:t>
      </w:r>
      <w:r w:rsidRPr="00371B7C">
        <w:rPr>
          <w:rFonts w:hint="eastAsia"/>
          <w:lang w:val="en-US"/>
        </w:rPr>
        <w:t>місце</w:t>
      </w:r>
      <w:r w:rsidRPr="00371B7C">
        <w:rPr>
          <w:lang w:val="en-US"/>
        </w:rPr>
        <w:t></w:t>
      </w:r>
      <w:r w:rsidRPr="00371B7C">
        <w:rPr>
          <w:rFonts w:hint="eastAsia"/>
          <w:lang w:val="en-US"/>
        </w:rPr>
        <w:t>висувається</w:t>
      </w:r>
      <w:r w:rsidRPr="00371B7C">
        <w:rPr>
          <w:lang w:val="en-US"/>
        </w:rPr>
        <w:t></w:t>
      </w:r>
      <w:r w:rsidRPr="00371B7C">
        <w:rPr>
          <w:rFonts w:hint="eastAsia"/>
          <w:lang w:val="en-US"/>
        </w:rPr>
        <w:t>принцип</w:t>
      </w:r>
      <w:r w:rsidRPr="00371B7C">
        <w:rPr>
          <w:lang w:val="en-US"/>
        </w:rPr>
        <w:t></w:t>
      </w:r>
      <w:r w:rsidRPr="00371B7C">
        <w:rPr>
          <w:rFonts w:hint="eastAsia"/>
          <w:lang w:val="en-US"/>
        </w:rPr>
        <w:t>подолання</w:t>
      </w:r>
    </w:p>
    <w:p w:rsidR="00371B7C" w:rsidRPr="00371B7C" w:rsidRDefault="00371B7C" w:rsidP="00371B7C">
      <w:pPr>
        <w:rPr>
          <w:lang w:val="en-US"/>
        </w:rPr>
      </w:pPr>
      <w:r w:rsidRPr="00371B7C">
        <w:rPr>
          <w:rFonts w:hint="eastAsia"/>
          <w:lang w:val="en-US"/>
        </w:rPr>
        <w:t>сумнівів</w:t>
      </w:r>
      <w:r w:rsidRPr="00371B7C">
        <w:rPr>
          <w:lang w:val="en-US"/>
        </w:rPr>
        <w:t></w:t>
      </w:r>
      <w:r w:rsidRPr="00371B7C">
        <w:rPr>
          <w:rFonts w:hint="eastAsia"/>
          <w:lang w:val="en-US"/>
        </w:rPr>
        <w:t>та</w:t>
      </w:r>
      <w:r w:rsidRPr="00371B7C">
        <w:rPr>
          <w:lang w:val="en-US"/>
        </w:rPr>
        <w:t></w:t>
      </w:r>
      <w:r w:rsidRPr="00371B7C">
        <w:rPr>
          <w:rFonts w:hint="eastAsia"/>
          <w:lang w:val="en-US"/>
        </w:rPr>
        <w:t>досягнення</w:t>
      </w:r>
      <w:r w:rsidRPr="00371B7C">
        <w:rPr>
          <w:lang w:val="en-US"/>
        </w:rPr>
        <w:t></w:t>
      </w:r>
      <w:r w:rsidRPr="00371B7C">
        <w:rPr>
          <w:rFonts w:hint="eastAsia"/>
          <w:lang w:val="en-US"/>
        </w:rPr>
        <w:t>переконання</w:t>
      </w:r>
      <w:r w:rsidRPr="00371B7C">
        <w:rPr>
          <w:lang w:val="en-US"/>
        </w:rPr>
        <w:t></w:t>
      </w:r>
      <w:r w:rsidRPr="00371B7C">
        <w:rPr>
          <w:lang w:val="en-US"/>
        </w:rPr>
        <w:t></w:t>
      </w:r>
      <w:r w:rsidRPr="00371B7C">
        <w:rPr>
          <w:rFonts w:hint="eastAsia"/>
          <w:lang w:val="en-US"/>
        </w:rPr>
        <w:t>а</w:t>
      </w:r>
      <w:r w:rsidRPr="00371B7C">
        <w:rPr>
          <w:lang w:val="en-US"/>
        </w:rPr>
        <w:t></w:t>
      </w:r>
      <w:r w:rsidRPr="00371B7C">
        <w:rPr>
          <w:rFonts w:hint="eastAsia"/>
          <w:lang w:val="en-US"/>
        </w:rPr>
        <w:t>не</w:t>
      </w:r>
      <w:r w:rsidRPr="00371B7C">
        <w:rPr>
          <w:lang w:val="en-US"/>
        </w:rPr>
        <w:t></w:t>
      </w:r>
      <w:r w:rsidRPr="00371B7C">
        <w:rPr>
          <w:rFonts w:hint="eastAsia"/>
          <w:lang w:val="en-US"/>
        </w:rPr>
        <w:t>принцип</w:t>
      </w:r>
      <w:r w:rsidRPr="00371B7C">
        <w:rPr>
          <w:lang w:val="en-US"/>
        </w:rPr>
        <w:t></w:t>
      </w:r>
      <w:r w:rsidRPr="00371B7C">
        <w:rPr>
          <w:rFonts w:hint="eastAsia"/>
          <w:lang w:val="en-US"/>
        </w:rPr>
        <w:t>об’єктивної</w:t>
      </w:r>
      <w:r w:rsidRPr="00371B7C">
        <w:rPr>
          <w:lang w:val="en-US"/>
        </w:rPr>
        <w:t></w:t>
      </w:r>
      <w:r w:rsidRPr="00371B7C">
        <w:rPr>
          <w:rFonts w:hint="eastAsia"/>
          <w:lang w:val="en-US"/>
        </w:rPr>
        <w:t>істини</w:t>
      </w:r>
      <w:r w:rsidRPr="00371B7C">
        <w:rPr>
          <w:lang w:val="en-US"/>
        </w:rPr>
        <w:t></w:t>
      </w:r>
    </w:p>
    <w:p w:rsidR="00371B7C" w:rsidRPr="00371B7C" w:rsidRDefault="00371B7C" w:rsidP="00371B7C">
      <w:pPr>
        <w:rPr>
          <w:lang w:val="en-US"/>
        </w:rPr>
      </w:pPr>
      <w:r w:rsidRPr="00371B7C">
        <w:rPr>
          <w:lang w:val="en-US"/>
        </w:rPr>
        <w:t></w:t>
      </w:r>
      <w:r w:rsidRPr="00371B7C">
        <w:rPr>
          <w:lang w:val="en-US"/>
        </w:rPr>
        <w:t></w:t>
      </w:r>
      <w:r w:rsidRPr="00371B7C">
        <w:rPr>
          <w:lang w:val="en-US"/>
        </w:rPr>
        <w:t></w:t>
      </w:r>
      <w:r w:rsidRPr="00371B7C">
        <w:rPr>
          <w:rFonts w:hint="eastAsia"/>
          <w:lang w:val="en-US"/>
        </w:rPr>
        <w:t>Визначено</w:t>
      </w:r>
      <w:r w:rsidRPr="00371B7C">
        <w:rPr>
          <w:lang w:val="en-US"/>
        </w:rPr>
        <w:t></w:t>
      </w:r>
      <w:r w:rsidRPr="00371B7C">
        <w:rPr>
          <w:rFonts w:hint="eastAsia"/>
          <w:lang w:val="en-US"/>
        </w:rPr>
        <w:t>судову</w:t>
      </w:r>
      <w:r w:rsidRPr="00371B7C">
        <w:rPr>
          <w:lang w:val="en-US"/>
        </w:rPr>
        <w:t></w:t>
      </w:r>
      <w:r w:rsidRPr="00371B7C">
        <w:rPr>
          <w:rFonts w:hint="eastAsia"/>
          <w:lang w:val="en-US"/>
        </w:rPr>
        <w:t>правотворчість</w:t>
      </w:r>
      <w:r w:rsidRPr="00371B7C">
        <w:rPr>
          <w:lang w:val="en-US"/>
        </w:rPr>
        <w:t></w:t>
      </w:r>
      <w:r w:rsidRPr="00371B7C">
        <w:rPr>
          <w:rFonts w:hint="eastAsia"/>
          <w:lang w:val="en-US"/>
        </w:rPr>
        <w:t>як</w:t>
      </w:r>
      <w:r w:rsidRPr="00371B7C">
        <w:rPr>
          <w:lang w:val="en-US"/>
        </w:rPr>
        <w:t></w:t>
      </w:r>
      <w:r w:rsidRPr="00371B7C">
        <w:rPr>
          <w:rFonts w:hint="eastAsia"/>
          <w:lang w:val="en-US"/>
        </w:rPr>
        <w:t>діяльність</w:t>
      </w:r>
      <w:r w:rsidRPr="00371B7C">
        <w:rPr>
          <w:lang w:val="en-US"/>
        </w:rPr>
        <w:t></w:t>
      </w:r>
      <w:r w:rsidRPr="00371B7C">
        <w:rPr>
          <w:rFonts w:hint="eastAsia"/>
          <w:lang w:val="en-US"/>
        </w:rPr>
        <w:t>суду</w:t>
      </w:r>
      <w:r w:rsidRPr="00371B7C">
        <w:rPr>
          <w:lang w:val="en-US"/>
        </w:rPr>
        <w:t></w:t>
      </w:r>
      <w:r w:rsidRPr="00371B7C">
        <w:rPr>
          <w:rFonts w:hint="eastAsia"/>
          <w:lang w:val="en-US"/>
        </w:rPr>
        <w:t>під</w:t>
      </w:r>
      <w:r w:rsidRPr="00371B7C">
        <w:rPr>
          <w:lang w:val="en-US"/>
        </w:rPr>
        <w:t></w:t>
      </w:r>
      <w:r w:rsidRPr="00371B7C">
        <w:rPr>
          <w:rFonts w:hint="eastAsia"/>
          <w:lang w:val="en-US"/>
        </w:rPr>
        <w:t>час</w:t>
      </w:r>
    </w:p>
    <w:p w:rsidR="00371B7C" w:rsidRPr="00371B7C" w:rsidRDefault="00371B7C" w:rsidP="00371B7C">
      <w:pPr>
        <w:rPr>
          <w:lang w:val="en-US"/>
        </w:rPr>
      </w:pPr>
      <w:r w:rsidRPr="00371B7C">
        <w:rPr>
          <w:rFonts w:hint="eastAsia"/>
          <w:lang w:val="en-US"/>
        </w:rPr>
        <w:t>розгляду</w:t>
      </w:r>
      <w:r w:rsidRPr="00371B7C">
        <w:rPr>
          <w:lang w:val="en-US"/>
        </w:rPr>
        <w:t></w:t>
      </w:r>
      <w:r w:rsidRPr="00371B7C">
        <w:rPr>
          <w:rFonts w:hint="eastAsia"/>
          <w:lang w:val="en-US"/>
        </w:rPr>
        <w:t>судової</w:t>
      </w:r>
      <w:r w:rsidRPr="00371B7C">
        <w:rPr>
          <w:lang w:val="en-US"/>
        </w:rPr>
        <w:t></w:t>
      </w:r>
      <w:r w:rsidRPr="00371B7C">
        <w:rPr>
          <w:rFonts w:hint="eastAsia"/>
          <w:lang w:val="en-US"/>
        </w:rPr>
        <w:t>справи</w:t>
      </w:r>
      <w:r w:rsidRPr="00371B7C">
        <w:rPr>
          <w:lang w:val="en-US"/>
        </w:rPr>
        <w:t></w:t>
      </w:r>
      <w:r w:rsidRPr="00371B7C">
        <w:rPr>
          <w:lang w:val="en-US"/>
        </w:rPr>
        <w:t></w:t>
      </w:r>
      <w:r w:rsidRPr="00371B7C">
        <w:rPr>
          <w:rFonts w:hint="eastAsia"/>
          <w:lang w:val="en-US"/>
        </w:rPr>
        <w:t>обумовлену</w:t>
      </w:r>
      <w:r w:rsidRPr="00371B7C">
        <w:rPr>
          <w:lang w:val="en-US"/>
        </w:rPr>
        <w:t></w:t>
      </w:r>
      <w:r w:rsidRPr="00371B7C">
        <w:rPr>
          <w:rFonts w:hint="eastAsia"/>
          <w:lang w:val="en-US"/>
        </w:rPr>
        <w:t>необхідністю</w:t>
      </w:r>
      <w:r w:rsidRPr="00371B7C">
        <w:rPr>
          <w:lang w:val="en-US"/>
        </w:rPr>
        <w:t></w:t>
      </w:r>
      <w:r w:rsidRPr="00371B7C">
        <w:rPr>
          <w:rFonts w:hint="eastAsia"/>
          <w:lang w:val="en-US"/>
        </w:rPr>
        <w:t>подолання</w:t>
      </w:r>
      <w:r w:rsidRPr="00371B7C">
        <w:rPr>
          <w:lang w:val="en-US"/>
        </w:rPr>
        <w:t></w:t>
      </w:r>
      <w:r w:rsidRPr="00371B7C">
        <w:rPr>
          <w:rFonts w:hint="eastAsia"/>
          <w:lang w:val="en-US"/>
        </w:rPr>
        <w:t>прогалин</w:t>
      </w:r>
      <w:r w:rsidRPr="00371B7C">
        <w:rPr>
          <w:lang w:val="en-US"/>
        </w:rPr>
        <w:t></w:t>
      </w:r>
      <w:r w:rsidRPr="00371B7C">
        <w:rPr>
          <w:rFonts w:hint="eastAsia"/>
          <w:lang w:val="en-US"/>
        </w:rPr>
        <w:t>у</w:t>
      </w:r>
    </w:p>
    <w:p w:rsidR="00371B7C" w:rsidRPr="00371B7C" w:rsidRDefault="00371B7C" w:rsidP="00371B7C">
      <w:pPr>
        <w:rPr>
          <w:lang w:val="en-US"/>
        </w:rPr>
      </w:pPr>
      <w:r w:rsidRPr="00371B7C">
        <w:rPr>
          <w:rFonts w:hint="eastAsia"/>
          <w:lang w:val="en-US"/>
        </w:rPr>
        <w:t>нормативно</w:t>
      </w:r>
      <w:r w:rsidRPr="00371B7C">
        <w:rPr>
          <w:lang w:val="en-US"/>
        </w:rPr>
        <w:t></w:t>
      </w:r>
      <w:r w:rsidRPr="00371B7C">
        <w:rPr>
          <w:rFonts w:hint="eastAsia"/>
          <w:lang w:val="en-US"/>
        </w:rPr>
        <w:t>правових</w:t>
      </w:r>
      <w:r w:rsidRPr="00371B7C">
        <w:rPr>
          <w:lang w:val="en-US"/>
        </w:rPr>
        <w:t></w:t>
      </w:r>
      <w:r w:rsidRPr="00371B7C">
        <w:rPr>
          <w:rFonts w:hint="eastAsia"/>
          <w:lang w:val="en-US"/>
        </w:rPr>
        <w:t>актах</w:t>
      </w:r>
      <w:r w:rsidRPr="00371B7C">
        <w:rPr>
          <w:lang w:val="en-US"/>
        </w:rPr>
        <w:t></w:t>
      </w:r>
      <w:r w:rsidRPr="00371B7C">
        <w:rPr>
          <w:rFonts w:hint="eastAsia"/>
          <w:lang w:val="en-US"/>
        </w:rPr>
        <w:t>або</w:t>
      </w:r>
      <w:r w:rsidRPr="00371B7C">
        <w:rPr>
          <w:lang w:val="en-US"/>
        </w:rPr>
        <w:t></w:t>
      </w:r>
      <w:r w:rsidRPr="00371B7C">
        <w:rPr>
          <w:rFonts w:hint="eastAsia"/>
          <w:lang w:val="en-US"/>
        </w:rPr>
        <w:t>відсутністю</w:t>
      </w:r>
      <w:r w:rsidRPr="00371B7C">
        <w:rPr>
          <w:lang w:val="en-US"/>
        </w:rPr>
        <w:t></w:t>
      </w:r>
      <w:r w:rsidRPr="00371B7C">
        <w:rPr>
          <w:rFonts w:hint="eastAsia"/>
          <w:lang w:val="en-US"/>
        </w:rPr>
        <w:t>відповідної</w:t>
      </w:r>
      <w:r w:rsidRPr="00371B7C">
        <w:rPr>
          <w:lang w:val="en-US"/>
        </w:rPr>
        <w:t></w:t>
      </w:r>
      <w:r w:rsidRPr="00371B7C">
        <w:rPr>
          <w:rFonts w:hint="eastAsia"/>
          <w:lang w:val="en-US"/>
        </w:rPr>
        <w:t>прецедентної</w:t>
      </w:r>
      <w:r w:rsidRPr="00371B7C">
        <w:rPr>
          <w:lang w:val="en-US"/>
        </w:rPr>
        <w:t></w:t>
      </w:r>
      <w:r w:rsidRPr="00371B7C">
        <w:rPr>
          <w:rFonts w:hint="eastAsia"/>
          <w:lang w:val="en-US"/>
        </w:rPr>
        <w:t>норми</w:t>
      </w:r>
      <w:r w:rsidRPr="00371B7C">
        <w:rPr>
          <w:lang w:val="en-US"/>
        </w:rPr>
        <w:t></w:t>
      </w:r>
    </w:p>
    <w:p w:rsidR="00371B7C" w:rsidRPr="00371B7C" w:rsidRDefault="00371B7C" w:rsidP="00371B7C">
      <w:pPr>
        <w:rPr>
          <w:lang w:val="en-US"/>
        </w:rPr>
      </w:pPr>
      <w:r w:rsidRPr="00371B7C">
        <w:rPr>
          <w:rFonts w:hint="eastAsia"/>
          <w:lang w:val="en-US"/>
        </w:rPr>
        <w:t>або</w:t>
      </w:r>
      <w:r w:rsidRPr="00371B7C">
        <w:rPr>
          <w:lang w:val="en-US"/>
        </w:rPr>
        <w:t></w:t>
      </w:r>
      <w:r w:rsidRPr="00371B7C">
        <w:rPr>
          <w:rFonts w:hint="eastAsia"/>
          <w:lang w:val="en-US"/>
        </w:rPr>
        <w:t>необхідністю</w:t>
      </w:r>
      <w:r w:rsidRPr="00371B7C">
        <w:rPr>
          <w:lang w:val="en-US"/>
        </w:rPr>
        <w:t></w:t>
      </w:r>
      <w:r w:rsidRPr="00371B7C">
        <w:rPr>
          <w:rFonts w:hint="eastAsia"/>
          <w:lang w:val="en-US"/>
        </w:rPr>
        <w:t>конкретизації</w:t>
      </w:r>
      <w:r w:rsidRPr="00371B7C">
        <w:rPr>
          <w:lang w:val="en-US"/>
        </w:rPr>
        <w:t></w:t>
      </w:r>
      <w:r w:rsidRPr="00371B7C">
        <w:rPr>
          <w:rFonts w:hint="eastAsia"/>
          <w:lang w:val="en-US"/>
        </w:rPr>
        <w:t>вже</w:t>
      </w:r>
      <w:r w:rsidRPr="00371B7C">
        <w:rPr>
          <w:lang w:val="en-US"/>
        </w:rPr>
        <w:t></w:t>
      </w:r>
      <w:r w:rsidRPr="00371B7C">
        <w:rPr>
          <w:rFonts w:hint="eastAsia"/>
          <w:lang w:val="en-US"/>
        </w:rPr>
        <w:t>існуючої</w:t>
      </w:r>
      <w:r w:rsidRPr="00371B7C">
        <w:rPr>
          <w:lang w:val="en-US"/>
        </w:rPr>
        <w:t></w:t>
      </w:r>
      <w:r w:rsidRPr="00371B7C">
        <w:rPr>
          <w:rFonts w:hint="eastAsia"/>
          <w:lang w:val="en-US"/>
        </w:rPr>
        <w:t>юридичної</w:t>
      </w:r>
      <w:r w:rsidRPr="00371B7C">
        <w:rPr>
          <w:lang w:val="en-US"/>
        </w:rPr>
        <w:t></w:t>
      </w:r>
      <w:r w:rsidRPr="00371B7C">
        <w:rPr>
          <w:rFonts w:hint="eastAsia"/>
          <w:lang w:val="en-US"/>
        </w:rPr>
        <w:t>норми</w:t>
      </w:r>
      <w:r w:rsidRPr="00371B7C">
        <w:rPr>
          <w:lang w:val="en-US"/>
        </w:rPr>
        <w:t></w:t>
      </w:r>
      <w:r w:rsidRPr="00371B7C">
        <w:rPr>
          <w:lang w:val="en-US"/>
        </w:rPr>
        <w:t></w:t>
      </w:r>
      <w:r w:rsidRPr="00371B7C">
        <w:rPr>
          <w:rFonts w:hint="eastAsia"/>
          <w:lang w:val="en-US"/>
        </w:rPr>
        <w:t>або</w:t>
      </w:r>
      <w:r w:rsidRPr="00371B7C">
        <w:rPr>
          <w:lang w:val="en-US"/>
        </w:rPr>
        <w:t></w:t>
      </w:r>
      <w:r w:rsidRPr="00371B7C">
        <w:rPr>
          <w:rFonts w:hint="eastAsia"/>
          <w:lang w:val="en-US"/>
        </w:rPr>
        <w:t>її</w:t>
      </w:r>
    </w:p>
    <w:p w:rsidR="00371B7C" w:rsidRPr="00371B7C" w:rsidRDefault="00371B7C" w:rsidP="00371B7C">
      <w:pPr>
        <w:rPr>
          <w:lang w:val="en-US"/>
        </w:rPr>
      </w:pPr>
      <w:r w:rsidRPr="00371B7C">
        <w:rPr>
          <w:rFonts w:hint="eastAsia"/>
          <w:lang w:val="en-US"/>
        </w:rPr>
        <w:t>скасування</w:t>
      </w:r>
      <w:r w:rsidRPr="00371B7C">
        <w:rPr>
          <w:lang w:val="en-US"/>
        </w:rPr>
        <w:t></w:t>
      </w:r>
      <w:r w:rsidRPr="00371B7C">
        <w:rPr>
          <w:lang w:val="en-US"/>
        </w:rPr>
        <w:t></w:t>
      </w:r>
      <w:r w:rsidRPr="00371B7C">
        <w:rPr>
          <w:lang w:val="en-US"/>
        </w:rPr>
        <w:t></w:t>
      </w:r>
      <w:r w:rsidRPr="00371B7C">
        <w:rPr>
          <w:rFonts w:hint="eastAsia"/>
          <w:lang w:val="en-US"/>
        </w:rPr>
        <w:t>результатом</w:t>
      </w:r>
      <w:r w:rsidRPr="00371B7C">
        <w:rPr>
          <w:lang w:val="en-US"/>
        </w:rPr>
        <w:t></w:t>
      </w:r>
      <w:r w:rsidRPr="00371B7C">
        <w:rPr>
          <w:rFonts w:hint="eastAsia"/>
          <w:lang w:val="en-US"/>
        </w:rPr>
        <w:t>якої</w:t>
      </w:r>
      <w:r w:rsidRPr="00371B7C">
        <w:rPr>
          <w:lang w:val="en-US"/>
        </w:rPr>
        <w:t></w:t>
      </w:r>
      <w:r w:rsidRPr="00371B7C">
        <w:rPr>
          <w:rFonts w:hint="eastAsia"/>
          <w:lang w:val="en-US"/>
        </w:rPr>
        <w:t>постає</w:t>
      </w:r>
      <w:r w:rsidRPr="00371B7C">
        <w:rPr>
          <w:lang w:val="en-US"/>
        </w:rPr>
        <w:t></w:t>
      </w:r>
      <w:r w:rsidRPr="00371B7C">
        <w:rPr>
          <w:rFonts w:hint="eastAsia"/>
          <w:lang w:val="en-US"/>
        </w:rPr>
        <w:t>норма</w:t>
      </w:r>
      <w:r w:rsidRPr="00371B7C">
        <w:rPr>
          <w:lang w:val="en-US"/>
        </w:rPr>
        <w:t></w:t>
      </w:r>
      <w:r w:rsidRPr="00371B7C">
        <w:rPr>
          <w:rFonts w:hint="eastAsia"/>
          <w:lang w:val="en-US"/>
        </w:rPr>
        <w:t>права</w:t>
      </w:r>
      <w:r w:rsidRPr="00371B7C">
        <w:rPr>
          <w:lang w:val="en-US"/>
        </w:rPr>
        <w:t></w:t>
      </w:r>
      <w:r w:rsidRPr="00371B7C">
        <w:rPr>
          <w:lang w:val="en-US"/>
        </w:rPr>
        <w:t></w:t>
      </w:r>
      <w:r w:rsidRPr="00371B7C">
        <w:rPr>
          <w:rFonts w:hint="eastAsia"/>
          <w:lang w:val="en-US"/>
        </w:rPr>
        <w:t>в</w:t>
      </w:r>
      <w:r w:rsidRPr="00371B7C">
        <w:rPr>
          <w:lang w:val="en-US"/>
        </w:rPr>
        <w:t></w:t>
      </w:r>
      <w:r w:rsidRPr="00371B7C">
        <w:rPr>
          <w:rFonts w:hint="eastAsia"/>
          <w:lang w:val="en-US"/>
        </w:rPr>
        <w:t>тому</w:t>
      </w:r>
      <w:r w:rsidRPr="00371B7C">
        <w:rPr>
          <w:lang w:val="en-US"/>
        </w:rPr>
        <w:t></w:t>
      </w:r>
      <w:r w:rsidRPr="00371B7C">
        <w:rPr>
          <w:rFonts w:hint="eastAsia"/>
          <w:lang w:val="en-US"/>
        </w:rPr>
        <w:t>числі</w:t>
      </w:r>
      <w:r w:rsidRPr="00371B7C">
        <w:rPr>
          <w:lang w:val="en-US"/>
        </w:rPr>
        <w:t></w:t>
      </w:r>
      <w:r w:rsidRPr="00371B7C">
        <w:rPr>
          <w:rFonts w:hint="eastAsia"/>
          <w:lang w:val="en-US"/>
        </w:rPr>
        <w:t>й</w:t>
      </w:r>
      <w:r w:rsidRPr="00371B7C">
        <w:rPr>
          <w:lang w:val="en-US"/>
        </w:rPr>
        <w:t></w:t>
      </w:r>
      <w:r w:rsidRPr="00371B7C">
        <w:rPr>
          <w:rFonts w:hint="eastAsia"/>
          <w:lang w:val="en-US"/>
        </w:rPr>
        <w:t>така</w:t>
      </w:r>
      <w:r w:rsidRPr="00371B7C">
        <w:rPr>
          <w:lang w:val="en-US"/>
        </w:rPr>
        <w:t></w:t>
      </w:r>
      <w:r w:rsidRPr="00371B7C">
        <w:rPr>
          <w:lang w:val="en-US"/>
        </w:rPr>
        <w:t></w:t>
      </w:r>
      <w:r w:rsidRPr="00371B7C">
        <w:rPr>
          <w:rFonts w:hint="eastAsia"/>
          <w:lang w:val="en-US"/>
        </w:rPr>
        <w:t>що</w:t>
      </w:r>
    </w:p>
    <w:p w:rsidR="00371B7C" w:rsidRPr="00371B7C" w:rsidRDefault="00371B7C" w:rsidP="00371B7C">
      <w:pPr>
        <w:rPr>
          <w:lang w:val="en-US"/>
        </w:rPr>
      </w:pPr>
      <w:r w:rsidRPr="00371B7C">
        <w:rPr>
          <w:rFonts w:hint="eastAsia"/>
          <w:lang w:val="en-US"/>
        </w:rPr>
        <w:t>змінює</w:t>
      </w:r>
      <w:r w:rsidRPr="00371B7C">
        <w:rPr>
          <w:lang w:val="en-US"/>
        </w:rPr>
        <w:t></w:t>
      </w:r>
      <w:r w:rsidRPr="00371B7C">
        <w:rPr>
          <w:rFonts w:hint="eastAsia"/>
          <w:lang w:val="en-US"/>
        </w:rPr>
        <w:t>або</w:t>
      </w:r>
      <w:r w:rsidRPr="00371B7C">
        <w:rPr>
          <w:lang w:val="en-US"/>
        </w:rPr>
        <w:t></w:t>
      </w:r>
      <w:r w:rsidRPr="00371B7C">
        <w:rPr>
          <w:rFonts w:hint="eastAsia"/>
          <w:lang w:val="en-US"/>
        </w:rPr>
        <w:t>скасовує</w:t>
      </w:r>
      <w:r w:rsidRPr="00371B7C">
        <w:rPr>
          <w:lang w:val="en-US"/>
        </w:rPr>
        <w:t></w:t>
      </w:r>
      <w:r w:rsidRPr="00371B7C">
        <w:rPr>
          <w:rFonts w:hint="eastAsia"/>
          <w:lang w:val="en-US"/>
        </w:rPr>
        <w:t>вже</w:t>
      </w:r>
      <w:r w:rsidRPr="00371B7C">
        <w:rPr>
          <w:lang w:val="en-US"/>
        </w:rPr>
        <w:t></w:t>
      </w:r>
      <w:r w:rsidRPr="00371B7C">
        <w:rPr>
          <w:rFonts w:hint="eastAsia"/>
          <w:lang w:val="en-US"/>
        </w:rPr>
        <w:t>існуючу</w:t>
      </w:r>
      <w:r w:rsidRPr="00371B7C">
        <w:rPr>
          <w:lang w:val="en-US"/>
        </w:rPr>
        <w:t></w:t>
      </w:r>
      <w:r w:rsidRPr="00371B7C">
        <w:rPr>
          <w:rFonts w:hint="eastAsia"/>
          <w:lang w:val="en-US"/>
        </w:rPr>
        <w:t>норму</w:t>
      </w:r>
      <w:r w:rsidRPr="00371B7C">
        <w:rPr>
          <w:lang w:val="en-US"/>
        </w:rPr>
        <w:t></w:t>
      </w:r>
      <w:r w:rsidRPr="00371B7C">
        <w:rPr>
          <w:lang w:val="en-US"/>
        </w:rPr>
        <w:t></w:t>
      </w:r>
      <w:r w:rsidRPr="00371B7C">
        <w:rPr>
          <w:rFonts w:hint="eastAsia"/>
          <w:lang w:val="en-US"/>
        </w:rPr>
        <w:t>або</w:t>
      </w:r>
      <w:r w:rsidRPr="00371B7C">
        <w:rPr>
          <w:lang w:val="en-US"/>
        </w:rPr>
        <w:t></w:t>
      </w:r>
      <w:r w:rsidRPr="00371B7C">
        <w:rPr>
          <w:rFonts w:hint="eastAsia"/>
          <w:lang w:val="en-US"/>
        </w:rPr>
        <w:t>принцип</w:t>
      </w:r>
      <w:r w:rsidRPr="00371B7C">
        <w:rPr>
          <w:lang w:val="en-US"/>
        </w:rPr>
        <w:t></w:t>
      </w:r>
      <w:r w:rsidRPr="00371B7C">
        <w:rPr>
          <w:lang w:val="en-US"/>
        </w:rPr>
        <w:t></w:t>
      </w:r>
      <w:r w:rsidRPr="00371B7C">
        <w:rPr>
          <w:rFonts w:hint="eastAsia"/>
          <w:lang w:val="en-US"/>
        </w:rPr>
        <w:t>формалізований</w:t>
      </w:r>
      <w:r w:rsidRPr="00371B7C">
        <w:rPr>
          <w:lang w:val="en-US"/>
        </w:rPr>
        <w:t></w:t>
      </w:r>
      <w:r w:rsidRPr="00371B7C">
        <w:rPr>
          <w:rFonts w:hint="eastAsia"/>
          <w:lang w:val="en-US"/>
        </w:rPr>
        <w:t>у</w:t>
      </w:r>
    </w:p>
    <w:p w:rsidR="00371B7C" w:rsidRPr="00371B7C" w:rsidRDefault="00371B7C" w:rsidP="00371B7C">
      <w:pPr>
        <w:rPr>
          <w:lang w:val="en-US"/>
        </w:rPr>
      </w:pPr>
      <w:r w:rsidRPr="00371B7C">
        <w:rPr>
          <w:rFonts w:hint="eastAsia"/>
          <w:lang w:val="en-US"/>
        </w:rPr>
        <w:t>мотивувальній</w:t>
      </w:r>
      <w:r w:rsidRPr="00371B7C">
        <w:rPr>
          <w:lang w:val="en-US"/>
        </w:rPr>
        <w:t></w:t>
      </w:r>
      <w:r w:rsidRPr="00371B7C">
        <w:rPr>
          <w:rFonts w:hint="eastAsia"/>
          <w:lang w:val="en-US"/>
        </w:rPr>
        <w:t>частині</w:t>
      </w:r>
      <w:r w:rsidRPr="00371B7C">
        <w:rPr>
          <w:lang w:val="en-US"/>
        </w:rPr>
        <w:t></w:t>
      </w:r>
      <w:r w:rsidRPr="00371B7C">
        <w:rPr>
          <w:rFonts w:hint="eastAsia"/>
          <w:lang w:val="en-US"/>
        </w:rPr>
        <w:t>судового</w:t>
      </w:r>
      <w:r w:rsidRPr="00371B7C">
        <w:rPr>
          <w:lang w:val="en-US"/>
        </w:rPr>
        <w:t></w:t>
      </w:r>
      <w:r w:rsidRPr="00371B7C">
        <w:rPr>
          <w:rFonts w:hint="eastAsia"/>
          <w:lang w:val="en-US"/>
        </w:rPr>
        <w:t>рішення</w:t>
      </w:r>
      <w:r w:rsidRPr="00371B7C">
        <w:rPr>
          <w:lang w:val="en-US"/>
        </w:rPr>
        <w:t></w:t>
      </w:r>
      <w:r w:rsidRPr="00371B7C">
        <w:rPr>
          <w:rFonts w:hint="eastAsia"/>
          <w:lang w:val="en-US"/>
        </w:rPr>
        <w:t>та</w:t>
      </w:r>
      <w:r w:rsidRPr="00371B7C">
        <w:rPr>
          <w:lang w:val="en-US"/>
        </w:rPr>
        <w:t></w:t>
      </w:r>
      <w:r w:rsidRPr="00371B7C">
        <w:rPr>
          <w:rFonts w:hint="eastAsia"/>
          <w:lang w:val="en-US"/>
        </w:rPr>
        <w:t>обов’язковий</w:t>
      </w:r>
      <w:r w:rsidRPr="00371B7C">
        <w:rPr>
          <w:lang w:val="en-US"/>
        </w:rPr>
        <w:t></w:t>
      </w:r>
      <w:r w:rsidRPr="00371B7C">
        <w:rPr>
          <w:rFonts w:hint="eastAsia"/>
          <w:lang w:val="en-US"/>
        </w:rPr>
        <w:t>для</w:t>
      </w:r>
      <w:r w:rsidRPr="00371B7C">
        <w:rPr>
          <w:lang w:val="en-US"/>
        </w:rPr>
        <w:t></w:t>
      </w:r>
      <w:r w:rsidRPr="00371B7C">
        <w:rPr>
          <w:rFonts w:hint="eastAsia"/>
          <w:lang w:val="en-US"/>
        </w:rPr>
        <w:t>застосування</w:t>
      </w:r>
    </w:p>
    <w:p w:rsidR="00371B7C" w:rsidRPr="00371B7C" w:rsidRDefault="00371B7C" w:rsidP="00371B7C">
      <w:pPr>
        <w:rPr>
          <w:lang w:val="en-US"/>
        </w:rPr>
      </w:pPr>
      <w:r w:rsidRPr="00371B7C">
        <w:rPr>
          <w:rFonts w:hint="eastAsia"/>
          <w:lang w:val="en-US"/>
        </w:rPr>
        <w:t>при</w:t>
      </w:r>
      <w:r w:rsidRPr="00371B7C">
        <w:rPr>
          <w:lang w:val="en-US"/>
        </w:rPr>
        <w:t></w:t>
      </w:r>
      <w:r w:rsidRPr="00371B7C">
        <w:rPr>
          <w:rFonts w:hint="eastAsia"/>
          <w:lang w:val="en-US"/>
        </w:rPr>
        <w:t>розгляді</w:t>
      </w:r>
      <w:r w:rsidRPr="00371B7C">
        <w:rPr>
          <w:lang w:val="en-US"/>
        </w:rPr>
        <w:t></w:t>
      </w:r>
      <w:r w:rsidRPr="00371B7C">
        <w:rPr>
          <w:rFonts w:hint="eastAsia"/>
          <w:lang w:val="en-US"/>
        </w:rPr>
        <w:t>аналогічних</w:t>
      </w:r>
      <w:r w:rsidRPr="00371B7C">
        <w:rPr>
          <w:lang w:val="en-US"/>
        </w:rPr>
        <w:t></w:t>
      </w:r>
      <w:r w:rsidRPr="00371B7C">
        <w:rPr>
          <w:rFonts w:hint="eastAsia"/>
          <w:lang w:val="en-US"/>
        </w:rPr>
        <w:t>судових</w:t>
      </w:r>
      <w:r w:rsidRPr="00371B7C">
        <w:rPr>
          <w:lang w:val="en-US"/>
        </w:rPr>
        <w:t></w:t>
      </w:r>
      <w:r w:rsidRPr="00371B7C">
        <w:rPr>
          <w:rFonts w:hint="eastAsia"/>
          <w:lang w:val="en-US"/>
        </w:rPr>
        <w:t>справ</w:t>
      </w:r>
      <w:r w:rsidRPr="00371B7C">
        <w:rPr>
          <w:lang w:val="en-US"/>
        </w:rPr>
        <w:t></w:t>
      </w:r>
    </w:p>
    <w:p w:rsidR="00371B7C" w:rsidRPr="00371B7C" w:rsidRDefault="00371B7C" w:rsidP="00371B7C">
      <w:pPr>
        <w:rPr>
          <w:lang w:val="en-US"/>
        </w:rPr>
      </w:pPr>
      <w:r w:rsidRPr="00371B7C">
        <w:rPr>
          <w:lang w:val="en-US"/>
        </w:rPr>
        <w:t></w:t>
      </w:r>
      <w:r w:rsidRPr="00371B7C">
        <w:rPr>
          <w:lang w:val="en-US"/>
        </w:rPr>
        <w:t></w:t>
      </w:r>
      <w:r w:rsidRPr="00371B7C">
        <w:rPr>
          <w:lang w:val="en-US"/>
        </w:rPr>
        <w:t></w:t>
      </w:r>
    </w:p>
    <w:p w:rsidR="00371B7C" w:rsidRPr="00371B7C" w:rsidRDefault="00371B7C" w:rsidP="00371B7C">
      <w:pPr>
        <w:rPr>
          <w:lang w:val="en-US"/>
        </w:rPr>
      </w:pPr>
      <w:r w:rsidRPr="00371B7C">
        <w:rPr>
          <w:lang w:val="en-US"/>
        </w:rPr>
        <w:t></w:t>
      </w:r>
      <w:r w:rsidRPr="00371B7C">
        <w:rPr>
          <w:lang w:val="en-US"/>
        </w:rPr>
        <w:t></w:t>
      </w:r>
      <w:r w:rsidRPr="00371B7C">
        <w:rPr>
          <w:lang w:val="en-US"/>
        </w:rPr>
        <w:t></w:t>
      </w:r>
      <w:r w:rsidRPr="00371B7C">
        <w:rPr>
          <w:rFonts w:hint="eastAsia"/>
          <w:lang w:val="en-US"/>
        </w:rPr>
        <w:t>Визначено</w:t>
      </w:r>
      <w:r w:rsidRPr="00371B7C">
        <w:rPr>
          <w:lang w:val="en-US"/>
        </w:rPr>
        <w:t></w:t>
      </w:r>
      <w:r w:rsidRPr="00371B7C">
        <w:rPr>
          <w:rFonts w:hint="eastAsia"/>
          <w:lang w:val="en-US"/>
        </w:rPr>
        <w:t>концепцію</w:t>
      </w:r>
      <w:r w:rsidRPr="00371B7C">
        <w:rPr>
          <w:lang w:val="en-US"/>
        </w:rPr>
        <w:t></w:t>
      </w:r>
      <w:r w:rsidRPr="00371B7C">
        <w:rPr>
          <w:rFonts w:hint="eastAsia"/>
          <w:lang w:val="en-US"/>
        </w:rPr>
        <w:t>юридичного</w:t>
      </w:r>
      <w:r w:rsidRPr="00371B7C">
        <w:rPr>
          <w:lang w:val="en-US"/>
        </w:rPr>
        <w:t></w:t>
      </w:r>
      <w:r w:rsidRPr="00371B7C">
        <w:rPr>
          <w:rFonts w:hint="eastAsia"/>
          <w:lang w:val="en-US"/>
        </w:rPr>
        <w:t>прагматизму</w:t>
      </w:r>
      <w:r w:rsidRPr="00371B7C">
        <w:rPr>
          <w:lang w:val="en-US"/>
        </w:rPr>
        <w:t></w:t>
      </w:r>
      <w:r w:rsidRPr="00371B7C">
        <w:rPr>
          <w:rFonts w:hint="eastAsia"/>
          <w:lang w:val="en-US"/>
        </w:rPr>
        <w:t>як</w:t>
      </w:r>
      <w:r w:rsidRPr="00371B7C">
        <w:rPr>
          <w:lang w:val="en-US"/>
        </w:rPr>
        <w:t></w:t>
      </w:r>
      <w:r w:rsidRPr="00371B7C">
        <w:rPr>
          <w:rFonts w:hint="eastAsia"/>
          <w:lang w:val="en-US"/>
        </w:rPr>
        <w:t>напрям</w:t>
      </w:r>
      <w:r w:rsidRPr="00371B7C">
        <w:rPr>
          <w:lang w:val="en-US"/>
        </w:rPr>
        <w:t></w:t>
      </w:r>
      <w:r w:rsidRPr="00371B7C">
        <w:rPr>
          <w:rFonts w:hint="eastAsia"/>
          <w:lang w:val="en-US"/>
        </w:rPr>
        <w:t>юридичної</w:t>
      </w:r>
    </w:p>
    <w:p w:rsidR="00371B7C" w:rsidRPr="00371B7C" w:rsidRDefault="00371B7C" w:rsidP="00371B7C">
      <w:pPr>
        <w:rPr>
          <w:lang w:val="en-US"/>
        </w:rPr>
      </w:pPr>
      <w:r w:rsidRPr="00371B7C">
        <w:rPr>
          <w:rFonts w:hint="eastAsia"/>
          <w:lang w:val="en-US"/>
        </w:rPr>
        <w:t>думки</w:t>
      </w:r>
      <w:r w:rsidRPr="00371B7C">
        <w:rPr>
          <w:lang w:val="en-US"/>
        </w:rPr>
        <w:t></w:t>
      </w:r>
      <w:r w:rsidRPr="00371B7C">
        <w:rPr>
          <w:lang w:val="en-US"/>
        </w:rPr>
        <w:t></w:t>
      </w:r>
      <w:r w:rsidRPr="00371B7C">
        <w:rPr>
          <w:rFonts w:hint="eastAsia"/>
          <w:lang w:val="en-US"/>
        </w:rPr>
        <w:t>що</w:t>
      </w:r>
      <w:r w:rsidRPr="00371B7C">
        <w:rPr>
          <w:lang w:val="en-US"/>
        </w:rPr>
        <w:t></w:t>
      </w:r>
      <w:r w:rsidRPr="00371B7C">
        <w:rPr>
          <w:rFonts w:hint="eastAsia"/>
          <w:lang w:val="en-US"/>
        </w:rPr>
        <w:t>об’єднує</w:t>
      </w:r>
      <w:r w:rsidRPr="00371B7C">
        <w:rPr>
          <w:lang w:val="en-US"/>
        </w:rPr>
        <w:t></w:t>
      </w:r>
      <w:r w:rsidRPr="00371B7C">
        <w:rPr>
          <w:rFonts w:hint="eastAsia"/>
          <w:lang w:val="en-US"/>
        </w:rPr>
        <w:t>різні</w:t>
      </w:r>
      <w:r w:rsidRPr="00371B7C">
        <w:rPr>
          <w:lang w:val="en-US"/>
        </w:rPr>
        <w:t></w:t>
      </w:r>
      <w:r w:rsidRPr="00371B7C">
        <w:rPr>
          <w:rFonts w:hint="eastAsia"/>
          <w:lang w:val="en-US"/>
        </w:rPr>
        <w:t>юридичні</w:t>
      </w:r>
      <w:r w:rsidRPr="00371B7C">
        <w:rPr>
          <w:lang w:val="en-US"/>
        </w:rPr>
        <w:t></w:t>
      </w:r>
      <w:r w:rsidRPr="00371B7C">
        <w:rPr>
          <w:rFonts w:hint="eastAsia"/>
          <w:lang w:val="en-US"/>
        </w:rPr>
        <w:t>школи</w:t>
      </w:r>
      <w:r w:rsidRPr="00371B7C">
        <w:rPr>
          <w:lang w:val="en-US"/>
        </w:rPr>
        <w:t></w:t>
      </w:r>
      <w:r w:rsidRPr="00371B7C">
        <w:rPr>
          <w:rFonts w:hint="eastAsia"/>
          <w:lang w:val="en-US"/>
        </w:rPr>
        <w:t>та</w:t>
      </w:r>
      <w:r w:rsidRPr="00371B7C">
        <w:rPr>
          <w:lang w:val="en-US"/>
        </w:rPr>
        <w:t></w:t>
      </w:r>
      <w:r w:rsidRPr="00371B7C">
        <w:rPr>
          <w:rFonts w:hint="eastAsia"/>
          <w:lang w:val="en-US"/>
        </w:rPr>
        <w:t>теоретичні</w:t>
      </w:r>
      <w:r w:rsidRPr="00371B7C">
        <w:rPr>
          <w:lang w:val="en-US"/>
        </w:rPr>
        <w:t></w:t>
      </w:r>
      <w:r w:rsidRPr="00371B7C">
        <w:rPr>
          <w:rFonts w:hint="eastAsia"/>
          <w:lang w:val="en-US"/>
        </w:rPr>
        <w:t>погляди</w:t>
      </w:r>
      <w:r w:rsidRPr="00371B7C">
        <w:rPr>
          <w:lang w:val="en-US"/>
        </w:rPr>
        <w:t></w:t>
      </w:r>
      <w:r w:rsidRPr="00371B7C">
        <w:rPr>
          <w:lang w:val="en-US"/>
        </w:rPr>
        <w:t></w:t>
      </w:r>
      <w:r w:rsidRPr="00371B7C">
        <w:rPr>
          <w:rFonts w:hint="eastAsia"/>
          <w:lang w:val="en-US"/>
        </w:rPr>
        <w:t>які</w:t>
      </w:r>
      <w:r w:rsidRPr="00371B7C">
        <w:rPr>
          <w:lang w:val="en-US"/>
        </w:rPr>
        <w:t></w:t>
      </w:r>
      <w:r w:rsidRPr="00371B7C">
        <w:rPr>
          <w:rFonts w:hint="eastAsia"/>
          <w:lang w:val="en-US"/>
        </w:rPr>
        <w:t>намагаються</w:t>
      </w:r>
    </w:p>
    <w:p w:rsidR="00371B7C" w:rsidRPr="00371B7C" w:rsidRDefault="00371B7C" w:rsidP="00371B7C">
      <w:pPr>
        <w:rPr>
          <w:lang w:val="en-US"/>
        </w:rPr>
      </w:pPr>
      <w:r w:rsidRPr="00371B7C">
        <w:rPr>
          <w:rFonts w:hint="eastAsia"/>
          <w:lang w:val="en-US"/>
        </w:rPr>
        <w:t>перенести</w:t>
      </w:r>
      <w:r w:rsidRPr="00371B7C">
        <w:rPr>
          <w:lang w:val="en-US"/>
        </w:rPr>
        <w:t></w:t>
      </w:r>
      <w:r w:rsidRPr="00371B7C">
        <w:rPr>
          <w:rFonts w:hint="eastAsia"/>
          <w:lang w:val="en-US"/>
        </w:rPr>
        <w:t>акцент</w:t>
      </w:r>
      <w:r w:rsidRPr="00371B7C">
        <w:rPr>
          <w:lang w:val="en-US"/>
        </w:rPr>
        <w:t></w:t>
      </w:r>
      <w:r w:rsidRPr="00371B7C">
        <w:rPr>
          <w:rFonts w:hint="eastAsia"/>
          <w:lang w:val="en-US"/>
        </w:rPr>
        <w:t>у</w:t>
      </w:r>
      <w:r w:rsidRPr="00371B7C">
        <w:rPr>
          <w:lang w:val="en-US"/>
        </w:rPr>
        <w:t></w:t>
      </w:r>
      <w:r w:rsidRPr="00371B7C">
        <w:rPr>
          <w:rFonts w:hint="eastAsia"/>
          <w:lang w:val="en-US"/>
        </w:rPr>
        <w:t>вивченні</w:t>
      </w:r>
      <w:r w:rsidRPr="00371B7C">
        <w:rPr>
          <w:lang w:val="en-US"/>
        </w:rPr>
        <w:t></w:t>
      </w:r>
      <w:r w:rsidRPr="00371B7C">
        <w:rPr>
          <w:rFonts w:hint="eastAsia"/>
          <w:lang w:val="en-US"/>
        </w:rPr>
        <w:t>державно</w:t>
      </w:r>
      <w:r w:rsidRPr="00371B7C">
        <w:rPr>
          <w:lang w:val="en-US"/>
        </w:rPr>
        <w:t></w:t>
      </w:r>
      <w:r w:rsidRPr="00371B7C">
        <w:rPr>
          <w:rFonts w:hint="eastAsia"/>
          <w:lang w:val="en-US"/>
        </w:rPr>
        <w:t>правової</w:t>
      </w:r>
      <w:r w:rsidRPr="00371B7C">
        <w:rPr>
          <w:lang w:val="en-US"/>
        </w:rPr>
        <w:t></w:t>
      </w:r>
      <w:r w:rsidRPr="00371B7C">
        <w:rPr>
          <w:rFonts w:hint="eastAsia"/>
          <w:lang w:val="en-US"/>
        </w:rPr>
        <w:t>дійсності</w:t>
      </w:r>
      <w:r w:rsidRPr="00371B7C">
        <w:rPr>
          <w:lang w:val="en-US"/>
        </w:rPr>
        <w:t></w:t>
      </w:r>
      <w:r w:rsidRPr="00371B7C">
        <w:rPr>
          <w:rFonts w:hint="eastAsia"/>
          <w:lang w:val="en-US"/>
        </w:rPr>
        <w:t>з</w:t>
      </w:r>
      <w:r w:rsidRPr="00371B7C">
        <w:rPr>
          <w:lang w:val="en-US"/>
        </w:rPr>
        <w:t></w:t>
      </w:r>
      <w:r w:rsidRPr="00371B7C">
        <w:rPr>
          <w:rFonts w:hint="eastAsia"/>
          <w:lang w:val="en-US"/>
        </w:rPr>
        <w:t>догматики</w:t>
      </w:r>
      <w:r w:rsidRPr="00371B7C">
        <w:rPr>
          <w:lang w:val="en-US"/>
        </w:rPr>
        <w:t></w:t>
      </w:r>
      <w:r w:rsidRPr="00371B7C">
        <w:rPr>
          <w:rFonts w:hint="eastAsia"/>
          <w:lang w:val="en-US"/>
        </w:rPr>
        <w:t>права</w:t>
      </w:r>
      <w:r w:rsidRPr="00371B7C">
        <w:rPr>
          <w:lang w:val="en-US"/>
        </w:rPr>
        <w:t></w:t>
      </w:r>
      <w:r w:rsidRPr="00371B7C">
        <w:rPr>
          <w:rFonts w:hint="eastAsia"/>
          <w:lang w:val="en-US"/>
        </w:rPr>
        <w:t>на</w:t>
      </w:r>
    </w:p>
    <w:p w:rsidR="00371B7C" w:rsidRPr="00371B7C" w:rsidRDefault="00371B7C" w:rsidP="00371B7C">
      <w:pPr>
        <w:rPr>
          <w:lang w:val="en-US"/>
        </w:rPr>
      </w:pPr>
      <w:r w:rsidRPr="00371B7C">
        <w:rPr>
          <w:rFonts w:hint="eastAsia"/>
          <w:lang w:val="en-US"/>
        </w:rPr>
        <w:t>динаміку</w:t>
      </w:r>
      <w:r w:rsidRPr="00371B7C">
        <w:rPr>
          <w:lang w:val="en-US"/>
        </w:rPr>
        <w:t></w:t>
      </w:r>
      <w:r w:rsidRPr="00371B7C">
        <w:rPr>
          <w:rFonts w:hint="eastAsia"/>
          <w:lang w:val="en-US"/>
        </w:rPr>
        <w:t>права</w:t>
      </w:r>
      <w:r w:rsidRPr="00371B7C">
        <w:rPr>
          <w:lang w:val="en-US"/>
        </w:rPr>
        <w:t></w:t>
      </w:r>
      <w:r w:rsidRPr="00371B7C">
        <w:rPr>
          <w:lang w:val="en-US"/>
        </w:rPr>
        <w:t></w:t>
      </w:r>
      <w:r w:rsidRPr="00371B7C">
        <w:rPr>
          <w:rFonts w:hint="eastAsia"/>
          <w:lang w:val="en-US"/>
        </w:rPr>
        <w:t>тобто</w:t>
      </w:r>
      <w:r w:rsidRPr="00371B7C">
        <w:rPr>
          <w:lang w:val="en-US"/>
        </w:rPr>
        <w:t></w:t>
      </w:r>
      <w:r w:rsidRPr="00371B7C">
        <w:rPr>
          <w:rFonts w:hint="eastAsia"/>
          <w:lang w:val="en-US"/>
        </w:rPr>
        <w:t>у</w:t>
      </w:r>
      <w:r w:rsidRPr="00371B7C">
        <w:rPr>
          <w:lang w:val="en-US"/>
        </w:rPr>
        <w:t></w:t>
      </w:r>
      <w:r w:rsidRPr="00371B7C">
        <w:rPr>
          <w:rFonts w:hint="eastAsia"/>
          <w:lang w:val="en-US"/>
        </w:rPr>
        <w:t>сферу</w:t>
      </w:r>
      <w:r w:rsidRPr="00371B7C">
        <w:rPr>
          <w:lang w:val="en-US"/>
        </w:rPr>
        <w:t></w:t>
      </w:r>
      <w:r w:rsidRPr="00371B7C">
        <w:rPr>
          <w:rFonts w:hint="eastAsia"/>
          <w:lang w:val="en-US"/>
        </w:rPr>
        <w:t>діяльності</w:t>
      </w:r>
      <w:r w:rsidRPr="00371B7C">
        <w:rPr>
          <w:lang w:val="en-US"/>
        </w:rPr>
        <w:t></w:t>
      </w:r>
      <w:r w:rsidRPr="00371B7C">
        <w:rPr>
          <w:rFonts w:hint="eastAsia"/>
          <w:lang w:val="en-US"/>
        </w:rPr>
        <w:t>судових</w:t>
      </w:r>
      <w:r w:rsidRPr="00371B7C">
        <w:rPr>
          <w:lang w:val="en-US"/>
        </w:rPr>
        <w:t></w:t>
      </w:r>
      <w:r w:rsidRPr="00371B7C">
        <w:rPr>
          <w:rFonts w:hint="eastAsia"/>
          <w:lang w:val="en-US"/>
        </w:rPr>
        <w:t>та</w:t>
      </w:r>
      <w:r w:rsidRPr="00371B7C">
        <w:rPr>
          <w:lang w:val="en-US"/>
        </w:rPr>
        <w:t></w:t>
      </w:r>
      <w:r w:rsidRPr="00371B7C">
        <w:rPr>
          <w:rFonts w:hint="eastAsia"/>
          <w:lang w:val="en-US"/>
        </w:rPr>
        <w:t>адміністративних</w:t>
      </w:r>
      <w:r w:rsidRPr="00371B7C">
        <w:rPr>
          <w:lang w:val="en-US"/>
        </w:rPr>
        <w:t></w:t>
      </w:r>
      <w:r w:rsidRPr="00371B7C">
        <w:rPr>
          <w:rFonts w:hint="eastAsia"/>
          <w:lang w:val="en-US"/>
        </w:rPr>
        <w:t>органів</w:t>
      </w:r>
      <w:r w:rsidRPr="00371B7C">
        <w:rPr>
          <w:lang w:val="en-US"/>
        </w:rPr>
        <w:t></w:t>
      </w:r>
      <w:r w:rsidRPr="00371B7C">
        <w:rPr>
          <w:lang w:val="en-US"/>
        </w:rPr>
        <w:t></w:t>
      </w:r>
      <w:r w:rsidRPr="00371B7C">
        <w:rPr>
          <w:rFonts w:hint="eastAsia"/>
          <w:lang w:val="en-US"/>
        </w:rPr>
        <w:t>які</w:t>
      </w:r>
      <w:r w:rsidRPr="00371B7C">
        <w:rPr>
          <w:lang w:val="en-US"/>
        </w:rPr>
        <w:t></w:t>
      </w:r>
      <w:r w:rsidRPr="00371B7C">
        <w:rPr>
          <w:rFonts w:hint="eastAsia"/>
          <w:lang w:val="en-US"/>
        </w:rPr>
        <w:t>й</w:t>
      </w:r>
    </w:p>
    <w:p w:rsidR="00371B7C" w:rsidRPr="00371B7C" w:rsidRDefault="00371B7C" w:rsidP="00371B7C">
      <w:r w:rsidRPr="00371B7C">
        <w:rPr>
          <w:rFonts w:hint="eastAsia"/>
        </w:rPr>
        <w:t>формують</w:t>
      </w:r>
      <w:r w:rsidRPr="00371B7C">
        <w:rPr>
          <w:lang w:val="en-US"/>
        </w:rPr>
        <w:t></w:t>
      </w:r>
      <w:r w:rsidRPr="00371B7C">
        <w:rPr>
          <w:rFonts w:hint="eastAsia"/>
        </w:rPr>
        <w:t>реальний</w:t>
      </w:r>
      <w:r w:rsidRPr="00371B7C">
        <w:rPr>
          <w:lang w:val="en-US"/>
        </w:rPr>
        <w:t></w:t>
      </w:r>
      <w:r w:rsidRPr="00371B7C">
        <w:rPr>
          <w:rFonts w:hint="eastAsia"/>
        </w:rPr>
        <w:t>зміст</w:t>
      </w:r>
      <w:r w:rsidRPr="00371B7C">
        <w:rPr>
          <w:lang w:val="en-US"/>
        </w:rPr>
        <w:t></w:t>
      </w:r>
      <w:r w:rsidRPr="00371B7C">
        <w:rPr>
          <w:rFonts w:hint="eastAsia"/>
        </w:rPr>
        <w:t>права</w:t>
      </w:r>
      <w:r w:rsidRPr="00371B7C">
        <w:rPr>
          <w:lang w:val="en-US"/>
        </w:rPr>
        <w:t></w:t>
      </w:r>
      <w:r w:rsidRPr="00371B7C">
        <w:rPr>
          <w:rFonts w:hint="eastAsia"/>
        </w:rPr>
        <w:t>конкретного</w:t>
      </w:r>
      <w:r w:rsidRPr="00371B7C">
        <w:rPr>
          <w:lang w:val="en-US"/>
        </w:rPr>
        <w:t></w:t>
      </w:r>
      <w:r w:rsidRPr="00371B7C">
        <w:rPr>
          <w:rFonts w:hint="eastAsia"/>
        </w:rPr>
        <w:t>соціокультурного</w:t>
      </w:r>
      <w:r w:rsidRPr="00371B7C">
        <w:rPr>
          <w:lang w:val="en-US"/>
        </w:rPr>
        <w:t></w:t>
      </w:r>
      <w:r w:rsidRPr="00371B7C">
        <w:rPr>
          <w:rFonts w:hint="eastAsia"/>
        </w:rPr>
        <w:t>середовища</w:t>
      </w:r>
      <w:r w:rsidRPr="00371B7C">
        <w:rPr>
          <w:lang w:val="en-US"/>
        </w:rPr>
        <w:t></w:t>
      </w:r>
      <w:r w:rsidRPr="00371B7C">
        <w:rPr>
          <w:lang w:val="en-US"/>
        </w:rPr>
        <w:t></w:t>
      </w:r>
      <w:r w:rsidRPr="00371B7C">
        <w:rPr>
          <w:rFonts w:hint="eastAsia"/>
        </w:rPr>
        <w:t>а</w:t>
      </w:r>
    </w:p>
    <w:p w:rsidR="00371B7C" w:rsidRPr="00371B7C" w:rsidRDefault="00371B7C" w:rsidP="00371B7C">
      <w:r w:rsidRPr="00371B7C">
        <w:rPr>
          <w:rFonts w:hint="eastAsia"/>
        </w:rPr>
        <w:t>судова</w:t>
      </w:r>
      <w:r w:rsidRPr="00371B7C">
        <w:rPr>
          <w:lang w:val="en-US"/>
        </w:rPr>
        <w:t></w:t>
      </w:r>
      <w:r w:rsidRPr="00371B7C">
        <w:rPr>
          <w:rFonts w:hint="eastAsia"/>
        </w:rPr>
        <w:t>правотворчість</w:t>
      </w:r>
      <w:r w:rsidRPr="00371B7C">
        <w:rPr>
          <w:lang w:val="en-US"/>
        </w:rPr>
        <w:t></w:t>
      </w:r>
      <w:r w:rsidRPr="00371B7C">
        <w:rPr>
          <w:rFonts w:hint="eastAsia"/>
        </w:rPr>
        <w:t>у</w:t>
      </w:r>
      <w:r w:rsidRPr="00371B7C">
        <w:rPr>
          <w:lang w:val="en-US"/>
        </w:rPr>
        <w:t></w:t>
      </w:r>
      <w:r w:rsidRPr="00371B7C">
        <w:rPr>
          <w:rFonts w:hint="eastAsia"/>
        </w:rPr>
        <w:t>такій</w:t>
      </w:r>
      <w:r w:rsidRPr="00371B7C">
        <w:rPr>
          <w:lang w:val="en-US"/>
        </w:rPr>
        <w:t></w:t>
      </w:r>
      <w:r w:rsidRPr="00371B7C">
        <w:rPr>
          <w:rFonts w:hint="eastAsia"/>
        </w:rPr>
        <w:t>концепції</w:t>
      </w:r>
      <w:r w:rsidRPr="00371B7C">
        <w:rPr>
          <w:lang w:val="en-US"/>
        </w:rPr>
        <w:t></w:t>
      </w:r>
      <w:r w:rsidRPr="00371B7C">
        <w:rPr>
          <w:rFonts w:hint="eastAsia"/>
        </w:rPr>
        <w:t>виконує</w:t>
      </w:r>
      <w:r w:rsidRPr="00371B7C">
        <w:rPr>
          <w:lang w:val="en-US"/>
        </w:rPr>
        <w:t></w:t>
      </w:r>
      <w:r w:rsidRPr="00371B7C">
        <w:rPr>
          <w:rFonts w:hint="eastAsia"/>
        </w:rPr>
        <w:t>роль</w:t>
      </w:r>
      <w:r w:rsidRPr="00371B7C">
        <w:rPr>
          <w:lang w:val="en-US"/>
        </w:rPr>
        <w:t></w:t>
      </w:r>
      <w:r w:rsidRPr="00371B7C">
        <w:rPr>
          <w:rFonts w:hint="eastAsia"/>
        </w:rPr>
        <w:t>головного</w:t>
      </w:r>
      <w:r w:rsidRPr="00371B7C">
        <w:rPr>
          <w:lang w:val="en-US"/>
        </w:rPr>
        <w:t></w:t>
      </w:r>
      <w:r w:rsidRPr="00371B7C">
        <w:rPr>
          <w:rFonts w:hint="eastAsia"/>
        </w:rPr>
        <w:t>інструмента</w:t>
      </w:r>
    </w:p>
    <w:p w:rsidR="00371B7C" w:rsidRPr="00371B7C" w:rsidRDefault="00371B7C" w:rsidP="00371B7C">
      <w:r w:rsidRPr="00371B7C">
        <w:rPr>
          <w:rFonts w:hint="eastAsia"/>
        </w:rPr>
        <w:t>забезпечення</w:t>
      </w:r>
      <w:r w:rsidRPr="00371B7C">
        <w:rPr>
          <w:lang w:val="en-US"/>
        </w:rPr>
        <w:t></w:t>
      </w:r>
      <w:r w:rsidRPr="00371B7C">
        <w:rPr>
          <w:rFonts w:hint="eastAsia"/>
        </w:rPr>
        <w:t>динаміки</w:t>
      </w:r>
      <w:r w:rsidRPr="00371B7C">
        <w:rPr>
          <w:lang w:val="en-US"/>
        </w:rPr>
        <w:t></w:t>
      </w:r>
      <w:r w:rsidRPr="00371B7C">
        <w:rPr>
          <w:rFonts w:hint="eastAsia"/>
        </w:rPr>
        <w:t>права</w:t>
      </w:r>
      <w:r w:rsidRPr="00371B7C">
        <w:rPr>
          <w:lang w:val="en-US"/>
        </w:rPr>
        <w:t></w:t>
      </w:r>
      <w:r w:rsidRPr="00371B7C">
        <w:rPr>
          <w:lang w:val="en-US"/>
        </w:rPr>
        <w:t></w:t>
      </w:r>
      <w:r w:rsidRPr="00371B7C">
        <w:rPr>
          <w:rFonts w:hint="eastAsia"/>
        </w:rPr>
        <w:t>Встановлено</w:t>
      </w:r>
      <w:r w:rsidRPr="00371B7C">
        <w:rPr>
          <w:lang w:val="en-US"/>
        </w:rPr>
        <w:t></w:t>
      </w:r>
      <w:r w:rsidRPr="00371B7C">
        <w:rPr>
          <w:lang w:val="en-US"/>
        </w:rPr>
        <w:t></w:t>
      </w:r>
      <w:r w:rsidRPr="00371B7C">
        <w:rPr>
          <w:rFonts w:hint="eastAsia"/>
        </w:rPr>
        <w:t>що</w:t>
      </w:r>
      <w:r w:rsidRPr="00371B7C">
        <w:rPr>
          <w:lang w:val="en-US"/>
        </w:rPr>
        <w:t></w:t>
      </w:r>
      <w:r w:rsidRPr="00371B7C">
        <w:rPr>
          <w:rFonts w:hint="eastAsia"/>
        </w:rPr>
        <w:t>юридичний</w:t>
      </w:r>
      <w:r w:rsidRPr="00371B7C">
        <w:rPr>
          <w:lang w:val="en-US"/>
        </w:rPr>
        <w:t></w:t>
      </w:r>
      <w:r w:rsidRPr="00371B7C">
        <w:rPr>
          <w:rFonts w:hint="eastAsia"/>
        </w:rPr>
        <w:t>прагматизм</w:t>
      </w:r>
      <w:r w:rsidRPr="00371B7C">
        <w:rPr>
          <w:lang w:val="en-US"/>
        </w:rPr>
        <w:t></w:t>
      </w:r>
      <w:r w:rsidRPr="00371B7C">
        <w:rPr>
          <w:rFonts w:hint="eastAsia"/>
        </w:rPr>
        <w:t>як</w:t>
      </w:r>
    </w:p>
    <w:p w:rsidR="00371B7C" w:rsidRPr="00371B7C" w:rsidRDefault="00371B7C" w:rsidP="00371B7C">
      <w:r w:rsidRPr="00371B7C">
        <w:rPr>
          <w:rFonts w:hint="eastAsia"/>
        </w:rPr>
        <w:t>напрям</w:t>
      </w:r>
      <w:r w:rsidRPr="00371B7C">
        <w:rPr>
          <w:lang w:val="en-US"/>
        </w:rPr>
        <w:t></w:t>
      </w:r>
      <w:r w:rsidRPr="00371B7C">
        <w:rPr>
          <w:rFonts w:hint="eastAsia"/>
        </w:rPr>
        <w:t>правничої</w:t>
      </w:r>
      <w:r w:rsidRPr="00371B7C">
        <w:rPr>
          <w:lang w:val="en-US"/>
        </w:rPr>
        <w:t></w:t>
      </w:r>
      <w:r w:rsidRPr="00371B7C">
        <w:rPr>
          <w:rFonts w:hint="eastAsia"/>
        </w:rPr>
        <w:t>думки</w:t>
      </w:r>
      <w:r w:rsidRPr="00371B7C">
        <w:rPr>
          <w:lang w:val="en-US"/>
        </w:rPr>
        <w:t></w:t>
      </w:r>
      <w:r w:rsidRPr="00371B7C">
        <w:rPr>
          <w:rFonts w:hint="eastAsia"/>
        </w:rPr>
        <w:t>не</w:t>
      </w:r>
      <w:r w:rsidRPr="00371B7C">
        <w:rPr>
          <w:lang w:val="en-US"/>
        </w:rPr>
        <w:t></w:t>
      </w:r>
      <w:r w:rsidRPr="00371B7C">
        <w:rPr>
          <w:rFonts w:hint="eastAsia"/>
        </w:rPr>
        <w:t>має</w:t>
      </w:r>
      <w:r w:rsidRPr="00371B7C">
        <w:rPr>
          <w:lang w:val="en-US"/>
        </w:rPr>
        <w:t></w:t>
      </w:r>
      <w:r w:rsidRPr="00371B7C">
        <w:rPr>
          <w:rFonts w:hint="eastAsia"/>
        </w:rPr>
        <w:t>чітко</w:t>
      </w:r>
      <w:r w:rsidRPr="00371B7C">
        <w:rPr>
          <w:lang w:val="en-US"/>
        </w:rPr>
        <w:t></w:t>
      </w:r>
      <w:r w:rsidRPr="00371B7C">
        <w:rPr>
          <w:rFonts w:hint="eastAsia"/>
        </w:rPr>
        <w:t>окреслених</w:t>
      </w:r>
      <w:r w:rsidRPr="00371B7C">
        <w:rPr>
          <w:lang w:val="en-US"/>
        </w:rPr>
        <w:t></w:t>
      </w:r>
      <w:r w:rsidRPr="00371B7C">
        <w:rPr>
          <w:rFonts w:hint="eastAsia"/>
        </w:rPr>
        <w:t>меж</w:t>
      </w:r>
      <w:r w:rsidRPr="00371B7C">
        <w:rPr>
          <w:lang w:val="en-US"/>
        </w:rPr>
        <w:t></w:t>
      </w:r>
      <w:r w:rsidRPr="00371B7C">
        <w:rPr>
          <w:rFonts w:hint="eastAsia"/>
        </w:rPr>
        <w:t>та</w:t>
      </w:r>
      <w:r w:rsidRPr="00371B7C">
        <w:rPr>
          <w:lang w:val="en-US"/>
        </w:rPr>
        <w:t></w:t>
      </w:r>
      <w:r w:rsidRPr="00371B7C">
        <w:rPr>
          <w:rFonts w:hint="eastAsia"/>
        </w:rPr>
        <w:t>однозначно</w:t>
      </w:r>
    </w:p>
    <w:p w:rsidR="00371B7C" w:rsidRPr="00371B7C" w:rsidRDefault="00371B7C" w:rsidP="00371B7C">
      <w:r w:rsidRPr="00371B7C">
        <w:rPr>
          <w:rFonts w:hint="eastAsia"/>
        </w:rPr>
        <w:t>визначеного</w:t>
      </w:r>
      <w:r w:rsidRPr="00371B7C">
        <w:rPr>
          <w:lang w:val="en-US"/>
        </w:rPr>
        <w:t></w:t>
      </w:r>
      <w:r w:rsidRPr="00371B7C">
        <w:rPr>
          <w:rFonts w:hint="eastAsia"/>
        </w:rPr>
        <w:t>кола</w:t>
      </w:r>
      <w:r w:rsidRPr="00371B7C">
        <w:rPr>
          <w:lang w:val="en-US"/>
        </w:rPr>
        <w:t></w:t>
      </w:r>
      <w:r w:rsidRPr="00371B7C">
        <w:rPr>
          <w:rFonts w:hint="eastAsia"/>
        </w:rPr>
        <w:t>представників</w:t>
      </w:r>
      <w:r w:rsidRPr="00371B7C">
        <w:rPr>
          <w:lang w:val="en-US"/>
        </w:rPr>
        <w:t></w:t>
      </w:r>
      <w:r w:rsidRPr="00371B7C">
        <w:rPr>
          <w:lang w:val="en-US"/>
        </w:rPr>
        <w:t></w:t>
      </w:r>
      <w:r w:rsidRPr="00371B7C">
        <w:rPr>
          <w:rFonts w:hint="eastAsia"/>
        </w:rPr>
        <w:t>Водночас</w:t>
      </w:r>
      <w:r w:rsidRPr="00371B7C">
        <w:rPr>
          <w:lang w:val="en-US"/>
        </w:rPr>
        <w:t></w:t>
      </w:r>
      <w:r w:rsidRPr="00371B7C">
        <w:rPr>
          <w:rFonts w:hint="eastAsia"/>
        </w:rPr>
        <w:t>найяскравішими</w:t>
      </w:r>
      <w:r w:rsidRPr="00371B7C">
        <w:rPr>
          <w:lang w:val="en-US"/>
        </w:rPr>
        <w:t></w:t>
      </w:r>
      <w:r w:rsidRPr="00371B7C">
        <w:rPr>
          <w:rFonts w:hint="eastAsia"/>
        </w:rPr>
        <w:t>проявами</w:t>
      </w:r>
      <w:r w:rsidRPr="00371B7C">
        <w:rPr>
          <w:lang w:val="en-US"/>
        </w:rPr>
        <w:t></w:t>
      </w:r>
      <w:r w:rsidRPr="00371B7C">
        <w:rPr>
          <w:rFonts w:hint="eastAsia"/>
        </w:rPr>
        <w:t>класичної</w:t>
      </w:r>
    </w:p>
    <w:p w:rsidR="00371B7C" w:rsidRPr="00371B7C" w:rsidRDefault="00371B7C" w:rsidP="00371B7C">
      <w:r w:rsidRPr="00371B7C">
        <w:rPr>
          <w:rFonts w:hint="eastAsia"/>
        </w:rPr>
        <w:t>прагматичної</w:t>
      </w:r>
      <w:r w:rsidRPr="00371B7C">
        <w:rPr>
          <w:lang w:val="en-US"/>
        </w:rPr>
        <w:t></w:t>
      </w:r>
      <w:r w:rsidRPr="00371B7C">
        <w:rPr>
          <w:rFonts w:hint="eastAsia"/>
        </w:rPr>
        <w:t>юриспруденції</w:t>
      </w:r>
      <w:r w:rsidRPr="00371B7C">
        <w:rPr>
          <w:lang w:val="en-US"/>
        </w:rPr>
        <w:t></w:t>
      </w:r>
      <w:r w:rsidRPr="00371B7C">
        <w:rPr>
          <w:rFonts w:hint="eastAsia"/>
        </w:rPr>
        <w:t>є</w:t>
      </w:r>
      <w:r w:rsidRPr="00371B7C">
        <w:rPr>
          <w:lang w:val="en-US"/>
        </w:rPr>
        <w:t></w:t>
      </w:r>
      <w:r w:rsidRPr="00371B7C">
        <w:rPr>
          <w:rFonts w:hint="eastAsia"/>
        </w:rPr>
        <w:t>теоретичні</w:t>
      </w:r>
      <w:r w:rsidRPr="00371B7C">
        <w:rPr>
          <w:lang w:val="en-US"/>
        </w:rPr>
        <w:t></w:t>
      </w:r>
      <w:r w:rsidRPr="00371B7C">
        <w:rPr>
          <w:rFonts w:hint="eastAsia"/>
        </w:rPr>
        <w:t>погляди</w:t>
      </w:r>
      <w:r w:rsidRPr="00371B7C">
        <w:rPr>
          <w:lang w:val="en-US"/>
        </w:rPr>
        <w:t></w:t>
      </w:r>
      <w:r w:rsidRPr="00371B7C">
        <w:rPr>
          <w:rFonts w:hint="eastAsia"/>
        </w:rPr>
        <w:t>О</w:t>
      </w:r>
      <w:r w:rsidRPr="00371B7C">
        <w:rPr>
          <w:lang w:val="en-US"/>
        </w:rPr>
        <w:t></w:t>
      </w:r>
      <w:r w:rsidRPr="00371B7C">
        <w:rPr>
          <w:lang w:val="en-US"/>
        </w:rPr>
        <w:t></w:t>
      </w:r>
      <w:r w:rsidRPr="00371B7C">
        <w:rPr>
          <w:rFonts w:hint="eastAsia"/>
        </w:rPr>
        <w:t>В</w:t>
      </w:r>
      <w:r w:rsidRPr="00371B7C">
        <w:rPr>
          <w:lang w:val="en-US"/>
        </w:rPr>
        <w:t></w:t>
      </w:r>
      <w:r w:rsidRPr="00371B7C">
        <w:rPr>
          <w:lang w:val="en-US"/>
        </w:rPr>
        <w:t></w:t>
      </w:r>
      <w:r w:rsidRPr="00371B7C">
        <w:rPr>
          <w:rFonts w:hint="eastAsia"/>
        </w:rPr>
        <w:t>Голмса</w:t>
      </w:r>
      <w:r w:rsidRPr="00371B7C">
        <w:rPr>
          <w:lang w:val="en-US"/>
        </w:rPr>
        <w:t></w:t>
      </w:r>
      <w:r w:rsidRPr="00371B7C">
        <w:rPr>
          <w:rFonts w:hint="eastAsia"/>
        </w:rPr>
        <w:t>молодшого</w:t>
      </w:r>
      <w:r w:rsidRPr="00371B7C">
        <w:rPr>
          <w:lang w:val="en-US"/>
        </w:rPr>
        <w:t></w:t>
      </w:r>
    </w:p>
    <w:p w:rsidR="00371B7C" w:rsidRPr="00371B7C" w:rsidRDefault="00371B7C" w:rsidP="00371B7C">
      <w:r w:rsidRPr="00371B7C">
        <w:rPr>
          <w:rFonts w:hint="eastAsia"/>
        </w:rPr>
        <w:t>соціологічна</w:t>
      </w:r>
      <w:r w:rsidRPr="00371B7C">
        <w:rPr>
          <w:lang w:val="en-US"/>
        </w:rPr>
        <w:t></w:t>
      </w:r>
      <w:r w:rsidRPr="00371B7C">
        <w:rPr>
          <w:rFonts w:hint="eastAsia"/>
        </w:rPr>
        <w:t>юриспруденція</w:t>
      </w:r>
      <w:r w:rsidRPr="00371B7C">
        <w:rPr>
          <w:lang w:val="en-US"/>
        </w:rPr>
        <w:t></w:t>
      </w:r>
      <w:r w:rsidRPr="00371B7C">
        <w:rPr>
          <w:rFonts w:hint="eastAsia"/>
        </w:rPr>
        <w:t>Р</w:t>
      </w:r>
      <w:r w:rsidRPr="00371B7C">
        <w:rPr>
          <w:lang w:val="en-US"/>
        </w:rPr>
        <w:t></w:t>
      </w:r>
      <w:r w:rsidRPr="00371B7C">
        <w:rPr>
          <w:lang w:val="en-US"/>
        </w:rPr>
        <w:t></w:t>
      </w:r>
      <w:r w:rsidRPr="00371B7C">
        <w:rPr>
          <w:rFonts w:hint="eastAsia"/>
        </w:rPr>
        <w:t>Паунда</w:t>
      </w:r>
      <w:r w:rsidRPr="00371B7C">
        <w:rPr>
          <w:lang w:val="en-US"/>
        </w:rPr>
        <w:t></w:t>
      </w:r>
      <w:r w:rsidRPr="00371B7C">
        <w:rPr>
          <w:rFonts w:hint="eastAsia"/>
        </w:rPr>
        <w:t>та</w:t>
      </w:r>
      <w:r w:rsidRPr="00371B7C">
        <w:rPr>
          <w:lang w:val="en-US"/>
        </w:rPr>
        <w:t></w:t>
      </w:r>
      <w:r w:rsidRPr="00371B7C">
        <w:rPr>
          <w:rFonts w:hint="eastAsia"/>
        </w:rPr>
        <w:t>школа</w:t>
      </w:r>
      <w:r w:rsidRPr="00371B7C">
        <w:rPr>
          <w:lang w:val="en-US"/>
        </w:rPr>
        <w:t></w:t>
      </w:r>
      <w:r w:rsidRPr="00371B7C">
        <w:rPr>
          <w:rFonts w:hint="eastAsia"/>
        </w:rPr>
        <w:t>юридичного</w:t>
      </w:r>
      <w:r w:rsidRPr="00371B7C">
        <w:rPr>
          <w:lang w:val="en-US"/>
        </w:rPr>
        <w:t></w:t>
      </w:r>
      <w:r w:rsidRPr="00371B7C">
        <w:rPr>
          <w:rFonts w:hint="eastAsia"/>
        </w:rPr>
        <w:t>реалізму</w:t>
      </w:r>
      <w:r w:rsidRPr="00371B7C">
        <w:rPr>
          <w:lang w:val="en-US"/>
        </w:rPr>
        <w:t></w:t>
      </w:r>
    </w:p>
    <w:p w:rsidR="00371B7C" w:rsidRPr="00371B7C" w:rsidRDefault="00371B7C" w:rsidP="00371B7C">
      <w:r w:rsidRPr="00371B7C">
        <w:rPr>
          <w:lang w:val="en-US"/>
        </w:rPr>
        <w:t></w:t>
      </w:r>
      <w:r w:rsidRPr="00371B7C">
        <w:rPr>
          <w:lang w:val="en-US"/>
        </w:rPr>
        <w:t></w:t>
      </w:r>
      <w:r w:rsidRPr="00371B7C">
        <w:rPr>
          <w:lang w:val="en-US"/>
        </w:rPr>
        <w:t></w:t>
      </w:r>
      <w:r w:rsidRPr="00371B7C">
        <w:rPr>
          <w:rFonts w:hint="eastAsia"/>
        </w:rPr>
        <w:t>Обґрунтовано</w:t>
      </w:r>
      <w:r w:rsidRPr="00371B7C">
        <w:rPr>
          <w:lang w:val="en-US"/>
        </w:rPr>
        <w:t></w:t>
      </w:r>
      <w:r w:rsidRPr="00371B7C">
        <w:rPr>
          <w:lang w:val="en-US"/>
        </w:rPr>
        <w:t></w:t>
      </w:r>
      <w:r w:rsidRPr="00371B7C">
        <w:rPr>
          <w:rFonts w:hint="eastAsia"/>
        </w:rPr>
        <w:t>що</w:t>
      </w:r>
      <w:r w:rsidRPr="00371B7C">
        <w:rPr>
          <w:lang w:val="en-US"/>
        </w:rPr>
        <w:t></w:t>
      </w:r>
      <w:r w:rsidRPr="00371B7C">
        <w:rPr>
          <w:rFonts w:hint="eastAsia"/>
        </w:rPr>
        <w:t>судова</w:t>
      </w:r>
      <w:r w:rsidRPr="00371B7C">
        <w:rPr>
          <w:lang w:val="en-US"/>
        </w:rPr>
        <w:t></w:t>
      </w:r>
      <w:r w:rsidRPr="00371B7C">
        <w:rPr>
          <w:rFonts w:hint="eastAsia"/>
        </w:rPr>
        <w:t>правотворчість</w:t>
      </w:r>
      <w:r w:rsidRPr="00371B7C">
        <w:rPr>
          <w:lang w:val="en-US"/>
        </w:rPr>
        <w:t></w:t>
      </w:r>
      <w:r w:rsidRPr="00371B7C">
        <w:rPr>
          <w:rFonts w:hint="eastAsia"/>
        </w:rPr>
        <w:t>виступає</w:t>
      </w:r>
      <w:r w:rsidRPr="00371B7C">
        <w:rPr>
          <w:lang w:val="en-US"/>
        </w:rPr>
        <w:t></w:t>
      </w:r>
      <w:r w:rsidRPr="00371B7C">
        <w:rPr>
          <w:rFonts w:hint="eastAsia"/>
        </w:rPr>
        <w:t>засобом</w:t>
      </w:r>
    </w:p>
    <w:p w:rsidR="00371B7C" w:rsidRPr="00371B7C" w:rsidRDefault="00371B7C" w:rsidP="00371B7C">
      <w:r w:rsidRPr="00371B7C">
        <w:rPr>
          <w:rFonts w:hint="eastAsia"/>
        </w:rPr>
        <w:t>прагматичного</w:t>
      </w:r>
      <w:r w:rsidRPr="00371B7C">
        <w:rPr>
          <w:lang w:val="en-US"/>
        </w:rPr>
        <w:t></w:t>
      </w:r>
      <w:r w:rsidRPr="00371B7C">
        <w:rPr>
          <w:rFonts w:hint="eastAsia"/>
        </w:rPr>
        <w:t>регулювання</w:t>
      </w:r>
      <w:r w:rsidRPr="00371B7C">
        <w:rPr>
          <w:lang w:val="en-US"/>
        </w:rPr>
        <w:t></w:t>
      </w:r>
      <w:r w:rsidRPr="00371B7C">
        <w:rPr>
          <w:rFonts w:hint="eastAsia"/>
        </w:rPr>
        <w:t>суспільних</w:t>
      </w:r>
      <w:r w:rsidRPr="00371B7C">
        <w:rPr>
          <w:lang w:val="en-US"/>
        </w:rPr>
        <w:t></w:t>
      </w:r>
      <w:r w:rsidRPr="00371B7C">
        <w:rPr>
          <w:rFonts w:hint="eastAsia"/>
        </w:rPr>
        <w:t>відносин</w:t>
      </w:r>
      <w:r w:rsidRPr="00371B7C">
        <w:rPr>
          <w:lang w:val="en-US"/>
        </w:rPr>
        <w:t></w:t>
      </w:r>
      <w:r w:rsidRPr="00371B7C">
        <w:rPr>
          <w:lang w:val="en-US"/>
        </w:rPr>
        <w:t></w:t>
      </w:r>
      <w:r w:rsidRPr="00371B7C">
        <w:rPr>
          <w:rFonts w:hint="eastAsia"/>
        </w:rPr>
        <w:t>коли</w:t>
      </w:r>
      <w:r w:rsidRPr="00371B7C">
        <w:rPr>
          <w:lang w:val="en-US"/>
        </w:rPr>
        <w:t></w:t>
      </w:r>
      <w:r w:rsidRPr="00371B7C">
        <w:rPr>
          <w:rFonts w:hint="eastAsia"/>
        </w:rPr>
        <w:t>суб’єкти</w:t>
      </w:r>
      <w:r w:rsidRPr="00371B7C">
        <w:rPr>
          <w:lang w:val="en-US"/>
        </w:rPr>
        <w:t></w:t>
      </w:r>
      <w:r w:rsidRPr="00371B7C">
        <w:rPr>
          <w:rFonts w:hint="eastAsia"/>
        </w:rPr>
        <w:t>права</w:t>
      </w:r>
    </w:p>
    <w:p w:rsidR="00371B7C" w:rsidRPr="00371B7C" w:rsidRDefault="00371B7C" w:rsidP="00371B7C">
      <w:r w:rsidRPr="00371B7C">
        <w:rPr>
          <w:rFonts w:hint="eastAsia"/>
        </w:rPr>
        <w:t>співвідносять</w:t>
      </w:r>
      <w:r w:rsidRPr="00371B7C">
        <w:rPr>
          <w:lang w:val="en-US"/>
        </w:rPr>
        <w:t></w:t>
      </w:r>
      <w:r w:rsidRPr="00371B7C">
        <w:rPr>
          <w:rFonts w:hint="eastAsia"/>
        </w:rPr>
        <w:t>свою</w:t>
      </w:r>
      <w:r w:rsidRPr="00371B7C">
        <w:rPr>
          <w:lang w:val="en-US"/>
        </w:rPr>
        <w:t></w:t>
      </w:r>
      <w:r w:rsidRPr="00371B7C">
        <w:rPr>
          <w:rFonts w:hint="eastAsia"/>
        </w:rPr>
        <w:t>діяльність</w:t>
      </w:r>
      <w:r w:rsidRPr="00371B7C">
        <w:rPr>
          <w:lang w:val="en-US"/>
        </w:rPr>
        <w:t></w:t>
      </w:r>
      <w:r w:rsidRPr="00371B7C">
        <w:rPr>
          <w:rFonts w:hint="eastAsia"/>
        </w:rPr>
        <w:t>не</w:t>
      </w:r>
      <w:r w:rsidRPr="00371B7C">
        <w:rPr>
          <w:lang w:val="en-US"/>
        </w:rPr>
        <w:t></w:t>
      </w:r>
      <w:r w:rsidRPr="00371B7C">
        <w:rPr>
          <w:rFonts w:hint="eastAsia"/>
        </w:rPr>
        <w:t>стільки</w:t>
      </w:r>
      <w:r w:rsidRPr="00371B7C">
        <w:rPr>
          <w:lang w:val="en-US"/>
        </w:rPr>
        <w:t></w:t>
      </w:r>
      <w:r w:rsidRPr="00371B7C">
        <w:rPr>
          <w:rFonts w:hint="eastAsia"/>
        </w:rPr>
        <w:t>з</w:t>
      </w:r>
      <w:r w:rsidRPr="00371B7C">
        <w:rPr>
          <w:lang w:val="en-US"/>
        </w:rPr>
        <w:t></w:t>
      </w:r>
      <w:r w:rsidRPr="00371B7C">
        <w:rPr>
          <w:rFonts w:hint="eastAsia"/>
        </w:rPr>
        <w:t>моделлю</w:t>
      </w:r>
      <w:r w:rsidRPr="00371B7C">
        <w:rPr>
          <w:lang w:val="en-US"/>
        </w:rPr>
        <w:t></w:t>
      </w:r>
      <w:r w:rsidRPr="00371B7C">
        <w:rPr>
          <w:rFonts w:hint="eastAsia"/>
        </w:rPr>
        <w:t>поведінки</w:t>
      </w:r>
      <w:r w:rsidRPr="00371B7C">
        <w:rPr>
          <w:lang w:val="en-US"/>
        </w:rPr>
        <w:t></w:t>
      </w:r>
      <w:r w:rsidRPr="00371B7C">
        <w:rPr>
          <w:lang w:val="en-US"/>
        </w:rPr>
        <w:t></w:t>
      </w:r>
      <w:r w:rsidRPr="00371B7C">
        <w:rPr>
          <w:rFonts w:hint="eastAsia"/>
        </w:rPr>
        <w:t>закладеною</w:t>
      </w:r>
      <w:r w:rsidRPr="00371B7C">
        <w:rPr>
          <w:lang w:val="en-US"/>
        </w:rPr>
        <w:t></w:t>
      </w:r>
      <w:r w:rsidRPr="00371B7C">
        <w:rPr>
          <w:rFonts w:hint="eastAsia"/>
        </w:rPr>
        <w:t>у</w:t>
      </w:r>
    </w:p>
    <w:p w:rsidR="00371B7C" w:rsidRPr="00371B7C" w:rsidRDefault="00371B7C" w:rsidP="00371B7C">
      <w:r w:rsidRPr="00371B7C">
        <w:rPr>
          <w:rFonts w:hint="eastAsia"/>
        </w:rPr>
        <w:t>законодавчих</w:t>
      </w:r>
      <w:r w:rsidRPr="00371B7C">
        <w:rPr>
          <w:lang w:val="en-US"/>
        </w:rPr>
        <w:t></w:t>
      </w:r>
      <w:r w:rsidRPr="00371B7C">
        <w:rPr>
          <w:rFonts w:hint="eastAsia"/>
        </w:rPr>
        <w:t>нормах</w:t>
      </w:r>
      <w:r w:rsidRPr="00371B7C">
        <w:rPr>
          <w:lang w:val="en-US"/>
        </w:rPr>
        <w:t></w:t>
      </w:r>
      <w:r w:rsidRPr="00371B7C">
        <w:rPr>
          <w:lang w:val="en-US"/>
        </w:rPr>
        <w:t></w:t>
      </w:r>
      <w:r w:rsidRPr="00371B7C">
        <w:rPr>
          <w:rFonts w:hint="eastAsia"/>
        </w:rPr>
        <w:t>скільки</w:t>
      </w:r>
      <w:r w:rsidRPr="00371B7C">
        <w:rPr>
          <w:lang w:val="en-US"/>
        </w:rPr>
        <w:t></w:t>
      </w:r>
      <w:r w:rsidRPr="00371B7C">
        <w:rPr>
          <w:rFonts w:hint="eastAsia"/>
        </w:rPr>
        <w:t>з</w:t>
      </w:r>
      <w:r w:rsidRPr="00371B7C">
        <w:rPr>
          <w:lang w:val="en-US"/>
        </w:rPr>
        <w:t></w:t>
      </w:r>
      <w:r w:rsidRPr="00371B7C">
        <w:rPr>
          <w:rFonts w:hint="eastAsia"/>
        </w:rPr>
        <w:t>потенційною</w:t>
      </w:r>
      <w:r w:rsidRPr="00371B7C">
        <w:rPr>
          <w:lang w:val="en-US"/>
        </w:rPr>
        <w:t></w:t>
      </w:r>
      <w:r w:rsidRPr="00371B7C">
        <w:rPr>
          <w:rFonts w:hint="eastAsia"/>
        </w:rPr>
        <w:t>реакцією</w:t>
      </w:r>
      <w:r w:rsidRPr="00371B7C">
        <w:rPr>
          <w:lang w:val="en-US"/>
        </w:rPr>
        <w:t></w:t>
      </w:r>
      <w:r w:rsidRPr="00371B7C">
        <w:rPr>
          <w:rFonts w:hint="eastAsia"/>
        </w:rPr>
        <w:t>суду</w:t>
      </w:r>
      <w:r w:rsidRPr="00371B7C">
        <w:rPr>
          <w:lang w:val="en-US"/>
        </w:rPr>
        <w:t></w:t>
      </w:r>
      <w:r w:rsidRPr="00371B7C">
        <w:rPr>
          <w:rFonts w:hint="eastAsia"/>
        </w:rPr>
        <w:t>на</w:t>
      </w:r>
      <w:r w:rsidRPr="00371B7C">
        <w:rPr>
          <w:lang w:val="en-US"/>
        </w:rPr>
        <w:t></w:t>
      </w:r>
      <w:r w:rsidRPr="00371B7C">
        <w:rPr>
          <w:rFonts w:hint="eastAsia"/>
        </w:rPr>
        <w:t>ту</w:t>
      </w:r>
      <w:r w:rsidRPr="00371B7C">
        <w:rPr>
          <w:lang w:val="en-US"/>
        </w:rPr>
        <w:t></w:t>
      </w:r>
      <w:r w:rsidRPr="00371B7C">
        <w:rPr>
          <w:rFonts w:hint="eastAsia"/>
        </w:rPr>
        <w:t>чи</w:t>
      </w:r>
      <w:r w:rsidRPr="00371B7C">
        <w:rPr>
          <w:lang w:val="en-US"/>
        </w:rPr>
        <w:t></w:t>
      </w:r>
      <w:r w:rsidRPr="00371B7C">
        <w:rPr>
          <w:rFonts w:hint="eastAsia"/>
        </w:rPr>
        <w:t>іншу</w:t>
      </w:r>
    </w:p>
    <w:p w:rsidR="00371B7C" w:rsidRPr="00371B7C" w:rsidRDefault="00371B7C" w:rsidP="00371B7C">
      <w:r w:rsidRPr="00371B7C">
        <w:rPr>
          <w:rFonts w:hint="eastAsia"/>
        </w:rPr>
        <w:t>життєву</w:t>
      </w:r>
      <w:r w:rsidRPr="00371B7C">
        <w:rPr>
          <w:lang w:val="en-US"/>
        </w:rPr>
        <w:t></w:t>
      </w:r>
      <w:r w:rsidRPr="00371B7C">
        <w:rPr>
          <w:rFonts w:hint="eastAsia"/>
        </w:rPr>
        <w:t>ситуацію</w:t>
      </w:r>
      <w:r w:rsidRPr="00371B7C">
        <w:rPr>
          <w:lang w:val="en-US"/>
        </w:rPr>
        <w:t></w:t>
      </w:r>
      <w:r w:rsidRPr="00371B7C">
        <w:rPr>
          <w:rFonts w:hint="eastAsia"/>
        </w:rPr>
        <w:t>шляхом</w:t>
      </w:r>
      <w:r w:rsidRPr="00371B7C">
        <w:rPr>
          <w:lang w:val="en-US"/>
        </w:rPr>
        <w:t></w:t>
      </w:r>
      <w:r w:rsidRPr="00371B7C">
        <w:rPr>
          <w:rFonts w:hint="eastAsia"/>
        </w:rPr>
        <w:t>застосування</w:t>
      </w:r>
      <w:r w:rsidRPr="00371B7C">
        <w:rPr>
          <w:lang w:val="en-US"/>
        </w:rPr>
        <w:t></w:t>
      </w:r>
      <w:r w:rsidRPr="00371B7C">
        <w:rPr>
          <w:rFonts w:hint="eastAsia"/>
        </w:rPr>
        <w:t>вже</w:t>
      </w:r>
      <w:r w:rsidRPr="00371B7C">
        <w:rPr>
          <w:lang w:val="en-US"/>
        </w:rPr>
        <w:t></w:t>
      </w:r>
      <w:r w:rsidRPr="00371B7C">
        <w:rPr>
          <w:rFonts w:hint="eastAsia"/>
        </w:rPr>
        <w:t>існуючої</w:t>
      </w:r>
      <w:r w:rsidRPr="00371B7C">
        <w:rPr>
          <w:lang w:val="en-US"/>
        </w:rPr>
        <w:t></w:t>
      </w:r>
      <w:r w:rsidRPr="00371B7C">
        <w:rPr>
          <w:rFonts w:hint="eastAsia"/>
        </w:rPr>
        <w:t>юридичної</w:t>
      </w:r>
      <w:r w:rsidRPr="00371B7C">
        <w:rPr>
          <w:lang w:val="en-US"/>
        </w:rPr>
        <w:t></w:t>
      </w:r>
      <w:r w:rsidRPr="00371B7C">
        <w:rPr>
          <w:rFonts w:hint="eastAsia"/>
        </w:rPr>
        <w:t>норми</w:t>
      </w:r>
      <w:r w:rsidRPr="00371B7C">
        <w:rPr>
          <w:lang w:val="en-US"/>
        </w:rPr>
        <w:t></w:t>
      </w:r>
      <w:r w:rsidRPr="00371B7C">
        <w:rPr>
          <w:rFonts w:hint="eastAsia"/>
        </w:rPr>
        <w:t>або</w:t>
      </w:r>
    </w:p>
    <w:p w:rsidR="00371B7C" w:rsidRPr="00371B7C" w:rsidRDefault="00371B7C" w:rsidP="00371B7C">
      <w:r w:rsidRPr="00371B7C">
        <w:rPr>
          <w:rFonts w:hint="eastAsia"/>
        </w:rPr>
        <w:t>створення</w:t>
      </w:r>
      <w:r w:rsidRPr="00371B7C">
        <w:rPr>
          <w:lang w:val="en-US"/>
        </w:rPr>
        <w:t></w:t>
      </w:r>
      <w:r w:rsidRPr="00371B7C">
        <w:rPr>
          <w:rFonts w:hint="eastAsia"/>
        </w:rPr>
        <w:t>нової</w:t>
      </w:r>
      <w:r w:rsidRPr="00371B7C">
        <w:rPr>
          <w:lang w:val="en-US"/>
        </w:rPr>
        <w:t></w:t>
      </w:r>
      <w:r w:rsidRPr="00371B7C">
        <w:rPr>
          <w:lang w:val="en-US"/>
        </w:rPr>
        <w:t></w:t>
      </w:r>
      <w:r w:rsidRPr="00371B7C">
        <w:rPr>
          <w:rFonts w:hint="eastAsia"/>
        </w:rPr>
        <w:t>Створена</w:t>
      </w:r>
      <w:r w:rsidRPr="00371B7C">
        <w:rPr>
          <w:lang w:val="en-US"/>
        </w:rPr>
        <w:t></w:t>
      </w:r>
      <w:r w:rsidRPr="00371B7C">
        <w:rPr>
          <w:rFonts w:hint="eastAsia"/>
        </w:rPr>
        <w:t>за</w:t>
      </w:r>
      <w:r w:rsidRPr="00371B7C">
        <w:rPr>
          <w:lang w:val="en-US"/>
        </w:rPr>
        <w:t></w:t>
      </w:r>
      <w:r w:rsidRPr="00371B7C">
        <w:rPr>
          <w:rFonts w:hint="eastAsia"/>
        </w:rPr>
        <w:t>результатами</w:t>
      </w:r>
      <w:r w:rsidRPr="00371B7C">
        <w:rPr>
          <w:lang w:val="en-US"/>
        </w:rPr>
        <w:t></w:t>
      </w:r>
      <w:r w:rsidRPr="00371B7C">
        <w:rPr>
          <w:rFonts w:hint="eastAsia"/>
        </w:rPr>
        <w:t>судової</w:t>
      </w:r>
      <w:r w:rsidRPr="00371B7C">
        <w:rPr>
          <w:lang w:val="en-US"/>
        </w:rPr>
        <w:t></w:t>
      </w:r>
      <w:r w:rsidRPr="00371B7C">
        <w:rPr>
          <w:rFonts w:hint="eastAsia"/>
        </w:rPr>
        <w:t>правотворчості</w:t>
      </w:r>
      <w:r w:rsidRPr="00371B7C">
        <w:rPr>
          <w:lang w:val="en-US"/>
        </w:rPr>
        <w:t></w:t>
      </w:r>
      <w:r w:rsidRPr="00371B7C">
        <w:rPr>
          <w:rFonts w:hint="eastAsia"/>
        </w:rPr>
        <w:t>юридична</w:t>
      </w:r>
    </w:p>
    <w:p w:rsidR="00371B7C" w:rsidRPr="00371B7C" w:rsidRDefault="00371B7C" w:rsidP="00371B7C">
      <w:r w:rsidRPr="00371B7C">
        <w:rPr>
          <w:rFonts w:hint="eastAsia"/>
        </w:rPr>
        <w:t>норма</w:t>
      </w:r>
      <w:r w:rsidRPr="00371B7C">
        <w:rPr>
          <w:lang w:val="en-US"/>
        </w:rPr>
        <w:t></w:t>
      </w:r>
      <w:r w:rsidRPr="00371B7C">
        <w:rPr>
          <w:rFonts w:hint="eastAsia"/>
        </w:rPr>
        <w:t>стає</w:t>
      </w:r>
      <w:r w:rsidRPr="00371B7C">
        <w:rPr>
          <w:lang w:val="en-US"/>
        </w:rPr>
        <w:t></w:t>
      </w:r>
      <w:r w:rsidRPr="00371B7C">
        <w:rPr>
          <w:rFonts w:hint="eastAsia"/>
        </w:rPr>
        <w:t>обов’язковою</w:t>
      </w:r>
      <w:r w:rsidRPr="00371B7C">
        <w:rPr>
          <w:lang w:val="en-US"/>
        </w:rPr>
        <w:t></w:t>
      </w:r>
      <w:r w:rsidRPr="00371B7C">
        <w:rPr>
          <w:rFonts w:hint="eastAsia"/>
        </w:rPr>
        <w:t>не</w:t>
      </w:r>
      <w:r w:rsidRPr="00371B7C">
        <w:rPr>
          <w:lang w:val="en-US"/>
        </w:rPr>
        <w:t></w:t>
      </w:r>
      <w:r w:rsidRPr="00371B7C">
        <w:rPr>
          <w:rFonts w:hint="eastAsia"/>
        </w:rPr>
        <w:t>лише</w:t>
      </w:r>
      <w:r w:rsidRPr="00371B7C">
        <w:rPr>
          <w:lang w:val="en-US"/>
        </w:rPr>
        <w:t></w:t>
      </w:r>
      <w:r w:rsidRPr="00371B7C">
        <w:rPr>
          <w:rFonts w:hint="eastAsia"/>
        </w:rPr>
        <w:t>для</w:t>
      </w:r>
      <w:r w:rsidRPr="00371B7C">
        <w:rPr>
          <w:lang w:val="en-US"/>
        </w:rPr>
        <w:t></w:t>
      </w:r>
      <w:r w:rsidRPr="00371B7C">
        <w:rPr>
          <w:rFonts w:hint="eastAsia"/>
        </w:rPr>
        <w:t>суддів</w:t>
      </w:r>
      <w:r w:rsidRPr="00371B7C">
        <w:rPr>
          <w:lang w:val="en-US"/>
        </w:rPr>
        <w:t></w:t>
      </w:r>
      <w:r w:rsidRPr="00371B7C">
        <w:rPr>
          <w:rFonts w:hint="eastAsia"/>
        </w:rPr>
        <w:t>при</w:t>
      </w:r>
      <w:r w:rsidRPr="00371B7C">
        <w:rPr>
          <w:lang w:val="en-US"/>
        </w:rPr>
        <w:t></w:t>
      </w:r>
      <w:r w:rsidRPr="00371B7C">
        <w:rPr>
          <w:rFonts w:hint="eastAsia"/>
        </w:rPr>
        <w:t>вирішенні</w:t>
      </w:r>
      <w:r w:rsidRPr="00371B7C">
        <w:rPr>
          <w:lang w:val="en-US"/>
        </w:rPr>
        <w:t></w:t>
      </w:r>
      <w:r w:rsidRPr="00371B7C">
        <w:rPr>
          <w:rFonts w:hint="eastAsia"/>
        </w:rPr>
        <w:t>наступних</w:t>
      </w:r>
      <w:r w:rsidRPr="00371B7C">
        <w:rPr>
          <w:lang w:val="en-US"/>
        </w:rPr>
        <w:t></w:t>
      </w:r>
      <w:r w:rsidRPr="00371B7C">
        <w:rPr>
          <w:rFonts w:hint="eastAsia"/>
        </w:rPr>
        <w:t>справ</w:t>
      </w:r>
    </w:p>
    <w:p w:rsidR="00371B7C" w:rsidRPr="00371B7C" w:rsidRDefault="00371B7C" w:rsidP="00371B7C">
      <w:r w:rsidRPr="00371B7C">
        <w:rPr>
          <w:rFonts w:hint="eastAsia"/>
        </w:rPr>
        <w:t>аналогічного</w:t>
      </w:r>
      <w:r w:rsidRPr="00371B7C">
        <w:rPr>
          <w:lang w:val="en-US"/>
        </w:rPr>
        <w:t></w:t>
      </w:r>
      <w:r w:rsidRPr="00371B7C">
        <w:rPr>
          <w:rFonts w:hint="eastAsia"/>
        </w:rPr>
        <w:t>характеру</w:t>
      </w:r>
      <w:r w:rsidRPr="00371B7C">
        <w:rPr>
          <w:lang w:val="en-US"/>
        </w:rPr>
        <w:t></w:t>
      </w:r>
      <w:r w:rsidRPr="00371B7C">
        <w:rPr>
          <w:lang w:val="en-US"/>
        </w:rPr>
        <w:t></w:t>
      </w:r>
      <w:r w:rsidRPr="00371B7C">
        <w:rPr>
          <w:rFonts w:hint="eastAsia"/>
        </w:rPr>
        <w:t>а</w:t>
      </w:r>
      <w:r w:rsidRPr="00371B7C">
        <w:rPr>
          <w:lang w:val="en-US"/>
        </w:rPr>
        <w:t></w:t>
      </w:r>
      <w:r w:rsidRPr="00371B7C">
        <w:rPr>
          <w:rFonts w:hint="eastAsia"/>
        </w:rPr>
        <w:t>й</w:t>
      </w:r>
      <w:r w:rsidRPr="00371B7C">
        <w:rPr>
          <w:lang w:val="en-US"/>
        </w:rPr>
        <w:t></w:t>
      </w:r>
      <w:r w:rsidRPr="00371B7C">
        <w:rPr>
          <w:rFonts w:hint="eastAsia"/>
        </w:rPr>
        <w:t>для</w:t>
      </w:r>
      <w:r w:rsidRPr="00371B7C">
        <w:rPr>
          <w:lang w:val="en-US"/>
        </w:rPr>
        <w:t></w:t>
      </w:r>
      <w:r w:rsidRPr="00371B7C">
        <w:rPr>
          <w:rFonts w:hint="eastAsia"/>
        </w:rPr>
        <w:t>всіх</w:t>
      </w:r>
      <w:r w:rsidRPr="00371B7C">
        <w:rPr>
          <w:lang w:val="en-US"/>
        </w:rPr>
        <w:t></w:t>
      </w:r>
      <w:r w:rsidRPr="00371B7C">
        <w:rPr>
          <w:rFonts w:hint="eastAsia"/>
        </w:rPr>
        <w:t>суб’єктів</w:t>
      </w:r>
      <w:r w:rsidRPr="00371B7C">
        <w:rPr>
          <w:lang w:val="en-US"/>
        </w:rPr>
        <w:t></w:t>
      </w:r>
      <w:r w:rsidRPr="00371B7C">
        <w:rPr>
          <w:rFonts w:hint="eastAsia"/>
        </w:rPr>
        <w:t>права</w:t>
      </w:r>
      <w:r w:rsidRPr="00371B7C">
        <w:rPr>
          <w:lang w:val="en-US"/>
        </w:rPr>
        <w:t></w:t>
      </w:r>
      <w:r w:rsidRPr="00371B7C">
        <w:rPr>
          <w:lang w:val="en-US"/>
        </w:rPr>
        <w:t></w:t>
      </w:r>
      <w:r w:rsidRPr="00371B7C">
        <w:rPr>
          <w:rFonts w:hint="eastAsia"/>
        </w:rPr>
        <w:t>які</w:t>
      </w:r>
      <w:r w:rsidRPr="00371B7C">
        <w:rPr>
          <w:lang w:val="en-US"/>
        </w:rPr>
        <w:t></w:t>
      </w:r>
      <w:r w:rsidRPr="00371B7C">
        <w:rPr>
          <w:rFonts w:hint="eastAsia"/>
        </w:rPr>
        <w:t>співвідносять</w:t>
      </w:r>
      <w:r w:rsidRPr="00371B7C">
        <w:rPr>
          <w:lang w:val="en-US"/>
        </w:rPr>
        <w:t></w:t>
      </w:r>
      <w:r w:rsidRPr="00371B7C">
        <w:rPr>
          <w:rFonts w:hint="eastAsia"/>
        </w:rPr>
        <w:t>свою</w:t>
      </w:r>
    </w:p>
    <w:p w:rsidR="00371B7C" w:rsidRPr="00371B7C" w:rsidRDefault="00371B7C" w:rsidP="00371B7C">
      <w:r w:rsidRPr="00371B7C">
        <w:rPr>
          <w:rFonts w:hint="eastAsia"/>
        </w:rPr>
        <w:t>діяльність</w:t>
      </w:r>
      <w:r w:rsidRPr="00371B7C">
        <w:rPr>
          <w:lang w:val="en-US"/>
        </w:rPr>
        <w:t></w:t>
      </w:r>
      <w:r w:rsidRPr="00371B7C">
        <w:rPr>
          <w:rFonts w:hint="eastAsia"/>
        </w:rPr>
        <w:t>з</w:t>
      </w:r>
      <w:r w:rsidRPr="00371B7C">
        <w:rPr>
          <w:lang w:val="en-US"/>
        </w:rPr>
        <w:t></w:t>
      </w:r>
      <w:r w:rsidRPr="00371B7C">
        <w:rPr>
          <w:rFonts w:hint="eastAsia"/>
        </w:rPr>
        <w:t>реакцією</w:t>
      </w:r>
      <w:r w:rsidRPr="00371B7C">
        <w:rPr>
          <w:lang w:val="en-US"/>
        </w:rPr>
        <w:t></w:t>
      </w:r>
      <w:r w:rsidRPr="00371B7C">
        <w:rPr>
          <w:rFonts w:hint="eastAsia"/>
        </w:rPr>
        <w:t>суду</w:t>
      </w:r>
      <w:r w:rsidRPr="00371B7C">
        <w:rPr>
          <w:lang w:val="en-US"/>
        </w:rPr>
        <w:t></w:t>
      </w:r>
      <w:r w:rsidRPr="00371B7C">
        <w:rPr>
          <w:lang w:val="en-US"/>
        </w:rPr>
        <w:t></w:t>
      </w:r>
      <w:r w:rsidRPr="00371B7C">
        <w:rPr>
          <w:rFonts w:hint="eastAsia"/>
        </w:rPr>
        <w:t>Якщо</w:t>
      </w:r>
      <w:r w:rsidRPr="00371B7C">
        <w:rPr>
          <w:lang w:val="en-US"/>
        </w:rPr>
        <w:t></w:t>
      </w:r>
      <w:r w:rsidRPr="00371B7C">
        <w:rPr>
          <w:rFonts w:hint="eastAsia"/>
        </w:rPr>
        <w:t>юридична</w:t>
      </w:r>
      <w:r w:rsidRPr="00371B7C">
        <w:rPr>
          <w:lang w:val="en-US"/>
        </w:rPr>
        <w:t></w:t>
      </w:r>
      <w:r w:rsidRPr="00371B7C">
        <w:rPr>
          <w:rFonts w:hint="eastAsia"/>
        </w:rPr>
        <w:t>норма</w:t>
      </w:r>
      <w:r w:rsidRPr="00371B7C">
        <w:rPr>
          <w:lang w:val="en-US"/>
        </w:rPr>
        <w:t></w:t>
      </w:r>
      <w:r w:rsidRPr="00371B7C">
        <w:rPr>
          <w:rFonts w:hint="eastAsia"/>
        </w:rPr>
        <w:t>є</w:t>
      </w:r>
      <w:r w:rsidRPr="00371B7C">
        <w:rPr>
          <w:lang w:val="en-US"/>
        </w:rPr>
        <w:t></w:t>
      </w:r>
      <w:r w:rsidRPr="00371B7C">
        <w:rPr>
          <w:rFonts w:hint="eastAsia"/>
        </w:rPr>
        <w:t>обов’язковою</w:t>
      </w:r>
      <w:r w:rsidRPr="00371B7C">
        <w:rPr>
          <w:lang w:val="en-US"/>
        </w:rPr>
        <w:t></w:t>
      </w:r>
      <w:r w:rsidRPr="00371B7C">
        <w:rPr>
          <w:rFonts w:hint="eastAsia"/>
        </w:rPr>
        <w:t>для</w:t>
      </w:r>
      <w:r w:rsidRPr="00371B7C">
        <w:rPr>
          <w:lang w:val="en-US"/>
        </w:rPr>
        <w:t></w:t>
      </w:r>
      <w:r w:rsidRPr="00371B7C">
        <w:rPr>
          <w:rFonts w:hint="eastAsia"/>
        </w:rPr>
        <w:t>суддів</w:t>
      </w:r>
      <w:r w:rsidRPr="00371B7C">
        <w:rPr>
          <w:lang w:val="en-US"/>
        </w:rPr>
        <w:t></w:t>
      </w:r>
    </w:p>
    <w:p w:rsidR="00371B7C" w:rsidRPr="00371B7C" w:rsidRDefault="00371B7C" w:rsidP="00371B7C">
      <w:r w:rsidRPr="00371B7C">
        <w:rPr>
          <w:rFonts w:hint="eastAsia"/>
        </w:rPr>
        <w:t>то</w:t>
      </w:r>
      <w:r w:rsidRPr="00371B7C">
        <w:rPr>
          <w:lang w:val="en-US"/>
        </w:rPr>
        <w:t></w:t>
      </w:r>
      <w:r w:rsidRPr="00371B7C">
        <w:rPr>
          <w:rFonts w:hint="eastAsia"/>
        </w:rPr>
        <w:t>вона</w:t>
      </w:r>
      <w:r w:rsidRPr="00371B7C">
        <w:rPr>
          <w:lang w:val="en-US"/>
        </w:rPr>
        <w:t></w:t>
      </w:r>
      <w:r w:rsidRPr="00371B7C">
        <w:rPr>
          <w:rFonts w:hint="eastAsia"/>
        </w:rPr>
        <w:t>обов’язкова</w:t>
      </w:r>
      <w:r w:rsidRPr="00371B7C">
        <w:rPr>
          <w:lang w:val="en-US"/>
        </w:rPr>
        <w:t></w:t>
      </w:r>
      <w:r w:rsidRPr="00371B7C">
        <w:rPr>
          <w:rFonts w:hint="eastAsia"/>
        </w:rPr>
        <w:t>і</w:t>
      </w:r>
      <w:r w:rsidRPr="00371B7C">
        <w:rPr>
          <w:lang w:val="en-US"/>
        </w:rPr>
        <w:t></w:t>
      </w:r>
      <w:r w:rsidRPr="00371B7C">
        <w:rPr>
          <w:rFonts w:hint="eastAsia"/>
        </w:rPr>
        <w:t>для</w:t>
      </w:r>
      <w:r w:rsidRPr="00371B7C">
        <w:rPr>
          <w:lang w:val="en-US"/>
        </w:rPr>
        <w:t></w:t>
      </w:r>
      <w:r w:rsidRPr="00371B7C">
        <w:rPr>
          <w:rFonts w:hint="eastAsia"/>
        </w:rPr>
        <w:t>інших</w:t>
      </w:r>
      <w:r w:rsidRPr="00371B7C">
        <w:rPr>
          <w:lang w:val="en-US"/>
        </w:rPr>
        <w:t></w:t>
      </w:r>
      <w:r w:rsidRPr="00371B7C">
        <w:rPr>
          <w:rFonts w:hint="eastAsia"/>
        </w:rPr>
        <w:t>суб’єктів</w:t>
      </w:r>
      <w:r w:rsidRPr="00371B7C">
        <w:rPr>
          <w:lang w:val="en-US"/>
        </w:rPr>
        <w:t></w:t>
      </w:r>
      <w:r w:rsidRPr="00371B7C">
        <w:rPr>
          <w:lang w:val="en-US"/>
        </w:rPr>
        <w:t></w:t>
      </w:r>
      <w:r w:rsidRPr="00371B7C">
        <w:rPr>
          <w:rFonts w:hint="eastAsia"/>
        </w:rPr>
        <w:t>які</w:t>
      </w:r>
      <w:r w:rsidRPr="00371B7C">
        <w:rPr>
          <w:lang w:val="en-US"/>
        </w:rPr>
        <w:t></w:t>
      </w:r>
      <w:r w:rsidRPr="00371B7C">
        <w:rPr>
          <w:rFonts w:hint="eastAsia"/>
        </w:rPr>
        <w:t>не</w:t>
      </w:r>
      <w:r w:rsidRPr="00371B7C">
        <w:rPr>
          <w:lang w:val="en-US"/>
        </w:rPr>
        <w:t></w:t>
      </w:r>
      <w:r w:rsidRPr="00371B7C">
        <w:rPr>
          <w:rFonts w:hint="eastAsia"/>
        </w:rPr>
        <w:t>хочуть</w:t>
      </w:r>
      <w:r w:rsidRPr="00371B7C">
        <w:rPr>
          <w:lang w:val="en-US"/>
        </w:rPr>
        <w:t></w:t>
      </w:r>
      <w:r w:rsidRPr="00371B7C">
        <w:rPr>
          <w:rFonts w:hint="eastAsia"/>
        </w:rPr>
        <w:t>програти</w:t>
      </w:r>
      <w:r w:rsidRPr="00371B7C">
        <w:rPr>
          <w:lang w:val="en-US"/>
        </w:rPr>
        <w:t></w:t>
      </w:r>
      <w:r w:rsidRPr="00371B7C">
        <w:rPr>
          <w:rFonts w:hint="eastAsia"/>
        </w:rPr>
        <w:t>у</w:t>
      </w:r>
      <w:r w:rsidRPr="00371B7C">
        <w:rPr>
          <w:lang w:val="en-US"/>
        </w:rPr>
        <w:t></w:t>
      </w:r>
      <w:r w:rsidRPr="00371B7C">
        <w:rPr>
          <w:rFonts w:hint="eastAsia"/>
        </w:rPr>
        <w:t>суді</w:t>
      </w:r>
      <w:r w:rsidRPr="00371B7C">
        <w:rPr>
          <w:lang w:val="en-US"/>
        </w:rPr>
        <w:t></w:t>
      </w:r>
      <w:r w:rsidRPr="00371B7C">
        <w:rPr>
          <w:lang w:val="en-US"/>
        </w:rPr>
        <w:t></w:t>
      </w:r>
      <w:r w:rsidRPr="00371B7C">
        <w:rPr>
          <w:rFonts w:hint="eastAsia"/>
        </w:rPr>
        <w:t>якщо</w:t>
      </w:r>
    </w:p>
    <w:p w:rsidR="00371B7C" w:rsidRPr="00371B7C" w:rsidRDefault="00371B7C" w:rsidP="00371B7C">
      <w:r w:rsidRPr="00371B7C">
        <w:rPr>
          <w:rFonts w:hint="eastAsia"/>
        </w:rPr>
        <w:t>внаслідок</w:t>
      </w:r>
      <w:r w:rsidRPr="00371B7C">
        <w:rPr>
          <w:lang w:val="en-US"/>
        </w:rPr>
        <w:t></w:t>
      </w:r>
      <w:r w:rsidRPr="00371B7C">
        <w:rPr>
          <w:rFonts w:hint="eastAsia"/>
        </w:rPr>
        <w:t>їхніх</w:t>
      </w:r>
      <w:r w:rsidRPr="00371B7C">
        <w:rPr>
          <w:lang w:val="en-US"/>
        </w:rPr>
        <w:t></w:t>
      </w:r>
      <w:r w:rsidRPr="00371B7C">
        <w:rPr>
          <w:rFonts w:hint="eastAsia"/>
        </w:rPr>
        <w:t>дій</w:t>
      </w:r>
      <w:r w:rsidRPr="00371B7C">
        <w:rPr>
          <w:lang w:val="en-US"/>
        </w:rPr>
        <w:t></w:t>
      </w:r>
      <w:r w:rsidRPr="00371B7C">
        <w:rPr>
          <w:rFonts w:hint="eastAsia"/>
        </w:rPr>
        <w:t>виникне</w:t>
      </w:r>
      <w:r w:rsidRPr="00371B7C">
        <w:rPr>
          <w:lang w:val="en-US"/>
        </w:rPr>
        <w:t></w:t>
      </w:r>
      <w:r w:rsidRPr="00371B7C">
        <w:rPr>
          <w:rFonts w:hint="eastAsia"/>
        </w:rPr>
        <w:t>судовий</w:t>
      </w:r>
      <w:r w:rsidRPr="00371B7C">
        <w:rPr>
          <w:lang w:val="en-US"/>
        </w:rPr>
        <w:t></w:t>
      </w:r>
      <w:r w:rsidRPr="00371B7C">
        <w:rPr>
          <w:rFonts w:hint="eastAsia"/>
        </w:rPr>
        <w:t>спір</w:t>
      </w:r>
      <w:r w:rsidRPr="00371B7C">
        <w:rPr>
          <w:lang w:val="en-US"/>
        </w:rPr>
        <w:t></w:t>
      </w:r>
    </w:p>
    <w:p w:rsidR="00371B7C" w:rsidRPr="00371B7C" w:rsidRDefault="00371B7C" w:rsidP="00371B7C">
      <w:r w:rsidRPr="00371B7C">
        <w:rPr>
          <w:lang w:val="en-US"/>
        </w:rPr>
        <w:t></w:t>
      </w:r>
      <w:r w:rsidRPr="00371B7C">
        <w:rPr>
          <w:lang w:val="en-US"/>
        </w:rPr>
        <w:t></w:t>
      </w:r>
      <w:r w:rsidRPr="00371B7C">
        <w:rPr>
          <w:lang w:val="en-US"/>
        </w:rPr>
        <w:t></w:t>
      </w:r>
      <w:r w:rsidRPr="00371B7C">
        <w:rPr>
          <w:rFonts w:hint="eastAsia"/>
        </w:rPr>
        <w:t>З’ясовано</w:t>
      </w:r>
      <w:r w:rsidRPr="00371B7C">
        <w:rPr>
          <w:lang w:val="en-US"/>
        </w:rPr>
        <w:t></w:t>
      </w:r>
      <w:r w:rsidRPr="00371B7C">
        <w:rPr>
          <w:lang w:val="en-US"/>
        </w:rPr>
        <w:t></w:t>
      </w:r>
      <w:r w:rsidRPr="00371B7C">
        <w:rPr>
          <w:rFonts w:hint="eastAsia"/>
        </w:rPr>
        <w:t>що</w:t>
      </w:r>
      <w:r w:rsidRPr="00371B7C">
        <w:rPr>
          <w:lang w:val="en-US"/>
        </w:rPr>
        <w:t></w:t>
      </w:r>
      <w:r w:rsidRPr="00371B7C">
        <w:rPr>
          <w:rFonts w:hint="eastAsia"/>
        </w:rPr>
        <w:t>практичне</w:t>
      </w:r>
      <w:r w:rsidRPr="00371B7C">
        <w:rPr>
          <w:lang w:val="en-US"/>
        </w:rPr>
        <w:t></w:t>
      </w:r>
      <w:r w:rsidRPr="00371B7C">
        <w:rPr>
          <w:rFonts w:hint="eastAsia"/>
        </w:rPr>
        <w:t>значення</w:t>
      </w:r>
      <w:r w:rsidRPr="00371B7C">
        <w:rPr>
          <w:lang w:val="en-US"/>
        </w:rPr>
        <w:t></w:t>
      </w:r>
      <w:r w:rsidRPr="00371B7C">
        <w:rPr>
          <w:rFonts w:hint="eastAsia"/>
        </w:rPr>
        <w:t>судової</w:t>
      </w:r>
      <w:r w:rsidRPr="00371B7C">
        <w:rPr>
          <w:lang w:val="en-US"/>
        </w:rPr>
        <w:t></w:t>
      </w:r>
      <w:r w:rsidRPr="00371B7C">
        <w:rPr>
          <w:rFonts w:hint="eastAsia"/>
        </w:rPr>
        <w:t>правотворчості</w:t>
      </w:r>
      <w:r w:rsidRPr="00371B7C">
        <w:rPr>
          <w:lang w:val="en-US"/>
        </w:rPr>
        <w:t></w:t>
      </w:r>
      <w:r w:rsidRPr="00371B7C">
        <w:rPr>
          <w:rFonts w:hint="eastAsia"/>
        </w:rPr>
        <w:t>полягає</w:t>
      </w:r>
    </w:p>
    <w:p w:rsidR="00371B7C" w:rsidRPr="00371B7C" w:rsidRDefault="00371B7C" w:rsidP="00371B7C">
      <w:r w:rsidRPr="00371B7C">
        <w:rPr>
          <w:rFonts w:hint="eastAsia"/>
        </w:rPr>
        <w:t>у</w:t>
      </w:r>
      <w:r w:rsidRPr="00371B7C">
        <w:rPr>
          <w:lang w:val="en-US"/>
        </w:rPr>
        <w:t></w:t>
      </w:r>
      <w:r w:rsidRPr="00371B7C">
        <w:rPr>
          <w:rFonts w:hint="eastAsia"/>
        </w:rPr>
        <w:t>можливості</w:t>
      </w:r>
      <w:r w:rsidRPr="00371B7C">
        <w:rPr>
          <w:lang w:val="en-US"/>
        </w:rPr>
        <w:t></w:t>
      </w:r>
      <w:r w:rsidRPr="00371B7C">
        <w:rPr>
          <w:rFonts w:hint="eastAsia"/>
        </w:rPr>
        <w:t>виступати</w:t>
      </w:r>
      <w:r w:rsidRPr="00371B7C">
        <w:rPr>
          <w:lang w:val="en-US"/>
        </w:rPr>
        <w:t></w:t>
      </w:r>
    </w:p>
    <w:p w:rsidR="00371B7C" w:rsidRPr="00371B7C" w:rsidRDefault="00371B7C" w:rsidP="00371B7C">
      <w:r w:rsidRPr="00371B7C">
        <w:rPr>
          <w:rFonts w:hint="eastAsia"/>
        </w:rPr>
        <w:t>–</w:t>
      </w:r>
      <w:r w:rsidRPr="00371B7C">
        <w:rPr>
          <w:lang w:val="en-US"/>
        </w:rPr>
        <w:t></w:t>
      </w:r>
      <w:r w:rsidRPr="00371B7C">
        <w:rPr>
          <w:rFonts w:hint="eastAsia"/>
        </w:rPr>
        <w:t>інструментом</w:t>
      </w:r>
      <w:r w:rsidRPr="00371B7C">
        <w:rPr>
          <w:lang w:val="en-US"/>
        </w:rPr>
        <w:t></w:t>
      </w:r>
      <w:r w:rsidRPr="00371B7C">
        <w:rPr>
          <w:rFonts w:hint="eastAsia"/>
        </w:rPr>
        <w:t>соціального</w:t>
      </w:r>
      <w:r w:rsidRPr="00371B7C">
        <w:rPr>
          <w:lang w:val="en-US"/>
        </w:rPr>
        <w:t></w:t>
      </w:r>
      <w:r w:rsidRPr="00371B7C">
        <w:rPr>
          <w:rFonts w:hint="eastAsia"/>
        </w:rPr>
        <w:t>регулювання</w:t>
      </w:r>
      <w:r w:rsidRPr="00371B7C">
        <w:rPr>
          <w:lang w:val="en-US"/>
        </w:rPr>
        <w:t></w:t>
      </w:r>
      <w:r w:rsidRPr="00371B7C">
        <w:rPr>
          <w:lang w:val="en-US"/>
        </w:rPr>
        <w:t></w:t>
      </w:r>
      <w:r w:rsidRPr="00371B7C">
        <w:rPr>
          <w:rFonts w:hint="eastAsia"/>
        </w:rPr>
        <w:t>тобто</w:t>
      </w:r>
      <w:r w:rsidRPr="00371B7C">
        <w:rPr>
          <w:lang w:val="en-US"/>
        </w:rPr>
        <w:t></w:t>
      </w:r>
      <w:r w:rsidRPr="00371B7C">
        <w:rPr>
          <w:rFonts w:hint="eastAsia"/>
        </w:rPr>
        <w:t>моделювання</w:t>
      </w:r>
    </w:p>
    <w:p w:rsidR="00371B7C" w:rsidRPr="00371B7C" w:rsidRDefault="00371B7C" w:rsidP="00371B7C">
      <w:r w:rsidRPr="00371B7C">
        <w:rPr>
          <w:rFonts w:hint="eastAsia"/>
        </w:rPr>
        <w:t>бажаного</w:t>
      </w:r>
      <w:r w:rsidRPr="00371B7C">
        <w:rPr>
          <w:lang w:val="en-US"/>
        </w:rPr>
        <w:t></w:t>
      </w:r>
      <w:r w:rsidRPr="00371B7C">
        <w:rPr>
          <w:rFonts w:hint="eastAsia"/>
        </w:rPr>
        <w:t>способу</w:t>
      </w:r>
      <w:r w:rsidRPr="00371B7C">
        <w:rPr>
          <w:lang w:val="en-US"/>
        </w:rPr>
        <w:t></w:t>
      </w:r>
      <w:r w:rsidRPr="00371B7C">
        <w:rPr>
          <w:rFonts w:hint="eastAsia"/>
        </w:rPr>
        <w:t>поведінки</w:t>
      </w:r>
      <w:r w:rsidRPr="00371B7C">
        <w:rPr>
          <w:lang w:val="en-US"/>
        </w:rPr>
        <w:t></w:t>
      </w:r>
      <w:r w:rsidRPr="00371B7C">
        <w:rPr>
          <w:rFonts w:hint="eastAsia"/>
        </w:rPr>
        <w:t>суб’єктів</w:t>
      </w:r>
      <w:r w:rsidRPr="00371B7C">
        <w:rPr>
          <w:lang w:val="en-US"/>
        </w:rPr>
        <w:t></w:t>
      </w:r>
      <w:r w:rsidRPr="00371B7C">
        <w:rPr>
          <w:rFonts w:hint="eastAsia"/>
        </w:rPr>
        <w:t>права</w:t>
      </w:r>
      <w:r w:rsidRPr="00371B7C">
        <w:rPr>
          <w:lang w:val="en-US"/>
        </w:rPr>
        <w:t></w:t>
      </w:r>
      <w:r w:rsidRPr="00371B7C">
        <w:rPr>
          <w:lang w:val="en-US"/>
        </w:rPr>
        <w:t></w:t>
      </w:r>
      <w:r w:rsidRPr="00371B7C">
        <w:rPr>
          <w:rFonts w:hint="eastAsia"/>
        </w:rPr>
        <w:t>виходячи</w:t>
      </w:r>
      <w:r w:rsidRPr="00371B7C">
        <w:rPr>
          <w:lang w:val="en-US"/>
        </w:rPr>
        <w:t></w:t>
      </w:r>
      <w:r w:rsidRPr="00371B7C">
        <w:rPr>
          <w:rFonts w:hint="eastAsia"/>
        </w:rPr>
        <w:t>з</w:t>
      </w:r>
      <w:r w:rsidRPr="00371B7C">
        <w:rPr>
          <w:lang w:val="en-US"/>
        </w:rPr>
        <w:t></w:t>
      </w:r>
      <w:r w:rsidRPr="00371B7C">
        <w:rPr>
          <w:rFonts w:hint="eastAsia"/>
        </w:rPr>
        <w:t>необхідності</w:t>
      </w:r>
    </w:p>
    <w:p w:rsidR="00371B7C" w:rsidRPr="00371B7C" w:rsidRDefault="00371B7C" w:rsidP="00371B7C">
      <w:r w:rsidRPr="00371B7C">
        <w:rPr>
          <w:rFonts w:hint="eastAsia"/>
        </w:rPr>
        <w:t>забезпечення</w:t>
      </w:r>
      <w:r w:rsidRPr="00371B7C">
        <w:rPr>
          <w:lang w:val="en-US"/>
        </w:rPr>
        <w:t></w:t>
      </w:r>
      <w:r w:rsidRPr="00371B7C">
        <w:rPr>
          <w:rFonts w:hint="eastAsia"/>
        </w:rPr>
        <w:t>відповідності</w:t>
      </w:r>
      <w:r w:rsidRPr="00371B7C">
        <w:rPr>
          <w:lang w:val="en-US"/>
        </w:rPr>
        <w:t></w:t>
      </w:r>
      <w:r w:rsidRPr="00371B7C">
        <w:rPr>
          <w:rFonts w:hint="eastAsia"/>
        </w:rPr>
        <w:t>права</w:t>
      </w:r>
      <w:r w:rsidRPr="00371B7C">
        <w:rPr>
          <w:lang w:val="en-US"/>
        </w:rPr>
        <w:t></w:t>
      </w:r>
      <w:r w:rsidRPr="00371B7C">
        <w:rPr>
          <w:rFonts w:hint="eastAsia"/>
        </w:rPr>
        <w:t>суспільному</w:t>
      </w:r>
      <w:r w:rsidRPr="00371B7C">
        <w:rPr>
          <w:lang w:val="en-US"/>
        </w:rPr>
        <w:t></w:t>
      </w:r>
      <w:r w:rsidRPr="00371B7C">
        <w:rPr>
          <w:rFonts w:hint="eastAsia"/>
        </w:rPr>
        <w:t>запиту</w:t>
      </w:r>
      <w:r w:rsidRPr="00371B7C">
        <w:rPr>
          <w:lang w:val="en-US"/>
        </w:rPr>
        <w:t></w:t>
      </w:r>
    </w:p>
    <w:p w:rsidR="00371B7C" w:rsidRPr="00371B7C" w:rsidRDefault="00371B7C" w:rsidP="00371B7C">
      <w:r w:rsidRPr="00371B7C">
        <w:rPr>
          <w:rFonts w:hint="eastAsia"/>
        </w:rPr>
        <w:t>–</w:t>
      </w:r>
      <w:r w:rsidRPr="00371B7C">
        <w:rPr>
          <w:lang w:val="en-US"/>
        </w:rPr>
        <w:t></w:t>
      </w:r>
      <w:r w:rsidRPr="00371B7C">
        <w:rPr>
          <w:rFonts w:hint="eastAsia"/>
        </w:rPr>
        <w:t>засобом</w:t>
      </w:r>
      <w:r w:rsidRPr="00371B7C">
        <w:rPr>
          <w:lang w:val="en-US"/>
        </w:rPr>
        <w:t></w:t>
      </w:r>
      <w:r w:rsidRPr="00371B7C">
        <w:rPr>
          <w:rFonts w:hint="eastAsia"/>
        </w:rPr>
        <w:t>контролю</w:t>
      </w:r>
      <w:r w:rsidRPr="00371B7C">
        <w:rPr>
          <w:lang w:val="en-US"/>
        </w:rPr>
        <w:t></w:t>
      </w:r>
      <w:r w:rsidRPr="00371B7C">
        <w:rPr>
          <w:rFonts w:hint="eastAsia"/>
        </w:rPr>
        <w:t>і</w:t>
      </w:r>
      <w:r w:rsidRPr="00371B7C">
        <w:rPr>
          <w:lang w:val="en-US"/>
        </w:rPr>
        <w:t></w:t>
      </w:r>
      <w:r w:rsidRPr="00371B7C">
        <w:rPr>
          <w:rFonts w:hint="eastAsia"/>
        </w:rPr>
        <w:t>захисту</w:t>
      </w:r>
      <w:r w:rsidRPr="00371B7C">
        <w:rPr>
          <w:lang w:val="en-US"/>
        </w:rPr>
        <w:t></w:t>
      </w:r>
      <w:r w:rsidRPr="00371B7C">
        <w:rPr>
          <w:rFonts w:hint="eastAsia"/>
        </w:rPr>
        <w:t>прав</w:t>
      </w:r>
      <w:r w:rsidRPr="00371B7C">
        <w:rPr>
          <w:lang w:val="en-US"/>
        </w:rPr>
        <w:t></w:t>
      </w:r>
      <w:r w:rsidRPr="00371B7C">
        <w:rPr>
          <w:rFonts w:hint="eastAsia"/>
        </w:rPr>
        <w:t>та</w:t>
      </w:r>
      <w:r w:rsidRPr="00371B7C">
        <w:rPr>
          <w:lang w:val="en-US"/>
        </w:rPr>
        <w:t></w:t>
      </w:r>
      <w:r w:rsidRPr="00371B7C">
        <w:rPr>
          <w:rFonts w:hint="eastAsia"/>
        </w:rPr>
        <w:t>інтересів</w:t>
      </w:r>
      <w:r w:rsidRPr="00371B7C">
        <w:rPr>
          <w:lang w:val="en-US"/>
        </w:rPr>
        <w:t></w:t>
      </w:r>
      <w:r w:rsidRPr="00371B7C">
        <w:rPr>
          <w:lang w:val="en-US"/>
        </w:rPr>
        <w:t></w:t>
      </w:r>
      <w:r w:rsidRPr="00371B7C">
        <w:rPr>
          <w:rFonts w:hint="eastAsia"/>
        </w:rPr>
        <w:t>який</w:t>
      </w:r>
      <w:r w:rsidRPr="00371B7C">
        <w:rPr>
          <w:lang w:val="en-US"/>
        </w:rPr>
        <w:t></w:t>
      </w:r>
      <w:r w:rsidRPr="00371B7C">
        <w:rPr>
          <w:rFonts w:hint="eastAsia"/>
        </w:rPr>
        <w:t>не</w:t>
      </w:r>
      <w:r w:rsidRPr="00371B7C">
        <w:rPr>
          <w:lang w:val="en-US"/>
        </w:rPr>
        <w:t></w:t>
      </w:r>
      <w:r w:rsidRPr="00371B7C">
        <w:rPr>
          <w:rFonts w:hint="eastAsia"/>
        </w:rPr>
        <w:t>є</w:t>
      </w:r>
      <w:r w:rsidRPr="00371B7C">
        <w:rPr>
          <w:lang w:val="en-US"/>
        </w:rPr>
        <w:t></w:t>
      </w:r>
      <w:r w:rsidRPr="00371B7C">
        <w:rPr>
          <w:rFonts w:hint="eastAsia"/>
        </w:rPr>
        <w:t>обмеженим</w:t>
      </w:r>
    </w:p>
    <w:p w:rsidR="00371B7C" w:rsidRPr="00371B7C" w:rsidRDefault="00371B7C" w:rsidP="00371B7C">
      <w:r w:rsidRPr="00371B7C">
        <w:rPr>
          <w:rFonts w:hint="eastAsia"/>
        </w:rPr>
        <w:t>виключно</w:t>
      </w:r>
      <w:r w:rsidRPr="00371B7C">
        <w:rPr>
          <w:lang w:val="en-US"/>
        </w:rPr>
        <w:t></w:t>
      </w:r>
      <w:r w:rsidRPr="00371B7C">
        <w:rPr>
          <w:rFonts w:hint="eastAsia"/>
        </w:rPr>
        <w:t>попередньо</w:t>
      </w:r>
      <w:r w:rsidRPr="00371B7C">
        <w:rPr>
          <w:lang w:val="en-US"/>
        </w:rPr>
        <w:t></w:t>
      </w:r>
      <w:r w:rsidRPr="00371B7C">
        <w:rPr>
          <w:rFonts w:hint="eastAsia"/>
        </w:rPr>
        <w:t>визначеними</w:t>
      </w:r>
      <w:r w:rsidRPr="00371B7C">
        <w:rPr>
          <w:lang w:val="en-US"/>
        </w:rPr>
        <w:t></w:t>
      </w:r>
      <w:r w:rsidRPr="00371B7C">
        <w:rPr>
          <w:rFonts w:hint="eastAsia"/>
        </w:rPr>
        <w:t>способами</w:t>
      </w:r>
      <w:r w:rsidRPr="00371B7C">
        <w:rPr>
          <w:lang w:val="en-US"/>
        </w:rPr>
        <w:t></w:t>
      </w:r>
      <w:r w:rsidRPr="00371B7C">
        <w:rPr>
          <w:lang w:val="en-US"/>
        </w:rPr>
        <w:t></w:t>
      </w:r>
      <w:r w:rsidRPr="00371B7C">
        <w:rPr>
          <w:rFonts w:hint="eastAsia"/>
        </w:rPr>
        <w:t>що</w:t>
      </w:r>
      <w:r w:rsidRPr="00371B7C">
        <w:rPr>
          <w:lang w:val="en-US"/>
        </w:rPr>
        <w:t></w:t>
      </w:r>
      <w:r w:rsidRPr="00371B7C">
        <w:rPr>
          <w:rFonts w:hint="eastAsia"/>
        </w:rPr>
        <w:t>надає</w:t>
      </w:r>
      <w:r w:rsidRPr="00371B7C">
        <w:rPr>
          <w:lang w:val="en-US"/>
        </w:rPr>
        <w:t></w:t>
      </w:r>
      <w:r w:rsidRPr="00371B7C">
        <w:rPr>
          <w:rFonts w:hint="eastAsia"/>
        </w:rPr>
        <w:t>судді</w:t>
      </w:r>
      <w:r w:rsidRPr="00371B7C">
        <w:rPr>
          <w:lang w:val="en-US"/>
        </w:rPr>
        <w:t></w:t>
      </w:r>
      <w:r w:rsidRPr="00371B7C">
        <w:rPr>
          <w:rFonts w:hint="eastAsia"/>
        </w:rPr>
        <w:t>варіативність</w:t>
      </w:r>
    </w:p>
    <w:p w:rsidR="00371B7C" w:rsidRPr="00371B7C" w:rsidRDefault="00371B7C" w:rsidP="00371B7C">
      <w:r w:rsidRPr="00371B7C">
        <w:rPr>
          <w:rFonts w:hint="eastAsia"/>
        </w:rPr>
        <w:t>та</w:t>
      </w:r>
      <w:r w:rsidRPr="00371B7C">
        <w:rPr>
          <w:lang w:val="en-US"/>
        </w:rPr>
        <w:t></w:t>
      </w:r>
      <w:r w:rsidRPr="00371B7C">
        <w:rPr>
          <w:rFonts w:hint="eastAsia"/>
        </w:rPr>
        <w:t>підвищує</w:t>
      </w:r>
      <w:r w:rsidRPr="00371B7C">
        <w:rPr>
          <w:lang w:val="en-US"/>
        </w:rPr>
        <w:t></w:t>
      </w:r>
      <w:r w:rsidRPr="00371B7C">
        <w:rPr>
          <w:rFonts w:hint="eastAsia"/>
        </w:rPr>
        <w:t>результативність</w:t>
      </w:r>
      <w:r w:rsidRPr="00371B7C">
        <w:rPr>
          <w:lang w:val="en-US"/>
        </w:rPr>
        <w:t></w:t>
      </w:r>
      <w:r w:rsidRPr="00371B7C">
        <w:rPr>
          <w:rFonts w:hint="eastAsia"/>
        </w:rPr>
        <w:t>судового</w:t>
      </w:r>
      <w:r w:rsidRPr="00371B7C">
        <w:rPr>
          <w:lang w:val="en-US"/>
        </w:rPr>
        <w:t></w:t>
      </w:r>
      <w:r w:rsidRPr="00371B7C">
        <w:rPr>
          <w:rFonts w:hint="eastAsia"/>
        </w:rPr>
        <w:t>рішення</w:t>
      </w:r>
      <w:r w:rsidRPr="00371B7C">
        <w:rPr>
          <w:lang w:val="en-US"/>
        </w:rPr>
        <w:t></w:t>
      </w:r>
    </w:p>
    <w:p w:rsidR="00371B7C" w:rsidRPr="00371B7C" w:rsidRDefault="00371B7C" w:rsidP="00371B7C">
      <w:r w:rsidRPr="00371B7C">
        <w:rPr>
          <w:lang w:val="en-US"/>
        </w:rPr>
        <w:t></w:t>
      </w:r>
      <w:r w:rsidRPr="00371B7C">
        <w:rPr>
          <w:lang w:val="en-US"/>
        </w:rPr>
        <w:t></w:t>
      </w:r>
      <w:r w:rsidRPr="00371B7C">
        <w:rPr>
          <w:lang w:val="en-US"/>
        </w:rPr>
        <w:t></w:t>
      </w:r>
    </w:p>
    <w:p w:rsidR="00371B7C" w:rsidRPr="00371B7C" w:rsidRDefault="00371B7C" w:rsidP="00371B7C">
      <w:r w:rsidRPr="00371B7C">
        <w:rPr>
          <w:rFonts w:hint="eastAsia"/>
        </w:rPr>
        <w:t>–</w:t>
      </w:r>
      <w:r w:rsidRPr="00371B7C">
        <w:rPr>
          <w:lang w:val="en-US"/>
        </w:rPr>
        <w:t></w:t>
      </w:r>
      <w:r w:rsidRPr="00371B7C">
        <w:rPr>
          <w:rFonts w:hint="eastAsia"/>
        </w:rPr>
        <w:t>механізмом</w:t>
      </w:r>
      <w:r w:rsidRPr="00371B7C">
        <w:rPr>
          <w:lang w:val="en-US"/>
        </w:rPr>
        <w:t></w:t>
      </w:r>
      <w:r w:rsidRPr="00371B7C">
        <w:rPr>
          <w:rFonts w:hint="eastAsia"/>
        </w:rPr>
        <w:t>найефективнішого</w:t>
      </w:r>
      <w:r w:rsidRPr="00371B7C">
        <w:rPr>
          <w:lang w:val="en-US"/>
        </w:rPr>
        <w:t></w:t>
      </w:r>
      <w:r w:rsidRPr="00371B7C">
        <w:rPr>
          <w:rFonts w:hint="eastAsia"/>
        </w:rPr>
        <w:t>вирішення</w:t>
      </w:r>
      <w:r w:rsidRPr="00371B7C">
        <w:rPr>
          <w:lang w:val="en-US"/>
        </w:rPr>
        <w:t></w:t>
      </w:r>
      <w:r w:rsidRPr="00371B7C">
        <w:rPr>
          <w:rFonts w:hint="eastAsia"/>
        </w:rPr>
        <w:t>судового</w:t>
      </w:r>
      <w:r w:rsidRPr="00371B7C">
        <w:rPr>
          <w:lang w:val="en-US"/>
        </w:rPr>
        <w:t></w:t>
      </w:r>
      <w:r w:rsidRPr="00371B7C">
        <w:rPr>
          <w:rFonts w:hint="eastAsia"/>
        </w:rPr>
        <w:t>спору</w:t>
      </w:r>
      <w:r w:rsidRPr="00371B7C">
        <w:rPr>
          <w:lang w:val="en-US"/>
        </w:rPr>
        <w:t></w:t>
      </w:r>
      <w:r w:rsidRPr="00371B7C">
        <w:rPr>
          <w:lang w:val="en-US"/>
        </w:rPr>
        <w:t></w:t>
      </w:r>
      <w:r w:rsidRPr="00371B7C">
        <w:rPr>
          <w:rFonts w:hint="eastAsia"/>
        </w:rPr>
        <w:t>що</w:t>
      </w:r>
      <w:r w:rsidRPr="00371B7C">
        <w:rPr>
          <w:lang w:val="en-US"/>
        </w:rPr>
        <w:t></w:t>
      </w:r>
      <w:r w:rsidRPr="00371B7C">
        <w:rPr>
          <w:rFonts w:hint="eastAsia"/>
        </w:rPr>
        <w:t>дає</w:t>
      </w:r>
    </w:p>
    <w:p w:rsidR="00371B7C" w:rsidRPr="00371B7C" w:rsidRDefault="00371B7C" w:rsidP="00371B7C">
      <w:r w:rsidRPr="00371B7C">
        <w:rPr>
          <w:rFonts w:hint="eastAsia"/>
        </w:rPr>
        <w:t>змогу</w:t>
      </w:r>
      <w:r w:rsidRPr="00371B7C">
        <w:rPr>
          <w:lang w:val="en-US"/>
        </w:rPr>
        <w:t></w:t>
      </w:r>
      <w:r w:rsidRPr="00371B7C">
        <w:rPr>
          <w:rFonts w:hint="eastAsia"/>
        </w:rPr>
        <w:t>досягнути</w:t>
      </w:r>
      <w:r w:rsidRPr="00371B7C">
        <w:rPr>
          <w:lang w:val="en-US"/>
        </w:rPr>
        <w:t></w:t>
      </w:r>
      <w:r w:rsidRPr="00371B7C">
        <w:rPr>
          <w:rFonts w:hint="eastAsia"/>
        </w:rPr>
        <w:t>максимально</w:t>
      </w:r>
      <w:r w:rsidRPr="00371B7C">
        <w:rPr>
          <w:lang w:val="en-US"/>
        </w:rPr>
        <w:t></w:t>
      </w:r>
      <w:r w:rsidRPr="00371B7C">
        <w:rPr>
          <w:rFonts w:hint="eastAsia"/>
        </w:rPr>
        <w:t>можливої</w:t>
      </w:r>
      <w:r w:rsidRPr="00371B7C">
        <w:rPr>
          <w:lang w:val="en-US"/>
        </w:rPr>
        <w:t></w:t>
      </w:r>
      <w:r w:rsidRPr="00371B7C">
        <w:rPr>
          <w:rFonts w:hint="eastAsia"/>
        </w:rPr>
        <w:t>корисності</w:t>
      </w:r>
      <w:r w:rsidRPr="00371B7C">
        <w:rPr>
          <w:lang w:val="en-US"/>
        </w:rPr>
        <w:t></w:t>
      </w:r>
      <w:r w:rsidRPr="00371B7C">
        <w:rPr>
          <w:rFonts w:hint="eastAsia"/>
        </w:rPr>
        <w:t>судового</w:t>
      </w:r>
      <w:r w:rsidRPr="00371B7C">
        <w:rPr>
          <w:lang w:val="en-US"/>
        </w:rPr>
        <w:t></w:t>
      </w:r>
      <w:r w:rsidRPr="00371B7C">
        <w:rPr>
          <w:rFonts w:hint="eastAsia"/>
        </w:rPr>
        <w:t>рішення</w:t>
      </w:r>
      <w:r w:rsidRPr="00371B7C">
        <w:rPr>
          <w:lang w:val="en-US"/>
        </w:rPr>
        <w:t></w:t>
      </w:r>
      <w:r w:rsidRPr="00371B7C">
        <w:rPr>
          <w:rFonts w:hint="eastAsia"/>
        </w:rPr>
        <w:t>за</w:t>
      </w:r>
    </w:p>
    <w:p w:rsidR="00371B7C" w:rsidRPr="00371B7C" w:rsidRDefault="00371B7C" w:rsidP="00371B7C">
      <w:r w:rsidRPr="00371B7C">
        <w:rPr>
          <w:rFonts w:hint="eastAsia"/>
        </w:rPr>
        <w:t>найменших</w:t>
      </w:r>
      <w:r w:rsidRPr="00371B7C">
        <w:rPr>
          <w:lang w:val="en-US"/>
        </w:rPr>
        <w:t></w:t>
      </w:r>
      <w:r w:rsidRPr="00371B7C">
        <w:rPr>
          <w:rFonts w:hint="eastAsia"/>
        </w:rPr>
        <w:t>витрат</w:t>
      </w:r>
      <w:r w:rsidRPr="00371B7C">
        <w:rPr>
          <w:lang w:val="en-US"/>
        </w:rPr>
        <w:t></w:t>
      </w:r>
    </w:p>
    <w:p w:rsidR="00371B7C" w:rsidRPr="00371B7C" w:rsidRDefault="00371B7C" w:rsidP="00371B7C">
      <w:r w:rsidRPr="00371B7C">
        <w:rPr>
          <w:lang w:val="en-US"/>
        </w:rPr>
        <w:t></w:t>
      </w:r>
      <w:r w:rsidRPr="00371B7C">
        <w:rPr>
          <w:lang w:val="en-US"/>
        </w:rPr>
        <w:t></w:t>
      </w:r>
      <w:r w:rsidRPr="00371B7C">
        <w:rPr>
          <w:lang w:val="en-US"/>
        </w:rPr>
        <w:t></w:t>
      </w:r>
      <w:r w:rsidRPr="00371B7C">
        <w:rPr>
          <w:rFonts w:hint="eastAsia"/>
        </w:rPr>
        <w:t>Доведено</w:t>
      </w:r>
      <w:r w:rsidRPr="00371B7C">
        <w:rPr>
          <w:lang w:val="en-US"/>
        </w:rPr>
        <w:t></w:t>
      </w:r>
      <w:r w:rsidRPr="00371B7C">
        <w:rPr>
          <w:lang w:val="en-US"/>
        </w:rPr>
        <w:t></w:t>
      </w:r>
      <w:r w:rsidRPr="00371B7C">
        <w:rPr>
          <w:rFonts w:hint="eastAsia"/>
        </w:rPr>
        <w:t>що</w:t>
      </w:r>
      <w:r w:rsidRPr="00371B7C">
        <w:rPr>
          <w:lang w:val="en-US"/>
        </w:rPr>
        <w:t></w:t>
      </w:r>
      <w:r w:rsidRPr="00371B7C">
        <w:rPr>
          <w:rFonts w:hint="eastAsia"/>
        </w:rPr>
        <w:t>на</w:t>
      </w:r>
      <w:r w:rsidRPr="00371B7C">
        <w:rPr>
          <w:lang w:val="en-US"/>
        </w:rPr>
        <w:t></w:t>
      </w:r>
      <w:r w:rsidRPr="00371B7C">
        <w:rPr>
          <w:rFonts w:hint="eastAsia"/>
        </w:rPr>
        <w:t>суддю</w:t>
      </w:r>
      <w:r w:rsidRPr="00371B7C">
        <w:rPr>
          <w:lang w:val="en-US"/>
        </w:rPr>
        <w:t></w:t>
      </w:r>
      <w:r w:rsidRPr="00371B7C">
        <w:rPr>
          <w:rFonts w:hint="eastAsia"/>
        </w:rPr>
        <w:t>у</w:t>
      </w:r>
      <w:r w:rsidRPr="00371B7C">
        <w:rPr>
          <w:lang w:val="en-US"/>
        </w:rPr>
        <w:t></w:t>
      </w:r>
      <w:r w:rsidRPr="00371B7C">
        <w:rPr>
          <w:rFonts w:hint="eastAsia"/>
        </w:rPr>
        <w:t>його</w:t>
      </w:r>
      <w:r w:rsidRPr="00371B7C">
        <w:rPr>
          <w:lang w:val="en-US"/>
        </w:rPr>
        <w:t></w:t>
      </w:r>
      <w:r w:rsidRPr="00371B7C">
        <w:rPr>
          <w:rFonts w:hint="eastAsia"/>
        </w:rPr>
        <w:t>діяльності</w:t>
      </w:r>
      <w:r w:rsidRPr="00371B7C">
        <w:rPr>
          <w:lang w:val="en-US"/>
        </w:rPr>
        <w:t></w:t>
      </w:r>
      <w:r w:rsidRPr="00371B7C">
        <w:rPr>
          <w:rFonts w:hint="eastAsia"/>
        </w:rPr>
        <w:t>впливає</w:t>
      </w:r>
      <w:r w:rsidRPr="00371B7C">
        <w:rPr>
          <w:lang w:val="en-US"/>
        </w:rPr>
        <w:t></w:t>
      </w:r>
      <w:r w:rsidRPr="00371B7C">
        <w:rPr>
          <w:rFonts w:hint="eastAsia"/>
        </w:rPr>
        <w:t>величезна</w:t>
      </w:r>
    </w:p>
    <w:p w:rsidR="00371B7C" w:rsidRPr="00371B7C" w:rsidRDefault="00371B7C" w:rsidP="00371B7C">
      <w:r w:rsidRPr="00371B7C">
        <w:rPr>
          <w:rFonts w:hint="eastAsia"/>
        </w:rPr>
        <w:t>кількість</w:t>
      </w:r>
      <w:r w:rsidRPr="00371B7C">
        <w:rPr>
          <w:lang w:val="en-US"/>
        </w:rPr>
        <w:t></w:t>
      </w:r>
      <w:r w:rsidRPr="00371B7C">
        <w:rPr>
          <w:rFonts w:hint="eastAsia"/>
        </w:rPr>
        <w:t>факторів</w:t>
      </w:r>
      <w:r w:rsidRPr="00371B7C">
        <w:rPr>
          <w:lang w:val="en-US"/>
        </w:rPr>
        <w:t></w:t>
      </w:r>
      <w:r w:rsidRPr="00371B7C">
        <w:rPr>
          <w:lang w:val="en-US"/>
        </w:rPr>
        <w:t></w:t>
      </w:r>
      <w:r w:rsidRPr="00371B7C">
        <w:rPr>
          <w:rFonts w:hint="eastAsia"/>
        </w:rPr>
        <w:t>починаючи</w:t>
      </w:r>
      <w:r w:rsidRPr="00371B7C">
        <w:rPr>
          <w:lang w:val="en-US"/>
        </w:rPr>
        <w:t></w:t>
      </w:r>
      <w:r w:rsidRPr="00371B7C">
        <w:rPr>
          <w:rFonts w:hint="eastAsia"/>
        </w:rPr>
        <w:t>від</w:t>
      </w:r>
      <w:r w:rsidRPr="00371B7C">
        <w:rPr>
          <w:lang w:val="en-US"/>
        </w:rPr>
        <w:t></w:t>
      </w:r>
      <w:r w:rsidRPr="00371B7C">
        <w:rPr>
          <w:rFonts w:hint="eastAsia"/>
        </w:rPr>
        <w:t>політичних</w:t>
      </w:r>
      <w:r w:rsidRPr="00371B7C">
        <w:rPr>
          <w:lang w:val="en-US"/>
        </w:rPr>
        <w:t></w:t>
      </w:r>
      <w:r w:rsidRPr="00371B7C">
        <w:rPr>
          <w:rFonts w:hint="eastAsia"/>
        </w:rPr>
        <w:t>та</w:t>
      </w:r>
      <w:r w:rsidRPr="00371B7C">
        <w:rPr>
          <w:lang w:val="en-US"/>
        </w:rPr>
        <w:t></w:t>
      </w:r>
      <w:r w:rsidRPr="00371B7C">
        <w:rPr>
          <w:rFonts w:hint="eastAsia"/>
        </w:rPr>
        <w:t>закінчуючи</w:t>
      </w:r>
      <w:r w:rsidRPr="00371B7C">
        <w:rPr>
          <w:lang w:val="en-US"/>
        </w:rPr>
        <w:t></w:t>
      </w:r>
      <w:r w:rsidRPr="00371B7C">
        <w:rPr>
          <w:rFonts w:hint="eastAsia"/>
        </w:rPr>
        <w:t>емоційними</w:t>
      </w:r>
      <w:r w:rsidRPr="00371B7C">
        <w:rPr>
          <w:lang w:val="en-US"/>
        </w:rPr>
        <w:t></w:t>
      </w:r>
      <w:r w:rsidRPr="00371B7C">
        <w:rPr>
          <w:lang w:val="en-US"/>
        </w:rPr>
        <w:t></w:t>
      </w:r>
      <w:r w:rsidRPr="00371B7C">
        <w:rPr>
          <w:lang w:val="en-US"/>
        </w:rPr>
        <w:t></w:t>
      </w:r>
      <w:r w:rsidRPr="00371B7C">
        <w:rPr>
          <w:rFonts w:hint="eastAsia"/>
        </w:rPr>
        <w:t>а</w:t>
      </w:r>
    </w:p>
    <w:p w:rsidR="00371B7C" w:rsidRPr="00371B7C" w:rsidRDefault="00371B7C" w:rsidP="00371B7C">
      <w:r w:rsidRPr="00371B7C">
        <w:rPr>
          <w:rFonts w:hint="eastAsia"/>
        </w:rPr>
        <w:t>тому</w:t>
      </w:r>
      <w:r w:rsidRPr="00371B7C">
        <w:rPr>
          <w:lang w:val="en-US"/>
        </w:rPr>
        <w:t></w:t>
      </w:r>
      <w:r w:rsidRPr="00371B7C">
        <w:rPr>
          <w:lang w:val="en-US"/>
        </w:rPr>
        <w:t></w:t>
      </w:r>
      <w:r w:rsidRPr="00371B7C">
        <w:rPr>
          <w:rFonts w:hint="eastAsia"/>
        </w:rPr>
        <w:t>незважаючи</w:t>
      </w:r>
      <w:r w:rsidRPr="00371B7C">
        <w:rPr>
          <w:lang w:val="en-US"/>
        </w:rPr>
        <w:t></w:t>
      </w:r>
      <w:r w:rsidRPr="00371B7C">
        <w:rPr>
          <w:rFonts w:hint="eastAsia"/>
        </w:rPr>
        <w:t>на</w:t>
      </w:r>
      <w:r w:rsidRPr="00371B7C">
        <w:rPr>
          <w:lang w:val="en-US"/>
        </w:rPr>
        <w:t></w:t>
      </w:r>
      <w:r w:rsidRPr="00371B7C">
        <w:rPr>
          <w:rFonts w:hint="eastAsia"/>
        </w:rPr>
        <w:t>наявність</w:t>
      </w:r>
      <w:r w:rsidRPr="00371B7C">
        <w:rPr>
          <w:lang w:val="en-US"/>
        </w:rPr>
        <w:t></w:t>
      </w:r>
      <w:r w:rsidRPr="00371B7C">
        <w:rPr>
          <w:rFonts w:hint="eastAsia"/>
        </w:rPr>
        <w:t>законодавчих</w:t>
      </w:r>
      <w:r w:rsidRPr="00371B7C">
        <w:rPr>
          <w:lang w:val="en-US"/>
        </w:rPr>
        <w:t></w:t>
      </w:r>
      <w:r w:rsidRPr="00371B7C">
        <w:rPr>
          <w:rFonts w:hint="eastAsia"/>
        </w:rPr>
        <w:t>конструкцій</w:t>
      </w:r>
      <w:r w:rsidRPr="00371B7C">
        <w:rPr>
          <w:lang w:val="en-US"/>
        </w:rPr>
        <w:t></w:t>
      </w:r>
      <w:r w:rsidRPr="00371B7C">
        <w:rPr>
          <w:rFonts w:hint="eastAsia"/>
        </w:rPr>
        <w:t>щодо</w:t>
      </w:r>
      <w:r w:rsidRPr="00371B7C">
        <w:rPr>
          <w:lang w:val="en-US"/>
        </w:rPr>
        <w:t></w:t>
      </w:r>
      <w:r w:rsidRPr="00371B7C">
        <w:rPr>
          <w:rFonts w:hint="eastAsia"/>
        </w:rPr>
        <w:t>гарантій</w:t>
      </w:r>
      <w:r w:rsidRPr="00371B7C">
        <w:rPr>
          <w:lang w:val="en-US"/>
        </w:rPr>
        <w:t></w:t>
      </w:r>
      <w:r w:rsidRPr="00371B7C">
        <w:rPr>
          <w:rFonts w:hint="eastAsia"/>
        </w:rPr>
        <w:t>та</w:t>
      </w:r>
    </w:p>
    <w:p w:rsidR="00371B7C" w:rsidRPr="00371B7C" w:rsidRDefault="00371B7C" w:rsidP="00371B7C">
      <w:r w:rsidRPr="00371B7C">
        <w:rPr>
          <w:rFonts w:hint="eastAsia"/>
        </w:rPr>
        <w:t>незалежності</w:t>
      </w:r>
      <w:r w:rsidRPr="00371B7C">
        <w:rPr>
          <w:lang w:val="en-US"/>
        </w:rPr>
        <w:t></w:t>
      </w:r>
      <w:r w:rsidRPr="00371B7C">
        <w:rPr>
          <w:rFonts w:hint="eastAsia"/>
        </w:rPr>
        <w:t>діяльності</w:t>
      </w:r>
      <w:r w:rsidRPr="00371B7C">
        <w:rPr>
          <w:lang w:val="en-US"/>
        </w:rPr>
        <w:t></w:t>
      </w:r>
      <w:r w:rsidRPr="00371B7C">
        <w:rPr>
          <w:rFonts w:hint="eastAsia"/>
        </w:rPr>
        <w:t>судів</w:t>
      </w:r>
      <w:r w:rsidRPr="00371B7C">
        <w:rPr>
          <w:lang w:val="en-US"/>
        </w:rPr>
        <w:t></w:t>
      </w:r>
      <w:r w:rsidRPr="00371B7C">
        <w:rPr>
          <w:lang w:val="en-US"/>
        </w:rPr>
        <w:t></w:t>
      </w:r>
      <w:r w:rsidRPr="00371B7C">
        <w:rPr>
          <w:rFonts w:hint="eastAsia"/>
        </w:rPr>
        <w:t>саме</w:t>
      </w:r>
      <w:r w:rsidRPr="00371B7C">
        <w:rPr>
          <w:lang w:val="en-US"/>
        </w:rPr>
        <w:t></w:t>
      </w:r>
      <w:r w:rsidRPr="00371B7C">
        <w:rPr>
          <w:rFonts w:hint="eastAsia"/>
        </w:rPr>
        <w:t>особистість</w:t>
      </w:r>
      <w:r w:rsidRPr="00371B7C">
        <w:rPr>
          <w:lang w:val="en-US"/>
        </w:rPr>
        <w:t></w:t>
      </w:r>
      <w:r w:rsidRPr="00371B7C">
        <w:rPr>
          <w:rFonts w:hint="eastAsia"/>
        </w:rPr>
        <w:t>судді</w:t>
      </w:r>
      <w:r w:rsidRPr="00371B7C">
        <w:rPr>
          <w:lang w:val="en-US"/>
        </w:rPr>
        <w:t></w:t>
      </w:r>
      <w:r w:rsidRPr="00371B7C">
        <w:rPr>
          <w:rFonts w:hint="eastAsia"/>
        </w:rPr>
        <w:t>відіграє</w:t>
      </w:r>
      <w:r w:rsidRPr="00371B7C">
        <w:rPr>
          <w:lang w:val="en-US"/>
        </w:rPr>
        <w:t></w:t>
      </w:r>
      <w:r w:rsidRPr="00371B7C">
        <w:rPr>
          <w:rFonts w:hint="eastAsia"/>
        </w:rPr>
        <w:t>ключову</w:t>
      </w:r>
      <w:r w:rsidRPr="00371B7C">
        <w:rPr>
          <w:lang w:val="en-US"/>
        </w:rPr>
        <w:t></w:t>
      </w:r>
      <w:r w:rsidRPr="00371B7C">
        <w:rPr>
          <w:rFonts w:hint="eastAsia"/>
        </w:rPr>
        <w:t>роль</w:t>
      </w:r>
      <w:r w:rsidRPr="00371B7C">
        <w:rPr>
          <w:lang w:val="en-US"/>
        </w:rPr>
        <w:t></w:t>
      </w:r>
      <w:r w:rsidRPr="00371B7C">
        <w:rPr>
          <w:rFonts w:hint="eastAsia"/>
        </w:rPr>
        <w:t>у</w:t>
      </w:r>
    </w:p>
    <w:p w:rsidR="00371B7C" w:rsidRPr="00371B7C" w:rsidRDefault="00371B7C" w:rsidP="00371B7C">
      <w:r w:rsidRPr="00371B7C">
        <w:rPr>
          <w:rFonts w:hint="eastAsia"/>
        </w:rPr>
        <w:t>протидії</w:t>
      </w:r>
      <w:r w:rsidRPr="00371B7C">
        <w:rPr>
          <w:lang w:val="en-US"/>
        </w:rPr>
        <w:t></w:t>
      </w:r>
      <w:r w:rsidRPr="00371B7C">
        <w:rPr>
          <w:rFonts w:hint="eastAsia"/>
        </w:rPr>
        <w:t>тиску</w:t>
      </w:r>
      <w:r w:rsidRPr="00371B7C">
        <w:rPr>
          <w:lang w:val="en-US"/>
        </w:rPr>
        <w:t></w:t>
      </w:r>
      <w:r w:rsidRPr="00371B7C">
        <w:rPr>
          <w:rFonts w:hint="eastAsia"/>
        </w:rPr>
        <w:t>та</w:t>
      </w:r>
      <w:r w:rsidRPr="00371B7C">
        <w:rPr>
          <w:lang w:val="en-US"/>
        </w:rPr>
        <w:t></w:t>
      </w:r>
      <w:r w:rsidRPr="00371B7C">
        <w:rPr>
          <w:rFonts w:hint="eastAsia"/>
        </w:rPr>
        <w:t>врахуванні</w:t>
      </w:r>
      <w:r w:rsidRPr="00371B7C">
        <w:rPr>
          <w:lang w:val="en-US"/>
        </w:rPr>
        <w:t></w:t>
      </w:r>
      <w:r w:rsidRPr="00371B7C">
        <w:rPr>
          <w:rFonts w:hint="eastAsia"/>
        </w:rPr>
        <w:t>таких</w:t>
      </w:r>
      <w:r w:rsidRPr="00371B7C">
        <w:rPr>
          <w:lang w:val="en-US"/>
        </w:rPr>
        <w:t></w:t>
      </w:r>
      <w:r w:rsidRPr="00371B7C">
        <w:rPr>
          <w:rFonts w:hint="eastAsia"/>
        </w:rPr>
        <w:t>факторів</w:t>
      </w:r>
      <w:r w:rsidRPr="00371B7C">
        <w:rPr>
          <w:lang w:val="en-US"/>
        </w:rPr>
        <w:t></w:t>
      </w:r>
      <w:r w:rsidRPr="00371B7C">
        <w:rPr>
          <w:lang w:val="en-US"/>
        </w:rPr>
        <w:t></w:t>
      </w:r>
      <w:r w:rsidRPr="00371B7C">
        <w:rPr>
          <w:rFonts w:hint="eastAsia"/>
        </w:rPr>
        <w:t>Відповідно</w:t>
      </w:r>
      <w:r w:rsidRPr="00371B7C">
        <w:rPr>
          <w:lang w:val="en-US"/>
        </w:rPr>
        <w:t></w:t>
      </w:r>
      <w:r w:rsidRPr="00371B7C">
        <w:rPr>
          <w:lang w:val="en-US"/>
        </w:rPr>
        <w:t></w:t>
      </w:r>
      <w:r w:rsidRPr="00371B7C">
        <w:rPr>
          <w:rFonts w:hint="eastAsia"/>
        </w:rPr>
        <w:t>визначальним</w:t>
      </w:r>
    </w:p>
    <w:p w:rsidR="00371B7C" w:rsidRPr="00371B7C" w:rsidRDefault="00371B7C" w:rsidP="00371B7C">
      <w:r w:rsidRPr="00371B7C">
        <w:rPr>
          <w:rFonts w:hint="eastAsia"/>
        </w:rPr>
        <w:t>чинником</w:t>
      </w:r>
      <w:r w:rsidRPr="00371B7C">
        <w:rPr>
          <w:lang w:val="en-US"/>
        </w:rPr>
        <w:t></w:t>
      </w:r>
      <w:r w:rsidRPr="00371B7C">
        <w:rPr>
          <w:rFonts w:hint="eastAsia"/>
        </w:rPr>
        <w:t>у</w:t>
      </w:r>
      <w:r w:rsidRPr="00371B7C">
        <w:rPr>
          <w:lang w:val="en-US"/>
        </w:rPr>
        <w:t></w:t>
      </w:r>
      <w:r w:rsidRPr="00371B7C">
        <w:rPr>
          <w:rFonts w:hint="eastAsia"/>
        </w:rPr>
        <w:t>судовій</w:t>
      </w:r>
      <w:r w:rsidRPr="00371B7C">
        <w:rPr>
          <w:lang w:val="en-US"/>
        </w:rPr>
        <w:t></w:t>
      </w:r>
      <w:r w:rsidRPr="00371B7C">
        <w:rPr>
          <w:rFonts w:hint="eastAsia"/>
        </w:rPr>
        <w:t>реформі</w:t>
      </w:r>
      <w:r w:rsidRPr="00371B7C">
        <w:rPr>
          <w:lang w:val="en-US"/>
        </w:rPr>
        <w:t></w:t>
      </w:r>
      <w:r w:rsidRPr="00371B7C">
        <w:rPr>
          <w:rFonts w:hint="eastAsia"/>
        </w:rPr>
        <w:t>в</w:t>
      </w:r>
      <w:r w:rsidRPr="00371B7C">
        <w:rPr>
          <w:lang w:val="en-US"/>
        </w:rPr>
        <w:t></w:t>
      </w:r>
      <w:r w:rsidRPr="00371B7C">
        <w:rPr>
          <w:rFonts w:hint="eastAsia"/>
        </w:rPr>
        <w:t>Україні</w:t>
      </w:r>
      <w:r w:rsidRPr="00371B7C">
        <w:rPr>
          <w:lang w:val="en-US"/>
        </w:rPr>
        <w:t></w:t>
      </w:r>
      <w:r w:rsidRPr="00371B7C">
        <w:rPr>
          <w:rFonts w:hint="eastAsia"/>
        </w:rPr>
        <w:t>має</w:t>
      </w:r>
      <w:r w:rsidRPr="00371B7C">
        <w:rPr>
          <w:lang w:val="en-US"/>
        </w:rPr>
        <w:t></w:t>
      </w:r>
      <w:r w:rsidRPr="00371B7C">
        <w:rPr>
          <w:rFonts w:hint="eastAsia"/>
        </w:rPr>
        <w:t>слугувати</w:t>
      </w:r>
      <w:r w:rsidRPr="00371B7C">
        <w:rPr>
          <w:lang w:val="en-US"/>
        </w:rPr>
        <w:t></w:t>
      </w:r>
      <w:r w:rsidRPr="00371B7C">
        <w:rPr>
          <w:rFonts w:hint="eastAsia"/>
        </w:rPr>
        <w:t>якісна</w:t>
      </w:r>
      <w:r w:rsidRPr="00371B7C">
        <w:rPr>
          <w:lang w:val="en-US"/>
        </w:rPr>
        <w:t></w:t>
      </w:r>
      <w:r w:rsidRPr="00371B7C">
        <w:rPr>
          <w:rFonts w:hint="eastAsia"/>
        </w:rPr>
        <w:t>зміна</w:t>
      </w:r>
    </w:p>
    <w:p w:rsidR="00371B7C" w:rsidRPr="00371B7C" w:rsidRDefault="00371B7C" w:rsidP="00371B7C">
      <w:r w:rsidRPr="00371B7C">
        <w:rPr>
          <w:rFonts w:hint="eastAsia"/>
        </w:rPr>
        <w:t>персонального</w:t>
      </w:r>
      <w:r w:rsidRPr="00371B7C">
        <w:rPr>
          <w:lang w:val="en-US"/>
        </w:rPr>
        <w:t></w:t>
      </w:r>
      <w:r w:rsidRPr="00371B7C">
        <w:rPr>
          <w:rFonts w:hint="eastAsia"/>
        </w:rPr>
        <w:t>складу</w:t>
      </w:r>
      <w:r w:rsidRPr="00371B7C">
        <w:rPr>
          <w:lang w:val="en-US"/>
        </w:rPr>
        <w:t></w:t>
      </w:r>
      <w:r w:rsidRPr="00371B7C">
        <w:rPr>
          <w:rFonts w:hint="eastAsia"/>
        </w:rPr>
        <w:t>суддівського</w:t>
      </w:r>
      <w:r w:rsidRPr="00371B7C">
        <w:rPr>
          <w:lang w:val="en-US"/>
        </w:rPr>
        <w:t></w:t>
      </w:r>
      <w:r w:rsidRPr="00371B7C">
        <w:rPr>
          <w:rFonts w:hint="eastAsia"/>
        </w:rPr>
        <w:t>корпусу</w:t>
      </w:r>
      <w:r w:rsidRPr="00371B7C">
        <w:rPr>
          <w:lang w:val="en-US"/>
        </w:rPr>
        <w:t></w:t>
      </w:r>
      <w:r w:rsidRPr="00371B7C">
        <w:rPr>
          <w:lang w:val="en-US"/>
        </w:rPr>
        <w:t></w:t>
      </w:r>
      <w:r w:rsidRPr="00371B7C">
        <w:rPr>
          <w:rFonts w:hint="eastAsia"/>
        </w:rPr>
        <w:t>Зроблено</w:t>
      </w:r>
      <w:r w:rsidRPr="00371B7C">
        <w:rPr>
          <w:lang w:val="en-US"/>
        </w:rPr>
        <w:t></w:t>
      </w:r>
      <w:r w:rsidRPr="00371B7C">
        <w:rPr>
          <w:rFonts w:hint="eastAsia"/>
        </w:rPr>
        <w:t>висновок</w:t>
      </w:r>
      <w:r w:rsidRPr="00371B7C">
        <w:rPr>
          <w:lang w:val="en-US"/>
        </w:rPr>
        <w:t></w:t>
      </w:r>
      <w:r w:rsidRPr="00371B7C">
        <w:rPr>
          <w:lang w:val="en-US"/>
        </w:rPr>
        <w:t></w:t>
      </w:r>
      <w:r w:rsidRPr="00371B7C">
        <w:rPr>
          <w:rFonts w:hint="eastAsia"/>
        </w:rPr>
        <w:t>що</w:t>
      </w:r>
      <w:r w:rsidRPr="00371B7C">
        <w:rPr>
          <w:lang w:val="en-US"/>
        </w:rPr>
        <w:t></w:t>
      </w:r>
      <w:r w:rsidRPr="00371B7C">
        <w:rPr>
          <w:rFonts w:hint="eastAsia"/>
        </w:rPr>
        <w:t>саме</w:t>
      </w:r>
    </w:p>
    <w:p w:rsidR="00371B7C" w:rsidRPr="00371B7C" w:rsidRDefault="00371B7C" w:rsidP="00371B7C">
      <w:r w:rsidRPr="00371B7C">
        <w:rPr>
          <w:rFonts w:hint="eastAsia"/>
        </w:rPr>
        <w:t>зміна</w:t>
      </w:r>
      <w:r w:rsidRPr="00371B7C">
        <w:rPr>
          <w:lang w:val="en-US"/>
        </w:rPr>
        <w:t></w:t>
      </w:r>
      <w:r w:rsidRPr="00371B7C">
        <w:rPr>
          <w:rFonts w:hint="eastAsia"/>
        </w:rPr>
        <w:t>персоналій</w:t>
      </w:r>
      <w:r w:rsidRPr="00371B7C">
        <w:rPr>
          <w:lang w:val="en-US"/>
        </w:rPr>
        <w:t></w:t>
      </w:r>
      <w:r w:rsidRPr="00371B7C">
        <w:rPr>
          <w:rFonts w:hint="eastAsia"/>
        </w:rPr>
        <w:t>судової</w:t>
      </w:r>
      <w:r w:rsidRPr="00371B7C">
        <w:rPr>
          <w:lang w:val="en-US"/>
        </w:rPr>
        <w:t></w:t>
      </w:r>
      <w:r w:rsidRPr="00371B7C">
        <w:rPr>
          <w:rFonts w:hint="eastAsia"/>
        </w:rPr>
        <w:t>системи</w:t>
      </w:r>
      <w:r w:rsidRPr="00371B7C">
        <w:rPr>
          <w:lang w:val="en-US"/>
        </w:rPr>
        <w:t></w:t>
      </w:r>
      <w:r w:rsidRPr="00371B7C">
        <w:rPr>
          <w:rFonts w:hint="eastAsia"/>
        </w:rPr>
        <w:t>допоможе</w:t>
      </w:r>
      <w:r w:rsidRPr="00371B7C">
        <w:rPr>
          <w:lang w:val="en-US"/>
        </w:rPr>
        <w:t></w:t>
      </w:r>
      <w:r w:rsidRPr="00371B7C">
        <w:rPr>
          <w:rFonts w:hint="eastAsia"/>
        </w:rPr>
        <w:t>змінити</w:t>
      </w:r>
      <w:r w:rsidRPr="00371B7C">
        <w:rPr>
          <w:lang w:val="en-US"/>
        </w:rPr>
        <w:t></w:t>
      </w:r>
      <w:r w:rsidRPr="00371B7C">
        <w:rPr>
          <w:rFonts w:hint="eastAsia"/>
        </w:rPr>
        <w:t>її</w:t>
      </w:r>
      <w:r w:rsidRPr="00371B7C">
        <w:rPr>
          <w:lang w:val="en-US"/>
        </w:rPr>
        <w:t></w:t>
      </w:r>
      <w:r w:rsidRPr="00371B7C">
        <w:rPr>
          <w:rFonts w:hint="eastAsia"/>
        </w:rPr>
        <w:t>парадигму</w:t>
      </w:r>
      <w:r w:rsidRPr="00371B7C">
        <w:rPr>
          <w:lang w:val="en-US"/>
        </w:rPr>
        <w:t></w:t>
      </w:r>
    </w:p>
    <w:p w:rsidR="00371B7C" w:rsidRPr="00371B7C" w:rsidRDefault="00371B7C" w:rsidP="00371B7C">
      <w:r w:rsidRPr="00371B7C">
        <w:rPr>
          <w:lang w:val="en-US"/>
        </w:rPr>
        <w:t></w:t>
      </w:r>
      <w:r w:rsidRPr="00371B7C">
        <w:rPr>
          <w:lang w:val="en-US"/>
        </w:rPr>
        <w:t></w:t>
      </w:r>
      <w:r w:rsidRPr="00371B7C">
        <w:rPr>
          <w:lang w:val="en-US"/>
        </w:rPr>
        <w:t></w:t>
      </w:r>
      <w:r w:rsidRPr="00371B7C">
        <w:rPr>
          <w:rFonts w:hint="eastAsia"/>
        </w:rPr>
        <w:t>Обґрунтовано</w:t>
      </w:r>
      <w:r w:rsidRPr="00371B7C">
        <w:rPr>
          <w:lang w:val="en-US"/>
        </w:rPr>
        <w:t></w:t>
      </w:r>
      <w:r w:rsidRPr="00371B7C">
        <w:rPr>
          <w:lang w:val="en-US"/>
        </w:rPr>
        <w:t></w:t>
      </w:r>
      <w:r w:rsidRPr="00371B7C">
        <w:rPr>
          <w:rFonts w:hint="eastAsia"/>
        </w:rPr>
        <w:t>що</w:t>
      </w:r>
      <w:r w:rsidRPr="00371B7C">
        <w:rPr>
          <w:lang w:val="en-US"/>
        </w:rPr>
        <w:t></w:t>
      </w:r>
      <w:r w:rsidRPr="00371B7C">
        <w:rPr>
          <w:rFonts w:hint="eastAsia"/>
        </w:rPr>
        <w:t>революційними</w:t>
      </w:r>
      <w:r w:rsidRPr="00371B7C">
        <w:rPr>
          <w:lang w:val="en-US"/>
        </w:rPr>
        <w:t></w:t>
      </w:r>
      <w:r w:rsidRPr="00371B7C">
        <w:rPr>
          <w:rFonts w:hint="eastAsia"/>
        </w:rPr>
        <w:t>для</w:t>
      </w:r>
      <w:r w:rsidRPr="00371B7C">
        <w:rPr>
          <w:lang w:val="en-US"/>
        </w:rPr>
        <w:t></w:t>
      </w:r>
      <w:r w:rsidRPr="00371B7C">
        <w:rPr>
          <w:rFonts w:hint="eastAsia"/>
        </w:rPr>
        <w:t>українського</w:t>
      </w:r>
      <w:r w:rsidRPr="00371B7C">
        <w:rPr>
          <w:lang w:val="en-US"/>
        </w:rPr>
        <w:t></w:t>
      </w:r>
      <w:r w:rsidRPr="00371B7C">
        <w:rPr>
          <w:rFonts w:hint="eastAsia"/>
        </w:rPr>
        <w:t>судочинства</w:t>
      </w:r>
      <w:r w:rsidRPr="00371B7C">
        <w:rPr>
          <w:lang w:val="en-US"/>
        </w:rPr>
        <w:t></w:t>
      </w:r>
      <w:r w:rsidRPr="00371B7C">
        <w:rPr>
          <w:rFonts w:hint="eastAsia"/>
        </w:rPr>
        <w:t>є</w:t>
      </w:r>
    </w:p>
    <w:p w:rsidR="00371B7C" w:rsidRPr="00371B7C" w:rsidRDefault="00371B7C" w:rsidP="00371B7C">
      <w:r w:rsidRPr="00371B7C">
        <w:rPr>
          <w:rFonts w:hint="eastAsia"/>
        </w:rPr>
        <w:t>новели</w:t>
      </w:r>
      <w:r w:rsidRPr="00371B7C">
        <w:rPr>
          <w:lang w:val="en-US"/>
        </w:rPr>
        <w:t></w:t>
      </w:r>
      <w:r w:rsidRPr="00371B7C">
        <w:rPr>
          <w:lang w:val="en-US"/>
        </w:rPr>
        <w:t></w:t>
      </w:r>
      <w:r w:rsidRPr="00371B7C">
        <w:rPr>
          <w:rFonts w:hint="eastAsia"/>
        </w:rPr>
        <w:t>передбачені</w:t>
      </w:r>
      <w:r w:rsidRPr="00371B7C">
        <w:rPr>
          <w:lang w:val="en-US"/>
        </w:rPr>
        <w:t></w:t>
      </w:r>
      <w:r w:rsidRPr="00371B7C">
        <w:rPr>
          <w:rFonts w:hint="eastAsia"/>
        </w:rPr>
        <w:t>Законом</w:t>
      </w:r>
      <w:r w:rsidRPr="00371B7C">
        <w:rPr>
          <w:lang w:val="en-US"/>
        </w:rPr>
        <w:t></w:t>
      </w:r>
      <w:r w:rsidRPr="00371B7C">
        <w:rPr>
          <w:rFonts w:hint="eastAsia"/>
        </w:rPr>
        <w:t>України</w:t>
      </w:r>
      <w:r w:rsidRPr="00371B7C">
        <w:rPr>
          <w:lang w:val="en-US"/>
        </w:rPr>
        <w:t></w:t>
      </w:r>
      <w:r w:rsidRPr="00371B7C">
        <w:rPr>
          <w:lang w:val="en-US"/>
        </w:rPr>
        <w:t></w:t>
      </w:r>
      <w:r w:rsidRPr="00371B7C">
        <w:rPr>
          <w:rFonts w:hint="eastAsia"/>
        </w:rPr>
        <w:t>Про</w:t>
      </w:r>
      <w:r w:rsidRPr="00371B7C">
        <w:rPr>
          <w:lang w:val="en-US"/>
        </w:rPr>
        <w:t></w:t>
      </w:r>
      <w:r w:rsidRPr="00371B7C">
        <w:rPr>
          <w:rFonts w:hint="eastAsia"/>
        </w:rPr>
        <w:t>забезпечення</w:t>
      </w:r>
      <w:r w:rsidRPr="00371B7C">
        <w:rPr>
          <w:lang w:val="en-US"/>
        </w:rPr>
        <w:t></w:t>
      </w:r>
      <w:r w:rsidRPr="00371B7C">
        <w:rPr>
          <w:rFonts w:hint="eastAsia"/>
        </w:rPr>
        <w:t>права</w:t>
      </w:r>
      <w:r w:rsidRPr="00371B7C">
        <w:rPr>
          <w:lang w:val="en-US"/>
        </w:rPr>
        <w:t></w:t>
      </w:r>
      <w:r w:rsidRPr="00371B7C">
        <w:rPr>
          <w:rFonts w:hint="eastAsia"/>
        </w:rPr>
        <w:t>на</w:t>
      </w:r>
    </w:p>
    <w:p w:rsidR="00371B7C" w:rsidRPr="00371B7C" w:rsidRDefault="00371B7C" w:rsidP="00371B7C">
      <w:r w:rsidRPr="00371B7C">
        <w:rPr>
          <w:rFonts w:hint="eastAsia"/>
        </w:rPr>
        <w:t>справедливий</w:t>
      </w:r>
      <w:r w:rsidRPr="00371B7C">
        <w:rPr>
          <w:lang w:val="en-US"/>
        </w:rPr>
        <w:t></w:t>
      </w:r>
      <w:r w:rsidRPr="00371B7C">
        <w:rPr>
          <w:rFonts w:hint="eastAsia"/>
        </w:rPr>
        <w:t>суд</w:t>
      </w:r>
      <w:r w:rsidRPr="00371B7C">
        <w:rPr>
          <w:lang w:val="en-US"/>
        </w:rPr>
        <w:t></w:t>
      </w:r>
      <w:r w:rsidRPr="00371B7C">
        <w:rPr>
          <w:lang w:val="en-US"/>
        </w:rPr>
        <w:t></w:t>
      </w:r>
      <w:r w:rsidRPr="00371B7C">
        <w:rPr>
          <w:lang w:val="en-US"/>
        </w:rPr>
        <w:t></w:t>
      </w:r>
      <w:r w:rsidRPr="00371B7C">
        <w:rPr>
          <w:rFonts w:hint="eastAsia"/>
        </w:rPr>
        <w:t>які</w:t>
      </w:r>
      <w:r w:rsidRPr="00371B7C">
        <w:rPr>
          <w:lang w:val="en-US"/>
        </w:rPr>
        <w:t></w:t>
      </w:r>
      <w:r w:rsidRPr="00371B7C">
        <w:rPr>
          <w:rFonts w:hint="eastAsia"/>
        </w:rPr>
        <w:t>дозволяють</w:t>
      </w:r>
      <w:r w:rsidRPr="00371B7C">
        <w:rPr>
          <w:lang w:val="en-US"/>
        </w:rPr>
        <w:t></w:t>
      </w:r>
      <w:r w:rsidRPr="00371B7C">
        <w:rPr>
          <w:rFonts w:hint="eastAsia"/>
        </w:rPr>
        <w:t>суду</w:t>
      </w:r>
      <w:r w:rsidRPr="00371B7C">
        <w:rPr>
          <w:lang w:val="en-US"/>
        </w:rPr>
        <w:t></w:t>
      </w:r>
      <w:r w:rsidRPr="00371B7C">
        <w:rPr>
          <w:rFonts w:hint="eastAsia"/>
        </w:rPr>
        <w:t>відступати</w:t>
      </w:r>
      <w:r w:rsidRPr="00371B7C">
        <w:rPr>
          <w:lang w:val="en-US"/>
        </w:rPr>
        <w:t></w:t>
      </w:r>
      <w:r w:rsidRPr="00371B7C">
        <w:rPr>
          <w:rFonts w:hint="eastAsia"/>
        </w:rPr>
        <w:t>від</w:t>
      </w:r>
      <w:r w:rsidRPr="00371B7C">
        <w:rPr>
          <w:lang w:val="en-US"/>
        </w:rPr>
        <w:t></w:t>
      </w:r>
      <w:r w:rsidRPr="00371B7C">
        <w:rPr>
          <w:rFonts w:hint="eastAsia"/>
        </w:rPr>
        <w:t>юридичної</w:t>
      </w:r>
      <w:r w:rsidRPr="00371B7C">
        <w:rPr>
          <w:lang w:val="en-US"/>
        </w:rPr>
        <w:t></w:t>
      </w:r>
      <w:r w:rsidRPr="00371B7C">
        <w:rPr>
          <w:rFonts w:hint="eastAsia"/>
        </w:rPr>
        <w:t>позиції</w:t>
      </w:r>
      <w:r w:rsidRPr="00371B7C">
        <w:rPr>
          <w:lang w:val="en-US"/>
        </w:rPr>
        <w:t></w:t>
      </w:r>
    </w:p>
    <w:p w:rsidR="00371B7C" w:rsidRPr="00371B7C" w:rsidRDefault="00371B7C" w:rsidP="00371B7C">
      <w:r w:rsidRPr="00371B7C">
        <w:rPr>
          <w:rFonts w:hint="eastAsia"/>
        </w:rPr>
        <w:t>викладеної</w:t>
      </w:r>
      <w:r w:rsidRPr="00371B7C">
        <w:rPr>
          <w:lang w:val="en-US"/>
        </w:rPr>
        <w:t></w:t>
      </w:r>
      <w:r w:rsidRPr="00371B7C">
        <w:rPr>
          <w:rFonts w:hint="eastAsia"/>
        </w:rPr>
        <w:t>у</w:t>
      </w:r>
      <w:r w:rsidRPr="00371B7C">
        <w:rPr>
          <w:lang w:val="en-US"/>
        </w:rPr>
        <w:t></w:t>
      </w:r>
      <w:r w:rsidRPr="00371B7C">
        <w:rPr>
          <w:rFonts w:hint="eastAsia"/>
        </w:rPr>
        <w:t>висновках</w:t>
      </w:r>
      <w:r w:rsidRPr="00371B7C">
        <w:rPr>
          <w:lang w:val="en-US"/>
        </w:rPr>
        <w:t></w:t>
      </w:r>
      <w:r w:rsidRPr="00371B7C">
        <w:rPr>
          <w:rFonts w:hint="eastAsia"/>
        </w:rPr>
        <w:t>Верховного</w:t>
      </w:r>
      <w:r w:rsidRPr="00371B7C">
        <w:rPr>
          <w:lang w:val="en-US"/>
        </w:rPr>
        <w:t></w:t>
      </w:r>
      <w:r w:rsidRPr="00371B7C">
        <w:rPr>
          <w:rFonts w:hint="eastAsia"/>
        </w:rPr>
        <w:t>Суду</w:t>
      </w:r>
      <w:r w:rsidRPr="00371B7C">
        <w:rPr>
          <w:lang w:val="en-US"/>
        </w:rPr>
        <w:t></w:t>
      </w:r>
      <w:r w:rsidRPr="00371B7C">
        <w:rPr>
          <w:rFonts w:hint="eastAsia"/>
        </w:rPr>
        <w:t>України</w:t>
      </w:r>
      <w:r w:rsidRPr="00371B7C">
        <w:rPr>
          <w:lang w:val="en-US"/>
        </w:rPr>
        <w:t></w:t>
      </w:r>
      <w:r w:rsidRPr="00371B7C">
        <w:rPr>
          <w:lang w:val="en-US"/>
        </w:rPr>
        <w:t></w:t>
      </w:r>
      <w:r w:rsidRPr="00371B7C">
        <w:rPr>
          <w:rFonts w:hint="eastAsia"/>
        </w:rPr>
        <w:t>з</w:t>
      </w:r>
      <w:r w:rsidRPr="00371B7C">
        <w:rPr>
          <w:lang w:val="en-US"/>
        </w:rPr>
        <w:t></w:t>
      </w:r>
      <w:r w:rsidRPr="00371B7C">
        <w:rPr>
          <w:rFonts w:hint="eastAsia"/>
        </w:rPr>
        <w:t>одночасним</w:t>
      </w:r>
      <w:r w:rsidRPr="00371B7C">
        <w:rPr>
          <w:lang w:val="en-US"/>
        </w:rPr>
        <w:t></w:t>
      </w:r>
      <w:r w:rsidRPr="00371B7C">
        <w:rPr>
          <w:rFonts w:hint="eastAsia"/>
        </w:rPr>
        <w:t>наведенням</w:t>
      </w:r>
    </w:p>
    <w:p w:rsidR="00371B7C" w:rsidRPr="00371B7C" w:rsidRDefault="00371B7C" w:rsidP="00371B7C">
      <w:r w:rsidRPr="00371B7C">
        <w:rPr>
          <w:rFonts w:hint="eastAsia"/>
        </w:rPr>
        <w:t>відповідних</w:t>
      </w:r>
      <w:r w:rsidRPr="00371B7C">
        <w:rPr>
          <w:lang w:val="en-US"/>
        </w:rPr>
        <w:t></w:t>
      </w:r>
      <w:r w:rsidRPr="00371B7C">
        <w:rPr>
          <w:rFonts w:hint="eastAsia"/>
        </w:rPr>
        <w:t>мотивів</w:t>
      </w:r>
      <w:r w:rsidRPr="00371B7C">
        <w:rPr>
          <w:lang w:val="en-US"/>
        </w:rPr>
        <w:t></w:t>
      </w:r>
      <w:r w:rsidRPr="00371B7C">
        <w:rPr>
          <w:lang w:val="en-US"/>
        </w:rPr>
        <w:t></w:t>
      </w:r>
      <w:r w:rsidRPr="00371B7C">
        <w:rPr>
          <w:rFonts w:hint="eastAsia"/>
        </w:rPr>
        <w:t>Саме</w:t>
      </w:r>
      <w:r w:rsidRPr="00371B7C">
        <w:rPr>
          <w:lang w:val="en-US"/>
        </w:rPr>
        <w:t></w:t>
      </w:r>
      <w:r w:rsidRPr="00371B7C">
        <w:rPr>
          <w:rFonts w:hint="eastAsia"/>
        </w:rPr>
        <w:t>тут</w:t>
      </w:r>
      <w:r w:rsidRPr="00371B7C">
        <w:rPr>
          <w:lang w:val="en-US"/>
        </w:rPr>
        <w:t></w:t>
      </w:r>
      <w:r w:rsidRPr="00371B7C">
        <w:rPr>
          <w:rFonts w:hint="eastAsia"/>
        </w:rPr>
        <w:t>закладено</w:t>
      </w:r>
      <w:r w:rsidRPr="00371B7C">
        <w:rPr>
          <w:lang w:val="en-US"/>
        </w:rPr>
        <w:t></w:t>
      </w:r>
      <w:r w:rsidRPr="00371B7C">
        <w:rPr>
          <w:rFonts w:hint="eastAsia"/>
        </w:rPr>
        <w:t>можливість</w:t>
      </w:r>
      <w:r w:rsidRPr="00371B7C">
        <w:rPr>
          <w:lang w:val="en-US"/>
        </w:rPr>
        <w:t></w:t>
      </w:r>
      <w:r w:rsidRPr="00371B7C">
        <w:rPr>
          <w:rFonts w:hint="eastAsia"/>
        </w:rPr>
        <w:t>для</w:t>
      </w:r>
      <w:r w:rsidRPr="00371B7C">
        <w:rPr>
          <w:lang w:val="en-US"/>
        </w:rPr>
        <w:t></w:t>
      </w:r>
      <w:r w:rsidRPr="00371B7C">
        <w:rPr>
          <w:rFonts w:hint="eastAsia"/>
        </w:rPr>
        <w:t>впровадження</w:t>
      </w:r>
    </w:p>
    <w:p w:rsidR="00371B7C" w:rsidRPr="00371B7C" w:rsidRDefault="00371B7C" w:rsidP="00371B7C">
      <w:r w:rsidRPr="00371B7C">
        <w:rPr>
          <w:rFonts w:hint="eastAsia"/>
        </w:rPr>
        <w:t>судової</w:t>
      </w:r>
      <w:r w:rsidRPr="00371B7C">
        <w:rPr>
          <w:lang w:val="en-US"/>
        </w:rPr>
        <w:t></w:t>
      </w:r>
      <w:r w:rsidRPr="00371B7C">
        <w:rPr>
          <w:rFonts w:hint="eastAsia"/>
        </w:rPr>
        <w:t>правотворчості</w:t>
      </w:r>
      <w:r w:rsidRPr="00371B7C">
        <w:rPr>
          <w:lang w:val="en-US"/>
        </w:rPr>
        <w:t></w:t>
      </w:r>
      <w:r w:rsidRPr="00371B7C">
        <w:rPr>
          <w:rFonts w:hint="eastAsia"/>
        </w:rPr>
        <w:t>та</w:t>
      </w:r>
      <w:r w:rsidRPr="00371B7C">
        <w:rPr>
          <w:lang w:val="en-US"/>
        </w:rPr>
        <w:t></w:t>
      </w:r>
      <w:r w:rsidRPr="00371B7C">
        <w:rPr>
          <w:rFonts w:hint="eastAsia"/>
        </w:rPr>
        <w:t>юридичного</w:t>
      </w:r>
      <w:r w:rsidRPr="00371B7C">
        <w:rPr>
          <w:lang w:val="en-US"/>
        </w:rPr>
        <w:t></w:t>
      </w:r>
      <w:r w:rsidRPr="00371B7C">
        <w:rPr>
          <w:rFonts w:hint="eastAsia"/>
        </w:rPr>
        <w:t>прагматизму</w:t>
      </w:r>
      <w:r w:rsidRPr="00371B7C">
        <w:rPr>
          <w:lang w:val="en-US"/>
        </w:rPr>
        <w:t></w:t>
      </w:r>
      <w:r w:rsidRPr="00371B7C">
        <w:rPr>
          <w:rFonts w:hint="eastAsia"/>
        </w:rPr>
        <w:t>в</w:t>
      </w:r>
      <w:r w:rsidRPr="00371B7C">
        <w:rPr>
          <w:lang w:val="en-US"/>
        </w:rPr>
        <w:t></w:t>
      </w:r>
      <w:r w:rsidRPr="00371B7C">
        <w:rPr>
          <w:rFonts w:hint="eastAsia"/>
        </w:rPr>
        <w:t>українську</w:t>
      </w:r>
    </w:p>
    <w:p w:rsidR="00371B7C" w:rsidRPr="00371B7C" w:rsidRDefault="00371B7C" w:rsidP="00371B7C">
      <w:r w:rsidRPr="00371B7C">
        <w:rPr>
          <w:rFonts w:hint="eastAsia"/>
        </w:rPr>
        <w:t>юриспруденцію</w:t>
      </w:r>
      <w:r w:rsidRPr="00371B7C">
        <w:rPr>
          <w:lang w:val="en-US"/>
        </w:rPr>
        <w:t></w:t>
      </w:r>
      <w:r w:rsidRPr="00371B7C">
        <w:rPr>
          <w:lang w:val="en-US"/>
        </w:rPr>
        <w:t></w:t>
      </w:r>
      <w:r w:rsidRPr="00371B7C">
        <w:rPr>
          <w:rFonts w:hint="eastAsia"/>
        </w:rPr>
        <w:t>оскільки</w:t>
      </w:r>
      <w:r w:rsidRPr="00371B7C">
        <w:rPr>
          <w:lang w:val="en-US"/>
        </w:rPr>
        <w:t></w:t>
      </w:r>
      <w:r w:rsidRPr="00371B7C">
        <w:rPr>
          <w:rFonts w:hint="eastAsia"/>
        </w:rPr>
        <w:t>справжній</w:t>
      </w:r>
      <w:r w:rsidRPr="00371B7C">
        <w:rPr>
          <w:lang w:val="en-US"/>
        </w:rPr>
        <w:t></w:t>
      </w:r>
      <w:r w:rsidRPr="00371B7C">
        <w:rPr>
          <w:rFonts w:hint="eastAsia"/>
        </w:rPr>
        <w:t>суддівський</w:t>
      </w:r>
      <w:r w:rsidRPr="00371B7C">
        <w:rPr>
          <w:lang w:val="en-US"/>
        </w:rPr>
        <w:t></w:t>
      </w:r>
      <w:r w:rsidRPr="00371B7C">
        <w:rPr>
          <w:rFonts w:hint="eastAsia"/>
        </w:rPr>
        <w:t>активізм</w:t>
      </w:r>
      <w:r w:rsidRPr="00371B7C">
        <w:rPr>
          <w:lang w:val="en-US"/>
        </w:rPr>
        <w:t></w:t>
      </w:r>
      <w:r w:rsidRPr="00371B7C">
        <w:rPr>
          <w:rFonts w:hint="eastAsia"/>
        </w:rPr>
        <w:t>та</w:t>
      </w:r>
      <w:r w:rsidRPr="00371B7C">
        <w:rPr>
          <w:lang w:val="en-US"/>
        </w:rPr>
        <w:t></w:t>
      </w:r>
      <w:r w:rsidRPr="00371B7C">
        <w:rPr>
          <w:rFonts w:hint="eastAsia"/>
        </w:rPr>
        <w:t>юридичний</w:t>
      </w:r>
    </w:p>
    <w:p w:rsidR="00371B7C" w:rsidRPr="00371B7C" w:rsidRDefault="00371B7C" w:rsidP="00371B7C">
      <w:r w:rsidRPr="00371B7C">
        <w:rPr>
          <w:rFonts w:hint="eastAsia"/>
        </w:rPr>
        <w:t>прагматизм</w:t>
      </w:r>
      <w:r w:rsidRPr="00371B7C">
        <w:rPr>
          <w:lang w:val="en-US"/>
        </w:rPr>
        <w:t></w:t>
      </w:r>
      <w:r w:rsidRPr="00371B7C">
        <w:rPr>
          <w:rFonts w:hint="eastAsia"/>
        </w:rPr>
        <w:t>полягають</w:t>
      </w:r>
      <w:r w:rsidRPr="00371B7C">
        <w:rPr>
          <w:lang w:val="en-US"/>
        </w:rPr>
        <w:t></w:t>
      </w:r>
      <w:r w:rsidRPr="00371B7C">
        <w:rPr>
          <w:rFonts w:hint="eastAsia"/>
        </w:rPr>
        <w:t>не</w:t>
      </w:r>
      <w:r w:rsidRPr="00371B7C">
        <w:rPr>
          <w:lang w:val="en-US"/>
        </w:rPr>
        <w:t></w:t>
      </w:r>
      <w:r w:rsidRPr="00371B7C">
        <w:rPr>
          <w:rFonts w:hint="eastAsia"/>
        </w:rPr>
        <w:t>у</w:t>
      </w:r>
      <w:r w:rsidRPr="00371B7C">
        <w:rPr>
          <w:lang w:val="en-US"/>
        </w:rPr>
        <w:t></w:t>
      </w:r>
      <w:r w:rsidRPr="00371B7C">
        <w:rPr>
          <w:rFonts w:hint="eastAsia"/>
        </w:rPr>
        <w:t>слідуванні</w:t>
      </w:r>
      <w:r w:rsidRPr="00371B7C">
        <w:rPr>
          <w:lang w:val="en-US"/>
        </w:rPr>
        <w:t></w:t>
      </w:r>
      <w:r w:rsidRPr="00371B7C">
        <w:rPr>
          <w:rFonts w:hint="eastAsia"/>
        </w:rPr>
        <w:t>висновкам</w:t>
      </w:r>
      <w:r w:rsidRPr="00371B7C">
        <w:rPr>
          <w:lang w:val="en-US"/>
        </w:rPr>
        <w:t></w:t>
      </w:r>
      <w:r w:rsidRPr="00371B7C">
        <w:rPr>
          <w:rFonts w:hint="eastAsia"/>
        </w:rPr>
        <w:t>ВСУ</w:t>
      </w:r>
      <w:r w:rsidRPr="00371B7C">
        <w:rPr>
          <w:lang w:val="en-US"/>
        </w:rPr>
        <w:t></w:t>
      </w:r>
      <w:r w:rsidRPr="00371B7C">
        <w:rPr>
          <w:lang w:val="en-US"/>
        </w:rPr>
        <w:t></w:t>
      </w:r>
      <w:r w:rsidRPr="00371B7C">
        <w:rPr>
          <w:rFonts w:hint="eastAsia"/>
        </w:rPr>
        <w:t>а</w:t>
      </w:r>
      <w:r w:rsidRPr="00371B7C">
        <w:rPr>
          <w:lang w:val="en-US"/>
        </w:rPr>
        <w:t></w:t>
      </w:r>
      <w:r w:rsidRPr="00371B7C">
        <w:rPr>
          <w:rFonts w:hint="eastAsia"/>
        </w:rPr>
        <w:t>у</w:t>
      </w:r>
      <w:r w:rsidRPr="00371B7C">
        <w:rPr>
          <w:lang w:val="en-US"/>
        </w:rPr>
        <w:t></w:t>
      </w:r>
      <w:r w:rsidRPr="00371B7C">
        <w:rPr>
          <w:rFonts w:hint="eastAsia"/>
        </w:rPr>
        <w:t>можливості</w:t>
      </w:r>
    </w:p>
    <w:p w:rsidR="00371B7C" w:rsidRPr="00371B7C" w:rsidRDefault="00371B7C" w:rsidP="00371B7C">
      <w:r w:rsidRPr="00371B7C">
        <w:rPr>
          <w:rFonts w:hint="eastAsia"/>
        </w:rPr>
        <w:t>відступати</w:t>
      </w:r>
      <w:r w:rsidRPr="00371B7C">
        <w:rPr>
          <w:lang w:val="en-US"/>
        </w:rPr>
        <w:t></w:t>
      </w:r>
      <w:r w:rsidRPr="00371B7C">
        <w:rPr>
          <w:rFonts w:hint="eastAsia"/>
        </w:rPr>
        <w:t>від</w:t>
      </w:r>
      <w:r w:rsidRPr="00371B7C">
        <w:rPr>
          <w:lang w:val="en-US"/>
        </w:rPr>
        <w:t></w:t>
      </w:r>
      <w:r w:rsidRPr="00371B7C">
        <w:rPr>
          <w:rFonts w:hint="eastAsia"/>
        </w:rPr>
        <w:t>них</w:t>
      </w:r>
      <w:r w:rsidRPr="00371B7C">
        <w:rPr>
          <w:lang w:val="en-US"/>
        </w:rPr>
        <w:t></w:t>
      </w:r>
      <w:r w:rsidRPr="00371B7C">
        <w:rPr>
          <w:lang w:val="en-US"/>
        </w:rPr>
        <w:t></w:t>
      </w:r>
      <w:r w:rsidRPr="00371B7C">
        <w:rPr>
          <w:rFonts w:hint="eastAsia"/>
        </w:rPr>
        <w:t>У</w:t>
      </w:r>
      <w:r w:rsidRPr="00371B7C">
        <w:rPr>
          <w:lang w:val="en-US"/>
        </w:rPr>
        <w:t></w:t>
      </w:r>
      <w:r w:rsidRPr="00371B7C">
        <w:rPr>
          <w:rFonts w:hint="eastAsia"/>
        </w:rPr>
        <w:t>контексті</w:t>
      </w:r>
      <w:r w:rsidRPr="00371B7C">
        <w:rPr>
          <w:lang w:val="en-US"/>
        </w:rPr>
        <w:t></w:t>
      </w:r>
      <w:r w:rsidRPr="00371B7C">
        <w:rPr>
          <w:rFonts w:hint="eastAsia"/>
        </w:rPr>
        <w:t>таких</w:t>
      </w:r>
      <w:r w:rsidRPr="00371B7C">
        <w:rPr>
          <w:lang w:val="en-US"/>
        </w:rPr>
        <w:t></w:t>
      </w:r>
      <w:r w:rsidRPr="00371B7C">
        <w:rPr>
          <w:rFonts w:hint="eastAsia"/>
        </w:rPr>
        <w:t>законодавчих</w:t>
      </w:r>
      <w:r w:rsidRPr="00371B7C">
        <w:rPr>
          <w:lang w:val="en-US"/>
        </w:rPr>
        <w:t></w:t>
      </w:r>
      <w:r w:rsidRPr="00371B7C">
        <w:rPr>
          <w:rFonts w:hint="eastAsia"/>
        </w:rPr>
        <w:t>змін</w:t>
      </w:r>
      <w:r w:rsidRPr="00371B7C">
        <w:rPr>
          <w:lang w:val="en-US"/>
        </w:rPr>
        <w:t></w:t>
      </w:r>
      <w:r w:rsidRPr="00371B7C">
        <w:rPr>
          <w:rFonts w:hint="eastAsia"/>
        </w:rPr>
        <w:t>зпрогнозовано</w:t>
      </w:r>
    </w:p>
    <w:p w:rsidR="00371B7C" w:rsidRPr="00371B7C" w:rsidRDefault="00371B7C" w:rsidP="00371B7C">
      <w:r w:rsidRPr="00371B7C">
        <w:rPr>
          <w:rFonts w:hint="eastAsia"/>
        </w:rPr>
        <w:t>виникнення</w:t>
      </w:r>
      <w:r w:rsidRPr="00371B7C">
        <w:rPr>
          <w:lang w:val="en-US"/>
        </w:rPr>
        <w:t></w:t>
      </w:r>
      <w:r w:rsidRPr="00371B7C">
        <w:rPr>
          <w:rFonts w:hint="eastAsia"/>
        </w:rPr>
        <w:t>у</w:t>
      </w:r>
      <w:r w:rsidRPr="00371B7C">
        <w:rPr>
          <w:lang w:val="en-US"/>
        </w:rPr>
        <w:t></w:t>
      </w:r>
      <w:r w:rsidRPr="00371B7C">
        <w:rPr>
          <w:rFonts w:hint="eastAsia"/>
        </w:rPr>
        <w:t>вітчизняному</w:t>
      </w:r>
      <w:r w:rsidRPr="00371B7C">
        <w:rPr>
          <w:lang w:val="en-US"/>
        </w:rPr>
        <w:t></w:t>
      </w:r>
      <w:r w:rsidRPr="00371B7C">
        <w:rPr>
          <w:rFonts w:hint="eastAsia"/>
        </w:rPr>
        <w:t>судочинстві</w:t>
      </w:r>
      <w:r w:rsidRPr="00371B7C">
        <w:rPr>
          <w:lang w:val="en-US"/>
        </w:rPr>
        <w:t></w:t>
      </w:r>
      <w:r w:rsidRPr="00371B7C">
        <w:rPr>
          <w:rFonts w:hint="eastAsia"/>
        </w:rPr>
        <w:t>нової</w:t>
      </w:r>
      <w:r w:rsidRPr="00371B7C">
        <w:rPr>
          <w:lang w:val="en-US"/>
        </w:rPr>
        <w:t></w:t>
      </w:r>
      <w:r w:rsidRPr="00371B7C">
        <w:rPr>
          <w:rFonts w:hint="eastAsia"/>
        </w:rPr>
        <w:t>категорії</w:t>
      </w:r>
      <w:r w:rsidRPr="00371B7C">
        <w:rPr>
          <w:lang w:val="en-US"/>
        </w:rPr>
        <w:t></w:t>
      </w:r>
      <w:r w:rsidRPr="00371B7C">
        <w:rPr>
          <w:rFonts w:hint="eastAsia"/>
        </w:rPr>
        <w:t>спорів</w:t>
      </w:r>
      <w:r w:rsidRPr="00371B7C">
        <w:rPr>
          <w:lang w:val="en-US"/>
        </w:rPr>
        <w:t></w:t>
      </w:r>
      <w:r w:rsidRPr="00371B7C">
        <w:rPr>
          <w:rFonts w:hint="eastAsia"/>
        </w:rPr>
        <w:t>–</w:t>
      </w:r>
      <w:r w:rsidRPr="00371B7C">
        <w:rPr>
          <w:lang w:val="en-US"/>
        </w:rPr>
        <w:t></w:t>
      </w:r>
      <w:r w:rsidRPr="00371B7C">
        <w:rPr>
          <w:rFonts w:hint="eastAsia"/>
        </w:rPr>
        <w:t>спорів</w:t>
      </w:r>
      <w:r w:rsidRPr="00371B7C">
        <w:rPr>
          <w:lang w:val="en-US"/>
        </w:rPr>
        <w:t></w:t>
      </w:r>
      <w:r w:rsidRPr="00371B7C">
        <w:rPr>
          <w:rFonts w:hint="eastAsia"/>
        </w:rPr>
        <w:t>про</w:t>
      </w:r>
    </w:p>
    <w:p w:rsidR="00371B7C" w:rsidRPr="00371B7C" w:rsidRDefault="00371B7C" w:rsidP="00371B7C">
      <w:r w:rsidRPr="00371B7C">
        <w:rPr>
          <w:rFonts w:hint="eastAsia"/>
        </w:rPr>
        <w:t>мотиви</w:t>
      </w:r>
      <w:r w:rsidRPr="00371B7C">
        <w:rPr>
          <w:lang w:val="en-US"/>
        </w:rPr>
        <w:t></w:t>
      </w:r>
      <w:r w:rsidRPr="00371B7C">
        <w:rPr>
          <w:lang w:val="en-US"/>
        </w:rPr>
        <w:t></w:t>
      </w:r>
      <w:r w:rsidRPr="00371B7C">
        <w:rPr>
          <w:rFonts w:hint="eastAsia"/>
        </w:rPr>
        <w:t>на</w:t>
      </w:r>
      <w:r w:rsidRPr="00371B7C">
        <w:rPr>
          <w:lang w:val="en-US"/>
        </w:rPr>
        <w:t></w:t>
      </w:r>
      <w:r w:rsidRPr="00371B7C">
        <w:rPr>
          <w:rFonts w:hint="eastAsia"/>
        </w:rPr>
        <w:t>противагу</w:t>
      </w:r>
      <w:r w:rsidRPr="00371B7C">
        <w:rPr>
          <w:lang w:val="en-US"/>
        </w:rPr>
        <w:t></w:t>
      </w:r>
      <w:r w:rsidRPr="00371B7C">
        <w:rPr>
          <w:rFonts w:hint="eastAsia"/>
        </w:rPr>
        <w:t>традиційним</w:t>
      </w:r>
      <w:r w:rsidRPr="00371B7C">
        <w:rPr>
          <w:lang w:val="en-US"/>
        </w:rPr>
        <w:t></w:t>
      </w:r>
      <w:r w:rsidRPr="00371B7C">
        <w:rPr>
          <w:rFonts w:hint="eastAsia"/>
        </w:rPr>
        <w:t>спорам</w:t>
      </w:r>
      <w:r w:rsidRPr="00371B7C">
        <w:rPr>
          <w:lang w:val="en-US"/>
        </w:rPr>
        <w:t></w:t>
      </w:r>
      <w:r w:rsidRPr="00371B7C">
        <w:rPr>
          <w:rFonts w:hint="eastAsia"/>
        </w:rPr>
        <w:t>про</w:t>
      </w:r>
      <w:r w:rsidRPr="00371B7C">
        <w:rPr>
          <w:lang w:val="en-US"/>
        </w:rPr>
        <w:t></w:t>
      </w:r>
      <w:r w:rsidRPr="00371B7C">
        <w:rPr>
          <w:rFonts w:hint="eastAsia"/>
        </w:rPr>
        <w:t>право</w:t>
      </w:r>
      <w:r w:rsidRPr="00371B7C">
        <w:rPr>
          <w:lang w:val="en-US"/>
        </w:rPr>
        <w:t></w:t>
      </w:r>
      <w:r w:rsidRPr="00371B7C">
        <w:rPr>
          <w:rFonts w:hint="eastAsia"/>
        </w:rPr>
        <w:t>та</w:t>
      </w:r>
      <w:r w:rsidRPr="00371B7C">
        <w:rPr>
          <w:lang w:val="en-US"/>
        </w:rPr>
        <w:t></w:t>
      </w:r>
      <w:r w:rsidRPr="00371B7C">
        <w:rPr>
          <w:rFonts w:hint="eastAsia"/>
        </w:rPr>
        <w:t>спорам</w:t>
      </w:r>
      <w:r w:rsidRPr="00371B7C">
        <w:rPr>
          <w:lang w:val="en-US"/>
        </w:rPr>
        <w:t></w:t>
      </w:r>
      <w:r w:rsidRPr="00371B7C">
        <w:rPr>
          <w:rFonts w:hint="eastAsia"/>
        </w:rPr>
        <w:t>про</w:t>
      </w:r>
      <w:r w:rsidRPr="00371B7C">
        <w:rPr>
          <w:lang w:val="en-US"/>
        </w:rPr>
        <w:t></w:t>
      </w:r>
      <w:r w:rsidRPr="00371B7C">
        <w:rPr>
          <w:rFonts w:hint="eastAsia"/>
        </w:rPr>
        <w:t>факти</w:t>
      </w:r>
      <w:r w:rsidRPr="00371B7C">
        <w:rPr>
          <w:lang w:val="en-US"/>
        </w:rPr>
        <w:t></w:t>
      </w:r>
    </w:p>
    <w:p w:rsidR="00371B7C" w:rsidRPr="00371B7C" w:rsidRDefault="00371B7C" w:rsidP="00371B7C">
      <w:r w:rsidRPr="00371B7C">
        <w:rPr>
          <w:lang w:val="en-US"/>
        </w:rPr>
        <w:t></w:t>
      </w:r>
      <w:r w:rsidRPr="00371B7C">
        <w:rPr>
          <w:lang w:val="en-US"/>
        </w:rPr>
        <w:t></w:t>
      </w:r>
      <w:r w:rsidRPr="00371B7C">
        <w:rPr>
          <w:lang w:val="en-US"/>
        </w:rPr>
        <w:t></w:t>
      </w:r>
      <w:r w:rsidRPr="00371B7C">
        <w:rPr>
          <w:rFonts w:hint="eastAsia"/>
        </w:rPr>
        <w:t>Зроблено</w:t>
      </w:r>
      <w:r w:rsidRPr="00371B7C">
        <w:rPr>
          <w:lang w:val="en-US"/>
        </w:rPr>
        <w:t></w:t>
      </w:r>
      <w:r w:rsidRPr="00371B7C">
        <w:rPr>
          <w:rFonts w:hint="eastAsia"/>
        </w:rPr>
        <w:t>висновок</w:t>
      </w:r>
      <w:r w:rsidRPr="00371B7C">
        <w:rPr>
          <w:lang w:val="en-US"/>
        </w:rPr>
        <w:t></w:t>
      </w:r>
      <w:r w:rsidRPr="00371B7C">
        <w:rPr>
          <w:rFonts w:hint="eastAsia"/>
        </w:rPr>
        <w:t>про</w:t>
      </w:r>
      <w:r w:rsidRPr="00371B7C">
        <w:rPr>
          <w:lang w:val="en-US"/>
        </w:rPr>
        <w:t></w:t>
      </w:r>
      <w:r w:rsidRPr="00371B7C">
        <w:rPr>
          <w:rFonts w:hint="eastAsia"/>
        </w:rPr>
        <w:t>те</w:t>
      </w:r>
      <w:r w:rsidRPr="00371B7C">
        <w:rPr>
          <w:lang w:val="en-US"/>
        </w:rPr>
        <w:t></w:t>
      </w:r>
      <w:r w:rsidRPr="00371B7C">
        <w:rPr>
          <w:lang w:val="en-US"/>
        </w:rPr>
        <w:t></w:t>
      </w:r>
      <w:r w:rsidRPr="00371B7C">
        <w:rPr>
          <w:rFonts w:hint="eastAsia"/>
        </w:rPr>
        <w:t>що</w:t>
      </w:r>
      <w:r w:rsidRPr="00371B7C">
        <w:rPr>
          <w:lang w:val="en-US"/>
        </w:rPr>
        <w:t></w:t>
      </w:r>
      <w:r w:rsidRPr="00371B7C">
        <w:rPr>
          <w:rFonts w:hint="eastAsia"/>
        </w:rPr>
        <w:t>наразі</w:t>
      </w:r>
      <w:r w:rsidRPr="00371B7C">
        <w:rPr>
          <w:lang w:val="en-US"/>
        </w:rPr>
        <w:t></w:t>
      </w:r>
      <w:r w:rsidRPr="00371B7C">
        <w:rPr>
          <w:rFonts w:hint="eastAsia"/>
        </w:rPr>
        <w:t>в</w:t>
      </w:r>
      <w:r w:rsidRPr="00371B7C">
        <w:rPr>
          <w:lang w:val="en-US"/>
        </w:rPr>
        <w:t></w:t>
      </w:r>
      <w:r w:rsidRPr="00371B7C">
        <w:rPr>
          <w:rFonts w:hint="eastAsia"/>
        </w:rPr>
        <w:t>Україні</w:t>
      </w:r>
      <w:r w:rsidRPr="00371B7C">
        <w:rPr>
          <w:lang w:val="en-US"/>
        </w:rPr>
        <w:t></w:t>
      </w:r>
      <w:r w:rsidRPr="00371B7C">
        <w:rPr>
          <w:rFonts w:hint="eastAsia"/>
        </w:rPr>
        <w:t>склалася</w:t>
      </w:r>
      <w:r w:rsidRPr="00371B7C">
        <w:rPr>
          <w:lang w:val="en-US"/>
        </w:rPr>
        <w:t></w:t>
      </w:r>
      <w:r w:rsidRPr="00371B7C">
        <w:rPr>
          <w:rFonts w:hint="eastAsia"/>
        </w:rPr>
        <w:t>ситуація</w:t>
      </w:r>
      <w:r w:rsidRPr="00371B7C">
        <w:rPr>
          <w:lang w:val="en-US"/>
        </w:rPr>
        <w:t></w:t>
      </w:r>
    </w:p>
    <w:p w:rsidR="00371B7C" w:rsidRPr="00371B7C" w:rsidRDefault="00371B7C" w:rsidP="00371B7C">
      <w:r w:rsidRPr="00371B7C">
        <w:rPr>
          <w:rFonts w:hint="eastAsia"/>
        </w:rPr>
        <w:t>коли</w:t>
      </w:r>
      <w:r w:rsidRPr="00371B7C">
        <w:rPr>
          <w:lang w:val="en-US"/>
        </w:rPr>
        <w:t></w:t>
      </w:r>
      <w:r w:rsidRPr="00371B7C">
        <w:rPr>
          <w:rFonts w:hint="eastAsia"/>
        </w:rPr>
        <w:t>ч</w:t>
      </w:r>
      <w:r w:rsidRPr="00371B7C">
        <w:rPr>
          <w:lang w:val="en-US"/>
        </w:rPr>
        <w:t></w:t>
      </w:r>
      <w:r w:rsidRPr="00371B7C">
        <w:rPr>
          <w:lang w:val="en-US"/>
        </w:rPr>
        <w:t></w:t>
      </w:r>
      <w:r w:rsidRPr="00371B7C">
        <w:rPr>
          <w:lang w:val="en-US"/>
        </w:rPr>
        <w:t></w:t>
      </w:r>
      <w:r w:rsidRPr="00371B7C">
        <w:rPr>
          <w:lang w:val="en-US"/>
        </w:rPr>
        <w:t></w:t>
      </w:r>
      <w:r w:rsidRPr="00371B7C">
        <w:rPr>
          <w:rFonts w:hint="eastAsia"/>
        </w:rPr>
        <w:t>ст</w:t>
      </w:r>
      <w:r w:rsidRPr="00371B7C">
        <w:rPr>
          <w:lang w:val="en-US"/>
        </w:rPr>
        <w:t></w:t>
      </w:r>
      <w:r w:rsidRPr="00371B7C">
        <w:rPr>
          <w:lang w:val="en-US"/>
        </w:rPr>
        <w:t></w:t>
      </w:r>
      <w:r w:rsidRPr="00371B7C">
        <w:rPr>
          <w:lang w:val="en-US"/>
        </w:rPr>
        <w:t></w:t>
      </w:r>
      <w:r w:rsidRPr="00371B7C">
        <w:rPr>
          <w:lang w:val="en-US"/>
        </w:rPr>
        <w:t></w:t>
      </w:r>
      <w:r w:rsidRPr="00371B7C">
        <w:rPr>
          <w:lang w:val="en-US"/>
        </w:rPr>
        <w:t></w:t>
      </w:r>
      <w:r w:rsidRPr="00371B7C">
        <w:rPr>
          <w:lang w:val="en-US"/>
        </w:rPr>
        <w:t></w:t>
      </w:r>
      <w:r w:rsidRPr="00371B7C">
        <w:rPr>
          <w:rFonts w:hint="eastAsia"/>
        </w:rPr>
        <w:t>Конституції</w:t>
      </w:r>
      <w:r w:rsidRPr="00371B7C">
        <w:rPr>
          <w:lang w:val="en-US"/>
        </w:rPr>
        <w:t></w:t>
      </w:r>
      <w:r w:rsidRPr="00371B7C">
        <w:rPr>
          <w:rFonts w:hint="eastAsia"/>
        </w:rPr>
        <w:t>України</w:t>
      </w:r>
      <w:r w:rsidRPr="00371B7C">
        <w:rPr>
          <w:lang w:val="en-US"/>
        </w:rPr>
        <w:t></w:t>
      </w:r>
      <w:r w:rsidRPr="00371B7C">
        <w:rPr>
          <w:lang w:val="en-US"/>
        </w:rPr>
        <w:t></w:t>
      </w:r>
      <w:r w:rsidRPr="00371B7C">
        <w:rPr>
          <w:rFonts w:hint="eastAsia"/>
        </w:rPr>
        <w:t>згідно</w:t>
      </w:r>
      <w:r w:rsidRPr="00371B7C">
        <w:rPr>
          <w:lang w:val="en-US"/>
        </w:rPr>
        <w:t></w:t>
      </w:r>
      <w:r w:rsidRPr="00371B7C">
        <w:rPr>
          <w:rFonts w:hint="eastAsia"/>
        </w:rPr>
        <w:t>з</w:t>
      </w:r>
      <w:r w:rsidRPr="00371B7C">
        <w:rPr>
          <w:lang w:val="en-US"/>
        </w:rPr>
        <w:t></w:t>
      </w:r>
      <w:r w:rsidRPr="00371B7C">
        <w:rPr>
          <w:rFonts w:hint="eastAsia"/>
        </w:rPr>
        <w:t>якою</w:t>
      </w:r>
      <w:r w:rsidRPr="00371B7C">
        <w:rPr>
          <w:lang w:val="en-US"/>
        </w:rPr>
        <w:t></w:t>
      </w:r>
      <w:r w:rsidRPr="00371B7C">
        <w:rPr>
          <w:rFonts w:hint="eastAsia"/>
        </w:rPr>
        <w:t>юрисдикція</w:t>
      </w:r>
      <w:r w:rsidRPr="00371B7C">
        <w:rPr>
          <w:lang w:val="en-US"/>
        </w:rPr>
        <w:t></w:t>
      </w:r>
      <w:r w:rsidRPr="00371B7C">
        <w:rPr>
          <w:rFonts w:hint="eastAsia"/>
        </w:rPr>
        <w:t>судів</w:t>
      </w:r>
    </w:p>
    <w:p w:rsidR="00371B7C" w:rsidRPr="00371B7C" w:rsidRDefault="00371B7C" w:rsidP="00371B7C">
      <w:r w:rsidRPr="00371B7C">
        <w:rPr>
          <w:rFonts w:hint="eastAsia"/>
        </w:rPr>
        <w:t>поширюється</w:t>
      </w:r>
      <w:r w:rsidRPr="00371B7C">
        <w:rPr>
          <w:lang w:val="en-US"/>
        </w:rPr>
        <w:t></w:t>
      </w:r>
      <w:r w:rsidRPr="00371B7C">
        <w:rPr>
          <w:rFonts w:hint="eastAsia"/>
        </w:rPr>
        <w:t>на</w:t>
      </w:r>
      <w:r w:rsidRPr="00371B7C">
        <w:rPr>
          <w:lang w:val="en-US"/>
        </w:rPr>
        <w:t></w:t>
      </w:r>
      <w:r w:rsidRPr="00371B7C">
        <w:rPr>
          <w:rFonts w:hint="eastAsia"/>
        </w:rPr>
        <w:t>всі</w:t>
      </w:r>
      <w:r w:rsidRPr="00371B7C">
        <w:rPr>
          <w:lang w:val="en-US"/>
        </w:rPr>
        <w:t></w:t>
      </w:r>
      <w:r w:rsidRPr="00371B7C">
        <w:rPr>
          <w:rFonts w:hint="eastAsia"/>
        </w:rPr>
        <w:t>правовідносини</w:t>
      </w:r>
      <w:r w:rsidRPr="00371B7C">
        <w:rPr>
          <w:lang w:val="en-US"/>
        </w:rPr>
        <w:t></w:t>
      </w:r>
      <w:r w:rsidRPr="00371B7C">
        <w:rPr>
          <w:lang w:val="en-US"/>
        </w:rPr>
        <w:t></w:t>
      </w:r>
      <w:r w:rsidRPr="00371B7C">
        <w:rPr>
          <w:rFonts w:hint="eastAsia"/>
        </w:rPr>
        <w:t>що</w:t>
      </w:r>
      <w:r w:rsidRPr="00371B7C">
        <w:rPr>
          <w:lang w:val="en-US"/>
        </w:rPr>
        <w:t></w:t>
      </w:r>
      <w:r w:rsidRPr="00371B7C">
        <w:rPr>
          <w:rFonts w:hint="eastAsia"/>
        </w:rPr>
        <w:t>виникають</w:t>
      </w:r>
      <w:r w:rsidRPr="00371B7C">
        <w:rPr>
          <w:lang w:val="en-US"/>
        </w:rPr>
        <w:t></w:t>
      </w:r>
      <w:r w:rsidRPr="00371B7C">
        <w:rPr>
          <w:rFonts w:hint="eastAsia"/>
        </w:rPr>
        <w:t>у</w:t>
      </w:r>
      <w:r w:rsidRPr="00371B7C">
        <w:rPr>
          <w:lang w:val="en-US"/>
        </w:rPr>
        <w:t></w:t>
      </w:r>
      <w:r w:rsidRPr="00371B7C">
        <w:rPr>
          <w:rFonts w:hint="eastAsia"/>
        </w:rPr>
        <w:t>державі</w:t>
      </w:r>
      <w:r w:rsidRPr="00371B7C">
        <w:rPr>
          <w:lang w:val="en-US"/>
        </w:rPr>
        <w:t></w:t>
      </w:r>
      <w:r w:rsidRPr="00371B7C">
        <w:rPr>
          <w:lang w:val="en-US"/>
        </w:rPr>
        <w:t></w:t>
      </w:r>
      <w:r w:rsidRPr="00371B7C">
        <w:rPr>
          <w:rFonts w:hint="eastAsia"/>
        </w:rPr>
        <w:t>не</w:t>
      </w:r>
      <w:r w:rsidRPr="00371B7C">
        <w:rPr>
          <w:lang w:val="en-US"/>
        </w:rPr>
        <w:t></w:t>
      </w:r>
      <w:r w:rsidRPr="00371B7C">
        <w:rPr>
          <w:rFonts w:hint="eastAsia"/>
        </w:rPr>
        <w:t>діє</w:t>
      </w:r>
      <w:r w:rsidRPr="00371B7C">
        <w:rPr>
          <w:lang w:val="en-US"/>
        </w:rPr>
        <w:t></w:t>
      </w:r>
      <w:r w:rsidRPr="00371B7C">
        <w:rPr>
          <w:lang w:val="en-US"/>
        </w:rPr>
        <w:t></w:t>
      </w:r>
      <w:r w:rsidRPr="00371B7C">
        <w:rPr>
          <w:rFonts w:hint="eastAsia"/>
        </w:rPr>
        <w:t>зважаючи</w:t>
      </w:r>
    </w:p>
    <w:p w:rsidR="00371B7C" w:rsidRPr="00371B7C" w:rsidRDefault="00371B7C" w:rsidP="00371B7C">
      <w:r w:rsidRPr="00371B7C">
        <w:rPr>
          <w:rFonts w:hint="eastAsia"/>
        </w:rPr>
        <w:t>на</w:t>
      </w:r>
      <w:r w:rsidRPr="00371B7C">
        <w:rPr>
          <w:lang w:val="en-US"/>
        </w:rPr>
        <w:t></w:t>
      </w:r>
      <w:r w:rsidRPr="00371B7C">
        <w:rPr>
          <w:rFonts w:hint="eastAsia"/>
        </w:rPr>
        <w:t>самоусунення</w:t>
      </w:r>
      <w:r w:rsidRPr="00371B7C">
        <w:rPr>
          <w:lang w:val="en-US"/>
        </w:rPr>
        <w:t></w:t>
      </w:r>
      <w:r w:rsidRPr="00371B7C">
        <w:rPr>
          <w:rFonts w:hint="eastAsia"/>
        </w:rPr>
        <w:t>судів</w:t>
      </w:r>
      <w:r w:rsidRPr="00371B7C">
        <w:rPr>
          <w:lang w:val="en-US"/>
        </w:rPr>
        <w:t></w:t>
      </w:r>
      <w:r w:rsidRPr="00371B7C">
        <w:rPr>
          <w:rFonts w:hint="eastAsia"/>
        </w:rPr>
        <w:t>у</w:t>
      </w:r>
      <w:r w:rsidRPr="00371B7C">
        <w:rPr>
          <w:lang w:val="en-US"/>
        </w:rPr>
        <w:t></w:t>
      </w:r>
      <w:r w:rsidRPr="00371B7C">
        <w:rPr>
          <w:rFonts w:hint="eastAsia"/>
        </w:rPr>
        <w:t>деяких</w:t>
      </w:r>
      <w:r w:rsidRPr="00371B7C">
        <w:rPr>
          <w:lang w:val="en-US"/>
        </w:rPr>
        <w:t></w:t>
      </w:r>
      <w:r w:rsidRPr="00371B7C">
        <w:rPr>
          <w:rFonts w:hint="eastAsia"/>
        </w:rPr>
        <w:t>категоріях</w:t>
      </w:r>
      <w:r w:rsidRPr="00371B7C">
        <w:rPr>
          <w:lang w:val="en-US"/>
        </w:rPr>
        <w:t></w:t>
      </w:r>
      <w:r w:rsidRPr="00371B7C">
        <w:rPr>
          <w:rFonts w:hint="eastAsia"/>
        </w:rPr>
        <w:t>справ</w:t>
      </w:r>
      <w:r w:rsidRPr="00371B7C">
        <w:rPr>
          <w:lang w:val="en-US"/>
        </w:rPr>
        <w:t></w:t>
      </w:r>
      <w:r w:rsidRPr="00371B7C">
        <w:rPr>
          <w:lang w:val="en-US"/>
        </w:rPr>
        <w:t></w:t>
      </w:r>
      <w:r w:rsidRPr="00371B7C">
        <w:rPr>
          <w:rFonts w:hint="eastAsia"/>
        </w:rPr>
        <w:t>зобов’язання</w:t>
      </w:r>
      <w:r w:rsidRPr="00371B7C">
        <w:rPr>
          <w:lang w:val="en-US"/>
        </w:rPr>
        <w:t></w:t>
      </w:r>
      <w:r w:rsidRPr="00371B7C">
        <w:rPr>
          <w:rFonts w:hint="eastAsia"/>
        </w:rPr>
        <w:t>суб’єкта</w:t>
      </w:r>
      <w:r w:rsidRPr="00371B7C">
        <w:rPr>
          <w:lang w:val="en-US"/>
        </w:rPr>
        <w:t></w:t>
      </w:r>
      <w:r w:rsidRPr="00371B7C">
        <w:rPr>
          <w:rFonts w:hint="eastAsia"/>
        </w:rPr>
        <w:t>владних</w:t>
      </w:r>
    </w:p>
    <w:p w:rsidR="00371B7C" w:rsidRPr="00371B7C" w:rsidRDefault="00371B7C" w:rsidP="00371B7C">
      <w:r w:rsidRPr="00371B7C">
        <w:rPr>
          <w:rFonts w:hint="eastAsia"/>
        </w:rPr>
        <w:t>повноважень</w:t>
      </w:r>
      <w:r w:rsidRPr="00371B7C">
        <w:rPr>
          <w:lang w:val="en-US"/>
        </w:rPr>
        <w:t></w:t>
      </w:r>
      <w:r w:rsidRPr="00371B7C">
        <w:rPr>
          <w:rFonts w:hint="eastAsia"/>
        </w:rPr>
        <w:t>вчинити</w:t>
      </w:r>
      <w:r w:rsidRPr="00371B7C">
        <w:rPr>
          <w:lang w:val="en-US"/>
        </w:rPr>
        <w:t></w:t>
      </w:r>
      <w:r w:rsidRPr="00371B7C">
        <w:rPr>
          <w:rFonts w:hint="eastAsia"/>
        </w:rPr>
        <w:t>дії</w:t>
      </w:r>
      <w:r w:rsidRPr="00371B7C">
        <w:rPr>
          <w:lang w:val="en-US"/>
        </w:rPr>
        <w:t></w:t>
      </w:r>
      <w:r w:rsidRPr="00371B7C">
        <w:rPr>
          <w:rFonts w:hint="eastAsia"/>
        </w:rPr>
        <w:t>або</w:t>
      </w:r>
      <w:r w:rsidRPr="00371B7C">
        <w:rPr>
          <w:lang w:val="en-US"/>
        </w:rPr>
        <w:t></w:t>
      </w:r>
      <w:r w:rsidRPr="00371B7C">
        <w:rPr>
          <w:rFonts w:hint="eastAsia"/>
        </w:rPr>
        <w:t>визнання</w:t>
      </w:r>
      <w:r w:rsidRPr="00371B7C">
        <w:rPr>
          <w:lang w:val="en-US"/>
        </w:rPr>
        <w:t></w:t>
      </w:r>
      <w:r w:rsidRPr="00371B7C">
        <w:rPr>
          <w:rFonts w:hint="eastAsia"/>
        </w:rPr>
        <w:t>дій</w:t>
      </w:r>
      <w:r w:rsidRPr="00371B7C">
        <w:rPr>
          <w:lang w:val="en-US"/>
        </w:rPr>
        <w:t></w:t>
      </w:r>
      <w:r w:rsidRPr="00371B7C">
        <w:rPr>
          <w:rFonts w:hint="eastAsia"/>
        </w:rPr>
        <w:t>перевіряючих</w:t>
      </w:r>
      <w:r w:rsidRPr="00371B7C">
        <w:rPr>
          <w:lang w:val="en-US"/>
        </w:rPr>
        <w:t></w:t>
      </w:r>
      <w:r w:rsidRPr="00371B7C">
        <w:rPr>
          <w:rFonts w:hint="eastAsia"/>
        </w:rPr>
        <w:t>органів</w:t>
      </w:r>
      <w:r w:rsidRPr="00371B7C">
        <w:rPr>
          <w:lang w:val="en-US"/>
        </w:rPr>
        <w:t></w:t>
      </w:r>
      <w:r w:rsidRPr="00371B7C">
        <w:rPr>
          <w:rFonts w:hint="eastAsia"/>
        </w:rPr>
        <w:t>протиправними</w:t>
      </w:r>
      <w:r w:rsidRPr="00371B7C">
        <w:rPr>
          <w:lang w:val="en-US"/>
        </w:rPr>
        <w:t></w:t>
      </w:r>
    </w:p>
    <w:p w:rsidR="00371B7C" w:rsidRPr="00371B7C" w:rsidRDefault="00371B7C" w:rsidP="00371B7C">
      <w:r w:rsidRPr="00371B7C">
        <w:rPr>
          <w:rFonts w:hint="eastAsia"/>
        </w:rPr>
        <w:t>через</w:t>
      </w:r>
      <w:r w:rsidRPr="00371B7C">
        <w:rPr>
          <w:lang w:val="en-US"/>
        </w:rPr>
        <w:t></w:t>
      </w:r>
      <w:r w:rsidRPr="00371B7C">
        <w:rPr>
          <w:rFonts w:hint="eastAsia"/>
        </w:rPr>
        <w:t>пієтет</w:t>
      </w:r>
      <w:r w:rsidRPr="00371B7C">
        <w:rPr>
          <w:lang w:val="en-US"/>
        </w:rPr>
        <w:t></w:t>
      </w:r>
      <w:r w:rsidRPr="00371B7C">
        <w:rPr>
          <w:rFonts w:hint="eastAsia"/>
        </w:rPr>
        <w:t>перед</w:t>
      </w:r>
      <w:r w:rsidRPr="00371B7C">
        <w:rPr>
          <w:lang w:val="en-US"/>
        </w:rPr>
        <w:t></w:t>
      </w:r>
      <w:r w:rsidRPr="00371B7C">
        <w:rPr>
          <w:rFonts w:hint="eastAsia"/>
        </w:rPr>
        <w:t>дискреційними</w:t>
      </w:r>
      <w:r w:rsidRPr="00371B7C">
        <w:rPr>
          <w:lang w:val="en-US"/>
        </w:rPr>
        <w:t></w:t>
      </w:r>
      <w:r w:rsidRPr="00371B7C">
        <w:rPr>
          <w:rFonts w:hint="eastAsia"/>
        </w:rPr>
        <w:t>повноваженнями</w:t>
      </w:r>
      <w:r w:rsidRPr="00371B7C">
        <w:rPr>
          <w:lang w:val="en-US"/>
        </w:rPr>
        <w:t></w:t>
      </w:r>
      <w:r w:rsidRPr="00371B7C">
        <w:rPr>
          <w:rFonts w:hint="eastAsia"/>
        </w:rPr>
        <w:t>органів</w:t>
      </w:r>
      <w:r w:rsidRPr="00371B7C">
        <w:rPr>
          <w:lang w:val="en-US"/>
        </w:rPr>
        <w:t></w:t>
      </w:r>
      <w:r w:rsidRPr="00371B7C">
        <w:rPr>
          <w:rFonts w:hint="eastAsia"/>
        </w:rPr>
        <w:t>державної</w:t>
      </w:r>
      <w:r w:rsidRPr="00371B7C">
        <w:rPr>
          <w:lang w:val="en-US"/>
        </w:rPr>
        <w:t></w:t>
      </w:r>
      <w:r w:rsidRPr="00371B7C">
        <w:rPr>
          <w:rFonts w:hint="eastAsia"/>
        </w:rPr>
        <w:t>влади</w:t>
      </w:r>
      <w:r w:rsidRPr="00371B7C">
        <w:rPr>
          <w:lang w:val="en-US"/>
        </w:rPr>
        <w:t></w:t>
      </w:r>
    </w:p>
    <w:p w:rsidR="00371B7C" w:rsidRPr="00371B7C" w:rsidRDefault="00371B7C" w:rsidP="00371B7C">
      <w:r w:rsidRPr="00371B7C">
        <w:rPr>
          <w:rFonts w:hint="eastAsia"/>
        </w:rPr>
        <w:t>Запропоновано</w:t>
      </w:r>
      <w:r w:rsidRPr="00371B7C">
        <w:rPr>
          <w:lang w:val="en-US"/>
        </w:rPr>
        <w:t></w:t>
      </w:r>
      <w:r w:rsidRPr="00371B7C">
        <w:rPr>
          <w:rFonts w:hint="eastAsia"/>
        </w:rPr>
        <w:t>застосовувати</w:t>
      </w:r>
      <w:r w:rsidRPr="00371B7C">
        <w:rPr>
          <w:lang w:val="en-US"/>
        </w:rPr>
        <w:t></w:t>
      </w:r>
      <w:r w:rsidRPr="00371B7C">
        <w:rPr>
          <w:rFonts w:hint="eastAsia"/>
        </w:rPr>
        <w:t>прагматичний</w:t>
      </w:r>
      <w:r w:rsidRPr="00371B7C">
        <w:rPr>
          <w:lang w:val="en-US"/>
        </w:rPr>
        <w:t></w:t>
      </w:r>
      <w:r w:rsidRPr="00371B7C">
        <w:rPr>
          <w:rFonts w:hint="eastAsia"/>
        </w:rPr>
        <w:t>підхід</w:t>
      </w:r>
      <w:r w:rsidRPr="00371B7C">
        <w:rPr>
          <w:lang w:val="en-US"/>
        </w:rPr>
        <w:t></w:t>
      </w:r>
      <w:r w:rsidRPr="00371B7C">
        <w:rPr>
          <w:rFonts w:hint="eastAsia"/>
        </w:rPr>
        <w:t>до</w:t>
      </w:r>
      <w:r w:rsidRPr="00371B7C">
        <w:rPr>
          <w:lang w:val="en-US"/>
        </w:rPr>
        <w:t></w:t>
      </w:r>
      <w:r w:rsidRPr="00371B7C">
        <w:rPr>
          <w:rFonts w:hint="eastAsia"/>
        </w:rPr>
        <w:t>права</w:t>
      </w:r>
      <w:r w:rsidRPr="00371B7C">
        <w:rPr>
          <w:lang w:val="en-US"/>
        </w:rPr>
        <w:t></w:t>
      </w:r>
      <w:r w:rsidRPr="00371B7C">
        <w:rPr>
          <w:lang w:val="en-US"/>
        </w:rPr>
        <w:t></w:t>
      </w:r>
      <w:r w:rsidRPr="00371B7C">
        <w:rPr>
          <w:rFonts w:hint="eastAsia"/>
        </w:rPr>
        <w:t>який</w:t>
      </w:r>
      <w:r w:rsidRPr="00371B7C">
        <w:rPr>
          <w:lang w:val="en-US"/>
        </w:rPr>
        <w:t></w:t>
      </w:r>
      <w:r w:rsidRPr="00371B7C">
        <w:rPr>
          <w:rFonts w:hint="eastAsia"/>
        </w:rPr>
        <w:t>вказує</w:t>
      </w:r>
      <w:r w:rsidRPr="00371B7C">
        <w:rPr>
          <w:lang w:val="en-US"/>
        </w:rPr>
        <w:t></w:t>
      </w:r>
      <w:r w:rsidRPr="00371B7C">
        <w:rPr>
          <w:rFonts w:hint="eastAsia"/>
        </w:rPr>
        <w:t>на</w:t>
      </w:r>
    </w:p>
    <w:p w:rsidR="00371B7C" w:rsidRPr="00371B7C" w:rsidRDefault="00371B7C" w:rsidP="00371B7C">
      <w:r w:rsidRPr="00371B7C">
        <w:rPr>
          <w:rFonts w:hint="eastAsia"/>
        </w:rPr>
        <w:t>необхідність</w:t>
      </w:r>
      <w:r w:rsidRPr="00371B7C">
        <w:rPr>
          <w:lang w:val="en-US"/>
        </w:rPr>
        <w:t></w:t>
      </w:r>
      <w:r w:rsidRPr="00371B7C">
        <w:rPr>
          <w:rFonts w:hint="eastAsia"/>
        </w:rPr>
        <w:t>судів</w:t>
      </w:r>
      <w:r w:rsidRPr="00371B7C">
        <w:rPr>
          <w:lang w:val="en-US"/>
        </w:rPr>
        <w:t></w:t>
      </w:r>
      <w:r w:rsidRPr="00371B7C">
        <w:rPr>
          <w:rFonts w:hint="eastAsia"/>
        </w:rPr>
        <w:t>впливати</w:t>
      </w:r>
      <w:r w:rsidRPr="00371B7C">
        <w:rPr>
          <w:lang w:val="en-US"/>
        </w:rPr>
        <w:t></w:t>
      </w:r>
      <w:r w:rsidRPr="00371B7C">
        <w:rPr>
          <w:rFonts w:hint="eastAsia"/>
        </w:rPr>
        <w:t>на</w:t>
      </w:r>
      <w:r w:rsidRPr="00371B7C">
        <w:rPr>
          <w:lang w:val="en-US"/>
        </w:rPr>
        <w:t></w:t>
      </w:r>
      <w:r w:rsidRPr="00371B7C">
        <w:rPr>
          <w:rFonts w:hint="eastAsia"/>
        </w:rPr>
        <w:t>адміністративні</w:t>
      </w:r>
      <w:r w:rsidRPr="00371B7C">
        <w:rPr>
          <w:lang w:val="en-US"/>
        </w:rPr>
        <w:t></w:t>
      </w:r>
      <w:r w:rsidRPr="00371B7C">
        <w:rPr>
          <w:rFonts w:hint="eastAsia"/>
        </w:rPr>
        <w:t>органи</w:t>
      </w:r>
      <w:r w:rsidRPr="00371B7C">
        <w:rPr>
          <w:lang w:val="en-US"/>
        </w:rPr>
        <w:t></w:t>
      </w:r>
      <w:r w:rsidRPr="00371B7C">
        <w:rPr>
          <w:rFonts w:hint="eastAsia"/>
        </w:rPr>
        <w:t>не</w:t>
      </w:r>
      <w:r w:rsidRPr="00371B7C">
        <w:rPr>
          <w:lang w:val="en-US"/>
        </w:rPr>
        <w:t></w:t>
      </w:r>
      <w:r w:rsidRPr="00371B7C">
        <w:rPr>
          <w:rFonts w:hint="eastAsia"/>
        </w:rPr>
        <w:t>лише</w:t>
      </w:r>
      <w:r w:rsidRPr="00371B7C">
        <w:rPr>
          <w:lang w:val="en-US"/>
        </w:rPr>
        <w:t></w:t>
      </w:r>
      <w:r w:rsidRPr="00371B7C">
        <w:rPr>
          <w:rFonts w:hint="eastAsia"/>
        </w:rPr>
        <w:t>шляхом</w:t>
      </w:r>
      <w:r w:rsidRPr="00371B7C">
        <w:rPr>
          <w:lang w:val="en-US"/>
        </w:rPr>
        <w:t></w:t>
      </w:r>
      <w:r w:rsidRPr="00371B7C">
        <w:rPr>
          <w:rFonts w:hint="eastAsia"/>
        </w:rPr>
        <w:t>надання</w:t>
      </w:r>
    </w:p>
    <w:p w:rsidR="00371B7C" w:rsidRPr="00371B7C" w:rsidRDefault="00371B7C" w:rsidP="00371B7C">
      <w:r w:rsidRPr="00371B7C">
        <w:rPr>
          <w:lang w:val="en-US"/>
        </w:rPr>
        <w:t></w:t>
      </w:r>
      <w:r w:rsidRPr="00371B7C">
        <w:rPr>
          <w:lang w:val="en-US"/>
        </w:rPr>
        <w:t></w:t>
      </w:r>
      <w:r w:rsidRPr="00371B7C">
        <w:rPr>
          <w:lang w:val="en-US"/>
        </w:rPr>
        <w:t></w:t>
      </w:r>
    </w:p>
    <w:p w:rsidR="00371B7C" w:rsidRPr="00371B7C" w:rsidRDefault="00371B7C" w:rsidP="00371B7C">
      <w:r w:rsidRPr="00371B7C">
        <w:rPr>
          <w:rFonts w:hint="eastAsia"/>
        </w:rPr>
        <w:t>оцінки</w:t>
      </w:r>
      <w:r w:rsidRPr="00371B7C">
        <w:rPr>
          <w:lang w:val="en-US"/>
        </w:rPr>
        <w:t></w:t>
      </w:r>
      <w:r w:rsidRPr="00371B7C">
        <w:rPr>
          <w:rFonts w:hint="eastAsia"/>
        </w:rPr>
        <w:t>правомірності</w:t>
      </w:r>
      <w:r w:rsidRPr="00371B7C">
        <w:rPr>
          <w:lang w:val="en-US"/>
        </w:rPr>
        <w:t></w:t>
      </w:r>
      <w:r w:rsidRPr="00371B7C">
        <w:rPr>
          <w:rFonts w:hint="eastAsia"/>
        </w:rPr>
        <w:t>рішень</w:t>
      </w:r>
      <w:r w:rsidRPr="00371B7C">
        <w:rPr>
          <w:lang w:val="en-US"/>
        </w:rPr>
        <w:t></w:t>
      </w:r>
      <w:r w:rsidRPr="00371B7C">
        <w:rPr>
          <w:rFonts w:hint="eastAsia"/>
        </w:rPr>
        <w:t>таких</w:t>
      </w:r>
      <w:r w:rsidRPr="00371B7C">
        <w:rPr>
          <w:lang w:val="en-US"/>
        </w:rPr>
        <w:t></w:t>
      </w:r>
      <w:r w:rsidRPr="00371B7C">
        <w:rPr>
          <w:rFonts w:hint="eastAsia"/>
        </w:rPr>
        <w:t>органів</w:t>
      </w:r>
      <w:r w:rsidRPr="00371B7C">
        <w:rPr>
          <w:lang w:val="en-US"/>
        </w:rPr>
        <w:t></w:t>
      </w:r>
      <w:r w:rsidRPr="00371B7C">
        <w:rPr>
          <w:lang w:val="en-US"/>
        </w:rPr>
        <w:t></w:t>
      </w:r>
      <w:r w:rsidRPr="00371B7C">
        <w:rPr>
          <w:rFonts w:hint="eastAsia"/>
        </w:rPr>
        <w:t>а</w:t>
      </w:r>
      <w:r w:rsidRPr="00371B7C">
        <w:rPr>
          <w:lang w:val="en-US"/>
        </w:rPr>
        <w:t></w:t>
      </w:r>
      <w:r w:rsidRPr="00371B7C">
        <w:rPr>
          <w:rFonts w:hint="eastAsia"/>
        </w:rPr>
        <w:t>й</w:t>
      </w:r>
      <w:r w:rsidRPr="00371B7C">
        <w:rPr>
          <w:lang w:val="en-US"/>
        </w:rPr>
        <w:t></w:t>
      </w:r>
      <w:r w:rsidRPr="00371B7C">
        <w:rPr>
          <w:rFonts w:hint="eastAsia"/>
        </w:rPr>
        <w:t>шляхом</w:t>
      </w:r>
      <w:r w:rsidRPr="00371B7C">
        <w:rPr>
          <w:lang w:val="en-US"/>
        </w:rPr>
        <w:t></w:t>
      </w:r>
      <w:r w:rsidRPr="00371B7C">
        <w:rPr>
          <w:rFonts w:hint="eastAsia"/>
        </w:rPr>
        <w:t>надання</w:t>
      </w:r>
      <w:r w:rsidRPr="00371B7C">
        <w:rPr>
          <w:lang w:val="en-US"/>
        </w:rPr>
        <w:t></w:t>
      </w:r>
      <w:r w:rsidRPr="00371B7C">
        <w:rPr>
          <w:rFonts w:hint="eastAsia"/>
        </w:rPr>
        <w:t>оцінки</w:t>
      </w:r>
      <w:r w:rsidRPr="00371B7C">
        <w:rPr>
          <w:lang w:val="en-US"/>
        </w:rPr>
        <w:t></w:t>
      </w:r>
      <w:r w:rsidRPr="00371B7C">
        <w:rPr>
          <w:rFonts w:hint="eastAsia"/>
        </w:rPr>
        <w:t>їхнім</w:t>
      </w:r>
    </w:p>
    <w:p w:rsidR="00371B7C" w:rsidRPr="00371B7C" w:rsidRDefault="00371B7C" w:rsidP="00371B7C">
      <w:r w:rsidRPr="00371B7C">
        <w:rPr>
          <w:rFonts w:hint="eastAsia"/>
        </w:rPr>
        <w:t>діям</w:t>
      </w:r>
      <w:r w:rsidRPr="00371B7C">
        <w:rPr>
          <w:lang w:val="en-US"/>
        </w:rPr>
        <w:t></w:t>
      </w:r>
      <w:r w:rsidRPr="00371B7C">
        <w:rPr>
          <w:lang w:val="en-US"/>
        </w:rPr>
        <w:t></w:t>
      </w:r>
      <w:r w:rsidRPr="00371B7C">
        <w:rPr>
          <w:rFonts w:hint="eastAsia"/>
        </w:rPr>
        <w:t>бездіяльності</w:t>
      </w:r>
      <w:r w:rsidRPr="00371B7C">
        <w:rPr>
          <w:lang w:val="en-US"/>
        </w:rPr>
        <w:t></w:t>
      </w:r>
      <w:r w:rsidRPr="00371B7C">
        <w:rPr>
          <w:lang w:val="en-US"/>
        </w:rPr>
        <w:t></w:t>
      </w:r>
      <w:r w:rsidRPr="00371B7C">
        <w:rPr>
          <w:rFonts w:hint="eastAsia"/>
        </w:rPr>
        <w:t>та</w:t>
      </w:r>
      <w:r w:rsidRPr="00371B7C">
        <w:rPr>
          <w:lang w:val="en-US"/>
        </w:rPr>
        <w:t></w:t>
      </w:r>
      <w:r w:rsidRPr="00371B7C">
        <w:rPr>
          <w:rFonts w:hint="eastAsia"/>
        </w:rPr>
        <w:t>вказівки</w:t>
      </w:r>
      <w:r w:rsidRPr="00371B7C">
        <w:rPr>
          <w:lang w:val="en-US"/>
        </w:rPr>
        <w:t></w:t>
      </w:r>
      <w:r w:rsidRPr="00371B7C">
        <w:rPr>
          <w:rFonts w:hint="eastAsia"/>
        </w:rPr>
        <w:t>на</w:t>
      </w:r>
      <w:r w:rsidRPr="00371B7C">
        <w:rPr>
          <w:lang w:val="en-US"/>
        </w:rPr>
        <w:t></w:t>
      </w:r>
      <w:r w:rsidRPr="00371B7C">
        <w:rPr>
          <w:rFonts w:hint="eastAsia"/>
        </w:rPr>
        <w:t>необхідну</w:t>
      </w:r>
      <w:r w:rsidRPr="00371B7C">
        <w:rPr>
          <w:lang w:val="en-US"/>
        </w:rPr>
        <w:t></w:t>
      </w:r>
      <w:r w:rsidRPr="00371B7C">
        <w:rPr>
          <w:rFonts w:hint="eastAsia"/>
        </w:rPr>
        <w:t>й</w:t>
      </w:r>
      <w:r w:rsidRPr="00371B7C">
        <w:rPr>
          <w:lang w:val="en-US"/>
        </w:rPr>
        <w:t></w:t>
      </w:r>
      <w:r w:rsidRPr="00371B7C">
        <w:rPr>
          <w:rFonts w:hint="eastAsia"/>
        </w:rPr>
        <w:t>правомірну</w:t>
      </w:r>
      <w:r w:rsidRPr="00371B7C">
        <w:rPr>
          <w:lang w:val="en-US"/>
        </w:rPr>
        <w:t></w:t>
      </w:r>
      <w:r w:rsidRPr="00371B7C">
        <w:rPr>
          <w:rFonts w:hint="eastAsia"/>
        </w:rPr>
        <w:t>модель</w:t>
      </w:r>
      <w:r w:rsidRPr="00371B7C">
        <w:rPr>
          <w:lang w:val="en-US"/>
        </w:rPr>
        <w:t></w:t>
      </w:r>
      <w:r w:rsidRPr="00371B7C">
        <w:rPr>
          <w:rFonts w:hint="eastAsia"/>
        </w:rPr>
        <w:t>поведінки</w:t>
      </w:r>
    </w:p>
    <w:p w:rsidR="00371B7C" w:rsidRPr="00371B7C" w:rsidRDefault="00371B7C" w:rsidP="00371B7C">
      <w:r w:rsidRPr="00371B7C">
        <w:rPr>
          <w:rFonts w:hint="eastAsia"/>
        </w:rPr>
        <w:t>через</w:t>
      </w:r>
      <w:r w:rsidRPr="00371B7C">
        <w:rPr>
          <w:lang w:val="en-US"/>
        </w:rPr>
        <w:t></w:t>
      </w:r>
      <w:r w:rsidRPr="00371B7C">
        <w:rPr>
          <w:rFonts w:hint="eastAsia"/>
        </w:rPr>
        <w:t>зобов’язання</w:t>
      </w:r>
      <w:r w:rsidRPr="00371B7C">
        <w:rPr>
          <w:lang w:val="en-US"/>
        </w:rPr>
        <w:t></w:t>
      </w:r>
      <w:r w:rsidRPr="00371B7C">
        <w:rPr>
          <w:rFonts w:hint="eastAsia"/>
        </w:rPr>
        <w:t>вчинити</w:t>
      </w:r>
      <w:r w:rsidRPr="00371B7C">
        <w:rPr>
          <w:lang w:val="en-US"/>
        </w:rPr>
        <w:t></w:t>
      </w:r>
      <w:r w:rsidRPr="00371B7C">
        <w:rPr>
          <w:rFonts w:hint="eastAsia"/>
        </w:rPr>
        <w:t>певні</w:t>
      </w:r>
      <w:r w:rsidRPr="00371B7C">
        <w:rPr>
          <w:lang w:val="en-US"/>
        </w:rPr>
        <w:t></w:t>
      </w:r>
      <w:r w:rsidRPr="00371B7C">
        <w:rPr>
          <w:rFonts w:hint="eastAsia"/>
        </w:rPr>
        <w:t>дії</w:t>
      </w:r>
      <w:r w:rsidRPr="00371B7C">
        <w:rPr>
          <w:lang w:val="en-US"/>
        </w:rPr>
        <w:t></w:t>
      </w:r>
      <w:r w:rsidRPr="00371B7C">
        <w:rPr>
          <w:rFonts w:hint="eastAsia"/>
        </w:rPr>
        <w:t>або</w:t>
      </w:r>
      <w:r w:rsidRPr="00371B7C">
        <w:rPr>
          <w:lang w:val="en-US"/>
        </w:rPr>
        <w:t></w:t>
      </w:r>
      <w:r w:rsidRPr="00371B7C">
        <w:rPr>
          <w:rFonts w:hint="eastAsia"/>
        </w:rPr>
        <w:t>утриматись</w:t>
      </w:r>
      <w:r w:rsidRPr="00371B7C">
        <w:rPr>
          <w:lang w:val="en-US"/>
        </w:rPr>
        <w:t></w:t>
      </w:r>
      <w:r w:rsidRPr="00371B7C">
        <w:rPr>
          <w:rFonts w:hint="eastAsia"/>
        </w:rPr>
        <w:t>від</w:t>
      </w:r>
      <w:r w:rsidRPr="00371B7C">
        <w:rPr>
          <w:lang w:val="en-US"/>
        </w:rPr>
        <w:t></w:t>
      </w:r>
      <w:r w:rsidRPr="00371B7C">
        <w:rPr>
          <w:rFonts w:hint="eastAsia"/>
        </w:rPr>
        <w:t>вчинення</w:t>
      </w:r>
      <w:r w:rsidRPr="00371B7C">
        <w:rPr>
          <w:lang w:val="en-US"/>
        </w:rPr>
        <w:t></w:t>
      </w:r>
      <w:r w:rsidRPr="00371B7C">
        <w:rPr>
          <w:rFonts w:hint="eastAsia"/>
        </w:rPr>
        <w:t>певних</w:t>
      </w:r>
      <w:r w:rsidRPr="00371B7C">
        <w:rPr>
          <w:lang w:val="en-US"/>
        </w:rPr>
        <w:t></w:t>
      </w:r>
      <w:r w:rsidRPr="00371B7C">
        <w:rPr>
          <w:rFonts w:hint="eastAsia"/>
        </w:rPr>
        <w:t>дій</w:t>
      </w:r>
      <w:r w:rsidRPr="00371B7C">
        <w:rPr>
          <w:lang w:val="en-US"/>
        </w:rPr>
        <w:t></w:t>
      </w:r>
    </w:p>
    <w:p w:rsidR="00371B7C" w:rsidRPr="00371B7C" w:rsidRDefault="00371B7C" w:rsidP="00371B7C">
      <w:pPr>
        <w:rPr>
          <w:lang w:val="en-US"/>
        </w:rPr>
      </w:pPr>
      <w:r w:rsidRPr="00371B7C">
        <w:rPr>
          <w:lang w:val="en-US"/>
        </w:rPr>
        <w:t></w:t>
      </w:r>
      <w:r w:rsidRPr="00371B7C">
        <w:rPr>
          <w:lang w:val="en-US"/>
        </w:rPr>
        <w:t></w:t>
      </w:r>
      <w:r w:rsidRPr="00371B7C">
        <w:rPr>
          <w:lang w:val="en-US"/>
        </w:rPr>
        <w:t></w:t>
      </w:r>
      <w:r w:rsidRPr="00371B7C">
        <w:rPr>
          <w:lang w:val="en-US"/>
        </w:rPr>
        <w:t></w:t>
      </w:r>
      <w:r w:rsidRPr="00371B7C">
        <w:rPr>
          <w:rFonts w:hint="eastAsia"/>
          <w:lang w:val="en-US"/>
        </w:rPr>
        <w:t>Обґрунтовано</w:t>
      </w:r>
      <w:r w:rsidRPr="00371B7C">
        <w:rPr>
          <w:lang w:val="en-US"/>
        </w:rPr>
        <w:t></w:t>
      </w:r>
      <w:r w:rsidRPr="00371B7C">
        <w:rPr>
          <w:lang w:val="en-US"/>
        </w:rPr>
        <w:t></w:t>
      </w:r>
      <w:r w:rsidRPr="00371B7C">
        <w:rPr>
          <w:rFonts w:hint="eastAsia"/>
          <w:lang w:val="en-US"/>
        </w:rPr>
        <w:t>що</w:t>
      </w:r>
      <w:r w:rsidRPr="00371B7C">
        <w:rPr>
          <w:lang w:val="en-US"/>
        </w:rPr>
        <w:t></w:t>
      </w:r>
      <w:r w:rsidRPr="00371B7C">
        <w:rPr>
          <w:rFonts w:hint="eastAsia"/>
          <w:lang w:val="en-US"/>
        </w:rPr>
        <w:t>прагматичний</w:t>
      </w:r>
      <w:r w:rsidRPr="00371B7C">
        <w:rPr>
          <w:lang w:val="en-US"/>
        </w:rPr>
        <w:t></w:t>
      </w:r>
      <w:r w:rsidRPr="00371B7C">
        <w:rPr>
          <w:rFonts w:hint="eastAsia"/>
          <w:lang w:val="en-US"/>
        </w:rPr>
        <w:t>механізм</w:t>
      </w:r>
      <w:r w:rsidRPr="00371B7C">
        <w:rPr>
          <w:lang w:val="en-US"/>
        </w:rPr>
        <w:t></w:t>
      </w:r>
      <w:r w:rsidRPr="00371B7C">
        <w:rPr>
          <w:rFonts w:hint="eastAsia"/>
          <w:lang w:val="en-US"/>
        </w:rPr>
        <w:t>судочинства</w:t>
      </w:r>
    </w:p>
    <w:p w:rsidR="00371B7C" w:rsidRPr="00371B7C" w:rsidRDefault="00371B7C" w:rsidP="00371B7C">
      <w:pPr>
        <w:rPr>
          <w:lang w:val="en-US"/>
        </w:rPr>
      </w:pPr>
      <w:r w:rsidRPr="00371B7C">
        <w:rPr>
          <w:rFonts w:hint="eastAsia"/>
          <w:lang w:val="en-US"/>
        </w:rPr>
        <w:t>складається</w:t>
      </w:r>
      <w:r w:rsidRPr="00371B7C">
        <w:rPr>
          <w:lang w:val="en-US"/>
        </w:rPr>
        <w:t></w:t>
      </w:r>
      <w:r w:rsidRPr="00371B7C">
        <w:rPr>
          <w:rFonts w:hint="eastAsia"/>
          <w:lang w:val="en-US"/>
        </w:rPr>
        <w:t>з</w:t>
      </w:r>
      <w:r w:rsidRPr="00371B7C">
        <w:rPr>
          <w:lang w:val="en-US"/>
        </w:rPr>
        <w:t></w:t>
      </w:r>
      <w:r w:rsidRPr="00371B7C">
        <w:rPr>
          <w:rFonts w:hint="eastAsia"/>
          <w:lang w:val="en-US"/>
        </w:rPr>
        <w:t>трьох</w:t>
      </w:r>
      <w:r w:rsidRPr="00371B7C">
        <w:rPr>
          <w:lang w:val="en-US"/>
        </w:rPr>
        <w:t></w:t>
      </w:r>
      <w:r w:rsidRPr="00371B7C">
        <w:rPr>
          <w:rFonts w:hint="eastAsia"/>
          <w:lang w:val="en-US"/>
        </w:rPr>
        <w:t>стадій</w:t>
      </w:r>
      <w:r w:rsidRPr="00371B7C">
        <w:rPr>
          <w:lang w:val="en-US"/>
        </w:rPr>
        <w:t></w:t>
      </w:r>
      <w:r w:rsidRPr="00371B7C">
        <w:rPr>
          <w:rFonts w:hint="eastAsia"/>
          <w:lang w:val="en-US"/>
        </w:rPr>
        <w:t>судового</w:t>
      </w:r>
      <w:r w:rsidRPr="00371B7C">
        <w:rPr>
          <w:lang w:val="en-US"/>
        </w:rPr>
        <w:t></w:t>
      </w:r>
      <w:r w:rsidRPr="00371B7C">
        <w:rPr>
          <w:rFonts w:hint="eastAsia"/>
          <w:lang w:val="en-US"/>
        </w:rPr>
        <w:t>процесу</w:t>
      </w:r>
      <w:r w:rsidRPr="00371B7C">
        <w:rPr>
          <w:lang w:val="en-US"/>
        </w:rPr>
        <w:t></w:t>
      </w:r>
      <w:r w:rsidRPr="00371B7C">
        <w:rPr>
          <w:lang w:val="en-US"/>
        </w:rPr>
        <w:t></w:t>
      </w:r>
      <w:r w:rsidRPr="00371B7C">
        <w:rPr>
          <w:rFonts w:hint="eastAsia"/>
          <w:lang w:val="en-US"/>
        </w:rPr>
        <w:t>емпіричної</w:t>
      </w:r>
      <w:r w:rsidRPr="00371B7C">
        <w:rPr>
          <w:lang w:val="en-US"/>
        </w:rPr>
        <w:t></w:t>
      </w:r>
      <w:r w:rsidRPr="00371B7C">
        <w:rPr>
          <w:lang w:val="en-US"/>
        </w:rPr>
        <w:t></w:t>
      </w:r>
      <w:r w:rsidRPr="00371B7C">
        <w:rPr>
          <w:rFonts w:hint="eastAsia"/>
          <w:lang w:val="en-US"/>
        </w:rPr>
        <w:t>раціоналістичної</w:t>
      </w:r>
      <w:r w:rsidRPr="00371B7C">
        <w:rPr>
          <w:lang w:val="en-US"/>
        </w:rPr>
        <w:t></w:t>
      </w:r>
      <w:r w:rsidRPr="00371B7C">
        <w:rPr>
          <w:rFonts w:hint="eastAsia"/>
          <w:lang w:val="en-US"/>
        </w:rPr>
        <w:t>та</w:t>
      </w:r>
    </w:p>
    <w:p w:rsidR="00371B7C" w:rsidRPr="00371B7C" w:rsidRDefault="00371B7C" w:rsidP="00371B7C">
      <w:pPr>
        <w:rPr>
          <w:lang w:val="en-US"/>
        </w:rPr>
      </w:pPr>
      <w:r w:rsidRPr="00371B7C">
        <w:rPr>
          <w:rFonts w:hint="eastAsia"/>
          <w:lang w:val="en-US"/>
        </w:rPr>
        <w:t>безпосередньо</w:t>
      </w:r>
      <w:r w:rsidRPr="00371B7C">
        <w:rPr>
          <w:lang w:val="en-US"/>
        </w:rPr>
        <w:t></w:t>
      </w:r>
      <w:r w:rsidRPr="00371B7C">
        <w:rPr>
          <w:rFonts w:hint="eastAsia"/>
          <w:lang w:val="en-US"/>
        </w:rPr>
        <w:t>прагматичної</w:t>
      </w:r>
      <w:r w:rsidRPr="00371B7C">
        <w:rPr>
          <w:lang w:val="en-US"/>
        </w:rPr>
        <w:t></w:t>
      </w:r>
      <w:r w:rsidRPr="00371B7C">
        <w:rPr>
          <w:lang w:val="en-US"/>
        </w:rPr>
        <w:t></w:t>
      </w:r>
      <w:r w:rsidRPr="00371B7C">
        <w:rPr>
          <w:rFonts w:hint="eastAsia"/>
          <w:lang w:val="en-US"/>
        </w:rPr>
        <w:t>На</w:t>
      </w:r>
      <w:r w:rsidRPr="00371B7C">
        <w:rPr>
          <w:lang w:val="en-US"/>
        </w:rPr>
        <w:t></w:t>
      </w:r>
      <w:r w:rsidRPr="00371B7C">
        <w:rPr>
          <w:rFonts w:hint="eastAsia"/>
          <w:lang w:val="en-US"/>
        </w:rPr>
        <w:t>емпіричній</w:t>
      </w:r>
      <w:r w:rsidRPr="00371B7C">
        <w:rPr>
          <w:lang w:val="en-US"/>
        </w:rPr>
        <w:t></w:t>
      </w:r>
      <w:r w:rsidRPr="00371B7C">
        <w:rPr>
          <w:rFonts w:hint="eastAsia"/>
          <w:lang w:val="en-US"/>
        </w:rPr>
        <w:t>стадії</w:t>
      </w:r>
      <w:r w:rsidRPr="00371B7C">
        <w:rPr>
          <w:lang w:val="en-US"/>
        </w:rPr>
        <w:t></w:t>
      </w:r>
      <w:r w:rsidRPr="00371B7C">
        <w:rPr>
          <w:rFonts w:hint="eastAsia"/>
          <w:lang w:val="en-US"/>
        </w:rPr>
        <w:t>відбувається</w:t>
      </w:r>
      <w:r w:rsidRPr="00371B7C">
        <w:rPr>
          <w:lang w:val="en-US"/>
        </w:rPr>
        <w:t></w:t>
      </w:r>
      <w:r w:rsidRPr="00371B7C">
        <w:rPr>
          <w:rFonts w:hint="eastAsia"/>
          <w:lang w:val="en-US"/>
        </w:rPr>
        <w:t>дослідження</w:t>
      </w:r>
    </w:p>
    <w:p w:rsidR="00371B7C" w:rsidRPr="00371B7C" w:rsidRDefault="00371B7C" w:rsidP="00371B7C">
      <w:pPr>
        <w:rPr>
          <w:lang w:val="en-US"/>
        </w:rPr>
      </w:pPr>
      <w:r w:rsidRPr="00371B7C">
        <w:rPr>
          <w:rFonts w:hint="eastAsia"/>
          <w:lang w:val="en-US"/>
        </w:rPr>
        <w:t>суддею</w:t>
      </w:r>
      <w:r w:rsidRPr="00371B7C">
        <w:rPr>
          <w:lang w:val="en-US"/>
        </w:rPr>
        <w:t></w:t>
      </w:r>
      <w:r w:rsidRPr="00371B7C">
        <w:rPr>
          <w:rFonts w:hint="eastAsia"/>
          <w:lang w:val="en-US"/>
        </w:rPr>
        <w:t>фактичних</w:t>
      </w:r>
      <w:r w:rsidRPr="00371B7C">
        <w:rPr>
          <w:lang w:val="en-US"/>
        </w:rPr>
        <w:t></w:t>
      </w:r>
      <w:r w:rsidRPr="00371B7C">
        <w:rPr>
          <w:rFonts w:hint="eastAsia"/>
          <w:lang w:val="en-US"/>
        </w:rPr>
        <w:t>обставин</w:t>
      </w:r>
      <w:r w:rsidRPr="00371B7C">
        <w:rPr>
          <w:lang w:val="en-US"/>
        </w:rPr>
        <w:t></w:t>
      </w:r>
      <w:r w:rsidRPr="00371B7C">
        <w:rPr>
          <w:rFonts w:hint="eastAsia"/>
          <w:lang w:val="en-US"/>
        </w:rPr>
        <w:t>справи</w:t>
      </w:r>
      <w:r w:rsidRPr="00371B7C">
        <w:rPr>
          <w:lang w:val="en-US"/>
        </w:rPr>
        <w:t></w:t>
      </w:r>
      <w:r w:rsidRPr="00371B7C">
        <w:rPr>
          <w:rFonts w:hint="eastAsia"/>
          <w:lang w:val="en-US"/>
        </w:rPr>
        <w:t>і</w:t>
      </w:r>
      <w:r w:rsidRPr="00371B7C">
        <w:rPr>
          <w:lang w:val="en-US"/>
        </w:rPr>
        <w:t></w:t>
      </w:r>
      <w:r w:rsidRPr="00371B7C">
        <w:rPr>
          <w:rFonts w:hint="eastAsia"/>
          <w:lang w:val="en-US"/>
        </w:rPr>
        <w:t>започатковується</w:t>
      </w:r>
      <w:r w:rsidRPr="00371B7C">
        <w:rPr>
          <w:lang w:val="en-US"/>
        </w:rPr>
        <w:t></w:t>
      </w:r>
      <w:r w:rsidRPr="00371B7C">
        <w:rPr>
          <w:rFonts w:hint="eastAsia"/>
          <w:lang w:val="en-US"/>
        </w:rPr>
        <w:t>процес</w:t>
      </w:r>
      <w:r w:rsidRPr="00371B7C">
        <w:rPr>
          <w:lang w:val="en-US"/>
        </w:rPr>
        <w:t></w:t>
      </w:r>
      <w:r w:rsidRPr="00371B7C">
        <w:rPr>
          <w:rFonts w:hint="eastAsia"/>
          <w:lang w:val="en-US"/>
        </w:rPr>
        <w:t>подолання</w:t>
      </w:r>
    </w:p>
    <w:p w:rsidR="00371B7C" w:rsidRPr="00371B7C" w:rsidRDefault="00371B7C" w:rsidP="00371B7C">
      <w:pPr>
        <w:rPr>
          <w:lang w:val="en-US"/>
        </w:rPr>
      </w:pPr>
      <w:r w:rsidRPr="00371B7C">
        <w:rPr>
          <w:rFonts w:hint="eastAsia"/>
          <w:lang w:val="en-US"/>
        </w:rPr>
        <w:t>сумнівів</w:t>
      </w:r>
      <w:r w:rsidRPr="00371B7C">
        <w:rPr>
          <w:lang w:val="en-US"/>
        </w:rPr>
        <w:t></w:t>
      </w:r>
      <w:r w:rsidRPr="00371B7C">
        <w:rPr>
          <w:rFonts w:hint="eastAsia"/>
          <w:lang w:val="en-US"/>
        </w:rPr>
        <w:t>та</w:t>
      </w:r>
      <w:r w:rsidRPr="00371B7C">
        <w:rPr>
          <w:lang w:val="en-US"/>
        </w:rPr>
        <w:t></w:t>
      </w:r>
      <w:r w:rsidRPr="00371B7C">
        <w:rPr>
          <w:rFonts w:hint="eastAsia"/>
          <w:lang w:val="en-US"/>
        </w:rPr>
        <w:t>досягнення</w:t>
      </w:r>
      <w:r w:rsidRPr="00371B7C">
        <w:rPr>
          <w:lang w:val="en-US"/>
        </w:rPr>
        <w:t></w:t>
      </w:r>
      <w:r w:rsidRPr="00371B7C">
        <w:rPr>
          <w:rFonts w:hint="eastAsia"/>
          <w:lang w:val="en-US"/>
        </w:rPr>
        <w:t>переконання</w:t>
      </w:r>
      <w:r w:rsidRPr="00371B7C">
        <w:rPr>
          <w:lang w:val="en-US"/>
        </w:rPr>
        <w:t></w:t>
      </w:r>
      <w:r w:rsidRPr="00371B7C">
        <w:rPr>
          <w:rFonts w:hint="eastAsia"/>
          <w:lang w:val="en-US"/>
        </w:rPr>
        <w:t>щодо</w:t>
      </w:r>
      <w:r w:rsidRPr="00371B7C">
        <w:rPr>
          <w:lang w:val="en-US"/>
        </w:rPr>
        <w:t></w:t>
      </w:r>
      <w:r w:rsidRPr="00371B7C">
        <w:rPr>
          <w:rFonts w:hint="eastAsia"/>
          <w:lang w:val="en-US"/>
        </w:rPr>
        <w:t>доведеності</w:t>
      </w:r>
      <w:r w:rsidRPr="00371B7C">
        <w:rPr>
          <w:lang w:val="en-US"/>
        </w:rPr>
        <w:t></w:t>
      </w:r>
      <w:r w:rsidRPr="00371B7C">
        <w:rPr>
          <w:rFonts w:hint="eastAsia"/>
          <w:lang w:val="en-US"/>
        </w:rPr>
        <w:t>того</w:t>
      </w:r>
      <w:r w:rsidRPr="00371B7C">
        <w:rPr>
          <w:lang w:val="en-US"/>
        </w:rPr>
        <w:t></w:t>
      </w:r>
      <w:r w:rsidRPr="00371B7C">
        <w:rPr>
          <w:rFonts w:hint="eastAsia"/>
          <w:lang w:val="en-US"/>
        </w:rPr>
        <w:t>або</w:t>
      </w:r>
      <w:r w:rsidRPr="00371B7C">
        <w:rPr>
          <w:lang w:val="en-US"/>
        </w:rPr>
        <w:t></w:t>
      </w:r>
      <w:r w:rsidRPr="00371B7C">
        <w:rPr>
          <w:rFonts w:hint="eastAsia"/>
          <w:lang w:val="en-US"/>
        </w:rPr>
        <w:t>іншого</w:t>
      </w:r>
      <w:r w:rsidRPr="00371B7C">
        <w:rPr>
          <w:lang w:val="en-US"/>
        </w:rPr>
        <w:t></w:t>
      </w:r>
      <w:r w:rsidRPr="00371B7C">
        <w:rPr>
          <w:rFonts w:hint="eastAsia"/>
          <w:lang w:val="en-US"/>
        </w:rPr>
        <w:t>факту</w:t>
      </w:r>
      <w:r w:rsidRPr="00371B7C">
        <w:rPr>
          <w:lang w:val="en-US"/>
        </w:rPr>
        <w:t></w:t>
      </w:r>
    </w:p>
    <w:p w:rsidR="00371B7C" w:rsidRPr="00371B7C" w:rsidRDefault="00371B7C" w:rsidP="00371B7C">
      <w:pPr>
        <w:rPr>
          <w:lang w:val="en-US"/>
        </w:rPr>
      </w:pPr>
      <w:r w:rsidRPr="00371B7C">
        <w:rPr>
          <w:rFonts w:hint="eastAsia"/>
          <w:lang w:val="en-US"/>
        </w:rPr>
        <w:t>На</w:t>
      </w:r>
      <w:r w:rsidRPr="00371B7C">
        <w:rPr>
          <w:lang w:val="en-US"/>
        </w:rPr>
        <w:t></w:t>
      </w:r>
      <w:r w:rsidRPr="00371B7C">
        <w:rPr>
          <w:rFonts w:hint="eastAsia"/>
          <w:lang w:val="en-US"/>
        </w:rPr>
        <w:t>раціоналістичній</w:t>
      </w:r>
      <w:r w:rsidRPr="00371B7C">
        <w:rPr>
          <w:lang w:val="en-US"/>
        </w:rPr>
        <w:t></w:t>
      </w:r>
      <w:r w:rsidRPr="00371B7C">
        <w:rPr>
          <w:rFonts w:hint="eastAsia"/>
          <w:lang w:val="en-US"/>
        </w:rPr>
        <w:t>стадії</w:t>
      </w:r>
      <w:r w:rsidRPr="00371B7C">
        <w:rPr>
          <w:lang w:val="en-US"/>
        </w:rPr>
        <w:t></w:t>
      </w:r>
      <w:r w:rsidRPr="00371B7C">
        <w:rPr>
          <w:rFonts w:hint="eastAsia"/>
          <w:lang w:val="en-US"/>
        </w:rPr>
        <w:t>суддя</w:t>
      </w:r>
      <w:r w:rsidRPr="00371B7C">
        <w:rPr>
          <w:lang w:val="en-US"/>
        </w:rPr>
        <w:t></w:t>
      </w:r>
      <w:r w:rsidRPr="00371B7C">
        <w:rPr>
          <w:rFonts w:hint="eastAsia"/>
          <w:lang w:val="en-US"/>
        </w:rPr>
        <w:t>відшуковує</w:t>
      </w:r>
      <w:r w:rsidRPr="00371B7C">
        <w:rPr>
          <w:lang w:val="en-US"/>
        </w:rPr>
        <w:t></w:t>
      </w:r>
      <w:r w:rsidRPr="00371B7C">
        <w:rPr>
          <w:rFonts w:hint="eastAsia"/>
          <w:lang w:val="en-US"/>
        </w:rPr>
        <w:t>існуюче</w:t>
      </w:r>
      <w:r w:rsidRPr="00371B7C">
        <w:rPr>
          <w:lang w:val="en-US"/>
        </w:rPr>
        <w:t></w:t>
      </w:r>
      <w:r w:rsidRPr="00371B7C">
        <w:rPr>
          <w:rFonts w:hint="eastAsia"/>
          <w:lang w:val="en-US"/>
        </w:rPr>
        <w:t>нормативне</w:t>
      </w:r>
      <w:r w:rsidRPr="00371B7C">
        <w:rPr>
          <w:lang w:val="en-US"/>
        </w:rPr>
        <w:t></w:t>
      </w:r>
      <w:r w:rsidRPr="00371B7C">
        <w:rPr>
          <w:rFonts w:hint="eastAsia"/>
          <w:lang w:val="en-US"/>
        </w:rPr>
        <w:t>підґрунтя</w:t>
      </w:r>
      <w:r w:rsidRPr="00371B7C">
        <w:rPr>
          <w:lang w:val="en-US"/>
        </w:rPr>
        <w:t></w:t>
      </w:r>
    </w:p>
    <w:p w:rsidR="00371B7C" w:rsidRPr="00371B7C" w:rsidRDefault="00371B7C" w:rsidP="00371B7C">
      <w:pPr>
        <w:rPr>
          <w:lang w:val="en-US"/>
        </w:rPr>
      </w:pPr>
      <w:r w:rsidRPr="00371B7C">
        <w:rPr>
          <w:rFonts w:hint="eastAsia"/>
          <w:lang w:val="en-US"/>
        </w:rPr>
        <w:t>яке</w:t>
      </w:r>
      <w:r w:rsidRPr="00371B7C">
        <w:rPr>
          <w:lang w:val="en-US"/>
        </w:rPr>
        <w:t></w:t>
      </w:r>
      <w:r w:rsidRPr="00371B7C">
        <w:rPr>
          <w:rFonts w:hint="eastAsia"/>
          <w:lang w:val="en-US"/>
        </w:rPr>
        <w:t>може</w:t>
      </w:r>
      <w:r w:rsidRPr="00371B7C">
        <w:rPr>
          <w:lang w:val="en-US"/>
        </w:rPr>
        <w:t></w:t>
      </w:r>
      <w:r w:rsidRPr="00371B7C">
        <w:rPr>
          <w:rFonts w:hint="eastAsia"/>
          <w:lang w:val="en-US"/>
        </w:rPr>
        <w:t>бути</w:t>
      </w:r>
      <w:r w:rsidRPr="00371B7C">
        <w:rPr>
          <w:lang w:val="en-US"/>
        </w:rPr>
        <w:t></w:t>
      </w:r>
      <w:r w:rsidRPr="00371B7C">
        <w:rPr>
          <w:rFonts w:hint="eastAsia"/>
          <w:lang w:val="en-US"/>
        </w:rPr>
        <w:t>застосоване</w:t>
      </w:r>
      <w:r w:rsidRPr="00371B7C">
        <w:rPr>
          <w:lang w:val="en-US"/>
        </w:rPr>
        <w:t></w:t>
      </w:r>
      <w:r w:rsidRPr="00371B7C">
        <w:rPr>
          <w:rFonts w:hint="eastAsia"/>
          <w:lang w:val="en-US"/>
        </w:rPr>
        <w:t>до</w:t>
      </w:r>
      <w:r w:rsidRPr="00371B7C">
        <w:rPr>
          <w:lang w:val="en-US"/>
        </w:rPr>
        <w:t></w:t>
      </w:r>
      <w:r w:rsidRPr="00371B7C">
        <w:rPr>
          <w:rFonts w:hint="eastAsia"/>
          <w:lang w:val="en-US"/>
        </w:rPr>
        <w:t>конкретних</w:t>
      </w:r>
      <w:r w:rsidRPr="00371B7C">
        <w:rPr>
          <w:lang w:val="en-US"/>
        </w:rPr>
        <w:t></w:t>
      </w:r>
      <w:r w:rsidRPr="00371B7C">
        <w:rPr>
          <w:rFonts w:hint="eastAsia"/>
          <w:lang w:val="en-US"/>
        </w:rPr>
        <w:t>обставин</w:t>
      </w:r>
      <w:r w:rsidRPr="00371B7C">
        <w:rPr>
          <w:lang w:val="en-US"/>
        </w:rPr>
        <w:t></w:t>
      </w:r>
      <w:r w:rsidRPr="00371B7C">
        <w:rPr>
          <w:rFonts w:hint="eastAsia"/>
          <w:lang w:val="en-US"/>
        </w:rPr>
        <w:t>справи</w:t>
      </w:r>
      <w:r w:rsidRPr="00371B7C">
        <w:rPr>
          <w:lang w:val="en-US"/>
        </w:rPr>
        <w:t></w:t>
      </w:r>
      <w:r w:rsidRPr="00371B7C">
        <w:rPr>
          <w:lang w:val="en-US"/>
        </w:rPr>
        <w:t></w:t>
      </w:r>
      <w:r w:rsidRPr="00371B7C">
        <w:rPr>
          <w:rFonts w:hint="eastAsia"/>
          <w:lang w:val="en-US"/>
        </w:rPr>
        <w:t>На</w:t>
      </w:r>
      <w:r w:rsidRPr="00371B7C">
        <w:rPr>
          <w:lang w:val="en-US"/>
        </w:rPr>
        <w:t></w:t>
      </w:r>
      <w:r w:rsidRPr="00371B7C">
        <w:rPr>
          <w:rFonts w:hint="eastAsia"/>
          <w:lang w:val="en-US"/>
        </w:rPr>
        <w:t>прагматичній</w:t>
      </w:r>
    </w:p>
    <w:p w:rsidR="00371B7C" w:rsidRPr="00371B7C" w:rsidRDefault="00371B7C" w:rsidP="00371B7C">
      <w:pPr>
        <w:rPr>
          <w:lang w:val="en-US"/>
        </w:rPr>
      </w:pPr>
      <w:r w:rsidRPr="00371B7C">
        <w:rPr>
          <w:rFonts w:hint="eastAsia"/>
          <w:lang w:val="en-US"/>
        </w:rPr>
        <w:t>стадії</w:t>
      </w:r>
      <w:r w:rsidRPr="00371B7C">
        <w:rPr>
          <w:lang w:val="en-US"/>
        </w:rPr>
        <w:t></w:t>
      </w:r>
      <w:r w:rsidRPr="00371B7C">
        <w:rPr>
          <w:rFonts w:hint="eastAsia"/>
          <w:lang w:val="en-US"/>
        </w:rPr>
        <w:t>суддя</w:t>
      </w:r>
      <w:r w:rsidRPr="00371B7C">
        <w:rPr>
          <w:lang w:val="en-US"/>
        </w:rPr>
        <w:t></w:t>
      </w:r>
      <w:r w:rsidRPr="00371B7C">
        <w:rPr>
          <w:rFonts w:hint="eastAsia"/>
          <w:lang w:val="en-US"/>
        </w:rPr>
        <w:t>оцінює</w:t>
      </w:r>
      <w:r w:rsidRPr="00371B7C">
        <w:rPr>
          <w:lang w:val="en-US"/>
        </w:rPr>
        <w:t></w:t>
      </w:r>
      <w:r w:rsidRPr="00371B7C">
        <w:rPr>
          <w:rFonts w:hint="eastAsia"/>
          <w:lang w:val="en-US"/>
        </w:rPr>
        <w:t>модель</w:t>
      </w:r>
      <w:r w:rsidRPr="00371B7C">
        <w:rPr>
          <w:lang w:val="en-US"/>
        </w:rPr>
        <w:t></w:t>
      </w:r>
      <w:r w:rsidRPr="00371B7C">
        <w:rPr>
          <w:lang w:val="en-US"/>
        </w:rPr>
        <w:t></w:t>
      </w:r>
      <w:r w:rsidRPr="00371B7C">
        <w:rPr>
          <w:rFonts w:hint="eastAsia"/>
          <w:lang w:val="en-US"/>
        </w:rPr>
        <w:t>закладену</w:t>
      </w:r>
      <w:r w:rsidRPr="00371B7C">
        <w:rPr>
          <w:lang w:val="en-US"/>
        </w:rPr>
        <w:t></w:t>
      </w:r>
      <w:r w:rsidRPr="00371B7C">
        <w:rPr>
          <w:rFonts w:hint="eastAsia"/>
          <w:lang w:val="en-US"/>
        </w:rPr>
        <w:t>законодавцем</w:t>
      </w:r>
      <w:r w:rsidRPr="00371B7C">
        <w:rPr>
          <w:lang w:val="en-US"/>
        </w:rPr>
        <w:t></w:t>
      </w:r>
      <w:r w:rsidRPr="00371B7C">
        <w:rPr>
          <w:rFonts w:hint="eastAsia"/>
          <w:lang w:val="en-US"/>
        </w:rPr>
        <w:t>або</w:t>
      </w:r>
      <w:r w:rsidRPr="00371B7C">
        <w:rPr>
          <w:lang w:val="en-US"/>
        </w:rPr>
        <w:t></w:t>
      </w:r>
      <w:r w:rsidRPr="00371B7C">
        <w:rPr>
          <w:rFonts w:hint="eastAsia"/>
          <w:lang w:val="en-US"/>
        </w:rPr>
        <w:t>судами</w:t>
      </w:r>
      <w:r w:rsidRPr="00371B7C">
        <w:rPr>
          <w:lang w:val="en-US"/>
        </w:rPr>
        <w:t></w:t>
      </w:r>
      <w:r w:rsidRPr="00371B7C">
        <w:rPr>
          <w:rFonts w:hint="eastAsia"/>
          <w:lang w:val="en-US"/>
        </w:rPr>
        <w:t>у</w:t>
      </w:r>
      <w:r w:rsidRPr="00371B7C">
        <w:rPr>
          <w:lang w:val="en-US"/>
        </w:rPr>
        <w:t></w:t>
      </w:r>
      <w:r w:rsidRPr="00371B7C">
        <w:rPr>
          <w:rFonts w:hint="eastAsia"/>
          <w:lang w:val="en-US"/>
        </w:rPr>
        <w:t>попередніх</w:t>
      </w:r>
    </w:p>
    <w:p w:rsidR="00371B7C" w:rsidRPr="00371B7C" w:rsidRDefault="00371B7C" w:rsidP="00371B7C">
      <w:pPr>
        <w:rPr>
          <w:lang w:val="en-US"/>
        </w:rPr>
      </w:pPr>
      <w:r w:rsidRPr="00371B7C">
        <w:rPr>
          <w:rFonts w:hint="eastAsia"/>
          <w:lang w:val="en-US"/>
        </w:rPr>
        <w:t>справах</w:t>
      </w:r>
      <w:r w:rsidRPr="00371B7C">
        <w:rPr>
          <w:lang w:val="en-US"/>
        </w:rPr>
        <w:t></w:t>
      </w:r>
      <w:r w:rsidRPr="00371B7C">
        <w:rPr>
          <w:rFonts w:hint="eastAsia"/>
          <w:lang w:val="en-US"/>
        </w:rPr>
        <w:t>та</w:t>
      </w:r>
      <w:r w:rsidRPr="00371B7C">
        <w:rPr>
          <w:lang w:val="en-US"/>
        </w:rPr>
        <w:t></w:t>
      </w:r>
      <w:r w:rsidRPr="00371B7C">
        <w:rPr>
          <w:rFonts w:hint="eastAsia"/>
          <w:lang w:val="en-US"/>
        </w:rPr>
        <w:t>встановлену</w:t>
      </w:r>
      <w:r w:rsidRPr="00371B7C">
        <w:rPr>
          <w:lang w:val="en-US"/>
        </w:rPr>
        <w:t></w:t>
      </w:r>
      <w:r w:rsidRPr="00371B7C">
        <w:rPr>
          <w:rFonts w:hint="eastAsia"/>
          <w:lang w:val="en-US"/>
        </w:rPr>
        <w:t>на</w:t>
      </w:r>
      <w:r w:rsidRPr="00371B7C">
        <w:rPr>
          <w:lang w:val="en-US"/>
        </w:rPr>
        <w:t></w:t>
      </w:r>
      <w:r w:rsidRPr="00371B7C">
        <w:rPr>
          <w:rFonts w:hint="eastAsia"/>
          <w:lang w:val="en-US"/>
        </w:rPr>
        <w:t>раціоналістичній</w:t>
      </w:r>
      <w:r w:rsidRPr="00371B7C">
        <w:rPr>
          <w:lang w:val="en-US"/>
        </w:rPr>
        <w:t></w:t>
      </w:r>
      <w:r w:rsidRPr="00371B7C">
        <w:rPr>
          <w:rFonts w:hint="eastAsia"/>
          <w:lang w:val="en-US"/>
        </w:rPr>
        <w:t>стадії</w:t>
      </w:r>
      <w:r w:rsidRPr="00371B7C">
        <w:rPr>
          <w:lang w:val="en-US"/>
        </w:rPr>
        <w:t></w:t>
      </w:r>
      <w:r w:rsidRPr="00371B7C">
        <w:rPr>
          <w:lang w:val="en-US"/>
        </w:rPr>
        <w:t></w:t>
      </w:r>
      <w:r w:rsidRPr="00371B7C">
        <w:rPr>
          <w:rFonts w:hint="eastAsia"/>
          <w:lang w:val="en-US"/>
        </w:rPr>
        <w:t>на</w:t>
      </w:r>
      <w:r w:rsidRPr="00371B7C">
        <w:rPr>
          <w:lang w:val="en-US"/>
        </w:rPr>
        <w:t></w:t>
      </w:r>
      <w:r w:rsidRPr="00371B7C">
        <w:rPr>
          <w:rFonts w:hint="eastAsia"/>
          <w:lang w:val="en-US"/>
        </w:rPr>
        <w:t>предмет</w:t>
      </w:r>
      <w:r w:rsidRPr="00371B7C">
        <w:rPr>
          <w:lang w:val="en-US"/>
        </w:rPr>
        <w:t></w:t>
      </w:r>
      <w:r w:rsidRPr="00371B7C">
        <w:rPr>
          <w:rFonts w:hint="eastAsia"/>
          <w:lang w:val="en-US"/>
        </w:rPr>
        <w:t>адекватності</w:t>
      </w:r>
    </w:p>
    <w:p w:rsidR="00371B7C" w:rsidRPr="00371B7C" w:rsidRDefault="00371B7C" w:rsidP="00371B7C">
      <w:pPr>
        <w:rPr>
          <w:lang w:val="en-US"/>
        </w:rPr>
      </w:pPr>
      <w:r w:rsidRPr="00371B7C">
        <w:rPr>
          <w:rFonts w:hint="eastAsia"/>
          <w:lang w:val="en-US"/>
        </w:rPr>
        <w:t>бути</w:t>
      </w:r>
      <w:r w:rsidRPr="00371B7C">
        <w:rPr>
          <w:lang w:val="en-US"/>
        </w:rPr>
        <w:t></w:t>
      </w:r>
      <w:r w:rsidRPr="00371B7C">
        <w:rPr>
          <w:rFonts w:hint="eastAsia"/>
          <w:lang w:val="en-US"/>
        </w:rPr>
        <w:t>застосованою</w:t>
      </w:r>
      <w:r w:rsidRPr="00371B7C">
        <w:rPr>
          <w:lang w:val="en-US"/>
        </w:rPr>
        <w:t></w:t>
      </w:r>
      <w:r w:rsidRPr="00371B7C">
        <w:rPr>
          <w:rFonts w:hint="eastAsia"/>
          <w:lang w:val="en-US"/>
        </w:rPr>
        <w:t>у</w:t>
      </w:r>
      <w:r w:rsidRPr="00371B7C">
        <w:rPr>
          <w:lang w:val="en-US"/>
        </w:rPr>
        <w:t></w:t>
      </w:r>
      <w:r w:rsidRPr="00371B7C">
        <w:rPr>
          <w:rFonts w:hint="eastAsia"/>
          <w:lang w:val="en-US"/>
        </w:rPr>
        <w:t>конкретній</w:t>
      </w:r>
      <w:r w:rsidRPr="00371B7C">
        <w:rPr>
          <w:lang w:val="en-US"/>
        </w:rPr>
        <w:t></w:t>
      </w:r>
      <w:r w:rsidRPr="00371B7C">
        <w:rPr>
          <w:rFonts w:hint="eastAsia"/>
          <w:lang w:val="en-US"/>
        </w:rPr>
        <w:t>справі</w:t>
      </w:r>
      <w:r w:rsidRPr="00371B7C">
        <w:rPr>
          <w:lang w:val="en-US"/>
        </w:rPr>
        <w:t></w:t>
      </w:r>
      <w:r w:rsidRPr="00371B7C">
        <w:rPr>
          <w:rFonts w:hint="eastAsia"/>
          <w:lang w:val="en-US"/>
        </w:rPr>
        <w:t>з</w:t>
      </w:r>
      <w:r w:rsidRPr="00371B7C">
        <w:rPr>
          <w:lang w:val="en-US"/>
        </w:rPr>
        <w:t></w:t>
      </w:r>
      <w:r w:rsidRPr="00371B7C">
        <w:rPr>
          <w:rFonts w:hint="eastAsia"/>
          <w:lang w:val="en-US"/>
        </w:rPr>
        <w:t>урахуванням</w:t>
      </w:r>
      <w:r w:rsidRPr="00371B7C">
        <w:rPr>
          <w:lang w:val="en-US"/>
        </w:rPr>
        <w:t></w:t>
      </w:r>
      <w:r w:rsidRPr="00371B7C">
        <w:rPr>
          <w:rFonts w:hint="eastAsia"/>
          <w:lang w:val="en-US"/>
        </w:rPr>
        <w:t>конкретних</w:t>
      </w:r>
      <w:r w:rsidRPr="00371B7C">
        <w:rPr>
          <w:lang w:val="en-US"/>
        </w:rPr>
        <w:t></w:t>
      </w:r>
      <w:r w:rsidRPr="00371B7C">
        <w:rPr>
          <w:rFonts w:hint="eastAsia"/>
          <w:lang w:val="en-US"/>
        </w:rPr>
        <w:t>соціальних</w:t>
      </w:r>
    </w:p>
    <w:p w:rsidR="00371B7C" w:rsidRPr="00371B7C" w:rsidRDefault="00371B7C" w:rsidP="00371B7C">
      <w:pPr>
        <w:rPr>
          <w:lang w:val="en-US"/>
        </w:rPr>
      </w:pPr>
      <w:r w:rsidRPr="00371B7C">
        <w:rPr>
          <w:rFonts w:hint="eastAsia"/>
          <w:lang w:val="en-US"/>
        </w:rPr>
        <w:t>умов</w:t>
      </w:r>
      <w:r w:rsidRPr="00371B7C">
        <w:rPr>
          <w:lang w:val="en-US"/>
        </w:rPr>
        <w:t></w:t>
      </w:r>
      <w:r w:rsidRPr="00371B7C">
        <w:rPr>
          <w:lang w:val="en-US"/>
        </w:rPr>
        <w:t></w:t>
      </w:r>
      <w:r w:rsidRPr="00371B7C">
        <w:rPr>
          <w:rFonts w:hint="eastAsia"/>
          <w:lang w:val="en-US"/>
        </w:rPr>
        <w:t>інтересів</w:t>
      </w:r>
      <w:r w:rsidRPr="00371B7C">
        <w:rPr>
          <w:lang w:val="en-US"/>
        </w:rPr>
        <w:t></w:t>
      </w:r>
      <w:r w:rsidRPr="00371B7C">
        <w:rPr>
          <w:rFonts w:hint="eastAsia"/>
          <w:lang w:val="en-US"/>
        </w:rPr>
        <w:t>та</w:t>
      </w:r>
      <w:r w:rsidRPr="00371B7C">
        <w:rPr>
          <w:lang w:val="en-US"/>
        </w:rPr>
        <w:t></w:t>
      </w:r>
      <w:r w:rsidRPr="00371B7C">
        <w:rPr>
          <w:rFonts w:hint="eastAsia"/>
          <w:lang w:val="en-US"/>
        </w:rPr>
        <w:t>прогнозованих</w:t>
      </w:r>
      <w:r w:rsidRPr="00371B7C">
        <w:rPr>
          <w:lang w:val="en-US"/>
        </w:rPr>
        <w:t></w:t>
      </w:r>
      <w:r w:rsidRPr="00371B7C">
        <w:rPr>
          <w:rFonts w:hint="eastAsia"/>
          <w:lang w:val="en-US"/>
        </w:rPr>
        <w:t>наслідків</w:t>
      </w:r>
      <w:r w:rsidRPr="00371B7C">
        <w:rPr>
          <w:lang w:val="en-US"/>
        </w:rPr>
        <w:t></w:t>
      </w:r>
      <w:r w:rsidRPr="00371B7C">
        <w:rPr>
          <w:rFonts w:hint="eastAsia"/>
          <w:lang w:val="en-US"/>
        </w:rPr>
        <w:t>судового</w:t>
      </w:r>
      <w:r w:rsidRPr="00371B7C">
        <w:rPr>
          <w:lang w:val="en-US"/>
        </w:rPr>
        <w:t></w:t>
      </w:r>
      <w:r w:rsidRPr="00371B7C">
        <w:rPr>
          <w:rFonts w:hint="eastAsia"/>
          <w:lang w:val="en-US"/>
        </w:rPr>
        <w:t>рішення</w:t>
      </w:r>
      <w:r w:rsidRPr="00371B7C">
        <w:rPr>
          <w:lang w:val="en-US"/>
        </w:rPr>
        <w:t></w:t>
      </w:r>
      <w:r w:rsidRPr="00371B7C">
        <w:rPr>
          <w:lang w:val="en-US"/>
        </w:rPr>
        <w:t></w:t>
      </w:r>
      <w:r w:rsidRPr="00371B7C">
        <w:rPr>
          <w:rFonts w:hint="eastAsia"/>
          <w:lang w:val="en-US"/>
        </w:rPr>
        <w:t>Саме</w:t>
      </w:r>
      <w:r w:rsidRPr="00371B7C">
        <w:rPr>
          <w:lang w:val="en-US"/>
        </w:rPr>
        <w:t></w:t>
      </w:r>
      <w:r w:rsidRPr="00371B7C">
        <w:rPr>
          <w:rFonts w:hint="eastAsia"/>
          <w:lang w:val="en-US"/>
        </w:rPr>
        <w:t>судова</w:t>
      </w:r>
    </w:p>
    <w:p w:rsidR="00371B7C" w:rsidRPr="00371B7C" w:rsidRDefault="00371B7C" w:rsidP="00371B7C">
      <w:pPr>
        <w:rPr>
          <w:lang w:val="en-US"/>
        </w:rPr>
      </w:pPr>
      <w:r w:rsidRPr="00371B7C">
        <w:rPr>
          <w:rFonts w:hint="eastAsia"/>
          <w:lang w:val="en-US"/>
        </w:rPr>
        <w:t>правотворчість</w:t>
      </w:r>
      <w:r w:rsidRPr="00371B7C">
        <w:rPr>
          <w:lang w:val="en-US"/>
        </w:rPr>
        <w:t></w:t>
      </w:r>
      <w:r w:rsidRPr="00371B7C">
        <w:rPr>
          <w:rFonts w:hint="eastAsia"/>
          <w:lang w:val="en-US"/>
        </w:rPr>
        <w:t>на</w:t>
      </w:r>
      <w:r w:rsidRPr="00371B7C">
        <w:rPr>
          <w:lang w:val="en-US"/>
        </w:rPr>
        <w:t></w:t>
      </w:r>
      <w:r w:rsidRPr="00371B7C">
        <w:rPr>
          <w:rFonts w:hint="eastAsia"/>
          <w:lang w:val="en-US"/>
        </w:rPr>
        <w:t>такій</w:t>
      </w:r>
      <w:r w:rsidRPr="00371B7C">
        <w:rPr>
          <w:lang w:val="en-US"/>
        </w:rPr>
        <w:t></w:t>
      </w:r>
      <w:r w:rsidRPr="00371B7C">
        <w:rPr>
          <w:rFonts w:hint="eastAsia"/>
          <w:lang w:val="en-US"/>
        </w:rPr>
        <w:t>стадії</w:t>
      </w:r>
      <w:r w:rsidRPr="00371B7C">
        <w:rPr>
          <w:lang w:val="en-US"/>
        </w:rPr>
        <w:t></w:t>
      </w:r>
      <w:r w:rsidRPr="00371B7C">
        <w:rPr>
          <w:rFonts w:hint="eastAsia"/>
          <w:lang w:val="en-US"/>
        </w:rPr>
        <w:t>надає</w:t>
      </w:r>
      <w:r w:rsidRPr="00371B7C">
        <w:rPr>
          <w:lang w:val="en-US"/>
        </w:rPr>
        <w:t></w:t>
      </w:r>
      <w:r w:rsidRPr="00371B7C">
        <w:rPr>
          <w:rFonts w:hint="eastAsia"/>
          <w:lang w:val="en-US"/>
        </w:rPr>
        <w:t>судді</w:t>
      </w:r>
      <w:r w:rsidRPr="00371B7C">
        <w:rPr>
          <w:lang w:val="en-US"/>
        </w:rPr>
        <w:t></w:t>
      </w:r>
      <w:r w:rsidRPr="00371B7C">
        <w:rPr>
          <w:rFonts w:hint="eastAsia"/>
          <w:lang w:val="en-US"/>
        </w:rPr>
        <w:t>можливість</w:t>
      </w:r>
      <w:r w:rsidRPr="00371B7C">
        <w:rPr>
          <w:lang w:val="en-US"/>
        </w:rPr>
        <w:t></w:t>
      </w:r>
      <w:r w:rsidRPr="00371B7C">
        <w:rPr>
          <w:rFonts w:hint="eastAsia"/>
          <w:lang w:val="en-US"/>
        </w:rPr>
        <w:t>створити</w:t>
      </w:r>
      <w:r w:rsidRPr="00371B7C">
        <w:rPr>
          <w:lang w:val="en-US"/>
        </w:rPr>
        <w:t></w:t>
      </w:r>
    </w:p>
    <w:p w:rsidR="00371B7C" w:rsidRPr="00371B7C" w:rsidRDefault="00371B7C" w:rsidP="00371B7C">
      <w:pPr>
        <w:rPr>
          <w:lang w:val="en-US"/>
        </w:rPr>
      </w:pPr>
      <w:r w:rsidRPr="00371B7C">
        <w:rPr>
          <w:rFonts w:hint="eastAsia"/>
          <w:lang w:val="en-US"/>
        </w:rPr>
        <w:t>модифікувати</w:t>
      </w:r>
      <w:r w:rsidRPr="00371B7C">
        <w:rPr>
          <w:lang w:val="en-US"/>
        </w:rPr>
        <w:t></w:t>
      </w:r>
      <w:r w:rsidRPr="00371B7C">
        <w:rPr>
          <w:rFonts w:hint="eastAsia"/>
          <w:lang w:val="en-US"/>
        </w:rPr>
        <w:t>або</w:t>
      </w:r>
      <w:r w:rsidRPr="00371B7C">
        <w:rPr>
          <w:lang w:val="en-US"/>
        </w:rPr>
        <w:t></w:t>
      </w:r>
      <w:r w:rsidRPr="00371B7C">
        <w:rPr>
          <w:rFonts w:hint="eastAsia"/>
          <w:lang w:val="en-US"/>
        </w:rPr>
        <w:t>скасувати</w:t>
      </w:r>
      <w:r w:rsidRPr="00371B7C">
        <w:rPr>
          <w:lang w:val="en-US"/>
        </w:rPr>
        <w:t></w:t>
      </w:r>
      <w:r w:rsidRPr="00371B7C">
        <w:rPr>
          <w:rFonts w:hint="eastAsia"/>
          <w:lang w:val="en-US"/>
        </w:rPr>
        <w:t>юридичну</w:t>
      </w:r>
      <w:r w:rsidRPr="00371B7C">
        <w:rPr>
          <w:lang w:val="en-US"/>
        </w:rPr>
        <w:t></w:t>
      </w:r>
      <w:r w:rsidRPr="00371B7C">
        <w:rPr>
          <w:rFonts w:hint="eastAsia"/>
          <w:lang w:val="en-US"/>
        </w:rPr>
        <w:t>норму</w:t>
      </w:r>
      <w:r w:rsidRPr="00371B7C">
        <w:rPr>
          <w:lang w:val="en-US"/>
        </w:rPr>
        <w:t></w:t>
      </w:r>
      <w:r w:rsidRPr="00371B7C">
        <w:rPr>
          <w:rFonts w:hint="eastAsia"/>
          <w:lang w:val="en-US"/>
        </w:rPr>
        <w:t>з</w:t>
      </w:r>
      <w:r w:rsidRPr="00371B7C">
        <w:rPr>
          <w:lang w:val="en-US"/>
        </w:rPr>
        <w:t></w:t>
      </w:r>
      <w:r w:rsidRPr="00371B7C">
        <w:rPr>
          <w:rFonts w:hint="eastAsia"/>
          <w:lang w:val="en-US"/>
        </w:rPr>
        <w:t>метою</w:t>
      </w:r>
      <w:r w:rsidRPr="00371B7C">
        <w:rPr>
          <w:lang w:val="en-US"/>
        </w:rPr>
        <w:t></w:t>
      </w:r>
      <w:r w:rsidRPr="00371B7C">
        <w:rPr>
          <w:rFonts w:hint="eastAsia"/>
          <w:lang w:val="en-US"/>
        </w:rPr>
        <w:t>досягнення</w:t>
      </w:r>
    </w:p>
    <w:p w:rsidR="00371B7C" w:rsidRPr="00371B7C" w:rsidRDefault="00371B7C" w:rsidP="00371B7C">
      <w:pPr>
        <w:rPr>
          <w:lang w:val="en-US"/>
        </w:rPr>
      </w:pPr>
      <w:r w:rsidRPr="00371B7C">
        <w:rPr>
          <w:rFonts w:hint="eastAsia"/>
          <w:lang w:val="en-US"/>
        </w:rPr>
        <w:t>прагматичного</w:t>
      </w:r>
      <w:r w:rsidRPr="00371B7C">
        <w:rPr>
          <w:lang w:val="en-US"/>
        </w:rPr>
        <w:t></w:t>
      </w:r>
      <w:r w:rsidRPr="00371B7C">
        <w:rPr>
          <w:rFonts w:hint="eastAsia"/>
          <w:lang w:val="en-US"/>
        </w:rPr>
        <w:t>результату</w:t>
      </w:r>
      <w:r w:rsidRPr="00371B7C">
        <w:rPr>
          <w:lang w:val="en-US"/>
        </w:rPr>
        <w:t></w:t>
      </w:r>
      <w:r w:rsidRPr="00371B7C">
        <w:rPr>
          <w:rFonts w:hint="eastAsia"/>
          <w:lang w:val="en-US"/>
        </w:rPr>
        <w:t>у</w:t>
      </w:r>
      <w:r w:rsidRPr="00371B7C">
        <w:rPr>
          <w:lang w:val="en-US"/>
        </w:rPr>
        <w:t></w:t>
      </w:r>
      <w:r w:rsidRPr="00371B7C">
        <w:rPr>
          <w:rFonts w:hint="eastAsia"/>
          <w:lang w:val="en-US"/>
        </w:rPr>
        <w:t>формі</w:t>
      </w:r>
      <w:r w:rsidRPr="00371B7C">
        <w:rPr>
          <w:lang w:val="en-US"/>
        </w:rPr>
        <w:t></w:t>
      </w:r>
      <w:r w:rsidRPr="00371B7C">
        <w:rPr>
          <w:rFonts w:hint="eastAsia"/>
          <w:lang w:val="en-US"/>
        </w:rPr>
        <w:t>найефективнішого</w:t>
      </w:r>
      <w:r w:rsidRPr="00371B7C">
        <w:rPr>
          <w:lang w:val="en-US"/>
        </w:rPr>
        <w:t></w:t>
      </w:r>
      <w:r w:rsidRPr="00371B7C">
        <w:rPr>
          <w:rFonts w:hint="eastAsia"/>
          <w:lang w:val="en-US"/>
        </w:rPr>
        <w:t>судового</w:t>
      </w:r>
      <w:r w:rsidRPr="00371B7C">
        <w:rPr>
          <w:lang w:val="en-US"/>
        </w:rPr>
        <w:t></w:t>
      </w:r>
      <w:r w:rsidRPr="00371B7C">
        <w:rPr>
          <w:rFonts w:hint="eastAsia"/>
          <w:lang w:val="en-US"/>
        </w:rPr>
        <w:t>рішення</w:t>
      </w:r>
      <w:r w:rsidRPr="00371B7C">
        <w:rPr>
          <w:lang w:val="en-US"/>
        </w:rPr>
        <w:t></w:t>
      </w:r>
    </w:p>
    <w:sectPr w:rsidR="00371B7C" w:rsidRPr="00371B7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371B7C" w:rsidRPr="00371B7C">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2BB3B-D56C-4D5E-AC4A-00784CC2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3730</Words>
  <Characters>21267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2022-06-03T14:23:00Z</dcterms:created>
  <dcterms:modified xsi:type="dcterms:W3CDTF">2022-06-03T14:23:00Z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