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D3DE" w14:textId="55356F23" w:rsidR="004F3301" w:rsidRDefault="00840CBB" w:rsidP="00840CBB">
      <w:pPr>
        <w:rPr>
          <w:rFonts w:ascii="Times New Roman" w:eastAsia="Arial Unicode MS" w:hAnsi="Times New Roman" w:cs="Times New Roman"/>
          <w:b/>
          <w:bCs/>
          <w:color w:val="000000"/>
          <w:kern w:val="0"/>
          <w:sz w:val="28"/>
          <w:szCs w:val="28"/>
          <w:lang w:eastAsia="ru-RU" w:bidi="uk-UA"/>
        </w:rPr>
      </w:pPr>
      <w:r w:rsidRPr="00840CBB">
        <w:rPr>
          <w:rFonts w:ascii="Times New Roman" w:eastAsia="Arial Unicode MS" w:hAnsi="Times New Roman" w:cs="Times New Roman" w:hint="eastAsia"/>
          <w:b/>
          <w:bCs/>
          <w:color w:val="000000"/>
          <w:kern w:val="0"/>
          <w:sz w:val="28"/>
          <w:szCs w:val="28"/>
          <w:lang w:eastAsia="ru-RU" w:bidi="uk-UA"/>
        </w:rPr>
        <w:t>Шилин</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Иван</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Метод</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и</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алгоритмы</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интерпретации</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неполных</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высказываний</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пользователя</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для</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управления</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устройствами</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Интернета</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вещей</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на</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основе</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онтологического</w:t>
      </w:r>
      <w:r w:rsidRPr="00840CBB">
        <w:rPr>
          <w:rFonts w:ascii="Times New Roman" w:eastAsia="Arial Unicode MS" w:hAnsi="Times New Roman" w:cs="Times New Roman"/>
          <w:b/>
          <w:bCs/>
          <w:color w:val="000000"/>
          <w:kern w:val="0"/>
          <w:sz w:val="28"/>
          <w:szCs w:val="28"/>
          <w:lang w:eastAsia="ru-RU" w:bidi="uk-UA"/>
        </w:rPr>
        <w:t xml:space="preserve"> </w:t>
      </w:r>
      <w:r w:rsidRPr="00840CBB">
        <w:rPr>
          <w:rFonts w:ascii="Times New Roman" w:eastAsia="Arial Unicode MS" w:hAnsi="Times New Roman" w:cs="Times New Roman" w:hint="eastAsia"/>
          <w:b/>
          <w:bCs/>
          <w:color w:val="000000"/>
          <w:kern w:val="0"/>
          <w:sz w:val="28"/>
          <w:szCs w:val="28"/>
          <w:lang w:eastAsia="ru-RU" w:bidi="uk-UA"/>
        </w:rPr>
        <w:t>подхода</w:t>
      </w:r>
    </w:p>
    <w:p w14:paraId="4721FDF6" w14:textId="77777777" w:rsidR="00840CBB" w:rsidRDefault="00840CBB" w:rsidP="00840CBB">
      <w:r>
        <w:rPr>
          <w:rFonts w:hint="eastAsia"/>
        </w:rPr>
        <w:t>ОГЛАВЛЕНИЕ</w:t>
      </w:r>
      <w:r>
        <w:t xml:space="preserve"> </w:t>
      </w:r>
      <w:r>
        <w:rPr>
          <w:rFonts w:hint="eastAsia"/>
        </w:rPr>
        <w:t>ДИССЕРТАЦИИ</w:t>
      </w:r>
    </w:p>
    <w:p w14:paraId="7E189304" w14:textId="77777777" w:rsidR="00840CBB" w:rsidRDefault="00840CBB" w:rsidP="00840CBB">
      <w:r>
        <w:rPr>
          <w:rFonts w:hint="eastAsia"/>
        </w:rPr>
        <w:t>кандидат</w:t>
      </w:r>
      <w:r>
        <w:t xml:space="preserve"> </w:t>
      </w:r>
      <w:r>
        <w:rPr>
          <w:rFonts w:hint="eastAsia"/>
        </w:rPr>
        <w:t>наук</w:t>
      </w:r>
      <w:r>
        <w:t xml:space="preserve"> </w:t>
      </w:r>
      <w:r>
        <w:rPr>
          <w:rFonts w:hint="eastAsia"/>
        </w:rPr>
        <w:t>Шилин</w:t>
      </w:r>
      <w:r>
        <w:t xml:space="preserve"> </w:t>
      </w:r>
      <w:r>
        <w:rPr>
          <w:rFonts w:hint="eastAsia"/>
        </w:rPr>
        <w:t>Иван</w:t>
      </w:r>
      <w:r>
        <w:t xml:space="preserve"> </w:t>
      </w:r>
      <w:r>
        <w:rPr>
          <w:rFonts w:hint="eastAsia"/>
        </w:rPr>
        <w:t>Андреевич</w:t>
      </w:r>
    </w:p>
    <w:p w14:paraId="0FCCF9B1" w14:textId="77777777" w:rsidR="00840CBB" w:rsidRDefault="00840CBB" w:rsidP="00840CBB">
      <w:r>
        <w:rPr>
          <w:rFonts w:hint="eastAsia"/>
        </w:rPr>
        <w:t>Реферат</w:t>
      </w:r>
    </w:p>
    <w:p w14:paraId="4593AAE1" w14:textId="77777777" w:rsidR="00840CBB" w:rsidRDefault="00840CBB" w:rsidP="00840CBB"/>
    <w:p w14:paraId="4D0F60B0" w14:textId="77777777" w:rsidR="00840CBB" w:rsidRDefault="00840CBB" w:rsidP="00840CBB">
      <w:r>
        <w:t>Synopsis</w:t>
      </w:r>
    </w:p>
    <w:p w14:paraId="61FD2FCE" w14:textId="77777777" w:rsidR="00840CBB" w:rsidRDefault="00840CBB" w:rsidP="00840CBB"/>
    <w:p w14:paraId="491FD2F1" w14:textId="77777777" w:rsidR="00840CBB" w:rsidRDefault="00840CBB" w:rsidP="00840CBB">
      <w:r>
        <w:rPr>
          <w:rFonts w:hint="eastAsia"/>
        </w:rPr>
        <w:t>Введение</w:t>
      </w:r>
    </w:p>
    <w:p w14:paraId="64EC50F9" w14:textId="77777777" w:rsidR="00840CBB" w:rsidRDefault="00840CBB" w:rsidP="00840CBB"/>
    <w:p w14:paraId="58EB5019" w14:textId="77777777" w:rsidR="00840CBB" w:rsidRDefault="00840CBB" w:rsidP="00840CBB">
      <w:r>
        <w:rPr>
          <w:rFonts w:hint="eastAsia"/>
        </w:rPr>
        <w:t>Глава</w:t>
      </w:r>
      <w:r>
        <w:t xml:space="preserve"> 1. </w:t>
      </w:r>
      <w:r>
        <w:rPr>
          <w:rFonts w:hint="eastAsia"/>
        </w:rPr>
        <w:t>Анализ</w:t>
      </w:r>
      <w:r>
        <w:t xml:space="preserve"> </w:t>
      </w:r>
      <w:r>
        <w:rPr>
          <w:rFonts w:hint="eastAsia"/>
        </w:rPr>
        <w:t>предметной</w:t>
      </w:r>
      <w:r>
        <w:t xml:space="preserve"> </w:t>
      </w:r>
      <w:r>
        <w:rPr>
          <w:rFonts w:hint="eastAsia"/>
        </w:rPr>
        <w:t>области</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p>
    <w:p w14:paraId="566CC1A5" w14:textId="77777777" w:rsidR="00840CBB" w:rsidRDefault="00840CBB" w:rsidP="00840CBB"/>
    <w:p w14:paraId="254DCCBB" w14:textId="77777777" w:rsidR="00840CBB" w:rsidRDefault="00840CBB" w:rsidP="00840CBB">
      <w:r>
        <w:rPr>
          <w:rFonts w:hint="eastAsia"/>
        </w:rPr>
        <w:t>исследования</w:t>
      </w:r>
    </w:p>
    <w:p w14:paraId="34B3EA17" w14:textId="77777777" w:rsidR="00840CBB" w:rsidRDefault="00840CBB" w:rsidP="00840CBB"/>
    <w:p w14:paraId="75284B1F" w14:textId="77777777" w:rsidR="00840CBB" w:rsidRDefault="00840CBB" w:rsidP="00840CBB">
      <w:r>
        <w:t xml:space="preserve">1.1 </w:t>
      </w:r>
      <w:r>
        <w:rPr>
          <w:rFonts w:hint="eastAsia"/>
        </w:rPr>
        <w:t>Естественно</w:t>
      </w:r>
      <w:r>
        <w:t>-</w:t>
      </w:r>
      <w:r>
        <w:rPr>
          <w:rFonts w:hint="eastAsia"/>
        </w:rPr>
        <w:t>языковые</w:t>
      </w:r>
      <w:r>
        <w:t xml:space="preserve"> </w:t>
      </w:r>
      <w:r>
        <w:rPr>
          <w:rFonts w:hint="eastAsia"/>
        </w:rPr>
        <w:t>интерфейсы</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применения</w:t>
      </w:r>
      <w:r>
        <w:t xml:space="preserve"> </w:t>
      </w:r>
      <w:r>
        <w:rPr>
          <w:rFonts w:hint="eastAsia"/>
        </w:rPr>
        <w:t>в</w:t>
      </w:r>
      <w:r>
        <w:t xml:space="preserve"> </w:t>
      </w:r>
      <w:r>
        <w:rPr>
          <w:rFonts w:hint="eastAsia"/>
        </w:rPr>
        <w:t>области</w:t>
      </w:r>
      <w:r>
        <w:t xml:space="preserve"> </w:t>
      </w:r>
      <w:r>
        <w:rPr>
          <w:rFonts w:hint="eastAsia"/>
        </w:rPr>
        <w:t>взаимодействия</w:t>
      </w:r>
      <w:r>
        <w:t xml:space="preserve"> </w:t>
      </w:r>
      <w:r>
        <w:rPr>
          <w:rFonts w:hint="eastAsia"/>
        </w:rPr>
        <w:t>с</w:t>
      </w:r>
      <w:r>
        <w:t xml:space="preserve"> </w:t>
      </w:r>
      <w:r>
        <w:rPr>
          <w:rFonts w:hint="eastAsia"/>
        </w:rPr>
        <w:t>электронными</w:t>
      </w:r>
      <w:r>
        <w:t xml:space="preserve"> </w:t>
      </w:r>
      <w:r>
        <w:rPr>
          <w:rFonts w:hint="eastAsia"/>
        </w:rPr>
        <w:t>устройствами</w:t>
      </w:r>
    </w:p>
    <w:p w14:paraId="25D6CB24" w14:textId="77777777" w:rsidR="00840CBB" w:rsidRDefault="00840CBB" w:rsidP="00840CBB"/>
    <w:p w14:paraId="3C3BE6B1" w14:textId="77777777" w:rsidR="00840CBB" w:rsidRDefault="00840CBB" w:rsidP="00840CBB">
      <w:r>
        <w:t xml:space="preserve">1.1.1 </w:t>
      </w:r>
      <w:r>
        <w:rPr>
          <w:rFonts w:hint="eastAsia"/>
        </w:rPr>
        <w:t>Концепция</w:t>
      </w:r>
      <w:r>
        <w:t xml:space="preserve"> </w:t>
      </w:r>
      <w:r>
        <w:rPr>
          <w:rFonts w:hint="eastAsia"/>
        </w:rPr>
        <w:t>устройств</w:t>
      </w:r>
      <w:r>
        <w:t xml:space="preserve"> </w:t>
      </w:r>
      <w:r>
        <w:rPr>
          <w:rFonts w:hint="eastAsia"/>
        </w:rPr>
        <w:t>Интернета</w:t>
      </w:r>
      <w:r>
        <w:t xml:space="preserve"> </w:t>
      </w:r>
      <w:r>
        <w:rPr>
          <w:rFonts w:hint="eastAsia"/>
        </w:rPr>
        <w:t>вещей</w:t>
      </w:r>
    </w:p>
    <w:p w14:paraId="610DDA22" w14:textId="77777777" w:rsidR="00840CBB" w:rsidRDefault="00840CBB" w:rsidP="00840CBB"/>
    <w:p w14:paraId="6B762F47" w14:textId="77777777" w:rsidR="00840CBB" w:rsidRDefault="00840CBB" w:rsidP="00840CBB">
      <w:r>
        <w:t xml:space="preserve">1.1.2 </w:t>
      </w:r>
      <w:r>
        <w:rPr>
          <w:rFonts w:hint="eastAsia"/>
        </w:rPr>
        <w:t>Обзор</w:t>
      </w:r>
      <w:r>
        <w:t xml:space="preserve"> </w:t>
      </w:r>
      <w:r>
        <w:rPr>
          <w:rFonts w:hint="eastAsia"/>
        </w:rPr>
        <w:t>языковых</w:t>
      </w:r>
      <w:r>
        <w:t xml:space="preserve"> </w:t>
      </w:r>
      <w:r>
        <w:rPr>
          <w:rFonts w:hint="eastAsia"/>
        </w:rPr>
        <w:t>и</w:t>
      </w:r>
      <w:r>
        <w:t xml:space="preserve"> </w:t>
      </w:r>
      <w:r>
        <w:rPr>
          <w:rFonts w:hint="eastAsia"/>
        </w:rPr>
        <w:t>голосовых</w:t>
      </w:r>
      <w:r>
        <w:t xml:space="preserve"> </w:t>
      </w:r>
      <w:r>
        <w:rPr>
          <w:rFonts w:hint="eastAsia"/>
        </w:rPr>
        <w:t>интерфейсов</w:t>
      </w:r>
      <w:r>
        <w:t xml:space="preserve"> </w:t>
      </w:r>
      <w:r>
        <w:rPr>
          <w:rFonts w:hint="eastAsia"/>
        </w:rPr>
        <w:t>для</w:t>
      </w:r>
    </w:p>
    <w:p w14:paraId="3000AA55" w14:textId="77777777" w:rsidR="00840CBB" w:rsidRDefault="00840CBB" w:rsidP="00840CBB"/>
    <w:p w14:paraId="24935C51" w14:textId="77777777" w:rsidR="00840CBB" w:rsidRDefault="00840CBB" w:rsidP="00840CBB">
      <w:r>
        <w:rPr>
          <w:rFonts w:hint="eastAsia"/>
        </w:rPr>
        <w:t>Интернета</w:t>
      </w:r>
      <w:r>
        <w:t xml:space="preserve"> </w:t>
      </w:r>
      <w:r>
        <w:rPr>
          <w:rFonts w:hint="eastAsia"/>
        </w:rPr>
        <w:t>вещей</w:t>
      </w:r>
      <w:r>
        <w:t xml:space="preserve"> (IoT)</w:t>
      </w:r>
    </w:p>
    <w:p w14:paraId="4449564F" w14:textId="77777777" w:rsidR="00840CBB" w:rsidRDefault="00840CBB" w:rsidP="00840CBB"/>
    <w:p w14:paraId="4C80E818" w14:textId="77777777" w:rsidR="00840CBB" w:rsidRDefault="00840CBB" w:rsidP="00840CBB">
      <w:r>
        <w:t xml:space="preserve">1.2 </w:t>
      </w:r>
      <w:r>
        <w:rPr>
          <w:rFonts w:hint="eastAsia"/>
        </w:rPr>
        <w:t>Методы</w:t>
      </w:r>
      <w:r>
        <w:t xml:space="preserve"> </w:t>
      </w:r>
      <w:r>
        <w:rPr>
          <w:rFonts w:hint="eastAsia"/>
        </w:rPr>
        <w:t>и</w:t>
      </w:r>
      <w:r>
        <w:t xml:space="preserve"> </w:t>
      </w:r>
      <w:r>
        <w:rPr>
          <w:rFonts w:hint="eastAsia"/>
        </w:rPr>
        <w:t>подходы</w:t>
      </w:r>
      <w:r>
        <w:t xml:space="preserve"> </w:t>
      </w:r>
      <w:r>
        <w:rPr>
          <w:rFonts w:hint="eastAsia"/>
        </w:rPr>
        <w:t>компьютерной</w:t>
      </w:r>
      <w:r>
        <w:t xml:space="preserve"> </w:t>
      </w:r>
      <w:r>
        <w:rPr>
          <w:rFonts w:hint="eastAsia"/>
        </w:rPr>
        <w:t>лингвистики</w:t>
      </w:r>
      <w:r>
        <w:t xml:space="preserve"> </w:t>
      </w:r>
      <w:r>
        <w:rPr>
          <w:rFonts w:hint="eastAsia"/>
        </w:rPr>
        <w:t>в</w:t>
      </w:r>
      <w:r>
        <w:t xml:space="preserve"> </w:t>
      </w:r>
      <w:r>
        <w:rPr>
          <w:rFonts w:hint="eastAsia"/>
        </w:rPr>
        <w:t>задачах</w:t>
      </w:r>
      <w:r>
        <w:t xml:space="preserve"> </w:t>
      </w:r>
      <w:r>
        <w:rPr>
          <w:rFonts w:hint="eastAsia"/>
        </w:rPr>
        <w:t>разработки</w:t>
      </w:r>
      <w:r>
        <w:t xml:space="preserve"> </w:t>
      </w:r>
      <w:r>
        <w:rPr>
          <w:rFonts w:hint="eastAsia"/>
        </w:rPr>
        <w:t>естественно</w:t>
      </w:r>
      <w:r>
        <w:t>-</w:t>
      </w:r>
      <w:r>
        <w:rPr>
          <w:rFonts w:hint="eastAsia"/>
        </w:rPr>
        <w:t>языковых</w:t>
      </w:r>
      <w:r>
        <w:t xml:space="preserve"> </w:t>
      </w:r>
      <w:r>
        <w:rPr>
          <w:rFonts w:hint="eastAsia"/>
        </w:rPr>
        <w:t>интерфейсов</w:t>
      </w:r>
      <w:r>
        <w:t xml:space="preserve"> </w:t>
      </w:r>
      <w:r>
        <w:rPr>
          <w:rFonts w:hint="eastAsia"/>
        </w:rPr>
        <w:t>и</w:t>
      </w:r>
      <w:r>
        <w:t xml:space="preserve"> </w:t>
      </w:r>
      <w:r>
        <w:rPr>
          <w:rFonts w:hint="eastAsia"/>
        </w:rPr>
        <w:t>диалоговых</w:t>
      </w:r>
      <w:r>
        <w:t xml:space="preserve"> </w:t>
      </w:r>
      <w:r>
        <w:rPr>
          <w:rFonts w:hint="eastAsia"/>
        </w:rPr>
        <w:t>систем</w:t>
      </w:r>
    </w:p>
    <w:p w14:paraId="0854C0EE" w14:textId="77777777" w:rsidR="00840CBB" w:rsidRDefault="00840CBB" w:rsidP="00840CBB"/>
    <w:p w14:paraId="367A26A1" w14:textId="77777777" w:rsidR="00840CBB" w:rsidRDefault="00840CBB" w:rsidP="00840CBB">
      <w:r>
        <w:t xml:space="preserve">1.2.1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направления</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вопросно</w:t>
      </w:r>
      <w:r>
        <w:t>-</w:t>
      </w:r>
      <w:r>
        <w:rPr>
          <w:rFonts w:hint="eastAsia"/>
        </w:rPr>
        <w:t>ответных</w:t>
      </w:r>
      <w:r>
        <w:t xml:space="preserve"> </w:t>
      </w:r>
      <w:r>
        <w:rPr>
          <w:rFonts w:hint="eastAsia"/>
        </w:rPr>
        <w:t>систем</w:t>
      </w:r>
    </w:p>
    <w:p w14:paraId="0728C2DD" w14:textId="77777777" w:rsidR="00840CBB" w:rsidRDefault="00840CBB" w:rsidP="00840CBB"/>
    <w:p w14:paraId="41C839A1" w14:textId="77777777" w:rsidR="00840CBB" w:rsidRDefault="00840CBB" w:rsidP="00840CBB">
      <w:r>
        <w:t xml:space="preserve">1.2.2 </w:t>
      </w:r>
      <w:r>
        <w:rPr>
          <w:rFonts w:hint="eastAsia"/>
        </w:rPr>
        <w:t>Формирование</w:t>
      </w:r>
      <w:r>
        <w:t xml:space="preserve"> </w:t>
      </w:r>
      <w:r>
        <w:rPr>
          <w:rFonts w:hint="eastAsia"/>
        </w:rPr>
        <w:t>запросов</w:t>
      </w:r>
      <w:r>
        <w:t xml:space="preserve"> </w:t>
      </w:r>
      <w:r>
        <w:rPr>
          <w:rFonts w:hint="eastAsia"/>
        </w:rPr>
        <w:t>и</w:t>
      </w:r>
      <w:r>
        <w:t xml:space="preserve"> </w:t>
      </w:r>
      <w:r>
        <w:rPr>
          <w:rFonts w:hint="eastAsia"/>
        </w:rPr>
        <w:t>извлечение</w:t>
      </w:r>
      <w:r>
        <w:t xml:space="preserve"> </w:t>
      </w:r>
      <w:r>
        <w:rPr>
          <w:rFonts w:hint="eastAsia"/>
        </w:rPr>
        <w:t>данных</w:t>
      </w:r>
      <w:r>
        <w:t xml:space="preserve"> </w:t>
      </w:r>
      <w:r>
        <w:rPr>
          <w:rFonts w:hint="eastAsia"/>
        </w:rPr>
        <w:t>из</w:t>
      </w:r>
      <w:r>
        <w:t xml:space="preserve"> </w:t>
      </w:r>
      <w:r>
        <w:rPr>
          <w:rFonts w:hint="eastAsia"/>
        </w:rPr>
        <w:t>связанных</w:t>
      </w:r>
      <w:r>
        <w:t xml:space="preserve"> </w:t>
      </w:r>
      <w:r>
        <w:rPr>
          <w:rFonts w:hint="eastAsia"/>
        </w:rPr>
        <w:t>наборов</w:t>
      </w:r>
      <w:r>
        <w:t xml:space="preserve"> </w:t>
      </w:r>
      <w:r>
        <w:rPr>
          <w:rFonts w:hint="eastAsia"/>
        </w:rPr>
        <w:t>данных</w:t>
      </w:r>
      <w:r>
        <w:t xml:space="preserve"> (linked datasets)</w:t>
      </w:r>
    </w:p>
    <w:p w14:paraId="3957A8CF" w14:textId="77777777" w:rsidR="00840CBB" w:rsidRDefault="00840CBB" w:rsidP="00840CBB"/>
    <w:p w14:paraId="72F3E670" w14:textId="77777777" w:rsidR="00840CBB" w:rsidRDefault="00840CBB" w:rsidP="00840CBB">
      <w:r>
        <w:t xml:space="preserve">1.2.3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генерации</w:t>
      </w:r>
      <w:r>
        <w:t xml:space="preserve"> </w:t>
      </w:r>
      <w:r>
        <w:rPr>
          <w:rFonts w:hint="eastAsia"/>
        </w:rPr>
        <w:t>команд</w:t>
      </w:r>
      <w:r>
        <w:t xml:space="preserve"> </w:t>
      </w:r>
      <w:r>
        <w:rPr>
          <w:rFonts w:hint="eastAsia"/>
        </w:rPr>
        <w:t>и</w:t>
      </w:r>
      <w:r>
        <w:t xml:space="preserve"> </w:t>
      </w:r>
      <w:r>
        <w:rPr>
          <w:rFonts w:hint="eastAsia"/>
        </w:rPr>
        <w:t>плана</w:t>
      </w:r>
      <w:r>
        <w:t xml:space="preserve"> </w:t>
      </w:r>
      <w:r>
        <w:rPr>
          <w:rFonts w:hint="eastAsia"/>
        </w:rPr>
        <w:t>управления</w:t>
      </w:r>
      <w:r>
        <w:t xml:space="preserve"> </w:t>
      </w:r>
      <w:r>
        <w:rPr>
          <w:rFonts w:hint="eastAsia"/>
        </w:rPr>
        <w:t>устройствами</w:t>
      </w:r>
      <w:r>
        <w:t xml:space="preserve"> </w:t>
      </w:r>
      <w:r>
        <w:rPr>
          <w:rFonts w:hint="eastAsia"/>
        </w:rPr>
        <w:t>в</w:t>
      </w:r>
      <w:r>
        <w:t xml:space="preserve"> </w:t>
      </w:r>
      <w:r>
        <w:rPr>
          <w:rFonts w:hint="eastAsia"/>
        </w:rPr>
        <w:t>концепции</w:t>
      </w:r>
      <w:r>
        <w:t xml:space="preserve"> "</w:t>
      </w:r>
      <w:r>
        <w:rPr>
          <w:rFonts w:hint="eastAsia"/>
        </w:rPr>
        <w:t>Интернет</w:t>
      </w:r>
      <w:r>
        <w:t xml:space="preserve"> </w:t>
      </w:r>
      <w:r>
        <w:rPr>
          <w:rFonts w:hint="eastAsia"/>
        </w:rPr>
        <w:t>вещей</w:t>
      </w:r>
      <w:r>
        <w:t xml:space="preserve">" </w:t>
      </w:r>
      <w:r>
        <w:rPr>
          <w:rFonts w:hint="eastAsia"/>
        </w:rPr>
        <w:t>по</w:t>
      </w:r>
      <w:r>
        <w:t xml:space="preserve"> </w:t>
      </w:r>
      <w:r>
        <w:rPr>
          <w:rFonts w:hint="eastAsia"/>
        </w:rPr>
        <w:t>пользовательскому</w:t>
      </w:r>
      <w:r>
        <w:t xml:space="preserve"> </w:t>
      </w:r>
      <w:r>
        <w:rPr>
          <w:rFonts w:hint="eastAsia"/>
        </w:rPr>
        <w:t>запросу</w:t>
      </w:r>
      <w:r>
        <w:t xml:space="preserve"> </w:t>
      </w:r>
      <w:r>
        <w:rPr>
          <w:rFonts w:hint="eastAsia"/>
        </w:rPr>
        <w:t>на</w:t>
      </w:r>
      <w:r>
        <w:t xml:space="preserve"> </w:t>
      </w:r>
      <w:r>
        <w:rPr>
          <w:rFonts w:hint="eastAsia"/>
        </w:rPr>
        <w:t>естественном</w:t>
      </w:r>
      <w:r>
        <w:t xml:space="preserve"> </w:t>
      </w:r>
      <w:r>
        <w:rPr>
          <w:rFonts w:hint="eastAsia"/>
        </w:rPr>
        <w:t>языке</w:t>
      </w:r>
    </w:p>
    <w:p w14:paraId="11DC3D58" w14:textId="77777777" w:rsidR="00840CBB" w:rsidRDefault="00840CBB" w:rsidP="00840CBB"/>
    <w:p w14:paraId="492A06C0" w14:textId="77777777" w:rsidR="00840CBB" w:rsidRDefault="00840CBB" w:rsidP="00840CBB">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диалоговых</w:t>
      </w:r>
      <w:r>
        <w:t xml:space="preserve"> </w:t>
      </w:r>
      <w:r>
        <w:rPr>
          <w:rFonts w:hint="eastAsia"/>
        </w:rPr>
        <w:t>систем</w:t>
      </w:r>
    </w:p>
    <w:p w14:paraId="6C51CCEA" w14:textId="77777777" w:rsidR="00840CBB" w:rsidRDefault="00840CBB" w:rsidP="00840CBB"/>
    <w:p w14:paraId="192F0CB2" w14:textId="77777777" w:rsidR="00840CBB" w:rsidRDefault="00840CBB" w:rsidP="00840CBB">
      <w:r>
        <w:t xml:space="preserve">1.4 </w:t>
      </w:r>
      <w:r>
        <w:rPr>
          <w:rFonts w:hint="eastAsia"/>
        </w:rPr>
        <w:t>Информационная</w:t>
      </w:r>
      <w:r>
        <w:t xml:space="preserve"> </w:t>
      </w:r>
      <w:r>
        <w:rPr>
          <w:rFonts w:hint="eastAsia"/>
        </w:rPr>
        <w:t>неполнота</w:t>
      </w:r>
      <w:r>
        <w:t xml:space="preserve"> </w:t>
      </w:r>
      <w:r>
        <w:rPr>
          <w:rFonts w:hint="eastAsia"/>
        </w:rPr>
        <w:t>в</w:t>
      </w:r>
      <w:r>
        <w:t xml:space="preserve"> </w:t>
      </w:r>
      <w:r>
        <w:rPr>
          <w:rFonts w:hint="eastAsia"/>
        </w:rPr>
        <w:t>системах</w:t>
      </w:r>
      <w:r>
        <w:t xml:space="preserve"> </w:t>
      </w:r>
      <w:r>
        <w:rPr>
          <w:rFonts w:hint="eastAsia"/>
        </w:rPr>
        <w:t>разговорного</w:t>
      </w:r>
    </w:p>
    <w:p w14:paraId="3D06BA7E" w14:textId="77777777" w:rsidR="00840CBB" w:rsidRDefault="00840CBB" w:rsidP="00840CBB"/>
    <w:p w14:paraId="462D4598" w14:textId="77777777" w:rsidR="00840CBB" w:rsidRDefault="00840CBB" w:rsidP="00840CBB">
      <w:r>
        <w:rPr>
          <w:rFonts w:hint="eastAsia"/>
        </w:rPr>
        <w:t>интеллекта</w:t>
      </w:r>
      <w:r>
        <w:t xml:space="preserve"> </w:t>
      </w:r>
      <w:r>
        <w:rPr>
          <w:rFonts w:hint="eastAsia"/>
        </w:rPr>
        <w:t>и</w:t>
      </w:r>
      <w:r>
        <w:t xml:space="preserve"> </w:t>
      </w:r>
      <w:r>
        <w:rPr>
          <w:rFonts w:hint="eastAsia"/>
        </w:rPr>
        <w:t>методы</w:t>
      </w:r>
      <w:r>
        <w:t xml:space="preserve"> </w:t>
      </w:r>
      <w:r>
        <w:rPr>
          <w:rFonts w:hint="eastAsia"/>
        </w:rPr>
        <w:t>обработки</w:t>
      </w:r>
      <w:r>
        <w:t xml:space="preserve"> </w:t>
      </w:r>
      <w:r>
        <w:rPr>
          <w:rFonts w:hint="eastAsia"/>
        </w:rPr>
        <w:t>неполных</w:t>
      </w:r>
      <w:r>
        <w:t xml:space="preserve"> </w:t>
      </w:r>
      <w:r>
        <w:rPr>
          <w:rFonts w:hint="eastAsia"/>
        </w:rPr>
        <w:t>команд</w:t>
      </w:r>
    </w:p>
    <w:p w14:paraId="51D3BF8B" w14:textId="77777777" w:rsidR="00840CBB" w:rsidRDefault="00840CBB" w:rsidP="00840CBB"/>
    <w:p w14:paraId="436823D8" w14:textId="77777777" w:rsidR="00840CBB" w:rsidRDefault="00840CBB" w:rsidP="00840CBB">
      <w:r>
        <w:t xml:space="preserve">1.4.1 </w:t>
      </w:r>
      <w:r>
        <w:rPr>
          <w:rFonts w:hint="eastAsia"/>
        </w:rPr>
        <w:t>Восстановление</w:t>
      </w:r>
      <w:r>
        <w:t xml:space="preserve"> </w:t>
      </w:r>
      <w:r>
        <w:rPr>
          <w:rFonts w:hint="eastAsia"/>
        </w:rPr>
        <w:t>эллипсиса</w:t>
      </w:r>
      <w:r>
        <w:t xml:space="preserve"> </w:t>
      </w:r>
      <w:r>
        <w:rPr>
          <w:rFonts w:hint="eastAsia"/>
        </w:rPr>
        <w:t>в</w:t>
      </w:r>
      <w:r>
        <w:t xml:space="preserve"> </w:t>
      </w:r>
      <w:r>
        <w:rPr>
          <w:rFonts w:hint="eastAsia"/>
        </w:rPr>
        <w:t>высказываниях</w:t>
      </w:r>
      <w:r>
        <w:t xml:space="preserve"> </w:t>
      </w:r>
      <w:r>
        <w:rPr>
          <w:rFonts w:hint="eastAsia"/>
        </w:rPr>
        <w:t>на</w:t>
      </w:r>
    </w:p>
    <w:p w14:paraId="0D33E1F9" w14:textId="77777777" w:rsidR="00840CBB" w:rsidRDefault="00840CBB" w:rsidP="00840CBB"/>
    <w:p w14:paraId="1A70D265" w14:textId="77777777" w:rsidR="00840CBB" w:rsidRDefault="00840CBB" w:rsidP="00840CBB">
      <w:r>
        <w:rPr>
          <w:rFonts w:hint="eastAsia"/>
        </w:rPr>
        <w:t>естественном</w:t>
      </w:r>
      <w:r>
        <w:t xml:space="preserve"> </w:t>
      </w:r>
      <w:r>
        <w:rPr>
          <w:rFonts w:hint="eastAsia"/>
        </w:rPr>
        <w:t>языке</w:t>
      </w:r>
    </w:p>
    <w:p w14:paraId="7544245C" w14:textId="77777777" w:rsidR="00840CBB" w:rsidRDefault="00840CBB" w:rsidP="00840CBB"/>
    <w:p w14:paraId="5233DC0D" w14:textId="77777777" w:rsidR="00840CBB" w:rsidRDefault="00840CBB" w:rsidP="00840CBB">
      <w:r>
        <w:t xml:space="preserve">1.4.2 </w:t>
      </w:r>
      <w:r>
        <w:rPr>
          <w:rFonts w:hint="eastAsia"/>
        </w:rPr>
        <w:t>Обработка</w:t>
      </w:r>
      <w:r>
        <w:t xml:space="preserve"> </w:t>
      </w:r>
      <w:r>
        <w:rPr>
          <w:rFonts w:hint="eastAsia"/>
        </w:rPr>
        <w:t>низкочасточных</w:t>
      </w:r>
      <w:r>
        <w:t xml:space="preserve"> </w:t>
      </w:r>
      <w:r>
        <w:rPr>
          <w:rFonts w:hint="eastAsia"/>
        </w:rPr>
        <w:t>артефактов</w:t>
      </w:r>
      <w:r>
        <w:t xml:space="preserve"> </w:t>
      </w:r>
      <w:r>
        <w:rPr>
          <w:rFonts w:hint="eastAsia"/>
        </w:rPr>
        <w:t>как</w:t>
      </w:r>
      <w:r>
        <w:t xml:space="preserve"> </w:t>
      </w:r>
      <w:r>
        <w:rPr>
          <w:rFonts w:hint="eastAsia"/>
        </w:rPr>
        <w:t>объектов</w:t>
      </w:r>
      <w:r>
        <w:t xml:space="preserve">, </w:t>
      </w:r>
      <w:r>
        <w:rPr>
          <w:rFonts w:hint="eastAsia"/>
        </w:rPr>
        <w:t>имеющих</w:t>
      </w:r>
      <w:r>
        <w:t xml:space="preserve"> </w:t>
      </w:r>
      <w:r>
        <w:rPr>
          <w:rFonts w:hint="eastAsia"/>
        </w:rPr>
        <w:t>неполные</w:t>
      </w:r>
      <w:r>
        <w:t xml:space="preserve"> (</w:t>
      </w:r>
      <w:r>
        <w:rPr>
          <w:rFonts w:hint="eastAsia"/>
        </w:rPr>
        <w:t>неопределенные</w:t>
      </w:r>
      <w:r>
        <w:t xml:space="preserve"> /</w:t>
      </w:r>
    </w:p>
    <w:p w14:paraId="2A8DB7AA" w14:textId="77777777" w:rsidR="00840CBB" w:rsidRDefault="00840CBB" w:rsidP="00840CBB"/>
    <w:p w14:paraId="19CBBF8A" w14:textId="77777777" w:rsidR="00840CBB" w:rsidRDefault="00840CBB" w:rsidP="00840CBB">
      <w:r>
        <w:rPr>
          <w:rFonts w:hint="eastAsia"/>
        </w:rPr>
        <w:t>нерепрезентативные</w:t>
      </w:r>
      <w:r>
        <w:t xml:space="preserve">) </w:t>
      </w:r>
      <w:r>
        <w:rPr>
          <w:rFonts w:hint="eastAsia"/>
        </w:rPr>
        <w:t>метаданные</w:t>
      </w:r>
    </w:p>
    <w:p w14:paraId="387FCF40" w14:textId="77777777" w:rsidR="00840CBB" w:rsidRDefault="00840CBB" w:rsidP="00840CBB"/>
    <w:p w14:paraId="1A3E93FB" w14:textId="77777777" w:rsidR="00840CBB" w:rsidRDefault="00840CBB" w:rsidP="00840CBB">
      <w:r>
        <w:t xml:space="preserve">1.4.3 </w:t>
      </w:r>
      <w:r>
        <w:rPr>
          <w:rFonts w:hint="eastAsia"/>
        </w:rPr>
        <w:t>Обработка</w:t>
      </w:r>
      <w:r>
        <w:t xml:space="preserve"> </w:t>
      </w:r>
      <w:r>
        <w:rPr>
          <w:rFonts w:hint="eastAsia"/>
        </w:rPr>
        <w:t>неполноты</w:t>
      </w:r>
      <w:r>
        <w:t xml:space="preserve"> </w:t>
      </w:r>
      <w:r>
        <w:rPr>
          <w:rFonts w:hint="eastAsia"/>
        </w:rPr>
        <w:t>во</w:t>
      </w:r>
      <w:r>
        <w:t xml:space="preserve"> </w:t>
      </w:r>
      <w:r>
        <w:rPr>
          <w:rFonts w:hint="eastAsia"/>
        </w:rPr>
        <w:t>входных</w:t>
      </w:r>
      <w:r>
        <w:t xml:space="preserve"> </w:t>
      </w:r>
      <w:r>
        <w:rPr>
          <w:rFonts w:hint="eastAsia"/>
        </w:rPr>
        <w:t>данных</w:t>
      </w:r>
      <w:r>
        <w:t xml:space="preserve"> (</w:t>
      </w:r>
      <w:r>
        <w:rPr>
          <w:rFonts w:hint="eastAsia"/>
        </w:rPr>
        <w:t>вопросах</w:t>
      </w:r>
      <w:r>
        <w:t xml:space="preserve">) </w:t>
      </w:r>
      <w:r>
        <w:rPr>
          <w:rFonts w:hint="eastAsia"/>
        </w:rPr>
        <w:t>и</w:t>
      </w:r>
      <w:r>
        <w:t xml:space="preserve"> </w:t>
      </w:r>
      <w:r>
        <w:rPr>
          <w:rFonts w:hint="eastAsia"/>
        </w:rPr>
        <w:t>ресурсах</w:t>
      </w:r>
      <w:r>
        <w:t xml:space="preserve"> (</w:t>
      </w:r>
      <w:r>
        <w:rPr>
          <w:rFonts w:hint="eastAsia"/>
        </w:rPr>
        <w:t>графах</w:t>
      </w:r>
      <w:r>
        <w:t xml:space="preserve"> </w:t>
      </w:r>
      <w:r>
        <w:rPr>
          <w:rFonts w:hint="eastAsia"/>
        </w:rPr>
        <w:t>знаний</w:t>
      </w:r>
      <w:r>
        <w:t xml:space="preserve">) </w:t>
      </w:r>
      <w:r>
        <w:rPr>
          <w:rFonts w:hint="eastAsia"/>
        </w:rPr>
        <w:t>в</w:t>
      </w:r>
      <w:r>
        <w:t xml:space="preserve"> </w:t>
      </w:r>
      <w:r>
        <w:rPr>
          <w:rFonts w:hint="eastAsia"/>
        </w:rPr>
        <w:t>вопросно</w:t>
      </w:r>
      <w:r>
        <w:t>-</w:t>
      </w:r>
      <w:r>
        <w:rPr>
          <w:rFonts w:hint="eastAsia"/>
        </w:rPr>
        <w:t>ответных</w:t>
      </w:r>
      <w:r>
        <w:t xml:space="preserve"> </w:t>
      </w:r>
      <w:r>
        <w:rPr>
          <w:rFonts w:hint="eastAsia"/>
        </w:rPr>
        <w:t>системах</w:t>
      </w:r>
    </w:p>
    <w:p w14:paraId="6DBFD3D4" w14:textId="77777777" w:rsidR="00840CBB" w:rsidRDefault="00840CBB" w:rsidP="00840CBB"/>
    <w:p w14:paraId="732E6F70" w14:textId="77777777" w:rsidR="00840CBB" w:rsidRDefault="00840CBB" w:rsidP="00840CBB">
      <w:r>
        <w:t xml:space="preserve">1.4.4 </w:t>
      </w:r>
      <w:r>
        <w:rPr>
          <w:rFonts w:hint="eastAsia"/>
        </w:rPr>
        <w:t>Обработка</w:t>
      </w:r>
      <w:r>
        <w:t xml:space="preserve"> </w:t>
      </w:r>
      <w:r>
        <w:rPr>
          <w:rFonts w:hint="eastAsia"/>
        </w:rPr>
        <w:t>информационной</w:t>
      </w:r>
      <w:r>
        <w:t xml:space="preserve"> </w:t>
      </w:r>
      <w:r>
        <w:rPr>
          <w:rFonts w:hint="eastAsia"/>
        </w:rPr>
        <w:t>неполноты</w:t>
      </w:r>
      <w:r>
        <w:t xml:space="preserve">, </w:t>
      </w:r>
      <w:r>
        <w:rPr>
          <w:rFonts w:hint="eastAsia"/>
        </w:rPr>
        <w:t>возникающая</w:t>
      </w:r>
    </w:p>
    <w:p w14:paraId="57760C9A" w14:textId="77777777" w:rsidR="00840CBB" w:rsidRDefault="00840CBB" w:rsidP="00840CBB"/>
    <w:p w14:paraId="66CE65F5" w14:textId="77777777" w:rsidR="00840CBB" w:rsidRDefault="00840CBB" w:rsidP="00840CBB">
      <w:r>
        <w:rPr>
          <w:rFonts w:hint="eastAsia"/>
        </w:rPr>
        <w:t>при</w:t>
      </w:r>
      <w:r>
        <w:t xml:space="preserve"> </w:t>
      </w:r>
      <w:r>
        <w:rPr>
          <w:rFonts w:hint="eastAsia"/>
        </w:rPr>
        <w:t>агрегировании</w:t>
      </w:r>
      <w:r>
        <w:t xml:space="preserve"> </w:t>
      </w:r>
      <w:r>
        <w:rPr>
          <w:rFonts w:hint="eastAsia"/>
        </w:rPr>
        <w:t>данных</w:t>
      </w:r>
    </w:p>
    <w:p w14:paraId="172A4511" w14:textId="77777777" w:rsidR="00840CBB" w:rsidRDefault="00840CBB" w:rsidP="00840CBB"/>
    <w:p w14:paraId="4BA86794" w14:textId="77777777" w:rsidR="00840CBB" w:rsidRDefault="00840CBB" w:rsidP="00840CBB">
      <w:r>
        <w:t xml:space="preserve">1.4.5 </w:t>
      </w:r>
      <w:r>
        <w:rPr>
          <w:rFonts w:hint="eastAsia"/>
        </w:rPr>
        <w:t>Использование</w:t>
      </w:r>
      <w:r>
        <w:t xml:space="preserve"> </w:t>
      </w:r>
      <w:r>
        <w:rPr>
          <w:rFonts w:hint="eastAsia"/>
        </w:rPr>
        <w:t>ошибок</w:t>
      </w:r>
      <w:r>
        <w:t xml:space="preserve"> </w:t>
      </w:r>
      <w:r>
        <w:rPr>
          <w:rFonts w:hint="eastAsia"/>
        </w:rPr>
        <w:t>для</w:t>
      </w:r>
      <w:r>
        <w:t xml:space="preserve"> </w:t>
      </w:r>
      <w:r>
        <w:rPr>
          <w:rFonts w:hint="eastAsia"/>
        </w:rPr>
        <w:t>улучшения</w:t>
      </w:r>
      <w:r>
        <w:t xml:space="preserve"> </w:t>
      </w:r>
      <w:r>
        <w:rPr>
          <w:rFonts w:hint="eastAsia"/>
        </w:rPr>
        <w:t>результатов</w:t>
      </w:r>
      <w:r>
        <w:t xml:space="preserve"> </w:t>
      </w:r>
      <w:r>
        <w:rPr>
          <w:rFonts w:hint="eastAsia"/>
        </w:rPr>
        <w:t>анализа</w:t>
      </w:r>
      <w:r>
        <w:t xml:space="preserve"> 84 1.5 </w:t>
      </w:r>
      <w:r>
        <w:rPr>
          <w:rFonts w:hint="eastAsia"/>
        </w:rPr>
        <w:t>Выводы</w:t>
      </w:r>
      <w:r>
        <w:t xml:space="preserve"> </w:t>
      </w:r>
      <w:r>
        <w:rPr>
          <w:rFonts w:hint="eastAsia"/>
        </w:rPr>
        <w:t>по</w:t>
      </w:r>
      <w:r>
        <w:t xml:space="preserve"> </w:t>
      </w:r>
      <w:r>
        <w:rPr>
          <w:rFonts w:hint="eastAsia"/>
        </w:rPr>
        <w:t>главе</w:t>
      </w:r>
    </w:p>
    <w:p w14:paraId="169A80C5" w14:textId="77777777" w:rsidR="00840CBB" w:rsidRDefault="00840CBB" w:rsidP="00840CBB"/>
    <w:p w14:paraId="404ABD8A" w14:textId="77777777" w:rsidR="00840CBB" w:rsidRDefault="00840CBB" w:rsidP="00840CBB">
      <w:r>
        <w:rPr>
          <w:rFonts w:hint="eastAsia"/>
        </w:rPr>
        <w:t>Глава</w:t>
      </w:r>
      <w:r>
        <w:t xml:space="preserve"> 2.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моделей</w:t>
      </w:r>
      <w:r>
        <w:t xml:space="preserve"> </w:t>
      </w:r>
      <w:r>
        <w:rPr>
          <w:rFonts w:hint="eastAsia"/>
        </w:rPr>
        <w:t>лингвистического</w:t>
      </w:r>
      <w:r>
        <w:t xml:space="preserve"> </w:t>
      </w:r>
      <w:r>
        <w:rPr>
          <w:rFonts w:hint="eastAsia"/>
        </w:rPr>
        <w:t>анализа</w:t>
      </w:r>
      <w:r>
        <w:t xml:space="preserve"> </w:t>
      </w:r>
      <w:r>
        <w:rPr>
          <w:rFonts w:hint="eastAsia"/>
        </w:rPr>
        <w:t>и</w:t>
      </w:r>
      <w:r>
        <w:t xml:space="preserve"> </w:t>
      </w:r>
      <w:r>
        <w:rPr>
          <w:rFonts w:hint="eastAsia"/>
        </w:rPr>
        <w:t>онтологической</w:t>
      </w:r>
      <w:r>
        <w:t xml:space="preserve"> </w:t>
      </w:r>
      <w:r>
        <w:rPr>
          <w:rFonts w:hint="eastAsia"/>
        </w:rPr>
        <w:t>модели</w:t>
      </w:r>
      <w:r>
        <w:t xml:space="preserve"> </w:t>
      </w:r>
      <w:r>
        <w:rPr>
          <w:rFonts w:hint="eastAsia"/>
        </w:rPr>
        <w:t>для</w:t>
      </w:r>
      <w:r>
        <w:t xml:space="preserve"> </w:t>
      </w:r>
      <w:r>
        <w:rPr>
          <w:rFonts w:hint="eastAsia"/>
        </w:rPr>
        <w:t>проведения</w:t>
      </w:r>
    </w:p>
    <w:p w14:paraId="0E5624E9" w14:textId="77777777" w:rsidR="00840CBB" w:rsidRDefault="00840CBB" w:rsidP="00840CBB"/>
    <w:p w14:paraId="19D2C6F4" w14:textId="77777777" w:rsidR="00840CBB" w:rsidRDefault="00840CBB" w:rsidP="00840CBB">
      <w:r>
        <w:rPr>
          <w:rFonts w:hint="eastAsia"/>
        </w:rPr>
        <w:t>эксперимента</w:t>
      </w:r>
    </w:p>
    <w:p w14:paraId="46273CFB" w14:textId="77777777" w:rsidR="00840CBB" w:rsidRDefault="00840CBB" w:rsidP="00840CBB"/>
    <w:p w14:paraId="6A5B47D1" w14:textId="77777777" w:rsidR="00840CBB" w:rsidRDefault="00840CBB" w:rsidP="00840CBB">
      <w:r>
        <w:t xml:space="preserve">2.1 </w:t>
      </w:r>
      <w:r>
        <w:rPr>
          <w:rFonts w:hint="eastAsia"/>
        </w:rPr>
        <w:t>Онтологическое</w:t>
      </w:r>
      <w:r>
        <w:t xml:space="preserve"> </w:t>
      </w:r>
      <w:r>
        <w:rPr>
          <w:rFonts w:hint="eastAsia"/>
        </w:rPr>
        <w:t>описание</w:t>
      </w:r>
      <w:r>
        <w:t xml:space="preserve"> </w:t>
      </w:r>
      <w:r>
        <w:rPr>
          <w:rFonts w:hint="eastAsia"/>
        </w:rPr>
        <w:t>устройств</w:t>
      </w:r>
      <w:r>
        <w:t xml:space="preserve">, </w:t>
      </w:r>
      <w:r>
        <w:rPr>
          <w:rFonts w:hint="eastAsia"/>
        </w:rPr>
        <w:t>команд</w:t>
      </w:r>
      <w:r>
        <w:t xml:space="preserve"> </w:t>
      </w:r>
      <w:r>
        <w:rPr>
          <w:rFonts w:hint="eastAsia"/>
        </w:rPr>
        <w:t>и</w:t>
      </w:r>
      <w:r>
        <w:t xml:space="preserve"> </w:t>
      </w:r>
      <w:r>
        <w:rPr>
          <w:rFonts w:hint="eastAsia"/>
        </w:rPr>
        <w:t>их</w:t>
      </w:r>
      <w:r>
        <w:t xml:space="preserve"> </w:t>
      </w:r>
      <w:r>
        <w:rPr>
          <w:rFonts w:hint="eastAsia"/>
        </w:rPr>
        <w:t>параметров</w:t>
      </w:r>
    </w:p>
    <w:p w14:paraId="4ADF0693" w14:textId="77777777" w:rsidR="00840CBB" w:rsidRDefault="00840CBB" w:rsidP="00840CBB"/>
    <w:p w14:paraId="690C1396" w14:textId="77777777" w:rsidR="00840CBB" w:rsidRDefault="00840CBB" w:rsidP="00840CBB">
      <w:r>
        <w:t xml:space="preserve">2.2 </w:t>
      </w:r>
      <w:r>
        <w:rPr>
          <w:rFonts w:hint="eastAsia"/>
        </w:rPr>
        <w:t>Онтология</w:t>
      </w:r>
      <w:r>
        <w:t xml:space="preserve"> VoiceloT</w:t>
      </w:r>
    </w:p>
    <w:p w14:paraId="0F5847B3" w14:textId="77777777" w:rsidR="00840CBB" w:rsidRDefault="00840CBB" w:rsidP="00840CBB"/>
    <w:p w14:paraId="48C34836" w14:textId="77777777" w:rsidR="00840CBB" w:rsidRDefault="00840CBB" w:rsidP="00840CBB">
      <w:r>
        <w:t xml:space="preserve">2.3 </w:t>
      </w:r>
      <w:r>
        <w:rPr>
          <w:rFonts w:hint="eastAsia"/>
        </w:rPr>
        <w:t>Методы</w:t>
      </w:r>
      <w:r>
        <w:t xml:space="preserve"> </w:t>
      </w:r>
      <w:r>
        <w:rPr>
          <w:rFonts w:hint="eastAsia"/>
        </w:rPr>
        <w:t>дистрибутивной</w:t>
      </w:r>
      <w:r>
        <w:t xml:space="preserve"> </w:t>
      </w:r>
      <w:r>
        <w:rPr>
          <w:rFonts w:hint="eastAsia"/>
        </w:rPr>
        <w:t>семантики</w:t>
      </w:r>
    </w:p>
    <w:p w14:paraId="06B62393" w14:textId="77777777" w:rsidR="00840CBB" w:rsidRDefault="00840CBB" w:rsidP="00840CBB"/>
    <w:p w14:paraId="147F7DB8" w14:textId="77777777" w:rsidR="00840CBB" w:rsidRDefault="00840CBB" w:rsidP="00840CBB">
      <w:r>
        <w:t xml:space="preserve">2.4 </w:t>
      </w:r>
      <w:r>
        <w:rPr>
          <w:rFonts w:hint="eastAsia"/>
        </w:rPr>
        <w:t>Разработка</w:t>
      </w:r>
      <w:r>
        <w:t xml:space="preserve"> </w:t>
      </w:r>
      <w:r>
        <w:rPr>
          <w:rFonts w:hint="eastAsia"/>
        </w:rPr>
        <w:t>моделей</w:t>
      </w:r>
      <w:r>
        <w:t xml:space="preserve"> </w:t>
      </w:r>
      <w:r>
        <w:rPr>
          <w:rFonts w:hint="eastAsia"/>
        </w:rPr>
        <w:t>морфологического</w:t>
      </w:r>
      <w:r>
        <w:t xml:space="preserve"> </w:t>
      </w:r>
      <w:r>
        <w:rPr>
          <w:rFonts w:hint="eastAsia"/>
        </w:rPr>
        <w:t>и</w:t>
      </w:r>
      <w:r>
        <w:t xml:space="preserve"> </w:t>
      </w:r>
      <w:r>
        <w:rPr>
          <w:rFonts w:hint="eastAsia"/>
        </w:rPr>
        <w:t>синтаксического</w:t>
      </w:r>
    </w:p>
    <w:p w14:paraId="7A06C1F9" w14:textId="77777777" w:rsidR="00840CBB" w:rsidRDefault="00840CBB" w:rsidP="00840CBB"/>
    <w:p w14:paraId="704C6E42" w14:textId="77777777" w:rsidR="00840CBB" w:rsidRDefault="00840CBB" w:rsidP="00840CBB">
      <w:r>
        <w:rPr>
          <w:rFonts w:hint="eastAsia"/>
        </w:rPr>
        <w:t>анализа</w:t>
      </w:r>
      <w:r>
        <w:t xml:space="preserve"> </w:t>
      </w:r>
      <w:r>
        <w:rPr>
          <w:rFonts w:hint="eastAsia"/>
        </w:rPr>
        <w:t>русского</w:t>
      </w:r>
      <w:r>
        <w:t xml:space="preserve"> </w:t>
      </w:r>
      <w:r>
        <w:rPr>
          <w:rFonts w:hint="eastAsia"/>
        </w:rPr>
        <w:t>языка</w:t>
      </w:r>
      <w:r>
        <w:t xml:space="preserve"> </w:t>
      </w:r>
      <w:r>
        <w:rPr>
          <w:rFonts w:hint="eastAsia"/>
        </w:rPr>
        <w:t>для</w:t>
      </w:r>
      <w:r>
        <w:t xml:space="preserve"> </w:t>
      </w:r>
      <w:r>
        <w:rPr>
          <w:rFonts w:hint="eastAsia"/>
        </w:rPr>
        <w:t>библиотеки</w:t>
      </w:r>
      <w:r>
        <w:t xml:space="preserve"> Stanford CoreNLP</w:t>
      </w:r>
    </w:p>
    <w:p w14:paraId="3F2EBD1B" w14:textId="77777777" w:rsidR="00840CBB" w:rsidRDefault="00840CBB" w:rsidP="00840CBB"/>
    <w:p w14:paraId="7F199AA2" w14:textId="77777777" w:rsidR="00840CBB" w:rsidRDefault="00840CBB" w:rsidP="00840CBB">
      <w:r>
        <w:t xml:space="preserve">2.4.1 </w:t>
      </w:r>
      <w:r>
        <w:rPr>
          <w:rFonts w:hint="eastAsia"/>
        </w:rPr>
        <w:t>Набор</w:t>
      </w:r>
      <w:r>
        <w:t xml:space="preserve"> </w:t>
      </w:r>
      <w:r>
        <w:rPr>
          <w:rFonts w:hint="eastAsia"/>
        </w:rPr>
        <w:t>данных</w:t>
      </w:r>
      <w:r>
        <w:t xml:space="preserve"> </w:t>
      </w:r>
      <w:r>
        <w:rPr>
          <w:rFonts w:hint="eastAsia"/>
        </w:rPr>
        <w:t>для</w:t>
      </w:r>
      <w:r>
        <w:t xml:space="preserve"> </w:t>
      </w:r>
      <w:r>
        <w:rPr>
          <w:rFonts w:hint="eastAsia"/>
        </w:rPr>
        <w:t>обучения</w:t>
      </w:r>
      <w:r>
        <w:t xml:space="preserve"> </w:t>
      </w:r>
      <w:r>
        <w:rPr>
          <w:rFonts w:hint="eastAsia"/>
        </w:rPr>
        <w:t>моделей</w:t>
      </w:r>
      <w:r>
        <w:t xml:space="preserve"> </w:t>
      </w:r>
      <w:r>
        <w:rPr>
          <w:rFonts w:hint="eastAsia"/>
        </w:rPr>
        <w:t>морфологического</w:t>
      </w:r>
    </w:p>
    <w:p w14:paraId="144E334A" w14:textId="77777777" w:rsidR="00840CBB" w:rsidRDefault="00840CBB" w:rsidP="00840CBB"/>
    <w:p w14:paraId="171249DE" w14:textId="77777777" w:rsidR="00840CBB" w:rsidRDefault="00840CBB" w:rsidP="00840CBB">
      <w:r>
        <w:rPr>
          <w:rFonts w:hint="eastAsia"/>
        </w:rPr>
        <w:t>и</w:t>
      </w:r>
      <w:r>
        <w:t xml:space="preserve"> </w:t>
      </w:r>
      <w:r>
        <w:rPr>
          <w:rFonts w:hint="eastAsia"/>
        </w:rPr>
        <w:t>синтаксического</w:t>
      </w:r>
      <w:r>
        <w:t xml:space="preserve"> </w:t>
      </w:r>
      <w:r>
        <w:rPr>
          <w:rFonts w:hint="eastAsia"/>
        </w:rPr>
        <w:t>анализа</w:t>
      </w:r>
      <w:r>
        <w:t xml:space="preserve"> </w:t>
      </w:r>
      <w:r>
        <w:rPr>
          <w:rFonts w:hint="eastAsia"/>
        </w:rPr>
        <w:t>русского</w:t>
      </w:r>
      <w:r>
        <w:t xml:space="preserve"> </w:t>
      </w:r>
      <w:r>
        <w:rPr>
          <w:rFonts w:hint="eastAsia"/>
        </w:rPr>
        <w:t>языка</w:t>
      </w:r>
    </w:p>
    <w:p w14:paraId="33A89507" w14:textId="77777777" w:rsidR="00840CBB" w:rsidRDefault="00840CBB" w:rsidP="00840CBB"/>
    <w:p w14:paraId="6569FD0A" w14:textId="77777777" w:rsidR="00840CBB" w:rsidRDefault="00840CBB" w:rsidP="00840CBB">
      <w:r>
        <w:t xml:space="preserve">2.4.2 </w:t>
      </w:r>
      <w:r>
        <w:rPr>
          <w:rFonts w:hint="eastAsia"/>
        </w:rPr>
        <w:t>Сегментация</w:t>
      </w:r>
      <w:r>
        <w:t xml:space="preserve"> </w:t>
      </w:r>
      <w:r>
        <w:rPr>
          <w:rFonts w:hint="eastAsia"/>
        </w:rPr>
        <w:t>на</w:t>
      </w:r>
      <w:r>
        <w:t xml:space="preserve"> </w:t>
      </w:r>
      <w:r>
        <w:rPr>
          <w:rFonts w:hint="eastAsia"/>
        </w:rPr>
        <w:t>предложения</w:t>
      </w:r>
      <w:r>
        <w:t xml:space="preserve"> </w:t>
      </w:r>
      <w:r>
        <w:rPr>
          <w:rFonts w:hint="eastAsia"/>
        </w:rPr>
        <w:t>и</w:t>
      </w:r>
      <w:r>
        <w:t xml:space="preserve"> </w:t>
      </w:r>
      <w:r>
        <w:rPr>
          <w:rFonts w:hint="eastAsia"/>
        </w:rPr>
        <w:t>токенизация</w:t>
      </w:r>
    </w:p>
    <w:p w14:paraId="2E1D5E1F" w14:textId="77777777" w:rsidR="00840CBB" w:rsidRDefault="00840CBB" w:rsidP="00840CBB"/>
    <w:p w14:paraId="37B09DE9" w14:textId="77777777" w:rsidR="00840CBB" w:rsidRDefault="00840CBB" w:rsidP="00840CBB">
      <w:r>
        <w:t xml:space="preserve">2.4.3 </w:t>
      </w:r>
      <w:r>
        <w:rPr>
          <w:rFonts w:hint="eastAsia"/>
        </w:rPr>
        <w:t>Морфологический</w:t>
      </w:r>
      <w:r>
        <w:t xml:space="preserve"> </w:t>
      </w:r>
      <w:r>
        <w:rPr>
          <w:rFonts w:hint="eastAsia"/>
        </w:rPr>
        <w:t>анализ</w:t>
      </w:r>
    </w:p>
    <w:p w14:paraId="0DA6B489" w14:textId="77777777" w:rsidR="00840CBB" w:rsidRDefault="00840CBB" w:rsidP="00840CBB"/>
    <w:p w14:paraId="4F68AAC9" w14:textId="77777777" w:rsidR="00840CBB" w:rsidRDefault="00840CBB" w:rsidP="00840CBB">
      <w:r>
        <w:t xml:space="preserve">2.4.4 </w:t>
      </w:r>
      <w:r>
        <w:rPr>
          <w:rFonts w:hint="eastAsia"/>
        </w:rPr>
        <w:t>Синтаксический</w:t>
      </w:r>
      <w:r>
        <w:t xml:space="preserve"> </w:t>
      </w:r>
      <w:r>
        <w:rPr>
          <w:rFonts w:hint="eastAsia"/>
        </w:rPr>
        <w:t>анализ</w:t>
      </w:r>
    </w:p>
    <w:p w14:paraId="7D6CB1A4" w14:textId="77777777" w:rsidR="00840CBB" w:rsidRDefault="00840CBB" w:rsidP="00840CBB"/>
    <w:p w14:paraId="4DE7CB80" w14:textId="77777777" w:rsidR="00840CBB" w:rsidRDefault="00840CBB" w:rsidP="00840CBB">
      <w:r>
        <w:t xml:space="preserve">2.5 </w:t>
      </w:r>
      <w:r>
        <w:rPr>
          <w:rFonts w:hint="eastAsia"/>
        </w:rPr>
        <w:t>Выводы</w:t>
      </w:r>
      <w:r>
        <w:t xml:space="preserve"> </w:t>
      </w:r>
      <w:r>
        <w:rPr>
          <w:rFonts w:hint="eastAsia"/>
        </w:rPr>
        <w:t>по</w:t>
      </w:r>
      <w:r>
        <w:t xml:space="preserve"> </w:t>
      </w:r>
      <w:r>
        <w:rPr>
          <w:rFonts w:hint="eastAsia"/>
        </w:rPr>
        <w:t>главе</w:t>
      </w:r>
    </w:p>
    <w:p w14:paraId="5076CF22" w14:textId="77777777" w:rsidR="00840CBB" w:rsidRDefault="00840CBB" w:rsidP="00840CBB"/>
    <w:p w14:paraId="78F518D3" w14:textId="77777777" w:rsidR="00840CBB" w:rsidRDefault="00840CBB" w:rsidP="00840CBB">
      <w:r>
        <w:rPr>
          <w:rFonts w:hint="eastAsia"/>
        </w:rPr>
        <w:t>Глава</w:t>
      </w:r>
      <w:r>
        <w:t xml:space="preserve"> 3. </w:t>
      </w:r>
      <w:r>
        <w:rPr>
          <w:rFonts w:hint="eastAsia"/>
        </w:rPr>
        <w:t>Метод</w:t>
      </w:r>
      <w:r>
        <w:t xml:space="preserve"> </w:t>
      </w:r>
      <w:r>
        <w:rPr>
          <w:rFonts w:hint="eastAsia"/>
        </w:rPr>
        <w:t>и</w:t>
      </w:r>
      <w:r>
        <w:t xml:space="preserve"> </w:t>
      </w:r>
      <w:r>
        <w:rPr>
          <w:rFonts w:hint="eastAsia"/>
        </w:rPr>
        <w:t>алгоритмы</w:t>
      </w:r>
      <w:r>
        <w:t xml:space="preserve"> </w:t>
      </w:r>
      <w:r>
        <w:rPr>
          <w:rFonts w:hint="eastAsia"/>
        </w:rPr>
        <w:t>интерпретации</w:t>
      </w:r>
      <w:r>
        <w:t xml:space="preserve"> </w:t>
      </w:r>
      <w:r>
        <w:rPr>
          <w:rFonts w:hint="eastAsia"/>
        </w:rPr>
        <w:t>неполных</w:t>
      </w:r>
      <w:r>
        <w:t xml:space="preserve"> </w:t>
      </w:r>
      <w:r>
        <w:rPr>
          <w:rFonts w:hint="eastAsia"/>
        </w:rPr>
        <w:t>высказываний</w:t>
      </w:r>
      <w:r>
        <w:t xml:space="preserve"> </w:t>
      </w:r>
      <w:r>
        <w:rPr>
          <w:rFonts w:hint="eastAsia"/>
        </w:rPr>
        <w:t>пользователя</w:t>
      </w:r>
      <w:r>
        <w:t xml:space="preserve"> </w:t>
      </w:r>
      <w:r>
        <w:rPr>
          <w:rFonts w:hint="eastAsia"/>
        </w:rPr>
        <w:t>для</w:t>
      </w:r>
      <w:r>
        <w:t xml:space="preserve"> </w:t>
      </w:r>
      <w:r>
        <w:rPr>
          <w:rFonts w:hint="eastAsia"/>
        </w:rPr>
        <w:t>управления</w:t>
      </w:r>
      <w:r>
        <w:t xml:space="preserve"> </w:t>
      </w:r>
      <w:r>
        <w:rPr>
          <w:rFonts w:hint="eastAsia"/>
        </w:rPr>
        <w:t>устройствами</w:t>
      </w:r>
      <w:r>
        <w:t xml:space="preserve"> </w:t>
      </w:r>
      <w:r>
        <w:rPr>
          <w:rFonts w:hint="eastAsia"/>
        </w:rPr>
        <w:t>Интернета</w:t>
      </w:r>
      <w:r>
        <w:t xml:space="preserve"> </w:t>
      </w:r>
      <w:r>
        <w:rPr>
          <w:rFonts w:hint="eastAsia"/>
        </w:rPr>
        <w:t>вещей</w:t>
      </w:r>
    </w:p>
    <w:p w14:paraId="6DC64FCF" w14:textId="77777777" w:rsidR="00840CBB" w:rsidRDefault="00840CBB" w:rsidP="00840CBB"/>
    <w:p w14:paraId="6BF0AD76" w14:textId="77777777" w:rsidR="00840CBB" w:rsidRDefault="00840CBB" w:rsidP="00840CBB">
      <w:r>
        <w:t xml:space="preserve">3.1 </w:t>
      </w:r>
      <w:r>
        <w:rPr>
          <w:rFonts w:hint="eastAsia"/>
        </w:rPr>
        <w:t>Информационная</w:t>
      </w:r>
      <w:r>
        <w:t xml:space="preserve"> </w:t>
      </w:r>
      <w:r>
        <w:rPr>
          <w:rFonts w:hint="eastAsia"/>
        </w:rPr>
        <w:t>модель</w:t>
      </w:r>
      <w:r>
        <w:t xml:space="preserve"> </w:t>
      </w:r>
      <w:r>
        <w:rPr>
          <w:rFonts w:hint="eastAsia"/>
        </w:rPr>
        <w:t>представления</w:t>
      </w:r>
      <w:r>
        <w:t xml:space="preserve"> </w:t>
      </w:r>
      <w:r>
        <w:rPr>
          <w:rFonts w:hint="eastAsia"/>
        </w:rPr>
        <w:t>данных</w:t>
      </w:r>
      <w:r>
        <w:t xml:space="preserve"> </w:t>
      </w:r>
      <w:r>
        <w:rPr>
          <w:rFonts w:hint="eastAsia"/>
        </w:rPr>
        <w:t>для</w:t>
      </w:r>
      <w:r>
        <w:t xml:space="preserve"> </w:t>
      </w:r>
      <w:r>
        <w:rPr>
          <w:rFonts w:hint="eastAsia"/>
        </w:rPr>
        <w:t>поиска</w:t>
      </w:r>
      <w:r>
        <w:t xml:space="preserve"> </w:t>
      </w:r>
      <w:r>
        <w:rPr>
          <w:rFonts w:hint="eastAsia"/>
        </w:rPr>
        <w:t>релевантных</w:t>
      </w:r>
      <w:r>
        <w:t xml:space="preserve"> </w:t>
      </w:r>
      <w:r>
        <w:rPr>
          <w:rFonts w:hint="eastAsia"/>
        </w:rPr>
        <w:t>команд</w:t>
      </w:r>
      <w:r>
        <w:t xml:space="preserve"> </w:t>
      </w:r>
      <w:r>
        <w:rPr>
          <w:rFonts w:hint="eastAsia"/>
        </w:rPr>
        <w:t>во</w:t>
      </w:r>
      <w:r>
        <w:t xml:space="preserve"> </w:t>
      </w:r>
      <w:r>
        <w:rPr>
          <w:rFonts w:hint="eastAsia"/>
        </w:rPr>
        <w:t>множестве</w:t>
      </w:r>
      <w:r>
        <w:t xml:space="preserve"> </w:t>
      </w:r>
      <w:r>
        <w:rPr>
          <w:rFonts w:hint="eastAsia"/>
        </w:rPr>
        <w:t>альтернативных</w:t>
      </w:r>
      <w:r>
        <w:t xml:space="preserve"> </w:t>
      </w:r>
      <w:r>
        <w:rPr>
          <w:rFonts w:hint="eastAsia"/>
        </w:rPr>
        <w:t>гипотез</w:t>
      </w:r>
    </w:p>
    <w:p w14:paraId="0B3B6C0D" w14:textId="77777777" w:rsidR="00840CBB" w:rsidRDefault="00840CBB" w:rsidP="00840CBB"/>
    <w:p w14:paraId="01ACDCA8" w14:textId="77777777" w:rsidR="00840CBB" w:rsidRDefault="00840CBB" w:rsidP="00840CBB">
      <w:r>
        <w:t xml:space="preserve">3.2 </w:t>
      </w:r>
      <w:r>
        <w:rPr>
          <w:rFonts w:hint="eastAsia"/>
        </w:rPr>
        <w:t>Описание</w:t>
      </w:r>
      <w:r>
        <w:t xml:space="preserve"> </w:t>
      </w:r>
      <w:r>
        <w:rPr>
          <w:rFonts w:hint="eastAsia"/>
        </w:rPr>
        <w:t>метода</w:t>
      </w:r>
      <w:r>
        <w:t xml:space="preserve"> </w:t>
      </w:r>
      <w:r>
        <w:rPr>
          <w:rFonts w:hint="eastAsia"/>
        </w:rPr>
        <w:t>интерпретации</w:t>
      </w:r>
      <w:r>
        <w:t xml:space="preserve"> </w:t>
      </w:r>
      <w:r>
        <w:rPr>
          <w:rFonts w:hint="eastAsia"/>
        </w:rPr>
        <w:t>неполных</w:t>
      </w:r>
      <w:r>
        <w:t xml:space="preserve"> </w:t>
      </w:r>
      <w:r>
        <w:rPr>
          <w:rFonts w:hint="eastAsia"/>
        </w:rPr>
        <w:t>высказываний</w:t>
      </w:r>
      <w:r>
        <w:t xml:space="preserve"> </w:t>
      </w:r>
      <w:r>
        <w:rPr>
          <w:rFonts w:hint="eastAsia"/>
        </w:rPr>
        <w:t>пользователя</w:t>
      </w:r>
      <w:r>
        <w:t xml:space="preserve"> </w:t>
      </w:r>
      <w:r>
        <w:rPr>
          <w:rFonts w:hint="eastAsia"/>
        </w:rPr>
        <w:t>для</w:t>
      </w:r>
      <w:r>
        <w:t xml:space="preserve"> </w:t>
      </w:r>
      <w:r>
        <w:rPr>
          <w:rFonts w:hint="eastAsia"/>
        </w:rPr>
        <w:t>управления</w:t>
      </w:r>
      <w:r>
        <w:t xml:space="preserve"> </w:t>
      </w:r>
      <w:r>
        <w:rPr>
          <w:rFonts w:hint="eastAsia"/>
        </w:rPr>
        <w:t>устройствами</w:t>
      </w:r>
      <w:r>
        <w:t xml:space="preserve"> </w:t>
      </w:r>
      <w:r>
        <w:rPr>
          <w:rFonts w:hint="eastAsia"/>
        </w:rPr>
        <w:t>Интернета</w:t>
      </w:r>
      <w:r>
        <w:t xml:space="preserve"> </w:t>
      </w:r>
      <w:r>
        <w:rPr>
          <w:rFonts w:hint="eastAsia"/>
        </w:rPr>
        <w:t>вещей</w:t>
      </w:r>
      <w:r>
        <w:t xml:space="preserve"> . . 106 3.2.1 </w:t>
      </w:r>
      <w:r>
        <w:rPr>
          <w:rFonts w:hint="eastAsia"/>
        </w:rPr>
        <w:t>Алгоритм</w:t>
      </w:r>
      <w:r>
        <w:t xml:space="preserve"> </w:t>
      </w:r>
      <w:r>
        <w:rPr>
          <w:rFonts w:hint="eastAsia"/>
        </w:rPr>
        <w:t>классификации</w:t>
      </w:r>
      <w:r>
        <w:t xml:space="preserve"> </w:t>
      </w:r>
      <w:r>
        <w:rPr>
          <w:rFonts w:hint="eastAsia"/>
        </w:rPr>
        <w:t>типов</w:t>
      </w:r>
      <w:r>
        <w:t xml:space="preserve"> </w:t>
      </w:r>
      <w:r>
        <w:rPr>
          <w:rFonts w:hint="eastAsia"/>
        </w:rPr>
        <w:t>пользовательских</w:t>
      </w:r>
    </w:p>
    <w:p w14:paraId="5F99D9C5" w14:textId="77777777" w:rsidR="00840CBB" w:rsidRDefault="00840CBB" w:rsidP="00840CBB"/>
    <w:p w14:paraId="2C443203" w14:textId="77777777" w:rsidR="00840CBB" w:rsidRDefault="00840CBB" w:rsidP="00840CBB">
      <w:r>
        <w:rPr>
          <w:rFonts w:hint="eastAsia"/>
        </w:rPr>
        <w:t>высказываний</w:t>
      </w:r>
    </w:p>
    <w:p w14:paraId="4F3F6698" w14:textId="77777777" w:rsidR="00840CBB" w:rsidRDefault="00840CBB" w:rsidP="00840CBB"/>
    <w:p w14:paraId="4E4FB653" w14:textId="77777777" w:rsidR="00840CBB" w:rsidRDefault="00840CBB" w:rsidP="00840CBB">
      <w:r>
        <w:t xml:space="preserve">3.2.2 </w:t>
      </w:r>
      <w:r>
        <w:rPr>
          <w:rFonts w:hint="eastAsia"/>
        </w:rPr>
        <w:t>Алгоритм</w:t>
      </w:r>
      <w:r>
        <w:t xml:space="preserve"> </w:t>
      </w:r>
      <w:r>
        <w:rPr>
          <w:rFonts w:hint="eastAsia"/>
        </w:rPr>
        <w:t>формирования</w:t>
      </w:r>
      <w:r>
        <w:t xml:space="preserve"> </w:t>
      </w:r>
      <w:r>
        <w:rPr>
          <w:rFonts w:hint="eastAsia"/>
        </w:rPr>
        <w:t>списка</w:t>
      </w:r>
      <w:r>
        <w:t xml:space="preserve"> </w:t>
      </w:r>
      <w:r>
        <w:rPr>
          <w:rFonts w:hint="eastAsia"/>
        </w:rPr>
        <w:t>гипотез</w:t>
      </w:r>
      <w:r>
        <w:t xml:space="preserve"> </w:t>
      </w:r>
      <w:r>
        <w:rPr>
          <w:rFonts w:hint="eastAsia"/>
        </w:rPr>
        <w:t>по</w:t>
      </w:r>
      <w:r>
        <w:t xml:space="preserve"> </w:t>
      </w:r>
      <w:r>
        <w:rPr>
          <w:rFonts w:hint="eastAsia"/>
        </w:rPr>
        <w:t>леммам</w:t>
      </w:r>
    </w:p>
    <w:p w14:paraId="63127793" w14:textId="77777777" w:rsidR="00840CBB" w:rsidRDefault="00840CBB" w:rsidP="00840CBB"/>
    <w:p w14:paraId="5682320B" w14:textId="77777777" w:rsidR="00840CBB" w:rsidRDefault="00840CBB" w:rsidP="00840CBB">
      <w:r>
        <w:t xml:space="preserve">3.2.3 </w:t>
      </w:r>
      <w:r>
        <w:rPr>
          <w:rFonts w:hint="eastAsia"/>
        </w:rPr>
        <w:t>Подсчет</w:t>
      </w:r>
      <w:r>
        <w:t xml:space="preserve"> </w:t>
      </w:r>
      <w:r>
        <w:rPr>
          <w:rFonts w:hint="eastAsia"/>
        </w:rPr>
        <w:t>релевантности</w:t>
      </w:r>
      <w:r>
        <w:t xml:space="preserve"> </w:t>
      </w:r>
      <w:r>
        <w:rPr>
          <w:rFonts w:hint="eastAsia"/>
        </w:rPr>
        <w:t>гипотезы</w:t>
      </w:r>
      <w:r>
        <w:t xml:space="preserve"> </w:t>
      </w:r>
      <w:r>
        <w:rPr>
          <w:rFonts w:hint="eastAsia"/>
        </w:rPr>
        <w:t>относительно</w:t>
      </w:r>
      <w:r>
        <w:t xml:space="preserve"> </w:t>
      </w:r>
      <w:r>
        <w:rPr>
          <w:rFonts w:hint="eastAsia"/>
        </w:rPr>
        <w:t>пользовательского</w:t>
      </w:r>
      <w:r>
        <w:t xml:space="preserve"> </w:t>
      </w:r>
      <w:r>
        <w:rPr>
          <w:rFonts w:hint="eastAsia"/>
        </w:rPr>
        <w:t>высказывания</w:t>
      </w:r>
    </w:p>
    <w:p w14:paraId="5BC6C28F" w14:textId="77777777" w:rsidR="00840CBB" w:rsidRDefault="00840CBB" w:rsidP="00840CBB"/>
    <w:p w14:paraId="7322DDBC" w14:textId="77777777" w:rsidR="00840CBB" w:rsidRDefault="00840CBB" w:rsidP="00840CBB">
      <w:r>
        <w:t xml:space="preserve">3.2.4 </w:t>
      </w:r>
      <w:r>
        <w:rPr>
          <w:rFonts w:hint="eastAsia"/>
        </w:rPr>
        <w:t>Алгоритм</w:t>
      </w:r>
      <w:r>
        <w:t xml:space="preserve"> </w:t>
      </w:r>
      <w:r>
        <w:rPr>
          <w:rFonts w:hint="eastAsia"/>
        </w:rPr>
        <w:t>поиска</w:t>
      </w:r>
      <w:r>
        <w:t xml:space="preserve"> </w:t>
      </w:r>
      <w:r>
        <w:rPr>
          <w:rFonts w:hint="eastAsia"/>
        </w:rPr>
        <w:t>сущностей</w:t>
      </w:r>
      <w:r>
        <w:t xml:space="preserve">, </w:t>
      </w:r>
      <w:r>
        <w:rPr>
          <w:rFonts w:hint="eastAsia"/>
        </w:rPr>
        <w:t>леммы</w:t>
      </w:r>
      <w:r>
        <w:t xml:space="preserve"> </w:t>
      </w:r>
      <w:r>
        <w:rPr>
          <w:rFonts w:hint="eastAsia"/>
        </w:rPr>
        <w:t>которых</w:t>
      </w:r>
      <w:r>
        <w:t xml:space="preserve"> </w:t>
      </w:r>
      <w:r>
        <w:rPr>
          <w:rFonts w:hint="eastAsia"/>
        </w:rPr>
        <w:t>отсутствуют</w:t>
      </w:r>
      <w:r>
        <w:t xml:space="preserve"> </w:t>
      </w:r>
      <w:r>
        <w:rPr>
          <w:rFonts w:hint="eastAsia"/>
        </w:rPr>
        <w:t>в</w:t>
      </w:r>
      <w:r>
        <w:t xml:space="preserve"> </w:t>
      </w:r>
      <w:r>
        <w:rPr>
          <w:rFonts w:hint="eastAsia"/>
        </w:rPr>
        <w:t>онтологической</w:t>
      </w:r>
      <w:r>
        <w:t xml:space="preserve"> </w:t>
      </w:r>
      <w:r>
        <w:rPr>
          <w:rFonts w:hint="eastAsia"/>
        </w:rPr>
        <w:t>базе</w:t>
      </w:r>
      <w:r>
        <w:t xml:space="preserve"> </w:t>
      </w:r>
      <w:r>
        <w:rPr>
          <w:rFonts w:hint="eastAsia"/>
        </w:rPr>
        <w:t>знаний</w:t>
      </w:r>
    </w:p>
    <w:p w14:paraId="1BA163D2" w14:textId="77777777" w:rsidR="00840CBB" w:rsidRDefault="00840CBB" w:rsidP="00840CBB"/>
    <w:p w14:paraId="197F1FC5" w14:textId="77777777" w:rsidR="00840CBB" w:rsidRDefault="00840CBB" w:rsidP="00840CBB">
      <w:r>
        <w:t xml:space="preserve">3.3 </w:t>
      </w:r>
      <w:r>
        <w:rPr>
          <w:rFonts w:hint="eastAsia"/>
        </w:rPr>
        <w:t>Архитектура</w:t>
      </w:r>
      <w:r>
        <w:t xml:space="preserve"> </w:t>
      </w:r>
      <w:r>
        <w:rPr>
          <w:rFonts w:hint="eastAsia"/>
        </w:rPr>
        <w:t>программной</w:t>
      </w:r>
      <w:r>
        <w:t xml:space="preserve"> </w:t>
      </w:r>
      <w:r>
        <w:rPr>
          <w:rFonts w:hint="eastAsia"/>
        </w:rPr>
        <w:t>системы</w:t>
      </w:r>
      <w:r>
        <w:t xml:space="preserve"> </w:t>
      </w:r>
      <w:r>
        <w:rPr>
          <w:rFonts w:hint="eastAsia"/>
        </w:rPr>
        <w:t>для</w:t>
      </w:r>
      <w:r>
        <w:t xml:space="preserve"> </w:t>
      </w:r>
      <w:r>
        <w:rPr>
          <w:rFonts w:hint="eastAsia"/>
        </w:rPr>
        <w:t>взаимодействия</w:t>
      </w:r>
      <w:r>
        <w:t xml:space="preserve"> </w:t>
      </w:r>
      <w:r>
        <w:rPr>
          <w:rFonts w:hint="eastAsia"/>
        </w:rPr>
        <w:t>с</w:t>
      </w:r>
      <w:r>
        <w:t xml:space="preserve"> </w:t>
      </w:r>
      <w:r>
        <w:rPr>
          <w:rFonts w:hint="eastAsia"/>
        </w:rPr>
        <w:t>устройствами</w:t>
      </w:r>
      <w:r>
        <w:t xml:space="preserve"> </w:t>
      </w:r>
      <w:r>
        <w:rPr>
          <w:rFonts w:hint="eastAsia"/>
        </w:rPr>
        <w:t>Интернета</w:t>
      </w:r>
      <w:r>
        <w:t xml:space="preserve"> </w:t>
      </w:r>
      <w:r>
        <w:rPr>
          <w:rFonts w:hint="eastAsia"/>
        </w:rPr>
        <w:t>вещей</w:t>
      </w:r>
    </w:p>
    <w:p w14:paraId="3CF2900C" w14:textId="77777777" w:rsidR="00840CBB" w:rsidRDefault="00840CBB" w:rsidP="00840CBB"/>
    <w:p w14:paraId="408D0123" w14:textId="77777777" w:rsidR="00840CBB" w:rsidRDefault="00840CBB" w:rsidP="00840CBB">
      <w:r>
        <w:t xml:space="preserve">3.4 </w:t>
      </w:r>
      <w:r>
        <w:rPr>
          <w:rFonts w:hint="eastAsia"/>
        </w:rPr>
        <w:t>Выводы</w:t>
      </w:r>
      <w:r>
        <w:t xml:space="preserve"> </w:t>
      </w:r>
      <w:r>
        <w:rPr>
          <w:rFonts w:hint="eastAsia"/>
        </w:rPr>
        <w:t>по</w:t>
      </w:r>
      <w:r>
        <w:t xml:space="preserve"> </w:t>
      </w:r>
      <w:r>
        <w:rPr>
          <w:rFonts w:hint="eastAsia"/>
        </w:rPr>
        <w:t>главе</w:t>
      </w:r>
    </w:p>
    <w:p w14:paraId="7C718150" w14:textId="77777777" w:rsidR="00840CBB" w:rsidRDefault="00840CBB" w:rsidP="00840CBB"/>
    <w:p w14:paraId="297AE5F5" w14:textId="77777777" w:rsidR="00840CBB" w:rsidRDefault="00840CBB" w:rsidP="00840CBB">
      <w:r>
        <w:rPr>
          <w:rFonts w:hint="eastAsia"/>
        </w:rPr>
        <w:t>Глава</w:t>
      </w:r>
      <w:r>
        <w:t xml:space="preserve"> 4. </w:t>
      </w:r>
      <w:r>
        <w:rPr>
          <w:rFonts w:hint="eastAsia"/>
        </w:rPr>
        <w:t>Оценка</w:t>
      </w:r>
      <w:r>
        <w:t xml:space="preserve"> </w:t>
      </w:r>
      <w:r>
        <w:rPr>
          <w:rFonts w:hint="eastAsia"/>
        </w:rPr>
        <w:t>разработанных</w:t>
      </w:r>
      <w:r>
        <w:t xml:space="preserve"> </w:t>
      </w:r>
      <w:r>
        <w:rPr>
          <w:rFonts w:hint="eastAsia"/>
        </w:rPr>
        <w:t>метода</w:t>
      </w:r>
      <w:r>
        <w:t xml:space="preserve"> </w:t>
      </w:r>
      <w:r>
        <w:rPr>
          <w:rFonts w:hint="eastAsia"/>
        </w:rPr>
        <w:t>и</w:t>
      </w:r>
      <w:r>
        <w:t xml:space="preserve"> </w:t>
      </w:r>
      <w:r>
        <w:rPr>
          <w:rFonts w:hint="eastAsia"/>
        </w:rPr>
        <w:t>алгоритмов</w:t>
      </w:r>
      <w:r>
        <w:t xml:space="preserve"> </w:t>
      </w:r>
      <w:r>
        <w:rPr>
          <w:rFonts w:hint="eastAsia"/>
        </w:rPr>
        <w:t>на</w:t>
      </w:r>
    </w:p>
    <w:p w14:paraId="6AD4A046" w14:textId="77777777" w:rsidR="00840CBB" w:rsidRDefault="00840CBB" w:rsidP="00840CBB"/>
    <w:p w14:paraId="7A158713" w14:textId="77777777" w:rsidR="00840CBB" w:rsidRDefault="00840CBB" w:rsidP="00840CBB">
      <w:r>
        <w:rPr>
          <w:rFonts w:hint="eastAsia"/>
        </w:rPr>
        <w:lastRenderedPageBreak/>
        <w:t>разработанном</w:t>
      </w:r>
      <w:r>
        <w:t xml:space="preserve"> </w:t>
      </w:r>
      <w:r>
        <w:rPr>
          <w:rFonts w:hint="eastAsia"/>
        </w:rPr>
        <w:t>наборе</w:t>
      </w:r>
      <w:r>
        <w:t xml:space="preserve"> </w:t>
      </w:r>
      <w:r>
        <w:rPr>
          <w:rFonts w:hint="eastAsia"/>
        </w:rPr>
        <w:t>данных</w:t>
      </w:r>
    </w:p>
    <w:p w14:paraId="26EBE89A" w14:textId="77777777" w:rsidR="00840CBB" w:rsidRDefault="00840CBB" w:rsidP="00840CBB"/>
    <w:p w14:paraId="434729CC" w14:textId="77777777" w:rsidR="00840CBB" w:rsidRDefault="00840CBB" w:rsidP="00840CBB">
      <w:r>
        <w:t xml:space="preserve">4.1 </w:t>
      </w:r>
      <w:r>
        <w:rPr>
          <w:rFonts w:hint="eastAsia"/>
        </w:rPr>
        <w:t>Экспериментальный</w:t>
      </w:r>
      <w:r>
        <w:t xml:space="preserve"> </w:t>
      </w:r>
      <w:r>
        <w:rPr>
          <w:rFonts w:hint="eastAsia"/>
        </w:rPr>
        <w:t>корпус</w:t>
      </w:r>
      <w:r>
        <w:t xml:space="preserve"> </w:t>
      </w:r>
      <w:r>
        <w:rPr>
          <w:rFonts w:hint="eastAsia"/>
        </w:rPr>
        <w:t>пользовательских</w:t>
      </w:r>
      <w:r>
        <w:t xml:space="preserve"> </w:t>
      </w:r>
      <w:r>
        <w:rPr>
          <w:rFonts w:hint="eastAsia"/>
        </w:rPr>
        <w:t>высказываний</w:t>
      </w:r>
    </w:p>
    <w:p w14:paraId="1C1B4663" w14:textId="77777777" w:rsidR="00840CBB" w:rsidRDefault="00840CBB" w:rsidP="00840CBB"/>
    <w:p w14:paraId="5D67FE2F" w14:textId="77777777" w:rsidR="00840CBB" w:rsidRDefault="00840CBB" w:rsidP="00840CBB">
      <w:r>
        <w:rPr>
          <w:rFonts w:hint="eastAsia"/>
        </w:rPr>
        <w:t>при</w:t>
      </w:r>
      <w:r>
        <w:t xml:space="preserve"> </w:t>
      </w:r>
      <w:r>
        <w:rPr>
          <w:rFonts w:hint="eastAsia"/>
        </w:rPr>
        <w:t>взаимодействии</w:t>
      </w:r>
      <w:r>
        <w:t xml:space="preserve"> </w:t>
      </w:r>
      <w:r>
        <w:rPr>
          <w:rFonts w:hint="eastAsia"/>
        </w:rPr>
        <w:t>с</w:t>
      </w:r>
      <w:r>
        <w:t xml:space="preserve"> </w:t>
      </w:r>
      <w:r>
        <w:rPr>
          <w:rFonts w:hint="eastAsia"/>
        </w:rPr>
        <w:t>устройствами</w:t>
      </w:r>
      <w:r>
        <w:t xml:space="preserve"> </w:t>
      </w:r>
      <w:r>
        <w:rPr>
          <w:rFonts w:hint="eastAsia"/>
        </w:rPr>
        <w:t>Интернета</w:t>
      </w:r>
      <w:r>
        <w:t xml:space="preserve"> </w:t>
      </w:r>
      <w:r>
        <w:rPr>
          <w:rFonts w:hint="eastAsia"/>
        </w:rPr>
        <w:t>вещей</w:t>
      </w:r>
    </w:p>
    <w:p w14:paraId="798F3015" w14:textId="77777777" w:rsidR="00840CBB" w:rsidRDefault="00840CBB" w:rsidP="00840CBB"/>
    <w:p w14:paraId="05347BC3" w14:textId="77777777" w:rsidR="00840CBB" w:rsidRDefault="00840CBB" w:rsidP="00840CBB">
      <w:r>
        <w:t xml:space="preserve">4.1.1 </w:t>
      </w:r>
      <w:r>
        <w:rPr>
          <w:rFonts w:hint="eastAsia"/>
        </w:rPr>
        <w:t>Обзор</w:t>
      </w:r>
      <w:r>
        <w:t xml:space="preserve"> </w:t>
      </w:r>
      <w:r>
        <w:rPr>
          <w:rFonts w:hint="eastAsia"/>
        </w:rPr>
        <w:t>существующих</w:t>
      </w:r>
      <w:r>
        <w:t xml:space="preserve"> </w:t>
      </w:r>
      <w:r>
        <w:rPr>
          <w:rFonts w:hint="eastAsia"/>
        </w:rPr>
        <w:t>корпусов</w:t>
      </w:r>
      <w:r>
        <w:t xml:space="preserve"> </w:t>
      </w:r>
      <w:r>
        <w:rPr>
          <w:rFonts w:hint="eastAsia"/>
        </w:rPr>
        <w:t>для</w:t>
      </w:r>
      <w:r>
        <w:t xml:space="preserve"> </w:t>
      </w:r>
      <w:r>
        <w:rPr>
          <w:rFonts w:hint="eastAsia"/>
        </w:rPr>
        <w:t>голосового</w:t>
      </w:r>
      <w:r>
        <w:t xml:space="preserve"> </w:t>
      </w:r>
      <w:r>
        <w:rPr>
          <w:rFonts w:hint="eastAsia"/>
        </w:rPr>
        <w:t>управления</w:t>
      </w:r>
      <w:r>
        <w:t xml:space="preserve"> </w:t>
      </w:r>
      <w:r>
        <w:rPr>
          <w:rFonts w:hint="eastAsia"/>
        </w:rPr>
        <w:t>Интернетом</w:t>
      </w:r>
      <w:r>
        <w:t xml:space="preserve"> </w:t>
      </w:r>
      <w:r>
        <w:rPr>
          <w:rFonts w:hint="eastAsia"/>
        </w:rPr>
        <w:t>вещей</w:t>
      </w:r>
    </w:p>
    <w:p w14:paraId="497C8B21" w14:textId="77777777" w:rsidR="00840CBB" w:rsidRDefault="00840CBB" w:rsidP="00840CBB"/>
    <w:p w14:paraId="49F26008" w14:textId="77777777" w:rsidR="00840CBB" w:rsidRDefault="00840CBB" w:rsidP="00840CBB">
      <w:r>
        <w:t xml:space="preserve">4.1.2 </w:t>
      </w:r>
      <w:r>
        <w:rPr>
          <w:rFonts w:hint="eastAsia"/>
        </w:rPr>
        <w:t>Методика</w:t>
      </w:r>
      <w:r>
        <w:t xml:space="preserve"> </w:t>
      </w:r>
      <w:r>
        <w:rPr>
          <w:rFonts w:hint="eastAsia"/>
        </w:rPr>
        <w:t>сбора</w:t>
      </w:r>
      <w:r>
        <w:t xml:space="preserve"> </w:t>
      </w:r>
      <w:r>
        <w:rPr>
          <w:rFonts w:hint="eastAsia"/>
        </w:rPr>
        <w:t>и</w:t>
      </w:r>
      <w:r>
        <w:t xml:space="preserve"> </w:t>
      </w:r>
      <w:r>
        <w:rPr>
          <w:rFonts w:hint="eastAsia"/>
        </w:rPr>
        <w:t>разметки</w:t>
      </w:r>
      <w:r>
        <w:t xml:space="preserve"> </w:t>
      </w:r>
      <w:r>
        <w:rPr>
          <w:rFonts w:hint="eastAsia"/>
        </w:rPr>
        <w:t>корпуса</w:t>
      </w:r>
      <w:r>
        <w:t xml:space="preserve"> </w:t>
      </w:r>
      <w:r>
        <w:rPr>
          <w:rFonts w:hint="eastAsia"/>
        </w:rPr>
        <w:t>пользовательских</w:t>
      </w:r>
      <w:r>
        <w:t xml:space="preserve"> </w:t>
      </w:r>
      <w:r>
        <w:rPr>
          <w:rFonts w:hint="eastAsia"/>
        </w:rPr>
        <w:t>высказываний</w:t>
      </w:r>
      <w:r>
        <w:t xml:space="preserve"> </w:t>
      </w:r>
      <w:r>
        <w:rPr>
          <w:rFonts w:hint="eastAsia"/>
        </w:rPr>
        <w:t>при</w:t>
      </w:r>
      <w:r>
        <w:t xml:space="preserve"> </w:t>
      </w:r>
      <w:r>
        <w:rPr>
          <w:rFonts w:hint="eastAsia"/>
        </w:rPr>
        <w:t>взаимодействии</w:t>
      </w:r>
      <w:r>
        <w:t xml:space="preserve"> </w:t>
      </w:r>
      <w:r>
        <w:rPr>
          <w:rFonts w:hint="eastAsia"/>
        </w:rPr>
        <w:t>с</w:t>
      </w:r>
      <w:r>
        <w:t xml:space="preserve"> </w:t>
      </w:r>
      <w:r>
        <w:rPr>
          <w:rFonts w:hint="eastAsia"/>
        </w:rPr>
        <w:t>устройствами</w:t>
      </w:r>
      <w:r>
        <w:t xml:space="preserve"> </w:t>
      </w:r>
      <w:r>
        <w:rPr>
          <w:rFonts w:hint="eastAsia"/>
        </w:rPr>
        <w:t>Интернета</w:t>
      </w:r>
      <w:r>
        <w:t xml:space="preserve"> </w:t>
      </w:r>
      <w:r>
        <w:rPr>
          <w:rFonts w:hint="eastAsia"/>
        </w:rPr>
        <w:t>вещей</w:t>
      </w:r>
    </w:p>
    <w:p w14:paraId="725AF416" w14:textId="77777777" w:rsidR="00840CBB" w:rsidRDefault="00840CBB" w:rsidP="00840CBB"/>
    <w:p w14:paraId="2652E063" w14:textId="77777777" w:rsidR="00840CBB" w:rsidRDefault="00840CBB" w:rsidP="00840CBB">
      <w:r>
        <w:t xml:space="preserve">4.2 </w:t>
      </w:r>
      <w:r>
        <w:rPr>
          <w:rFonts w:hint="eastAsia"/>
        </w:rPr>
        <w:t>Оценка</w:t>
      </w:r>
      <w:r>
        <w:t xml:space="preserve"> </w:t>
      </w:r>
      <w:r>
        <w:rPr>
          <w:rFonts w:hint="eastAsia"/>
        </w:rPr>
        <w:t>точности</w:t>
      </w:r>
      <w:r>
        <w:t xml:space="preserve"> </w:t>
      </w:r>
      <w:r>
        <w:rPr>
          <w:rFonts w:hint="eastAsia"/>
        </w:rPr>
        <w:t>алгоритма</w:t>
      </w:r>
      <w:r>
        <w:t xml:space="preserve"> </w:t>
      </w:r>
      <w:r>
        <w:rPr>
          <w:rFonts w:hint="eastAsia"/>
        </w:rPr>
        <w:t>классификации</w:t>
      </w:r>
      <w:r>
        <w:t xml:space="preserve"> </w:t>
      </w:r>
      <w:r>
        <w:rPr>
          <w:rFonts w:hint="eastAsia"/>
        </w:rPr>
        <w:t>пользовательского</w:t>
      </w:r>
      <w:r>
        <w:t xml:space="preserve"> </w:t>
      </w:r>
      <w:r>
        <w:rPr>
          <w:rFonts w:hint="eastAsia"/>
        </w:rPr>
        <w:t>высказывания</w:t>
      </w:r>
    </w:p>
    <w:p w14:paraId="5476FB1F" w14:textId="77777777" w:rsidR="00840CBB" w:rsidRDefault="00840CBB" w:rsidP="00840CBB"/>
    <w:p w14:paraId="738CC733" w14:textId="77777777" w:rsidR="00840CBB" w:rsidRDefault="00840CBB" w:rsidP="00840CBB">
      <w:r>
        <w:t xml:space="preserve">4.3 </w:t>
      </w:r>
      <w:r>
        <w:rPr>
          <w:rFonts w:hint="eastAsia"/>
        </w:rPr>
        <w:t>Оценка</w:t>
      </w:r>
      <w:r>
        <w:t xml:space="preserve"> </w:t>
      </w:r>
      <w:r>
        <w:rPr>
          <w:rFonts w:hint="eastAsia"/>
        </w:rPr>
        <w:t>точности</w:t>
      </w:r>
      <w:r>
        <w:t xml:space="preserve"> </w:t>
      </w:r>
      <w:r>
        <w:rPr>
          <w:rFonts w:hint="eastAsia"/>
        </w:rPr>
        <w:t>метода</w:t>
      </w:r>
      <w:r>
        <w:t xml:space="preserve"> </w:t>
      </w:r>
      <w:r>
        <w:rPr>
          <w:rFonts w:hint="eastAsia"/>
        </w:rPr>
        <w:t>интерпретации</w:t>
      </w:r>
      <w:r>
        <w:t xml:space="preserve"> </w:t>
      </w:r>
      <w:r>
        <w:rPr>
          <w:rFonts w:hint="eastAsia"/>
        </w:rPr>
        <w:t>неполных</w:t>
      </w:r>
      <w:r>
        <w:t xml:space="preserve"> </w:t>
      </w:r>
      <w:r>
        <w:rPr>
          <w:rFonts w:hint="eastAsia"/>
        </w:rPr>
        <w:t>высказываний</w:t>
      </w:r>
      <w:r>
        <w:t xml:space="preserve"> </w:t>
      </w:r>
      <w:r>
        <w:rPr>
          <w:rFonts w:hint="eastAsia"/>
        </w:rPr>
        <w:t>пользователя</w:t>
      </w:r>
      <w:r>
        <w:t xml:space="preserve"> </w:t>
      </w:r>
      <w:r>
        <w:rPr>
          <w:rFonts w:hint="eastAsia"/>
        </w:rPr>
        <w:t>для</w:t>
      </w:r>
      <w:r>
        <w:t xml:space="preserve"> </w:t>
      </w:r>
      <w:r>
        <w:rPr>
          <w:rFonts w:hint="eastAsia"/>
        </w:rPr>
        <w:t>управления</w:t>
      </w:r>
      <w:r>
        <w:t xml:space="preserve"> </w:t>
      </w:r>
      <w:r>
        <w:rPr>
          <w:rFonts w:hint="eastAsia"/>
        </w:rPr>
        <w:t>устройствами</w:t>
      </w:r>
      <w:r>
        <w:t xml:space="preserve"> </w:t>
      </w:r>
      <w:r>
        <w:rPr>
          <w:rFonts w:hint="eastAsia"/>
        </w:rPr>
        <w:t>Интернета</w:t>
      </w:r>
      <w:r>
        <w:t xml:space="preserve"> </w:t>
      </w:r>
      <w:r>
        <w:rPr>
          <w:rFonts w:hint="eastAsia"/>
        </w:rPr>
        <w:t>вещей</w:t>
      </w:r>
    </w:p>
    <w:p w14:paraId="7AC2E1CA" w14:textId="77777777" w:rsidR="00840CBB" w:rsidRDefault="00840CBB" w:rsidP="00840CBB"/>
    <w:p w14:paraId="215D02BD" w14:textId="77777777" w:rsidR="00840CBB" w:rsidRDefault="00840CBB" w:rsidP="00840CBB">
      <w:r>
        <w:t xml:space="preserve">4.4 </w:t>
      </w:r>
      <w:r>
        <w:rPr>
          <w:rFonts w:hint="eastAsia"/>
        </w:rPr>
        <w:t>Выводы</w:t>
      </w:r>
      <w:r>
        <w:t xml:space="preserve"> </w:t>
      </w:r>
      <w:r>
        <w:rPr>
          <w:rFonts w:hint="eastAsia"/>
        </w:rPr>
        <w:t>по</w:t>
      </w:r>
      <w:r>
        <w:t xml:space="preserve"> </w:t>
      </w:r>
      <w:r>
        <w:rPr>
          <w:rFonts w:hint="eastAsia"/>
        </w:rPr>
        <w:t>главе</w:t>
      </w:r>
    </w:p>
    <w:p w14:paraId="083EC5FC" w14:textId="77777777" w:rsidR="00840CBB" w:rsidRDefault="00840CBB" w:rsidP="00840CBB"/>
    <w:p w14:paraId="6B3E064C" w14:textId="77777777" w:rsidR="00840CBB" w:rsidRDefault="00840CBB" w:rsidP="00840CBB">
      <w:r>
        <w:rPr>
          <w:rFonts w:hint="eastAsia"/>
        </w:rPr>
        <w:t>Заключение</w:t>
      </w:r>
    </w:p>
    <w:p w14:paraId="458482D3" w14:textId="77777777" w:rsidR="00840CBB" w:rsidRDefault="00840CBB" w:rsidP="00840CBB"/>
    <w:p w14:paraId="079BC42E" w14:textId="77777777" w:rsidR="00840CBB" w:rsidRDefault="00840CBB" w:rsidP="00840CBB">
      <w:r>
        <w:rPr>
          <w:rFonts w:hint="eastAsia"/>
        </w:rPr>
        <w:t>Список</w:t>
      </w:r>
      <w:r>
        <w:t xml:space="preserve"> </w:t>
      </w:r>
      <w:r>
        <w:rPr>
          <w:rFonts w:hint="eastAsia"/>
        </w:rPr>
        <w:t>сокращений</w:t>
      </w:r>
    </w:p>
    <w:p w14:paraId="7DC1BEEC" w14:textId="77777777" w:rsidR="00840CBB" w:rsidRDefault="00840CBB" w:rsidP="00840CBB"/>
    <w:p w14:paraId="0CC65601" w14:textId="77777777" w:rsidR="00840CBB" w:rsidRDefault="00840CBB" w:rsidP="00840CBB">
      <w:r>
        <w:rPr>
          <w:rFonts w:hint="eastAsia"/>
        </w:rPr>
        <w:t>Список</w:t>
      </w:r>
      <w:r>
        <w:t xml:space="preserve"> </w:t>
      </w:r>
      <w:r>
        <w:rPr>
          <w:rFonts w:hint="eastAsia"/>
        </w:rPr>
        <w:t>литературы</w:t>
      </w:r>
    </w:p>
    <w:p w14:paraId="2FDE17FD" w14:textId="77777777" w:rsidR="00840CBB" w:rsidRDefault="00840CBB" w:rsidP="00840CBB"/>
    <w:p w14:paraId="764B2484" w14:textId="77777777" w:rsidR="00840CBB" w:rsidRDefault="00840CBB" w:rsidP="00840CBB">
      <w:r>
        <w:rPr>
          <w:rFonts w:hint="eastAsia"/>
        </w:rPr>
        <w:t>Список</w:t>
      </w:r>
      <w:r>
        <w:t xml:space="preserve"> </w:t>
      </w:r>
      <w:r>
        <w:rPr>
          <w:rFonts w:hint="eastAsia"/>
        </w:rPr>
        <w:t>рисунков</w:t>
      </w:r>
    </w:p>
    <w:p w14:paraId="3BC4D377" w14:textId="77777777" w:rsidR="00840CBB" w:rsidRDefault="00840CBB" w:rsidP="00840CBB"/>
    <w:p w14:paraId="08F14B49" w14:textId="77777777" w:rsidR="00840CBB" w:rsidRDefault="00840CBB" w:rsidP="00840CBB">
      <w:r>
        <w:rPr>
          <w:rFonts w:hint="eastAsia"/>
        </w:rPr>
        <w:t>Список</w:t>
      </w:r>
      <w:r>
        <w:t xml:space="preserve"> </w:t>
      </w:r>
      <w:r>
        <w:rPr>
          <w:rFonts w:hint="eastAsia"/>
        </w:rPr>
        <w:t>таблиц</w:t>
      </w:r>
    </w:p>
    <w:p w14:paraId="2BE1D4D6" w14:textId="77777777" w:rsidR="00840CBB" w:rsidRDefault="00840CBB" w:rsidP="00840CBB"/>
    <w:p w14:paraId="11AEDAC1" w14:textId="77777777" w:rsidR="00840CBB" w:rsidRDefault="00840CBB" w:rsidP="00840CBB">
      <w:r>
        <w:rPr>
          <w:rFonts w:hint="eastAsia"/>
        </w:rPr>
        <w:lastRenderedPageBreak/>
        <w:t>Приложение</w:t>
      </w:r>
      <w:r>
        <w:t xml:space="preserve"> </w:t>
      </w:r>
      <w:r>
        <w:rPr>
          <w:rFonts w:hint="eastAsia"/>
        </w:rPr>
        <w:t>А</w:t>
      </w:r>
      <w:r>
        <w:t xml:space="preserve">. </w:t>
      </w:r>
      <w:r>
        <w:rPr>
          <w:rFonts w:hint="eastAsia"/>
        </w:rPr>
        <w:t>Сопоставление</w:t>
      </w:r>
      <w:r>
        <w:t xml:space="preserve"> </w:t>
      </w:r>
      <w:r>
        <w:rPr>
          <w:rFonts w:hint="eastAsia"/>
        </w:rPr>
        <w:t>типа</w:t>
      </w:r>
      <w:r>
        <w:t xml:space="preserve"> </w:t>
      </w:r>
      <w:r>
        <w:rPr>
          <w:rFonts w:hint="eastAsia"/>
        </w:rPr>
        <w:t>неполноты</w:t>
      </w:r>
      <w:r>
        <w:t xml:space="preserve"> </w:t>
      </w:r>
      <w:r>
        <w:rPr>
          <w:rFonts w:hint="eastAsia"/>
        </w:rPr>
        <w:t>и</w:t>
      </w:r>
    </w:p>
    <w:p w14:paraId="7C0ADCC0" w14:textId="77777777" w:rsidR="00840CBB" w:rsidRDefault="00840CBB" w:rsidP="00840CBB"/>
    <w:p w14:paraId="47C3AC42" w14:textId="77777777" w:rsidR="00840CBB" w:rsidRDefault="00840CBB" w:rsidP="00840CBB">
      <w:r>
        <w:rPr>
          <w:rFonts w:hint="eastAsia"/>
        </w:rPr>
        <w:t>соответствующей</w:t>
      </w:r>
      <w:r>
        <w:t xml:space="preserve"> </w:t>
      </w:r>
      <w:r>
        <w:rPr>
          <w:rFonts w:hint="eastAsia"/>
        </w:rPr>
        <w:t>задачи</w:t>
      </w:r>
      <w:r>
        <w:t xml:space="preserve"> </w:t>
      </w:r>
      <w:r>
        <w:rPr>
          <w:rFonts w:hint="eastAsia"/>
        </w:rPr>
        <w:t>обработки</w:t>
      </w:r>
      <w:r>
        <w:t xml:space="preserve"> </w:t>
      </w:r>
      <w:r>
        <w:rPr>
          <w:rFonts w:hint="eastAsia"/>
        </w:rPr>
        <w:t>естественного</w:t>
      </w:r>
      <w:r>
        <w:t xml:space="preserve"> </w:t>
      </w:r>
      <w:r>
        <w:rPr>
          <w:rFonts w:hint="eastAsia"/>
        </w:rPr>
        <w:t>языка</w:t>
      </w:r>
      <w:r>
        <w:t xml:space="preserve"> </w:t>
      </w:r>
      <w:r>
        <w:rPr>
          <w:rFonts w:hint="eastAsia"/>
        </w:rPr>
        <w:t>в</w:t>
      </w:r>
      <w:r>
        <w:t xml:space="preserve"> </w:t>
      </w:r>
      <w:r>
        <w:rPr>
          <w:rFonts w:hint="eastAsia"/>
        </w:rPr>
        <w:t>системах</w:t>
      </w:r>
      <w:r>
        <w:t xml:space="preserve"> </w:t>
      </w:r>
      <w:r>
        <w:rPr>
          <w:rFonts w:hint="eastAsia"/>
        </w:rPr>
        <w:t>разговорного</w:t>
      </w:r>
      <w:r>
        <w:t xml:space="preserve"> </w:t>
      </w:r>
      <w:r>
        <w:rPr>
          <w:rFonts w:hint="eastAsia"/>
        </w:rPr>
        <w:t>интеллекта</w:t>
      </w:r>
      <w:r>
        <w:t xml:space="preserve"> </w:t>
      </w:r>
      <w:r>
        <w:rPr>
          <w:rFonts w:hint="eastAsia"/>
        </w:rPr>
        <w:t>с</w:t>
      </w:r>
      <w:r>
        <w:t xml:space="preserve"> </w:t>
      </w:r>
      <w:r>
        <w:rPr>
          <w:rFonts w:hint="eastAsia"/>
        </w:rPr>
        <w:t>компонентами</w:t>
      </w:r>
      <w:r>
        <w:t xml:space="preserve"> </w:t>
      </w:r>
      <w:r>
        <w:rPr>
          <w:rFonts w:hint="eastAsia"/>
        </w:rPr>
        <w:t>архитектуры</w:t>
      </w:r>
      <w:r>
        <w:t xml:space="preserve"> </w:t>
      </w:r>
      <w:r>
        <w:rPr>
          <w:rFonts w:hint="eastAsia"/>
        </w:rPr>
        <w:t>разработанной</w:t>
      </w:r>
      <w:r>
        <w:t xml:space="preserve"> </w:t>
      </w:r>
      <w:r>
        <w:rPr>
          <w:rFonts w:hint="eastAsia"/>
        </w:rPr>
        <w:t>системы</w:t>
      </w:r>
    </w:p>
    <w:p w14:paraId="38B43938" w14:textId="77777777" w:rsidR="00840CBB" w:rsidRDefault="00840CBB" w:rsidP="00840CBB"/>
    <w:p w14:paraId="4A06C573" w14:textId="7503D9A1" w:rsidR="00840CBB" w:rsidRPr="00840CBB" w:rsidRDefault="00840CBB" w:rsidP="00840CBB">
      <w:r>
        <w:rPr>
          <w:rFonts w:hint="eastAsia"/>
        </w:rPr>
        <w:t>Приложение</w:t>
      </w:r>
      <w:r>
        <w:t xml:space="preserve"> </w:t>
      </w:r>
      <w:r>
        <w:rPr>
          <w:rFonts w:hint="eastAsia"/>
        </w:rPr>
        <w:t>Б</w:t>
      </w:r>
      <w:r>
        <w:t xml:space="preserve">. </w:t>
      </w:r>
      <w:r>
        <w:rPr>
          <w:rFonts w:hint="eastAsia"/>
        </w:rPr>
        <w:t>Текст</w:t>
      </w:r>
      <w:r>
        <w:t xml:space="preserve"> </w:t>
      </w:r>
      <w:r>
        <w:rPr>
          <w:rFonts w:hint="eastAsia"/>
        </w:rPr>
        <w:t>публикаций</w:t>
      </w:r>
    </w:p>
    <w:sectPr w:rsidR="00840CBB" w:rsidRPr="00840CBB" w:rsidSect="006739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3F3" w14:textId="77777777" w:rsidR="00673924" w:rsidRDefault="00673924">
      <w:pPr>
        <w:spacing w:after="0" w:line="240" w:lineRule="auto"/>
      </w:pPr>
      <w:r>
        <w:separator/>
      </w:r>
    </w:p>
  </w:endnote>
  <w:endnote w:type="continuationSeparator" w:id="0">
    <w:p w14:paraId="2F561F04" w14:textId="77777777" w:rsidR="00673924" w:rsidRDefault="0067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7A1B" w14:textId="77777777" w:rsidR="00673924" w:rsidRDefault="00673924"/>
    <w:p w14:paraId="078718B5" w14:textId="77777777" w:rsidR="00673924" w:rsidRDefault="00673924"/>
    <w:p w14:paraId="64CB8263" w14:textId="77777777" w:rsidR="00673924" w:rsidRDefault="00673924"/>
    <w:p w14:paraId="6E55F75D" w14:textId="77777777" w:rsidR="00673924" w:rsidRDefault="00673924"/>
    <w:p w14:paraId="72FF9E19" w14:textId="77777777" w:rsidR="00673924" w:rsidRDefault="00673924"/>
    <w:p w14:paraId="536113E6" w14:textId="77777777" w:rsidR="00673924" w:rsidRDefault="00673924"/>
    <w:p w14:paraId="4E455145" w14:textId="77777777" w:rsidR="00673924" w:rsidRDefault="006739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0BC91B" wp14:editId="3C2EBB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7E08D" w14:textId="77777777" w:rsidR="00673924" w:rsidRDefault="006739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BC9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87E08D" w14:textId="77777777" w:rsidR="00673924" w:rsidRDefault="006739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BA16D" w14:textId="77777777" w:rsidR="00673924" w:rsidRDefault="00673924"/>
    <w:p w14:paraId="747CB8DF" w14:textId="77777777" w:rsidR="00673924" w:rsidRDefault="00673924"/>
    <w:p w14:paraId="6FCD40E3" w14:textId="77777777" w:rsidR="00673924" w:rsidRDefault="006739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CB6619" wp14:editId="0118BA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CF64" w14:textId="77777777" w:rsidR="00673924" w:rsidRDefault="00673924"/>
                          <w:p w14:paraId="76A111DB" w14:textId="77777777" w:rsidR="00673924" w:rsidRDefault="006739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B66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80CF64" w14:textId="77777777" w:rsidR="00673924" w:rsidRDefault="00673924"/>
                    <w:p w14:paraId="76A111DB" w14:textId="77777777" w:rsidR="00673924" w:rsidRDefault="006739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3F4AAA" w14:textId="77777777" w:rsidR="00673924" w:rsidRDefault="00673924"/>
    <w:p w14:paraId="07201B87" w14:textId="77777777" w:rsidR="00673924" w:rsidRDefault="00673924">
      <w:pPr>
        <w:rPr>
          <w:sz w:val="2"/>
          <w:szCs w:val="2"/>
        </w:rPr>
      </w:pPr>
    </w:p>
    <w:p w14:paraId="75CCAD42" w14:textId="77777777" w:rsidR="00673924" w:rsidRDefault="00673924"/>
    <w:p w14:paraId="481FA50D" w14:textId="77777777" w:rsidR="00673924" w:rsidRDefault="00673924">
      <w:pPr>
        <w:spacing w:after="0" w:line="240" w:lineRule="auto"/>
      </w:pPr>
    </w:p>
  </w:footnote>
  <w:footnote w:type="continuationSeparator" w:id="0">
    <w:p w14:paraId="51E9BC2E" w14:textId="77777777" w:rsidR="00673924" w:rsidRDefault="0067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24"/>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14268</TotalTime>
  <Pages>6</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1527</cp:revision>
  <cp:lastPrinted>2009-02-06T05:36:00Z</cp:lastPrinted>
  <dcterms:created xsi:type="dcterms:W3CDTF">2024-01-07T13:43:00Z</dcterms:created>
  <dcterms:modified xsi:type="dcterms:W3CDTF">2024-01-30T17:19:00Z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