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C954E4" w:rsidRDefault="00C954E4" w:rsidP="00C954E4">
      <w:r w:rsidRPr="00B12744">
        <w:rPr>
          <w:rFonts w:ascii="Times New Roman" w:eastAsia="Times New Roman" w:hAnsi="Times New Roman" w:cs="Times New Roman"/>
          <w:b/>
          <w:kern w:val="24"/>
          <w:sz w:val="24"/>
          <w:szCs w:val="24"/>
          <w:lang w:eastAsia="ru-RU"/>
        </w:rPr>
        <w:t xml:space="preserve">Сіньковська Вікторія Миколаївна, </w:t>
      </w:r>
      <w:r w:rsidRPr="00B12744">
        <w:rPr>
          <w:rFonts w:ascii="Times New Roman" w:eastAsia="Times New Roman" w:hAnsi="Times New Roman" w:cs="Times New Roman"/>
          <w:kern w:val="24"/>
          <w:sz w:val="24"/>
          <w:szCs w:val="24"/>
          <w:lang w:eastAsia="ru-RU"/>
        </w:rPr>
        <w:t xml:space="preserve">асистент кафедри маркетингу, Одеський національний політехнічний університет. </w:t>
      </w:r>
      <w:r w:rsidRPr="00B12744">
        <w:rPr>
          <w:rFonts w:ascii="Times New Roman" w:eastAsia="Times New Roman" w:hAnsi="Times New Roman" w:cs="Times New Roman"/>
          <w:bCs/>
          <w:iCs/>
          <w:kern w:val="24"/>
          <w:sz w:val="24"/>
          <w:szCs w:val="24"/>
          <w:shd w:val="clear" w:color="auto" w:fill="FFFFFF"/>
        </w:rPr>
        <w:t>Назва дисертації:</w:t>
      </w:r>
      <w:r w:rsidRPr="00B12744">
        <w:rPr>
          <w:rFonts w:ascii="Times New Roman" w:eastAsia="Times New Roman" w:hAnsi="Times New Roman" w:cs="Times New Roman"/>
          <w:kern w:val="24"/>
          <w:sz w:val="24"/>
          <w:szCs w:val="24"/>
          <w:lang w:eastAsia="ru-RU"/>
        </w:rPr>
        <w:t xml:space="preserve"> «Оцінювання лояльності споживачів промислових підприємств». </w:t>
      </w:r>
      <w:r w:rsidRPr="00B12744">
        <w:rPr>
          <w:rFonts w:ascii="Times New Roman" w:eastAsia="Times New Roman" w:hAnsi="Times New Roman" w:cs="Times New Roman"/>
          <w:bCs/>
          <w:iCs/>
          <w:kern w:val="24"/>
          <w:sz w:val="24"/>
          <w:szCs w:val="24"/>
          <w:shd w:val="clear" w:color="auto" w:fill="FFFFFF"/>
        </w:rPr>
        <w:t>Шифр та назва спеціальності</w:t>
      </w:r>
      <w:r w:rsidRPr="00B12744">
        <w:rPr>
          <w:rFonts w:ascii="Times New Roman" w:eastAsia="Times New Roman" w:hAnsi="Times New Roman" w:cs="Times New Roman"/>
          <w:kern w:val="24"/>
          <w:sz w:val="24"/>
          <w:szCs w:val="24"/>
          <w:lang w:eastAsia="ru-RU"/>
        </w:rPr>
        <w:t xml:space="preserve"> – 08.00.04 – </w:t>
      </w:r>
      <w:r w:rsidRPr="00B12744">
        <w:rPr>
          <w:rFonts w:ascii="Times New Roman" w:eastAsia="Times New Roman" w:hAnsi="Times New Roman" w:cs="Times New Roman"/>
          <w:kern w:val="24"/>
          <w:sz w:val="24"/>
          <w:szCs w:val="24"/>
        </w:rPr>
        <w:t>Економіка</w:t>
      </w:r>
      <w:r w:rsidRPr="00B12744">
        <w:rPr>
          <w:rFonts w:ascii="Times New Roman" w:eastAsia="Times New Roman" w:hAnsi="Times New Roman" w:cs="Times New Roman"/>
          <w:kern w:val="24"/>
          <w:sz w:val="24"/>
          <w:szCs w:val="24"/>
          <w:lang w:eastAsia="ru-RU"/>
        </w:rPr>
        <w:t xml:space="preserve"> та управління підприємствами (за видами економічної діяльності). Спецрада Д</w:t>
      </w:r>
      <w:r w:rsidRPr="00B12744">
        <w:rPr>
          <w:rFonts w:ascii="Times New Roman" w:eastAsia="Times New Roman" w:hAnsi="Times New Roman" w:cs="Times New Roman"/>
          <w:kern w:val="24"/>
          <w:sz w:val="24"/>
          <w:szCs w:val="24"/>
          <w:lang w:val="en-US" w:eastAsia="ru-RU"/>
        </w:rPr>
        <w:t> </w:t>
      </w:r>
      <w:r w:rsidRPr="00B12744">
        <w:rPr>
          <w:rFonts w:ascii="Times New Roman" w:eastAsia="Times New Roman" w:hAnsi="Times New Roman" w:cs="Times New Roman"/>
          <w:kern w:val="24"/>
          <w:sz w:val="24"/>
          <w:szCs w:val="24"/>
          <w:lang w:eastAsia="ru-RU"/>
        </w:rPr>
        <w:t>41.052.10 Одеського національного політехнічного університету</w:t>
      </w:r>
    </w:p>
    <w:sectPr w:rsidR="00F10AB7" w:rsidRPr="00C954E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C954E4" w:rsidRPr="00C954E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22EC3-9360-47F3-9D2A-F14AE750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250</cp:revision>
  <cp:lastPrinted>2009-02-06T05:36:00Z</cp:lastPrinted>
  <dcterms:created xsi:type="dcterms:W3CDTF">2020-10-08T07:28:00Z</dcterms:created>
  <dcterms:modified xsi:type="dcterms:W3CDTF">2020-10-21T13:24:00Z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