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EBCF8" w14:textId="77777777" w:rsidR="002911FE" w:rsidRDefault="002911FE" w:rsidP="002911F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геолого-минералогических наук Устинов, Сергей Николаевич</w:t>
      </w:r>
    </w:p>
    <w:p w14:paraId="46A43F4C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261D3235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91BEECC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ВЗАИМОСВЯЗЬ СОВРЕМЕННОЙ ГЕОДИНАМИКИ И 18 ГЕОЭКОЛОГИИ, ИСТОРИЯ РАЗВИТИЯ ИССЛЕДОВАНИЙ СОВРЕМЕННЫХ ДВИЖЕНИЙ И ДЕФОРМАЦИЙ ЗЕМНОЙ КОРЫ</w:t>
      </w:r>
    </w:p>
    <w:p w14:paraId="4FA4F641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Общие понятия, определение предмета исследований</w:t>
      </w:r>
    </w:p>
    <w:p w14:paraId="0687F5E8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Исследование глобальных и региональных движений земной коры</w:t>
      </w:r>
    </w:p>
    <w:p w14:paraId="28F1740A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Исследование деформационных предвестников землетрясений 29 геодезическими методами</w:t>
      </w:r>
    </w:p>
    <w:p w14:paraId="51FD644C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Изучение техногенного воздействия на геологическую среду 34 геодезическими методами</w:t>
      </w:r>
    </w:p>
    <w:p w14:paraId="00FD8816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195A6A9E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 МЕТОДИКА ВВЫПОЛНЕНИЯ ИССЛЕДОВАНИЙ</w:t>
      </w:r>
    </w:p>
    <w:p w14:paraId="3CB8F2D6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Общие задачи</w:t>
      </w:r>
    </w:p>
    <w:p w14:paraId="1E48CD01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Исследование деформаций земной поверхности в зоне воздействия 43 водохранилищ</w:t>
      </w:r>
    </w:p>
    <w:p w14:paraId="69ED65A5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Исследование вертикальных движений и деформаций</w:t>
      </w:r>
    </w:p>
    <w:p w14:paraId="53615351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Исследование горизонтальных движений и деформаций 47 2.5. Достоверность получаемых результатов</w:t>
      </w:r>
    </w:p>
    <w:p w14:paraId="57C6253D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678F74B1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ИССЛЕДОВАНИЕ ДЕФОРМАЦИЙ ЗЕМНОЙ КОРЫ НА 59 ГЕОДИНАМИЧЕСКИХ ПОЛИГОНАХ ГЭС</w:t>
      </w:r>
    </w:p>
    <w:p w14:paraId="057C9AD9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Водохранилища как возбудители сейсмической активности и 59 деформаций земной поверхности</w:t>
      </w:r>
    </w:p>
    <w:p w14:paraId="184D2391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Изучение современных движений земной коры на геодинамических 62 полигонах ГЭС</w:t>
      </w:r>
    </w:p>
    <w:p w14:paraId="625A3602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Математические модели деформирования земной поверхности 79 в районах водохранилищ</w:t>
      </w:r>
    </w:p>
    <w:p w14:paraId="39D6DDBE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030594E6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4. ГЕОЛОГИЯ, СЕЙСМИЧНОСТЬ И ГЕОДИНАМИКА РАЙОНА 84 ИССЛЕДОВАНИЙ</w:t>
      </w:r>
    </w:p>
    <w:p w14:paraId="082DEAFD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Геолого-тектоническая характеристика</w:t>
      </w:r>
    </w:p>
    <w:p w14:paraId="649C9E90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Сейсмичность района водохранилища</w:t>
      </w:r>
    </w:p>
    <w:p w14:paraId="677BE30D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Исследование современных движений земной коры на 101 геодинамических полигонах в зоне сочленения Памира и Тянь-Шаня</w:t>
      </w:r>
    </w:p>
    <w:p w14:paraId="16C25818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 Душанбинский геодинамический полигон</w:t>
      </w:r>
    </w:p>
    <w:p w14:paraId="38BA598D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 Файзабадский геодинамический полигон</w:t>
      </w:r>
    </w:p>
    <w:p w14:paraId="600A3EFA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 Рогунский геодинамический полигон</w:t>
      </w:r>
    </w:p>
    <w:p w14:paraId="041EE4FA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4.3.4 Гармский геодинамический полигон 136 ВЫВОДЫ</w:t>
      </w:r>
    </w:p>
    <w:p w14:paraId="3042EA5E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 СИСТЕМА ГЕОДЕЗИЧЕСКИХ ИЗМЕРЕНИЙ</w:t>
      </w:r>
    </w:p>
    <w:p w14:paraId="1225DDAF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Краткие сведения о Нурекской ГЭС. История создания и развития 140 Нурекского геодинамического полигона</w:t>
      </w:r>
    </w:p>
    <w:p w14:paraId="51B64BA1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Нивелирование I класса</w:t>
      </w:r>
    </w:p>
    <w:p w14:paraId="59803D26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 Линии высокоточного нивелирования Нурекского полигона</w:t>
      </w:r>
    </w:p>
    <w:p w14:paraId="27B6B698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 Нивелирование и оценка точности результатов, введение 169 поправок за непараллельность уровенных поверхностей</w:t>
      </w:r>
    </w:p>
    <w:p w14:paraId="2787AC41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 Исследование горизонтальных движений и деформаций 171 5.3.1 Линейно - угловые сети для изучения горизонтальных</w:t>
      </w:r>
    </w:p>
    <w:p w14:paraId="1AE7F496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движений и деформаций</w:t>
      </w:r>
    </w:p>
    <w:p w14:paraId="4F9ED018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5.3.2 Выполнение триангуляционных и трилатерационных 174 измерений 1 класса</w:t>
      </w:r>
    </w:p>
    <w:p w14:paraId="1AA20C00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55B32953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 ГЕОДИНАМИЧЕСКИЙ АНАЛИЗ СОВРЕМЕННЫХ 177 ДВИЖЕНИЙ И ДЕФОРМАЦИЙ В ПРИБРЕЖНОЙ ЗОНЕ НУРЕКСКОГО ВОДОХРАНИЛИЩА</w:t>
      </w:r>
    </w:p>
    <w:p w14:paraId="55454060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 Фоновые деформации (до заполнения водохранилища)</w:t>
      </w:r>
    </w:p>
    <w:p w14:paraId="5CC379F1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6.1.1 Горизонтальные деформации</w:t>
      </w:r>
    </w:p>
    <w:p w14:paraId="5229EEF0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6.1.2 Вертикальные деформации</w:t>
      </w:r>
    </w:p>
    <w:p w14:paraId="2DC0459B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6.2 Современные движения и деформации в период заполнения и 191 эксплуатации водохранилища</w:t>
      </w:r>
    </w:p>
    <w:p w14:paraId="443B0BAC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6.2.1 Вязкоупругая модель деформирования</w:t>
      </w:r>
    </w:p>
    <w:p w14:paraId="283BA073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6.2.2 Горизонтальные деформации</w:t>
      </w:r>
    </w:p>
    <w:p w14:paraId="128722E3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6.2.3 Карты современных вертикальных движений</w:t>
      </w:r>
    </w:p>
    <w:p w14:paraId="65522066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6.2.3.1 Нижний бьеф</w:t>
      </w:r>
    </w:p>
    <w:p w14:paraId="1AB1E344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5.2.3.2 Верхний бьеф</w:t>
      </w:r>
    </w:p>
    <w:p w14:paraId="356864FF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 Особенности современных движений и деформаций земной коры 264 в зависимости от различных геолого-тектонических условий</w:t>
      </w:r>
    </w:p>
    <w:p w14:paraId="00F75472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 Современные движения и деформации земной коры и 267 возбужденная сейсмичность</w:t>
      </w:r>
    </w:p>
    <w:p w14:paraId="2B6F49AB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6769FE0F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68448217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ИСПОЛЬЗОВАННЫХ ИСТОЧНИКОВ</w:t>
      </w:r>
    </w:p>
    <w:p w14:paraId="273F9F72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ПРИЛОЖЕНИЯ (в отдельном томе):</w:t>
      </w:r>
    </w:p>
    <w:p w14:paraId="4ED4B241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Приложение 1 .Среднедекадные значения уровня воды в Нурекском водохранилище (м)</w:t>
      </w:r>
    </w:p>
    <w:p w14:paraId="50C73949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Приложение 2,Список условных координат реперов нивелирования I класса на Нурекском геодинамическом полигоне</w:t>
      </w:r>
    </w:p>
    <w:p w14:paraId="05ED7EEA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Приложение 3.Картограммы распределения поправок за непараллельность уровенных поверхностей с шагом Юм по высоте изменения уровня воды в водохранилище</w:t>
      </w:r>
    </w:p>
    <w:p w14:paraId="032A7EE0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Приложение 4.Таблица условных высот реперов I класса по линии "Грунтовый репер 1703 - фундаментальный репер 93" за период с 1972 по 1978 годы (северная зона)</w:t>
      </w:r>
    </w:p>
    <w:p w14:paraId="1051FCC4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Приложение 5.Таблица поправок за непараллельность уровенных поверхностей (гравитационных) в результаты нивелирования I класса (нижний бьеф)</w:t>
      </w:r>
    </w:p>
    <w:p w14:paraId="345AB72F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Приложение 6.Таблица поправок за непараллельность уровенных поверхностей (гравитационных) в результаты нивелирования I класса (верхний бьеф)</w:t>
      </w:r>
    </w:p>
    <w:p w14:paraId="17325799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Приложение 7.Таблица условных высот реперов I класса в районе плотины и города Нурека с 1974 по 1990 годы (нижний бьеф)</w:t>
      </w:r>
    </w:p>
    <w:p w14:paraId="0157540A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Приложение 8.Таблица условных высот реперов I класса по линии "Грунтовый репер 918 - грунтовый репер 4230" за период с 1974 по 1990 годы (верхний бьеф)</w:t>
      </w:r>
    </w:p>
    <w:p w14:paraId="0E3FB3BD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9. Приложение 9.Таблица условных высот реперов I класса по линии "Грунтовый репер 3198 - грунтовый репер 4176" за период с 1974 по</w:t>
      </w:r>
    </w:p>
    <w:p w14:paraId="3CDF24AA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годы (верхний бьеф)</w:t>
      </w:r>
    </w:p>
    <w:p w14:paraId="578E6C47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 Приложение 10.Таблица условных высот реперов I класса по линии "Грунтовый репер 327 - грунтовый репер 4230" за период с 1974 по 1990 годы (верхний бьеф)</w:t>
      </w:r>
    </w:p>
    <w:p w14:paraId="0DDCD223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 Приложение 11 .Таблица условных высот реперов I класса по линии "Грунтовый репер 918 - грунтовый репер 269" за период с 1975 по 1990 годы (верхний бьеф)</w:t>
      </w:r>
    </w:p>
    <w:p w14:paraId="6B76433B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12. Приложение 12. Компоненты тензоров среднегодовых деформаций, коэффициенты Лоде-Надаи и амплитудные значения дилатации рассчитанные по изменениям условных координат пунктов триангуляционных сетей за период с 1938 по 1968 год</w:t>
      </w:r>
    </w:p>
    <w:p w14:paraId="32FE2951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13. Приложение 13.Материалы обработки измерений выполненых на линейно-угловой сети Нурекского геодинамического полигона в 1974 году</w:t>
      </w:r>
    </w:p>
    <w:p w14:paraId="5B83DE11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14. Приложение 14.Материалы обработки измерений выполненых на линейно-угловой сети Нурекского геодинамического полигона в 1984 году</w:t>
      </w:r>
    </w:p>
    <w:p w14:paraId="6CEB239D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15. Приложение 15.Таблица скоростей и направлений смещения пунктов линейно- угловой сети Нурекского ГДП относительно пункта N 8 за периоды с 1960 по 1974 годы и с 1974 по 1984 годы</w:t>
      </w:r>
    </w:p>
    <w:p w14:paraId="13C23E64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16. Приложение 16.Сопоставление результатов измерений длин линий за периоды 1974 и 1976 годы</w:t>
      </w:r>
    </w:p>
    <w:p w14:paraId="1DE03BA7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17. Приложение 17.Сопоставление результатов измерений длин линий за периоды 1976 и 1984годы</w:t>
      </w:r>
    </w:p>
    <w:p w14:paraId="3E5D276C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18. Приложение 18. Компоненты тензора деформации и коэффициент Лоде-Надаи, рассчитанные по изменениям условных координат (период с 1960 по 1974 годы)</w:t>
      </w:r>
    </w:p>
    <w:p w14:paraId="16BE2517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19. Приложение 19.Компоненты тензоров среднегодовых деформации и коэффициенты Лоде-Надаи, рассчитанные по изменениям длин линий за период с 1974 по 1976 год</w:t>
      </w:r>
    </w:p>
    <w:p w14:paraId="17A1A871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20. Приложение 20. Компоненты тензоров среднегодовых деформации и коэффициент Лоде-Надаи, рассчитанные по изменениям длин линий за период с 1976 по 1984 год</w:t>
      </w:r>
    </w:p>
    <w:p w14:paraId="2FC7BCA9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21. Приложение 21. Компоненты тензоров среднегодовых деформаций и коэффициенты Лоде-Надаи, рассчитанные по изменениям условных координат за период с 1974 по 1984 год</w:t>
      </w:r>
    </w:p>
    <w:p w14:paraId="1C9D6F6C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22. Приложение 22.Расчет значений дилатации по результатам измерений на линейно-угловой сети Нурекского полигона за период с 1960 по 1974 год</w:t>
      </w:r>
    </w:p>
    <w:p w14:paraId="5EC83569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23. Приложение 23. Расчет значений дилатации по результатам измерений на линейно-угловой сети Нурекского полигона за период с 1974 по 1976 год</w:t>
      </w:r>
    </w:p>
    <w:p w14:paraId="41B5D94E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24. Приложение 24. Расчет значений дилатации по результатам измерений на линейно-угловой сети Нурекского полигона за период с 1976 по 1984 год</w:t>
      </w:r>
    </w:p>
    <w:p w14:paraId="785E6F35" w14:textId="77777777" w:rsidR="002911FE" w:rsidRDefault="002911FE" w:rsidP="002911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25. Приложение 25. Расчет значений дилатации по результатам измерений на линейно-угловой сети Нурекского полигона за период с 1974 по 1984 год</w:t>
      </w:r>
    </w:p>
    <w:p w14:paraId="5DA9ADB1" w14:textId="291A1640" w:rsidR="00927C48" w:rsidRPr="002911FE" w:rsidRDefault="00927C48" w:rsidP="002911FE"/>
    <w:sectPr w:rsidR="00927C48" w:rsidRPr="002911F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BF800" w14:textId="77777777" w:rsidR="003C02AA" w:rsidRDefault="003C02AA">
      <w:pPr>
        <w:spacing w:after="0" w:line="240" w:lineRule="auto"/>
      </w:pPr>
      <w:r>
        <w:separator/>
      </w:r>
    </w:p>
  </w:endnote>
  <w:endnote w:type="continuationSeparator" w:id="0">
    <w:p w14:paraId="784C65EC" w14:textId="77777777" w:rsidR="003C02AA" w:rsidRDefault="003C0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90887" w14:textId="77777777" w:rsidR="003C02AA" w:rsidRDefault="003C02AA">
      <w:pPr>
        <w:spacing w:after="0" w:line="240" w:lineRule="auto"/>
      </w:pPr>
      <w:r>
        <w:separator/>
      </w:r>
    </w:p>
  </w:footnote>
  <w:footnote w:type="continuationSeparator" w:id="0">
    <w:p w14:paraId="01B8F544" w14:textId="77777777" w:rsidR="003C02AA" w:rsidRDefault="003C0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02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75F680F"/>
    <w:multiLevelType w:val="multilevel"/>
    <w:tmpl w:val="A5D8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9"/>
  </w:num>
  <w:num w:numId="3">
    <w:abstractNumId w:val="44"/>
  </w:num>
  <w:num w:numId="4">
    <w:abstractNumId w:val="37"/>
  </w:num>
  <w:num w:numId="5">
    <w:abstractNumId w:val="41"/>
  </w:num>
  <w:num w:numId="6">
    <w:abstractNumId w:val="43"/>
  </w:num>
  <w:num w:numId="7">
    <w:abstractNumId w:val="45"/>
  </w:num>
  <w:num w:numId="8">
    <w:abstractNumId w:val="36"/>
  </w:num>
  <w:num w:numId="9">
    <w:abstractNumId w:val="42"/>
  </w:num>
  <w:num w:numId="10">
    <w:abstractNumId w:val="34"/>
  </w:num>
  <w:num w:numId="11">
    <w:abstractNumId w:val="38"/>
  </w:num>
  <w:num w:numId="12">
    <w:abstractNumId w:val="3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64102"/>
    <w:rsid w:val="001648FC"/>
    <w:rsid w:val="001713C6"/>
    <w:rsid w:val="00171893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3127"/>
    <w:rsid w:val="001B5448"/>
    <w:rsid w:val="001B557F"/>
    <w:rsid w:val="001B5CA2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3558"/>
    <w:rsid w:val="002249F2"/>
    <w:rsid w:val="00225888"/>
    <w:rsid w:val="00226895"/>
    <w:rsid w:val="00226E4A"/>
    <w:rsid w:val="0023002E"/>
    <w:rsid w:val="00231762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393A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2AA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C48"/>
    <w:rsid w:val="004061A6"/>
    <w:rsid w:val="0040693C"/>
    <w:rsid w:val="004069A1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7598"/>
    <w:rsid w:val="004879B0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57F9"/>
    <w:rsid w:val="004D7151"/>
    <w:rsid w:val="004D76AE"/>
    <w:rsid w:val="004E0FFA"/>
    <w:rsid w:val="004E13BD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D88"/>
    <w:rsid w:val="00610E84"/>
    <w:rsid w:val="006165BB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671C"/>
    <w:rsid w:val="006668B5"/>
    <w:rsid w:val="0067079E"/>
    <w:rsid w:val="00670F9F"/>
    <w:rsid w:val="00671F85"/>
    <w:rsid w:val="00673AA9"/>
    <w:rsid w:val="0067613F"/>
    <w:rsid w:val="0067628A"/>
    <w:rsid w:val="00676EF2"/>
    <w:rsid w:val="0067761C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C0D"/>
    <w:rsid w:val="00744AD0"/>
    <w:rsid w:val="00747B9E"/>
    <w:rsid w:val="0075071F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66F0"/>
    <w:rsid w:val="007B7145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3E1D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CA0"/>
    <w:rsid w:val="009C19AE"/>
    <w:rsid w:val="009C1E97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365F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049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554E"/>
    <w:rsid w:val="00AD7308"/>
    <w:rsid w:val="00AD73D1"/>
    <w:rsid w:val="00AE0010"/>
    <w:rsid w:val="00AE025F"/>
    <w:rsid w:val="00AE1C96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1036"/>
    <w:rsid w:val="00BD1848"/>
    <w:rsid w:val="00BD184A"/>
    <w:rsid w:val="00BD1F47"/>
    <w:rsid w:val="00BD1FE0"/>
    <w:rsid w:val="00BD234B"/>
    <w:rsid w:val="00BD29B5"/>
    <w:rsid w:val="00BD50C1"/>
    <w:rsid w:val="00BD66BA"/>
    <w:rsid w:val="00BD6B7D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B46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B13"/>
    <w:rsid w:val="00C3516F"/>
    <w:rsid w:val="00C35AF7"/>
    <w:rsid w:val="00C3695B"/>
    <w:rsid w:val="00C3697A"/>
    <w:rsid w:val="00C37B07"/>
    <w:rsid w:val="00C4007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34A1"/>
    <w:rsid w:val="00CE57CF"/>
    <w:rsid w:val="00CE7E7B"/>
    <w:rsid w:val="00CF0844"/>
    <w:rsid w:val="00CF0A2A"/>
    <w:rsid w:val="00CF1577"/>
    <w:rsid w:val="00CF2A29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8F9"/>
    <w:rsid w:val="00DC6DC5"/>
    <w:rsid w:val="00DD0C2A"/>
    <w:rsid w:val="00DD3521"/>
    <w:rsid w:val="00DD3BED"/>
    <w:rsid w:val="00DD75C0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733"/>
    <w:rsid w:val="00E23047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2CDB"/>
    <w:rsid w:val="00EF3970"/>
    <w:rsid w:val="00EF41AB"/>
    <w:rsid w:val="00EF4927"/>
    <w:rsid w:val="00EF556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13948</TotalTime>
  <Pages>5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1838</cp:revision>
  <dcterms:created xsi:type="dcterms:W3CDTF">2024-06-20T08:51:00Z</dcterms:created>
  <dcterms:modified xsi:type="dcterms:W3CDTF">2024-07-04T16:09:00Z</dcterms:modified>
  <cp:category/>
</cp:coreProperties>
</file>