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2952B" w14:textId="77777777" w:rsidR="00EE7F95" w:rsidRPr="00EE7F95" w:rsidRDefault="00EE7F95" w:rsidP="00EE7F95">
      <w:pPr>
        <w:rPr>
          <w:rFonts w:ascii="Helvetica" w:hAnsi="Helvetica" w:cs="Helvetica"/>
          <w:b/>
          <w:bCs/>
          <w:color w:val="222222"/>
          <w:sz w:val="21"/>
          <w:szCs w:val="21"/>
        </w:rPr>
      </w:pPr>
      <w:r w:rsidRPr="00EE7F95">
        <w:rPr>
          <w:rFonts w:ascii="Helvetica" w:hAnsi="Helvetica" w:cs="Helvetica" w:hint="eastAsia"/>
          <w:b/>
          <w:bCs/>
          <w:color w:val="222222"/>
          <w:sz w:val="21"/>
          <w:szCs w:val="21"/>
        </w:rPr>
        <w:t>Колот</w:t>
      </w:r>
      <w:r w:rsidRPr="00EE7F95">
        <w:rPr>
          <w:rFonts w:ascii="Helvetica" w:hAnsi="Helvetica" w:cs="Helvetica"/>
          <w:b/>
          <w:bCs/>
          <w:color w:val="222222"/>
          <w:sz w:val="21"/>
          <w:szCs w:val="21"/>
        </w:rPr>
        <w:t xml:space="preserve">, </w:t>
      </w:r>
      <w:r w:rsidRPr="00EE7F95">
        <w:rPr>
          <w:rFonts w:ascii="Helvetica" w:hAnsi="Helvetica" w:cs="Helvetica" w:hint="eastAsia"/>
          <w:b/>
          <w:bCs/>
          <w:color w:val="222222"/>
          <w:sz w:val="21"/>
          <w:szCs w:val="21"/>
        </w:rPr>
        <w:t>Михаил</w:t>
      </w:r>
      <w:r w:rsidRPr="00EE7F95">
        <w:rPr>
          <w:rFonts w:ascii="Helvetica" w:hAnsi="Helvetica" w:cs="Helvetica"/>
          <w:b/>
          <w:bCs/>
          <w:color w:val="222222"/>
          <w:sz w:val="21"/>
          <w:szCs w:val="21"/>
        </w:rPr>
        <w:t xml:space="preserve"> </w:t>
      </w:r>
      <w:r w:rsidRPr="00EE7F95">
        <w:rPr>
          <w:rFonts w:ascii="Helvetica" w:hAnsi="Helvetica" w:cs="Helvetica" w:hint="eastAsia"/>
          <w:b/>
          <w:bCs/>
          <w:color w:val="222222"/>
          <w:sz w:val="21"/>
          <w:szCs w:val="21"/>
        </w:rPr>
        <w:t>Наумович</w:t>
      </w:r>
      <w:r w:rsidRPr="00EE7F95">
        <w:rPr>
          <w:rFonts w:ascii="Helvetica" w:hAnsi="Helvetica" w:cs="Helvetica"/>
          <w:b/>
          <w:bCs/>
          <w:color w:val="222222"/>
          <w:sz w:val="21"/>
          <w:szCs w:val="21"/>
        </w:rPr>
        <w:t>.</w:t>
      </w:r>
    </w:p>
    <w:p w14:paraId="44617C0C" w14:textId="77777777" w:rsidR="00EE7F95" w:rsidRPr="00EE7F95" w:rsidRDefault="00EE7F95" w:rsidP="00EE7F95">
      <w:pPr>
        <w:rPr>
          <w:rFonts w:ascii="Helvetica" w:hAnsi="Helvetica" w:cs="Helvetica"/>
          <w:b/>
          <w:bCs/>
          <w:color w:val="222222"/>
          <w:sz w:val="21"/>
          <w:szCs w:val="21"/>
        </w:rPr>
      </w:pPr>
      <w:r w:rsidRPr="00EE7F95">
        <w:rPr>
          <w:rFonts w:ascii="Helvetica" w:hAnsi="Helvetica" w:cs="Helvetica" w:hint="eastAsia"/>
          <w:b/>
          <w:bCs/>
          <w:color w:val="222222"/>
          <w:sz w:val="21"/>
          <w:szCs w:val="21"/>
        </w:rPr>
        <w:t>Сравнительное</w:t>
      </w:r>
      <w:r w:rsidRPr="00EE7F95">
        <w:rPr>
          <w:rFonts w:ascii="Helvetica" w:hAnsi="Helvetica" w:cs="Helvetica"/>
          <w:b/>
          <w:bCs/>
          <w:color w:val="222222"/>
          <w:sz w:val="21"/>
          <w:szCs w:val="21"/>
        </w:rPr>
        <w:t xml:space="preserve"> </w:t>
      </w:r>
      <w:r w:rsidRPr="00EE7F95">
        <w:rPr>
          <w:rFonts w:ascii="Helvetica" w:hAnsi="Helvetica" w:cs="Helvetica" w:hint="eastAsia"/>
          <w:b/>
          <w:bCs/>
          <w:color w:val="222222"/>
          <w:sz w:val="21"/>
          <w:szCs w:val="21"/>
        </w:rPr>
        <w:t>изучение</w:t>
      </w:r>
      <w:r w:rsidRPr="00EE7F95">
        <w:rPr>
          <w:rFonts w:ascii="Helvetica" w:hAnsi="Helvetica" w:cs="Helvetica"/>
          <w:b/>
          <w:bCs/>
          <w:color w:val="222222"/>
          <w:sz w:val="21"/>
          <w:szCs w:val="21"/>
        </w:rPr>
        <w:t xml:space="preserve"> </w:t>
      </w:r>
      <w:r w:rsidRPr="00EE7F95">
        <w:rPr>
          <w:rFonts w:ascii="Helvetica" w:hAnsi="Helvetica" w:cs="Helvetica" w:hint="eastAsia"/>
          <w:b/>
          <w:bCs/>
          <w:color w:val="222222"/>
          <w:sz w:val="21"/>
          <w:szCs w:val="21"/>
        </w:rPr>
        <w:t>мембраносвязанной</w:t>
      </w:r>
      <w:r w:rsidRPr="00EE7F95">
        <w:rPr>
          <w:rFonts w:ascii="Helvetica" w:hAnsi="Helvetica" w:cs="Helvetica"/>
          <w:b/>
          <w:bCs/>
          <w:color w:val="222222"/>
          <w:sz w:val="21"/>
          <w:szCs w:val="21"/>
        </w:rPr>
        <w:t xml:space="preserve"> </w:t>
      </w:r>
      <w:r w:rsidRPr="00EE7F95">
        <w:rPr>
          <w:rFonts w:ascii="Helvetica" w:hAnsi="Helvetica" w:cs="Helvetica" w:hint="eastAsia"/>
          <w:b/>
          <w:bCs/>
          <w:color w:val="222222"/>
          <w:sz w:val="21"/>
          <w:szCs w:val="21"/>
        </w:rPr>
        <w:t>и</w:t>
      </w:r>
      <w:r w:rsidRPr="00EE7F95">
        <w:rPr>
          <w:rFonts w:ascii="Helvetica" w:hAnsi="Helvetica" w:cs="Helvetica"/>
          <w:b/>
          <w:bCs/>
          <w:color w:val="222222"/>
          <w:sz w:val="21"/>
          <w:szCs w:val="21"/>
        </w:rPr>
        <w:t xml:space="preserve"> </w:t>
      </w:r>
      <w:r w:rsidRPr="00EE7F95">
        <w:rPr>
          <w:rFonts w:ascii="Helvetica" w:hAnsi="Helvetica" w:cs="Helvetica" w:hint="eastAsia"/>
          <w:b/>
          <w:bCs/>
          <w:color w:val="222222"/>
          <w:sz w:val="21"/>
          <w:szCs w:val="21"/>
        </w:rPr>
        <w:t>периплазматической</w:t>
      </w:r>
      <w:r w:rsidRPr="00EE7F95">
        <w:rPr>
          <w:rFonts w:ascii="Helvetica" w:hAnsi="Helvetica" w:cs="Helvetica"/>
          <w:b/>
          <w:bCs/>
          <w:color w:val="222222"/>
          <w:sz w:val="21"/>
          <w:szCs w:val="21"/>
        </w:rPr>
        <w:t xml:space="preserve"> </w:t>
      </w:r>
      <w:r w:rsidRPr="00EE7F95">
        <w:rPr>
          <w:rFonts w:ascii="Helvetica" w:hAnsi="Helvetica" w:cs="Helvetica" w:hint="eastAsia"/>
          <w:b/>
          <w:bCs/>
          <w:color w:val="222222"/>
          <w:sz w:val="21"/>
          <w:szCs w:val="21"/>
        </w:rPr>
        <w:t>щелочной</w:t>
      </w:r>
      <w:r w:rsidRPr="00EE7F95">
        <w:rPr>
          <w:rFonts w:ascii="Helvetica" w:hAnsi="Helvetica" w:cs="Helvetica"/>
          <w:b/>
          <w:bCs/>
          <w:color w:val="222222"/>
          <w:sz w:val="21"/>
          <w:szCs w:val="21"/>
        </w:rPr>
        <w:t xml:space="preserve"> </w:t>
      </w:r>
      <w:r w:rsidRPr="00EE7F95">
        <w:rPr>
          <w:rFonts w:ascii="Helvetica" w:hAnsi="Helvetica" w:cs="Helvetica" w:hint="eastAsia"/>
          <w:b/>
          <w:bCs/>
          <w:color w:val="222222"/>
          <w:sz w:val="21"/>
          <w:szCs w:val="21"/>
        </w:rPr>
        <w:t>фосфатазы</w:t>
      </w:r>
      <w:r w:rsidRPr="00EE7F95">
        <w:rPr>
          <w:rFonts w:ascii="Helvetica" w:hAnsi="Helvetica" w:cs="Helvetica"/>
          <w:b/>
          <w:bCs/>
          <w:color w:val="222222"/>
          <w:sz w:val="21"/>
          <w:szCs w:val="21"/>
        </w:rPr>
        <w:t xml:space="preserve"> ESCHERICHIA COLI : </w:t>
      </w:r>
      <w:r w:rsidRPr="00EE7F95">
        <w:rPr>
          <w:rFonts w:ascii="Helvetica" w:hAnsi="Helvetica" w:cs="Helvetica" w:hint="eastAsia"/>
          <w:b/>
          <w:bCs/>
          <w:color w:val="222222"/>
          <w:sz w:val="21"/>
          <w:szCs w:val="21"/>
        </w:rPr>
        <w:t>диссертация</w:t>
      </w:r>
      <w:r w:rsidRPr="00EE7F95">
        <w:rPr>
          <w:rFonts w:ascii="Helvetica" w:hAnsi="Helvetica" w:cs="Helvetica"/>
          <w:b/>
          <w:bCs/>
          <w:color w:val="222222"/>
          <w:sz w:val="21"/>
          <w:szCs w:val="21"/>
        </w:rPr>
        <w:t xml:space="preserve"> ... </w:t>
      </w:r>
      <w:r w:rsidRPr="00EE7F95">
        <w:rPr>
          <w:rFonts w:ascii="Helvetica" w:hAnsi="Helvetica" w:cs="Helvetica" w:hint="eastAsia"/>
          <w:b/>
          <w:bCs/>
          <w:color w:val="222222"/>
          <w:sz w:val="21"/>
          <w:szCs w:val="21"/>
        </w:rPr>
        <w:t>кандидата</w:t>
      </w:r>
      <w:r w:rsidRPr="00EE7F95">
        <w:rPr>
          <w:rFonts w:ascii="Helvetica" w:hAnsi="Helvetica" w:cs="Helvetica"/>
          <w:b/>
          <w:bCs/>
          <w:color w:val="222222"/>
          <w:sz w:val="21"/>
          <w:szCs w:val="21"/>
        </w:rPr>
        <w:t xml:space="preserve"> </w:t>
      </w:r>
      <w:r w:rsidRPr="00EE7F95">
        <w:rPr>
          <w:rFonts w:ascii="Helvetica" w:hAnsi="Helvetica" w:cs="Helvetica" w:hint="eastAsia"/>
          <w:b/>
          <w:bCs/>
          <w:color w:val="222222"/>
          <w:sz w:val="21"/>
          <w:szCs w:val="21"/>
        </w:rPr>
        <w:t>биологических</w:t>
      </w:r>
      <w:r w:rsidRPr="00EE7F95">
        <w:rPr>
          <w:rFonts w:ascii="Helvetica" w:hAnsi="Helvetica" w:cs="Helvetica"/>
          <w:b/>
          <w:bCs/>
          <w:color w:val="222222"/>
          <w:sz w:val="21"/>
          <w:szCs w:val="21"/>
        </w:rPr>
        <w:t xml:space="preserve"> </w:t>
      </w:r>
      <w:r w:rsidRPr="00EE7F95">
        <w:rPr>
          <w:rFonts w:ascii="Helvetica" w:hAnsi="Helvetica" w:cs="Helvetica" w:hint="eastAsia"/>
          <w:b/>
          <w:bCs/>
          <w:color w:val="222222"/>
          <w:sz w:val="21"/>
          <w:szCs w:val="21"/>
        </w:rPr>
        <w:t>наук</w:t>
      </w:r>
      <w:r w:rsidRPr="00EE7F95">
        <w:rPr>
          <w:rFonts w:ascii="Helvetica" w:hAnsi="Helvetica" w:cs="Helvetica"/>
          <w:b/>
          <w:bCs/>
          <w:color w:val="222222"/>
          <w:sz w:val="21"/>
          <w:szCs w:val="21"/>
        </w:rPr>
        <w:t xml:space="preserve"> : 03.00.04. - </w:t>
      </w:r>
      <w:r w:rsidRPr="00EE7F95">
        <w:rPr>
          <w:rFonts w:ascii="Helvetica" w:hAnsi="Helvetica" w:cs="Helvetica" w:hint="eastAsia"/>
          <w:b/>
          <w:bCs/>
          <w:color w:val="222222"/>
          <w:sz w:val="21"/>
          <w:szCs w:val="21"/>
        </w:rPr>
        <w:t>Пущино</w:t>
      </w:r>
      <w:r w:rsidRPr="00EE7F95">
        <w:rPr>
          <w:rFonts w:ascii="Helvetica" w:hAnsi="Helvetica" w:cs="Helvetica"/>
          <w:b/>
          <w:bCs/>
          <w:color w:val="222222"/>
          <w:sz w:val="21"/>
          <w:szCs w:val="21"/>
        </w:rPr>
        <w:t xml:space="preserve">, 1984. - 141 </w:t>
      </w:r>
      <w:r w:rsidRPr="00EE7F95">
        <w:rPr>
          <w:rFonts w:ascii="Helvetica" w:hAnsi="Helvetica" w:cs="Helvetica" w:hint="eastAsia"/>
          <w:b/>
          <w:bCs/>
          <w:color w:val="222222"/>
          <w:sz w:val="21"/>
          <w:szCs w:val="21"/>
        </w:rPr>
        <w:t>с</w:t>
      </w:r>
      <w:r w:rsidRPr="00EE7F95">
        <w:rPr>
          <w:rFonts w:ascii="Helvetica" w:hAnsi="Helvetica" w:cs="Helvetica"/>
          <w:b/>
          <w:bCs/>
          <w:color w:val="222222"/>
          <w:sz w:val="21"/>
          <w:szCs w:val="21"/>
        </w:rPr>
        <w:t xml:space="preserve">. : </w:t>
      </w:r>
      <w:r w:rsidRPr="00EE7F95">
        <w:rPr>
          <w:rFonts w:ascii="Helvetica" w:hAnsi="Helvetica" w:cs="Helvetica" w:hint="eastAsia"/>
          <w:b/>
          <w:bCs/>
          <w:color w:val="222222"/>
          <w:sz w:val="21"/>
          <w:szCs w:val="21"/>
        </w:rPr>
        <w:t>ил</w:t>
      </w:r>
      <w:r w:rsidRPr="00EE7F95">
        <w:rPr>
          <w:rFonts w:ascii="Helvetica" w:hAnsi="Helvetica" w:cs="Helvetica"/>
          <w:b/>
          <w:bCs/>
          <w:color w:val="222222"/>
          <w:sz w:val="21"/>
          <w:szCs w:val="21"/>
        </w:rPr>
        <w:t>.</w:t>
      </w:r>
    </w:p>
    <w:p w14:paraId="6AE0A1B6" w14:textId="77777777" w:rsidR="00EE7F95" w:rsidRPr="00EE7F95" w:rsidRDefault="00EE7F95" w:rsidP="00EE7F95">
      <w:pPr>
        <w:rPr>
          <w:rFonts w:ascii="Helvetica" w:hAnsi="Helvetica" w:cs="Helvetica"/>
          <w:b/>
          <w:bCs/>
          <w:color w:val="222222"/>
          <w:sz w:val="21"/>
          <w:szCs w:val="21"/>
        </w:rPr>
      </w:pPr>
      <w:r w:rsidRPr="00EE7F95">
        <w:rPr>
          <w:rFonts w:ascii="Helvetica" w:hAnsi="Helvetica" w:cs="Helvetica" w:hint="eastAsia"/>
          <w:b/>
          <w:bCs/>
          <w:color w:val="222222"/>
          <w:sz w:val="21"/>
          <w:szCs w:val="21"/>
        </w:rPr>
        <w:t>больше</w:t>
      </w:r>
    </w:p>
    <w:p w14:paraId="46A8BCA7" w14:textId="77777777" w:rsidR="00EE7F95" w:rsidRPr="00EE7F95" w:rsidRDefault="00EE7F95" w:rsidP="00EE7F95">
      <w:pPr>
        <w:rPr>
          <w:rFonts w:ascii="Helvetica" w:hAnsi="Helvetica" w:cs="Helvetica"/>
          <w:b/>
          <w:bCs/>
          <w:color w:val="222222"/>
          <w:sz w:val="21"/>
          <w:szCs w:val="21"/>
        </w:rPr>
      </w:pPr>
      <w:r w:rsidRPr="00EE7F95">
        <w:rPr>
          <w:rFonts w:ascii="Helvetica" w:hAnsi="Helvetica" w:cs="Helvetica" w:hint="eastAsia"/>
          <w:b/>
          <w:bCs/>
          <w:color w:val="222222"/>
          <w:sz w:val="21"/>
          <w:szCs w:val="21"/>
        </w:rPr>
        <w:t>Цитаты</w:t>
      </w:r>
      <w:r w:rsidRPr="00EE7F95">
        <w:rPr>
          <w:rFonts w:ascii="Helvetica" w:hAnsi="Helvetica" w:cs="Helvetica"/>
          <w:b/>
          <w:bCs/>
          <w:color w:val="222222"/>
          <w:sz w:val="21"/>
          <w:szCs w:val="21"/>
        </w:rPr>
        <w:t xml:space="preserve"> </w:t>
      </w:r>
      <w:r w:rsidRPr="00EE7F95">
        <w:rPr>
          <w:rFonts w:ascii="Helvetica" w:hAnsi="Helvetica" w:cs="Helvetica" w:hint="eastAsia"/>
          <w:b/>
          <w:bCs/>
          <w:color w:val="222222"/>
          <w:sz w:val="21"/>
          <w:szCs w:val="21"/>
        </w:rPr>
        <w:t>из</w:t>
      </w:r>
      <w:r w:rsidRPr="00EE7F95">
        <w:rPr>
          <w:rFonts w:ascii="Helvetica" w:hAnsi="Helvetica" w:cs="Helvetica"/>
          <w:b/>
          <w:bCs/>
          <w:color w:val="222222"/>
          <w:sz w:val="21"/>
          <w:szCs w:val="21"/>
        </w:rPr>
        <w:t xml:space="preserve"> </w:t>
      </w:r>
      <w:r w:rsidRPr="00EE7F95">
        <w:rPr>
          <w:rFonts w:ascii="Helvetica" w:hAnsi="Helvetica" w:cs="Helvetica" w:hint="eastAsia"/>
          <w:b/>
          <w:bCs/>
          <w:color w:val="222222"/>
          <w:sz w:val="21"/>
          <w:szCs w:val="21"/>
        </w:rPr>
        <w:t>текста</w:t>
      </w:r>
      <w:r w:rsidRPr="00EE7F95">
        <w:rPr>
          <w:rFonts w:ascii="Helvetica" w:hAnsi="Helvetica" w:cs="Helvetica"/>
          <w:b/>
          <w:bCs/>
          <w:color w:val="222222"/>
          <w:sz w:val="21"/>
          <w:szCs w:val="21"/>
        </w:rPr>
        <w:t>:</w:t>
      </w:r>
    </w:p>
    <w:p w14:paraId="525A1E1F" w14:textId="77777777" w:rsidR="00EE7F95" w:rsidRPr="00EE7F95" w:rsidRDefault="00EE7F95" w:rsidP="00EE7F95">
      <w:pPr>
        <w:rPr>
          <w:rFonts w:ascii="Helvetica" w:hAnsi="Helvetica" w:cs="Helvetica"/>
          <w:b/>
          <w:bCs/>
          <w:color w:val="222222"/>
          <w:sz w:val="21"/>
          <w:szCs w:val="21"/>
        </w:rPr>
      </w:pPr>
      <w:r w:rsidRPr="00EE7F95">
        <w:rPr>
          <w:rFonts w:ascii="Helvetica" w:hAnsi="Helvetica" w:cs="Helvetica" w:hint="eastAsia"/>
          <w:b/>
          <w:bCs/>
          <w:color w:val="222222"/>
          <w:sz w:val="21"/>
          <w:szCs w:val="21"/>
        </w:rPr>
        <w:t>стр</w:t>
      </w:r>
      <w:r w:rsidRPr="00EE7F95">
        <w:rPr>
          <w:rFonts w:ascii="Helvetica" w:hAnsi="Helvetica" w:cs="Helvetica"/>
          <w:b/>
          <w:bCs/>
          <w:color w:val="222222"/>
          <w:sz w:val="21"/>
          <w:szCs w:val="21"/>
        </w:rPr>
        <w:t>. 1</w:t>
      </w:r>
    </w:p>
    <w:p w14:paraId="664261BA" w14:textId="77777777" w:rsidR="00EE7F95" w:rsidRPr="00EE7F95" w:rsidRDefault="00EE7F95" w:rsidP="00EE7F95">
      <w:pPr>
        <w:rPr>
          <w:rFonts w:ascii="Helvetica" w:hAnsi="Helvetica" w:cs="Helvetica"/>
          <w:b/>
          <w:bCs/>
          <w:color w:val="222222"/>
          <w:sz w:val="21"/>
          <w:szCs w:val="21"/>
        </w:rPr>
      </w:pPr>
      <w:r w:rsidRPr="00EE7F95">
        <w:rPr>
          <w:rFonts w:ascii="Helvetica" w:hAnsi="Helvetica" w:cs="Helvetica"/>
          <w:b/>
          <w:bCs/>
          <w:color w:val="222222"/>
          <w:sz w:val="21"/>
          <w:szCs w:val="21"/>
        </w:rPr>
        <w:t xml:space="preserve">W'. ^ ^ - 3 / i 2 / i 9 - f </w:t>
      </w:r>
      <w:r w:rsidRPr="00EE7F95">
        <w:rPr>
          <w:rFonts w:ascii="Helvetica" w:hAnsi="Helvetica" w:cs="Helvetica" w:hint="eastAsia"/>
          <w:b/>
          <w:bCs/>
          <w:color w:val="222222"/>
          <w:sz w:val="21"/>
          <w:szCs w:val="21"/>
        </w:rPr>
        <w:t>А</w:t>
      </w:r>
      <w:r w:rsidRPr="00EE7F95">
        <w:rPr>
          <w:rFonts w:ascii="Helvetica" w:hAnsi="Helvetica" w:cs="Helvetica"/>
          <w:b/>
          <w:bCs/>
          <w:color w:val="222222"/>
          <w:sz w:val="21"/>
          <w:szCs w:val="21"/>
        </w:rPr>
        <w:t xml:space="preserve"> </w:t>
      </w:r>
      <w:r w:rsidRPr="00EE7F95">
        <w:rPr>
          <w:rFonts w:ascii="Helvetica" w:hAnsi="Helvetica" w:cs="Helvetica" w:hint="eastAsia"/>
          <w:b/>
          <w:bCs/>
          <w:color w:val="222222"/>
          <w:sz w:val="21"/>
          <w:szCs w:val="21"/>
        </w:rPr>
        <w:t>К</w:t>
      </w:r>
      <w:r w:rsidRPr="00EE7F95">
        <w:rPr>
          <w:rFonts w:ascii="Helvetica" w:hAnsi="Helvetica" w:cs="Helvetica"/>
          <w:b/>
          <w:bCs/>
          <w:color w:val="222222"/>
          <w:sz w:val="21"/>
          <w:szCs w:val="21"/>
        </w:rPr>
        <w:t xml:space="preserve"> </w:t>
      </w:r>
      <w:r w:rsidRPr="00EE7F95">
        <w:rPr>
          <w:rFonts w:ascii="Helvetica" w:hAnsi="Helvetica" w:cs="Helvetica" w:hint="eastAsia"/>
          <w:b/>
          <w:bCs/>
          <w:color w:val="222222"/>
          <w:sz w:val="21"/>
          <w:szCs w:val="21"/>
        </w:rPr>
        <w:t>А</w:t>
      </w:r>
      <w:r w:rsidRPr="00EE7F95">
        <w:rPr>
          <w:rFonts w:ascii="Helvetica" w:hAnsi="Helvetica" w:cs="Helvetica"/>
          <w:b/>
          <w:bCs/>
          <w:color w:val="222222"/>
          <w:sz w:val="21"/>
          <w:szCs w:val="21"/>
        </w:rPr>
        <w:t xml:space="preserve"> </w:t>
      </w:r>
      <w:r w:rsidRPr="00EE7F95">
        <w:rPr>
          <w:rFonts w:ascii="Helvetica" w:hAnsi="Helvetica" w:cs="Helvetica" w:hint="eastAsia"/>
          <w:b/>
          <w:bCs/>
          <w:color w:val="222222"/>
          <w:sz w:val="21"/>
          <w:szCs w:val="21"/>
        </w:rPr>
        <w:t>Д</w:t>
      </w:r>
      <w:r w:rsidRPr="00EE7F95">
        <w:rPr>
          <w:rFonts w:ascii="Helvetica" w:hAnsi="Helvetica" w:cs="Helvetica"/>
          <w:b/>
          <w:bCs/>
          <w:color w:val="222222"/>
          <w:sz w:val="21"/>
          <w:szCs w:val="21"/>
        </w:rPr>
        <w:t xml:space="preserve"> </w:t>
      </w:r>
      <w:r w:rsidRPr="00EE7F95">
        <w:rPr>
          <w:rFonts w:ascii="Helvetica" w:hAnsi="Helvetica" w:cs="Helvetica" w:hint="eastAsia"/>
          <w:b/>
          <w:bCs/>
          <w:color w:val="222222"/>
          <w:sz w:val="21"/>
          <w:szCs w:val="21"/>
        </w:rPr>
        <w:t>Е</w:t>
      </w:r>
      <w:r w:rsidRPr="00EE7F95">
        <w:rPr>
          <w:rFonts w:ascii="Helvetica" w:hAnsi="Helvetica" w:cs="Helvetica"/>
          <w:b/>
          <w:bCs/>
          <w:color w:val="222222"/>
          <w:sz w:val="21"/>
          <w:szCs w:val="21"/>
        </w:rPr>
        <w:t xml:space="preserve"> </w:t>
      </w:r>
      <w:r w:rsidRPr="00EE7F95">
        <w:rPr>
          <w:rFonts w:ascii="Helvetica" w:hAnsi="Helvetica" w:cs="Helvetica" w:hint="eastAsia"/>
          <w:b/>
          <w:bCs/>
          <w:color w:val="222222"/>
          <w:sz w:val="21"/>
          <w:szCs w:val="21"/>
        </w:rPr>
        <w:t>М</w:t>
      </w:r>
      <w:r w:rsidRPr="00EE7F95">
        <w:rPr>
          <w:rFonts w:ascii="Helvetica" w:hAnsi="Helvetica" w:cs="Helvetica"/>
          <w:b/>
          <w:bCs/>
          <w:color w:val="222222"/>
          <w:sz w:val="21"/>
          <w:szCs w:val="21"/>
        </w:rPr>
        <w:t xml:space="preserve"> </w:t>
      </w:r>
      <w:r w:rsidRPr="00EE7F95">
        <w:rPr>
          <w:rFonts w:ascii="Helvetica" w:hAnsi="Helvetica" w:cs="Helvetica" w:hint="eastAsia"/>
          <w:b/>
          <w:bCs/>
          <w:color w:val="222222"/>
          <w:sz w:val="21"/>
          <w:szCs w:val="21"/>
        </w:rPr>
        <w:t>И</w:t>
      </w:r>
      <w:r w:rsidRPr="00EE7F95">
        <w:rPr>
          <w:rFonts w:ascii="Helvetica" w:hAnsi="Helvetica" w:cs="Helvetica"/>
          <w:b/>
          <w:bCs/>
          <w:color w:val="222222"/>
          <w:sz w:val="21"/>
          <w:szCs w:val="21"/>
        </w:rPr>
        <w:t xml:space="preserve"> </w:t>
      </w:r>
      <w:r w:rsidRPr="00EE7F95">
        <w:rPr>
          <w:rFonts w:ascii="Helvetica" w:hAnsi="Helvetica" w:cs="Helvetica" w:hint="eastAsia"/>
          <w:b/>
          <w:bCs/>
          <w:color w:val="222222"/>
          <w:sz w:val="21"/>
          <w:szCs w:val="21"/>
        </w:rPr>
        <w:t>Я</w:t>
      </w:r>
      <w:r w:rsidRPr="00EE7F95">
        <w:rPr>
          <w:rFonts w:ascii="Helvetica" w:hAnsi="Helvetica" w:cs="Helvetica"/>
          <w:b/>
          <w:bCs/>
          <w:color w:val="222222"/>
          <w:sz w:val="21"/>
          <w:szCs w:val="21"/>
        </w:rPr>
        <w:t xml:space="preserve"> </w:t>
      </w:r>
      <w:r w:rsidRPr="00EE7F95">
        <w:rPr>
          <w:rFonts w:ascii="Helvetica" w:hAnsi="Helvetica" w:cs="Helvetica" w:hint="eastAsia"/>
          <w:b/>
          <w:bCs/>
          <w:color w:val="222222"/>
          <w:sz w:val="21"/>
          <w:szCs w:val="21"/>
        </w:rPr>
        <w:t>НАУК</w:t>
      </w:r>
      <w:r w:rsidRPr="00EE7F95">
        <w:rPr>
          <w:rFonts w:ascii="Helvetica" w:hAnsi="Helvetica" w:cs="Helvetica"/>
          <w:b/>
          <w:bCs/>
          <w:color w:val="222222"/>
          <w:sz w:val="21"/>
          <w:szCs w:val="21"/>
        </w:rPr>
        <w:t xml:space="preserve"> </w:t>
      </w:r>
      <w:r w:rsidRPr="00EE7F95">
        <w:rPr>
          <w:rFonts w:ascii="Helvetica" w:hAnsi="Helvetica" w:cs="Helvetica" w:hint="eastAsia"/>
          <w:b/>
          <w:bCs/>
          <w:color w:val="222222"/>
          <w:sz w:val="21"/>
          <w:szCs w:val="21"/>
        </w:rPr>
        <w:t>С</w:t>
      </w:r>
      <w:r w:rsidRPr="00EE7F95">
        <w:rPr>
          <w:rFonts w:ascii="Helvetica" w:hAnsi="Helvetica" w:cs="Helvetica"/>
          <w:b/>
          <w:bCs/>
          <w:color w:val="222222"/>
          <w:sz w:val="21"/>
          <w:szCs w:val="21"/>
        </w:rPr>
        <w:t xml:space="preserve"> </w:t>
      </w:r>
      <w:r w:rsidRPr="00EE7F95">
        <w:rPr>
          <w:rFonts w:ascii="Helvetica" w:hAnsi="Helvetica" w:cs="Helvetica" w:hint="eastAsia"/>
          <w:b/>
          <w:bCs/>
          <w:color w:val="222222"/>
          <w:sz w:val="21"/>
          <w:szCs w:val="21"/>
        </w:rPr>
        <w:t>С</w:t>
      </w:r>
      <w:r w:rsidRPr="00EE7F95">
        <w:rPr>
          <w:rFonts w:ascii="Helvetica" w:hAnsi="Helvetica" w:cs="Helvetica"/>
          <w:b/>
          <w:bCs/>
          <w:color w:val="222222"/>
          <w:sz w:val="21"/>
          <w:szCs w:val="21"/>
        </w:rPr>
        <w:t xml:space="preserve"> </w:t>
      </w:r>
      <w:r w:rsidRPr="00EE7F95">
        <w:rPr>
          <w:rFonts w:ascii="Helvetica" w:hAnsi="Helvetica" w:cs="Helvetica" w:hint="eastAsia"/>
          <w:b/>
          <w:bCs/>
          <w:color w:val="222222"/>
          <w:sz w:val="21"/>
          <w:szCs w:val="21"/>
        </w:rPr>
        <w:t>С</w:t>
      </w:r>
      <w:r w:rsidRPr="00EE7F95">
        <w:rPr>
          <w:rFonts w:ascii="Helvetica" w:hAnsi="Helvetica" w:cs="Helvetica"/>
          <w:b/>
          <w:bCs/>
          <w:color w:val="222222"/>
          <w:sz w:val="21"/>
          <w:szCs w:val="21"/>
        </w:rPr>
        <w:t xml:space="preserve"> </w:t>
      </w:r>
      <w:r w:rsidRPr="00EE7F95">
        <w:rPr>
          <w:rFonts w:ascii="Helvetica" w:hAnsi="Helvetica" w:cs="Helvetica" w:hint="eastAsia"/>
          <w:b/>
          <w:bCs/>
          <w:color w:val="222222"/>
          <w:sz w:val="21"/>
          <w:szCs w:val="21"/>
        </w:rPr>
        <w:t>Р</w:t>
      </w:r>
      <w:r w:rsidRPr="00EE7F95">
        <w:rPr>
          <w:rFonts w:ascii="Helvetica" w:hAnsi="Helvetica" w:cs="Helvetica"/>
          <w:b/>
          <w:bCs/>
          <w:color w:val="222222"/>
          <w:sz w:val="21"/>
          <w:szCs w:val="21"/>
        </w:rPr>
        <w:t xml:space="preserve"> </w:t>
      </w:r>
      <w:r w:rsidRPr="00EE7F95">
        <w:rPr>
          <w:rFonts w:ascii="Helvetica" w:hAnsi="Helvetica" w:cs="Helvetica" w:hint="eastAsia"/>
          <w:b/>
          <w:bCs/>
          <w:color w:val="222222"/>
          <w:sz w:val="21"/>
          <w:szCs w:val="21"/>
        </w:rPr>
        <w:t>ИНСТИТУТ</w:t>
      </w:r>
      <w:r w:rsidRPr="00EE7F95">
        <w:rPr>
          <w:rFonts w:ascii="Helvetica" w:hAnsi="Helvetica" w:cs="Helvetica"/>
          <w:b/>
          <w:bCs/>
          <w:color w:val="222222"/>
          <w:sz w:val="21"/>
          <w:szCs w:val="21"/>
        </w:rPr>
        <w:t xml:space="preserve"> </w:t>
      </w:r>
      <w:r w:rsidRPr="00EE7F95">
        <w:rPr>
          <w:rFonts w:ascii="Helvetica" w:hAnsi="Helvetica" w:cs="Helvetica" w:hint="eastAsia"/>
          <w:b/>
          <w:bCs/>
          <w:color w:val="222222"/>
          <w:sz w:val="21"/>
          <w:szCs w:val="21"/>
        </w:rPr>
        <w:t>ШОХЙМИИ</w:t>
      </w:r>
      <w:r w:rsidRPr="00EE7F95">
        <w:rPr>
          <w:rFonts w:ascii="Helvetica" w:hAnsi="Helvetica" w:cs="Helvetica"/>
          <w:b/>
          <w:bCs/>
          <w:color w:val="222222"/>
          <w:sz w:val="21"/>
          <w:szCs w:val="21"/>
        </w:rPr>
        <w:t xml:space="preserve"> </w:t>
      </w:r>
      <w:r w:rsidRPr="00EE7F95">
        <w:rPr>
          <w:rFonts w:ascii="Helvetica" w:hAnsi="Helvetica" w:cs="Helvetica" w:hint="eastAsia"/>
          <w:b/>
          <w:bCs/>
          <w:color w:val="222222"/>
          <w:sz w:val="21"/>
          <w:szCs w:val="21"/>
        </w:rPr>
        <w:t>И</w:t>
      </w:r>
      <w:r w:rsidRPr="00EE7F95">
        <w:rPr>
          <w:rFonts w:ascii="Helvetica" w:hAnsi="Helvetica" w:cs="Helvetica"/>
          <w:b/>
          <w:bCs/>
          <w:color w:val="222222"/>
          <w:sz w:val="21"/>
          <w:szCs w:val="21"/>
        </w:rPr>
        <w:t xml:space="preserve"> </w:t>
      </w:r>
      <w:r w:rsidRPr="00EE7F95">
        <w:rPr>
          <w:rFonts w:ascii="Helvetica" w:hAnsi="Helvetica" w:cs="Helvetica" w:hint="eastAsia"/>
          <w:b/>
          <w:bCs/>
          <w:color w:val="222222"/>
          <w:sz w:val="21"/>
          <w:szCs w:val="21"/>
        </w:rPr>
        <w:t>ФИЗИОЛОГИИ</w:t>
      </w:r>
      <w:r w:rsidRPr="00EE7F95">
        <w:rPr>
          <w:rFonts w:ascii="Helvetica" w:hAnsi="Helvetica" w:cs="Helvetica"/>
          <w:b/>
          <w:bCs/>
          <w:color w:val="222222"/>
          <w:sz w:val="21"/>
          <w:szCs w:val="21"/>
        </w:rPr>
        <w:t xml:space="preserve"> </w:t>
      </w:r>
      <w:r w:rsidRPr="00EE7F95">
        <w:rPr>
          <w:rFonts w:ascii="Helvetica" w:hAnsi="Helvetica" w:cs="Helvetica" w:hint="eastAsia"/>
          <w:b/>
          <w:bCs/>
          <w:color w:val="222222"/>
          <w:sz w:val="21"/>
          <w:szCs w:val="21"/>
        </w:rPr>
        <w:t>МЙКРООЕГАНЙШОВ</w:t>
      </w:r>
      <w:r w:rsidRPr="00EE7F95">
        <w:rPr>
          <w:rFonts w:ascii="Helvetica" w:hAnsi="Helvetica" w:cs="Helvetica"/>
          <w:b/>
          <w:bCs/>
          <w:color w:val="222222"/>
          <w:sz w:val="21"/>
          <w:szCs w:val="21"/>
        </w:rPr>
        <w:t xml:space="preserve"> </w:t>
      </w:r>
      <w:r w:rsidRPr="00EE7F95">
        <w:rPr>
          <w:rFonts w:ascii="Helvetica" w:hAnsi="Helvetica" w:cs="Helvetica" w:hint="eastAsia"/>
          <w:b/>
          <w:bCs/>
          <w:color w:val="222222"/>
          <w:sz w:val="21"/>
          <w:szCs w:val="21"/>
        </w:rPr>
        <w:t>На</w:t>
      </w:r>
      <w:r w:rsidRPr="00EE7F95">
        <w:rPr>
          <w:rFonts w:ascii="Helvetica" w:hAnsi="Helvetica" w:cs="Helvetica"/>
          <w:b/>
          <w:bCs/>
          <w:color w:val="222222"/>
          <w:sz w:val="21"/>
          <w:szCs w:val="21"/>
        </w:rPr>
        <w:t xml:space="preserve"> </w:t>
      </w:r>
      <w:r w:rsidRPr="00EE7F95">
        <w:rPr>
          <w:rFonts w:ascii="Helvetica" w:hAnsi="Helvetica" w:cs="Helvetica" w:hint="eastAsia"/>
          <w:b/>
          <w:bCs/>
          <w:color w:val="222222"/>
          <w:sz w:val="21"/>
          <w:szCs w:val="21"/>
        </w:rPr>
        <w:t>правах</w:t>
      </w:r>
      <w:r w:rsidRPr="00EE7F95">
        <w:rPr>
          <w:rFonts w:ascii="Helvetica" w:hAnsi="Helvetica" w:cs="Helvetica"/>
          <w:b/>
          <w:bCs/>
          <w:color w:val="222222"/>
          <w:sz w:val="21"/>
          <w:szCs w:val="21"/>
        </w:rPr>
        <w:t xml:space="preserve"> </w:t>
      </w:r>
      <w:r w:rsidRPr="00EE7F95">
        <w:rPr>
          <w:rFonts w:ascii="Helvetica" w:hAnsi="Helvetica" w:cs="Helvetica" w:hint="eastAsia"/>
          <w:b/>
          <w:bCs/>
          <w:color w:val="222222"/>
          <w:sz w:val="21"/>
          <w:szCs w:val="21"/>
        </w:rPr>
        <w:t>рукописи</w:t>
      </w:r>
      <w:r w:rsidRPr="00EE7F95">
        <w:rPr>
          <w:rFonts w:ascii="Helvetica" w:hAnsi="Helvetica" w:cs="Helvetica"/>
          <w:b/>
          <w:bCs/>
          <w:color w:val="222222"/>
          <w:sz w:val="21"/>
          <w:szCs w:val="21"/>
        </w:rPr>
        <w:t xml:space="preserve"> </w:t>
      </w:r>
      <w:r w:rsidRPr="00EE7F95">
        <w:rPr>
          <w:rFonts w:ascii="Helvetica" w:hAnsi="Helvetica" w:cs="Helvetica" w:hint="eastAsia"/>
          <w:b/>
          <w:bCs/>
          <w:color w:val="222222"/>
          <w:sz w:val="21"/>
          <w:szCs w:val="21"/>
        </w:rPr>
        <w:t>УЖ</w:t>
      </w:r>
      <w:r w:rsidRPr="00EE7F95">
        <w:rPr>
          <w:rFonts w:ascii="Helvetica" w:hAnsi="Helvetica" w:cs="Helvetica"/>
          <w:b/>
          <w:bCs/>
          <w:color w:val="222222"/>
          <w:sz w:val="21"/>
          <w:szCs w:val="21"/>
        </w:rPr>
        <w:t xml:space="preserve"> 577</w:t>
      </w:r>
      <w:r w:rsidRPr="00EE7F95">
        <w:rPr>
          <w:rFonts w:ascii="Helvetica" w:hAnsi="Helvetica" w:cs="Helvetica" w:hint="eastAsia"/>
          <w:b/>
          <w:bCs/>
          <w:color w:val="222222"/>
          <w:sz w:val="21"/>
          <w:szCs w:val="21"/>
        </w:rPr>
        <w:t>о</w:t>
      </w:r>
      <w:r w:rsidRPr="00EE7F95">
        <w:rPr>
          <w:rFonts w:ascii="Helvetica" w:hAnsi="Helvetica" w:cs="Helvetica"/>
          <w:b/>
          <w:bCs/>
          <w:color w:val="222222"/>
          <w:sz w:val="21"/>
          <w:szCs w:val="21"/>
        </w:rPr>
        <w:t xml:space="preserve">151.57,64: </w:t>
      </w:r>
      <w:r w:rsidRPr="00EE7F95">
        <w:rPr>
          <w:rFonts w:ascii="Helvetica" w:hAnsi="Helvetica" w:cs="Helvetica" w:hint="eastAsia"/>
          <w:b/>
          <w:bCs/>
          <w:color w:val="222222"/>
          <w:sz w:val="21"/>
          <w:szCs w:val="21"/>
        </w:rPr>
        <w:t>КОЛОТ</w:t>
      </w:r>
      <w:r w:rsidRPr="00EE7F95">
        <w:rPr>
          <w:rFonts w:ascii="Helvetica" w:hAnsi="Helvetica" w:cs="Helvetica"/>
          <w:b/>
          <w:bCs/>
          <w:color w:val="222222"/>
          <w:sz w:val="21"/>
          <w:szCs w:val="21"/>
        </w:rPr>
        <w:t xml:space="preserve"> </w:t>
      </w:r>
      <w:r w:rsidRPr="00EE7F95">
        <w:rPr>
          <w:rFonts w:ascii="Helvetica" w:hAnsi="Helvetica" w:cs="Helvetica" w:hint="eastAsia"/>
          <w:b/>
          <w:bCs/>
          <w:color w:val="222222"/>
          <w:sz w:val="21"/>
          <w:szCs w:val="21"/>
        </w:rPr>
        <w:t>МИХАИЛ</w:t>
      </w:r>
      <w:r w:rsidRPr="00EE7F95">
        <w:rPr>
          <w:rFonts w:ascii="Helvetica" w:hAnsi="Helvetica" w:cs="Helvetica"/>
          <w:b/>
          <w:bCs/>
          <w:color w:val="222222"/>
          <w:sz w:val="21"/>
          <w:szCs w:val="21"/>
        </w:rPr>
        <w:t xml:space="preserve"> </w:t>
      </w:r>
      <w:r w:rsidRPr="00EE7F95">
        <w:rPr>
          <w:rFonts w:ascii="Helvetica" w:hAnsi="Helvetica" w:cs="Helvetica" w:hint="eastAsia"/>
          <w:b/>
          <w:bCs/>
          <w:color w:val="222222"/>
          <w:sz w:val="21"/>
          <w:szCs w:val="21"/>
        </w:rPr>
        <w:t>НАУМОВИЧ</w:t>
      </w:r>
      <w:r w:rsidRPr="00EE7F95">
        <w:rPr>
          <w:rFonts w:ascii="Helvetica" w:hAnsi="Helvetica" w:cs="Helvetica"/>
          <w:b/>
          <w:bCs/>
          <w:color w:val="222222"/>
          <w:sz w:val="21"/>
          <w:szCs w:val="21"/>
        </w:rPr>
        <w:t xml:space="preserve"> </w:t>
      </w:r>
      <w:r w:rsidRPr="00EE7F95">
        <w:rPr>
          <w:rFonts w:ascii="Helvetica" w:hAnsi="Helvetica" w:cs="Helvetica" w:hint="eastAsia"/>
          <w:b/>
          <w:bCs/>
          <w:color w:val="222222"/>
          <w:sz w:val="21"/>
          <w:szCs w:val="21"/>
        </w:rPr>
        <w:t>СРАВНИТЕЛЬНОЕ</w:t>
      </w:r>
      <w:r w:rsidRPr="00EE7F95">
        <w:rPr>
          <w:rFonts w:ascii="Helvetica" w:hAnsi="Helvetica" w:cs="Helvetica"/>
          <w:b/>
          <w:bCs/>
          <w:color w:val="222222"/>
          <w:sz w:val="21"/>
          <w:szCs w:val="21"/>
        </w:rPr>
        <w:t xml:space="preserve"> </w:t>
      </w:r>
      <w:r w:rsidRPr="00EE7F95">
        <w:rPr>
          <w:rFonts w:ascii="Helvetica" w:hAnsi="Helvetica" w:cs="Helvetica" w:hint="eastAsia"/>
          <w:b/>
          <w:bCs/>
          <w:color w:val="222222"/>
          <w:sz w:val="21"/>
          <w:szCs w:val="21"/>
        </w:rPr>
        <w:t>ИЗУЧЕНИЕ</w:t>
      </w:r>
      <w:r w:rsidRPr="00EE7F95">
        <w:rPr>
          <w:rFonts w:ascii="Helvetica" w:hAnsi="Helvetica" w:cs="Helvetica"/>
          <w:b/>
          <w:bCs/>
          <w:color w:val="222222"/>
          <w:sz w:val="21"/>
          <w:szCs w:val="21"/>
        </w:rPr>
        <w:t xml:space="preserve"> </w:t>
      </w:r>
      <w:r w:rsidRPr="00EE7F95">
        <w:rPr>
          <w:rFonts w:ascii="Helvetica" w:hAnsi="Helvetica" w:cs="Helvetica" w:hint="eastAsia"/>
          <w:b/>
          <w:bCs/>
          <w:color w:val="222222"/>
          <w:sz w:val="21"/>
          <w:szCs w:val="21"/>
        </w:rPr>
        <w:t>МЕШРАНОСВЯЗАННОЙ</w:t>
      </w:r>
      <w:r w:rsidRPr="00EE7F95">
        <w:rPr>
          <w:rFonts w:ascii="Helvetica" w:hAnsi="Helvetica" w:cs="Helvetica"/>
          <w:b/>
          <w:bCs/>
          <w:color w:val="222222"/>
          <w:sz w:val="21"/>
          <w:szCs w:val="21"/>
        </w:rPr>
        <w:t xml:space="preserve"> </w:t>
      </w:r>
      <w:r w:rsidRPr="00EE7F95">
        <w:rPr>
          <w:rFonts w:ascii="Helvetica" w:hAnsi="Helvetica" w:cs="Helvetica" w:hint="eastAsia"/>
          <w:b/>
          <w:bCs/>
          <w:color w:val="222222"/>
          <w:sz w:val="21"/>
          <w:szCs w:val="21"/>
        </w:rPr>
        <w:t>И</w:t>
      </w:r>
      <w:r w:rsidRPr="00EE7F95">
        <w:rPr>
          <w:rFonts w:ascii="Helvetica" w:hAnsi="Helvetica" w:cs="Helvetica"/>
          <w:b/>
          <w:bCs/>
          <w:color w:val="222222"/>
          <w:sz w:val="21"/>
          <w:szCs w:val="21"/>
        </w:rPr>
        <w:t xml:space="preserve"> </w:t>
      </w:r>
      <w:r w:rsidRPr="00EE7F95">
        <w:rPr>
          <w:rFonts w:ascii="Helvetica" w:hAnsi="Helvetica" w:cs="Helvetica" w:hint="eastAsia"/>
          <w:b/>
          <w:bCs/>
          <w:color w:val="222222"/>
          <w:sz w:val="21"/>
          <w:szCs w:val="21"/>
        </w:rPr>
        <w:t>ПЕРИПЯАЗДАТИЧВСКОЙ</w:t>
      </w:r>
      <w:r w:rsidRPr="00EE7F95">
        <w:rPr>
          <w:rFonts w:ascii="Helvetica" w:hAnsi="Helvetica" w:cs="Helvetica"/>
          <w:b/>
          <w:bCs/>
          <w:color w:val="222222"/>
          <w:sz w:val="21"/>
          <w:szCs w:val="21"/>
        </w:rPr>
        <w:t xml:space="preserve"> </w:t>
      </w:r>
      <w:r w:rsidRPr="00EE7F95">
        <w:rPr>
          <w:rFonts w:ascii="Helvetica" w:hAnsi="Helvetica" w:cs="Helvetica" w:hint="eastAsia"/>
          <w:b/>
          <w:bCs/>
          <w:color w:val="222222"/>
          <w:sz w:val="21"/>
          <w:szCs w:val="21"/>
        </w:rPr>
        <w:t>ЩЕЛОЧНОЙ</w:t>
      </w:r>
      <w:r w:rsidRPr="00EE7F95">
        <w:rPr>
          <w:rFonts w:ascii="Helvetica" w:hAnsi="Helvetica" w:cs="Helvetica"/>
          <w:b/>
          <w:bCs/>
          <w:color w:val="222222"/>
          <w:sz w:val="21"/>
          <w:szCs w:val="21"/>
        </w:rPr>
        <w:t xml:space="preserve"> </w:t>
      </w:r>
      <w:r w:rsidRPr="00EE7F95">
        <w:rPr>
          <w:rFonts w:ascii="Helvetica" w:hAnsi="Helvetica" w:cs="Helvetica" w:hint="eastAsia"/>
          <w:b/>
          <w:bCs/>
          <w:color w:val="222222"/>
          <w:sz w:val="21"/>
          <w:szCs w:val="21"/>
        </w:rPr>
        <w:t>ФОСФАТАЗЫ</w:t>
      </w:r>
      <w:r w:rsidRPr="00EE7F95">
        <w:rPr>
          <w:rFonts w:ascii="Helvetica" w:hAnsi="Helvetica" w:cs="Helvetica"/>
          <w:b/>
          <w:bCs/>
          <w:color w:val="222222"/>
          <w:sz w:val="21"/>
          <w:szCs w:val="21"/>
        </w:rPr>
        <w:t xml:space="preserve"> ESCHERICHIA </w:t>
      </w:r>
      <w:r w:rsidRPr="00EE7F95">
        <w:rPr>
          <w:rFonts w:ascii="Helvetica" w:hAnsi="Helvetica" w:cs="Helvetica" w:hint="eastAsia"/>
          <w:b/>
          <w:bCs/>
          <w:color w:val="222222"/>
          <w:sz w:val="21"/>
          <w:szCs w:val="21"/>
        </w:rPr>
        <w:t>СОЫ</w:t>
      </w:r>
      <w:r w:rsidRPr="00EE7F95">
        <w:rPr>
          <w:rFonts w:ascii="Helvetica" w:hAnsi="Helvetica" w:cs="Helvetica"/>
          <w:b/>
          <w:bCs/>
          <w:color w:val="222222"/>
          <w:sz w:val="21"/>
          <w:szCs w:val="21"/>
        </w:rPr>
        <w:t xml:space="preserve"> </w:t>
      </w:r>
      <w:r w:rsidRPr="00EE7F95">
        <w:rPr>
          <w:rFonts w:ascii="Helvetica" w:hAnsi="Helvetica" w:cs="Helvetica" w:hint="eastAsia"/>
          <w:b/>
          <w:bCs/>
          <w:color w:val="222222"/>
          <w:sz w:val="21"/>
          <w:szCs w:val="21"/>
        </w:rPr>
        <w:t>Специальность</w:t>
      </w:r>
      <w:r w:rsidRPr="00EE7F95">
        <w:rPr>
          <w:rFonts w:ascii="Helvetica" w:hAnsi="Helvetica" w:cs="Helvetica"/>
          <w:b/>
          <w:bCs/>
          <w:color w:val="222222"/>
          <w:sz w:val="21"/>
          <w:szCs w:val="21"/>
        </w:rPr>
        <w:t xml:space="preserve"> "</w:t>
      </w:r>
      <w:r w:rsidRPr="00EE7F95">
        <w:rPr>
          <w:rFonts w:ascii="Helvetica" w:hAnsi="Helvetica" w:cs="Helvetica" w:hint="eastAsia"/>
          <w:b/>
          <w:bCs/>
          <w:color w:val="222222"/>
          <w:sz w:val="21"/>
          <w:szCs w:val="21"/>
        </w:rPr>
        <w:t>биохимия</w:t>
      </w:r>
      <w:r w:rsidRPr="00EE7F95">
        <w:rPr>
          <w:rFonts w:ascii="Helvetica" w:hAnsi="Helvetica" w:cs="Helvetica"/>
          <w:b/>
          <w:bCs/>
          <w:color w:val="222222"/>
          <w:sz w:val="21"/>
          <w:szCs w:val="21"/>
        </w:rPr>
        <w:t xml:space="preserve">" 03.00.04 </w:t>
      </w:r>
      <w:r w:rsidRPr="00EE7F95">
        <w:rPr>
          <w:rFonts w:ascii="Helvetica" w:hAnsi="Helvetica" w:cs="Helvetica" w:hint="eastAsia"/>
          <w:b/>
          <w:bCs/>
          <w:color w:val="222222"/>
          <w:sz w:val="21"/>
          <w:szCs w:val="21"/>
        </w:rPr>
        <w:t>Диссертация</w:t>
      </w:r>
    </w:p>
    <w:p w14:paraId="1BAC0DF0" w14:textId="77777777" w:rsidR="00EE7F95" w:rsidRPr="00EE7F95" w:rsidRDefault="00EE7F95" w:rsidP="00EE7F95">
      <w:pPr>
        <w:rPr>
          <w:rFonts w:ascii="Helvetica" w:hAnsi="Helvetica" w:cs="Helvetica"/>
          <w:b/>
          <w:bCs/>
          <w:color w:val="222222"/>
          <w:sz w:val="21"/>
          <w:szCs w:val="21"/>
        </w:rPr>
      </w:pPr>
      <w:r w:rsidRPr="00EE7F95">
        <w:rPr>
          <w:rFonts w:ascii="Helvetica" w:hAnsi="Helvetica" w:cs="Helvetica" w:hint="eastAsia"/>
          <w:b/>
          <w:bCs/>
          <w:color w:val="222222"/>
          <w:sz w:val="21"/>
          <w:szCs w:val="21"/>
        </w:rPr>
        <w:t>стр</w:t>
      </w:r>
      <w:r w:rsidRPr="00EE7F95">
        <w:rPr>
          <w:rFonts w:ascii="Helvetica" w:hAnsi="Helvetica" w:cs="Helvetica"/>
          <w:b/>
          <w:bCs/>
          <w:color w:val="222222"/>
          <w:sz w:val="21"/>
          <w:szCs w:val="21"/>
        </w:rPr>
        <w:t>. 3</w:t>
      </w:r>
    </w:p>
    <w:p w14:paraId="329F8336" w14:textId="77777777" w:rsidR="00EE7F95" w:rsidRPr="00EE7F95" w:rsidRDefault="00EE7F95" w:rsidP="00EE7F95">
      <w:pPr>
        <w:rPr>
          <w:rFonts w:ascii="Helvetica" w:hAnsi="Helvetica" w:cs="Helvetica"/>
          <w:b/>
          <w:bCs/>
          <w:color w:val="222222"/>
          <w:sz w:val="21"/>
          <w:szCs w:val="21"/>
        </w:rPr>
      </w:pPr>
      <w:r w:rsidRPr="00EE7F95">
        <w:rPr>
          <w:rFonts w:ascii="Helvetica" w:hAnsi="Helvetica" w:cs="Helvetica" w:hint="eastAsia"/>
          <w:b/>
          <w:bCs/>
          <w:color w:val="222222"/>
          <w:sz w:val="21"/>
          <w:szCs w:val="21"/>
        </w:rPr>
        <w:t>солюбилизации</w:t>
      </w:r>
      <w:r w:rsidRPr="00EE7F95">
        <w:rPr>
          <w:rFonts w:ascii="Helvetica" w:hAnsi="Helvetica" w:cs="Helvetica"/>
          <w:b/>
          <w:bCs/>
          <w:color w:val="222222"/>
          <w:sz w:val="21"/>
          <w:szCs w:val="21"/>
        </w:rPr>
        <w:t xml:space="preserve"> </w:t>
      </w:r>
      <w:r w:rsidRPr="00EE7F95">
        <w:rPr>
          <w:rFonts w:ascii="Helvetica" w:hAnsi="Helvetica" w:cs="Helvetica" w:hint="eastAsia"/>
          <w:b/>
          <w:bCs/>
          <w:color w:val="222222"/>
          <w:sz w:val="21"/>
          <w:szCs w:val="21"/>
        </w:rPr>
        <w:t>мембраносвязанной</w:t>
      </w:r>
      <w:r w:rsidRPr="00EE7F95">
        <w:rPr>
          <w:rFonts w:ascii="Helvetica" w:hAnsi="Helvetica" w:cs="Helvetica"/>
          <w:b/>
          <w:bCs/>
          <w:color w:val="222222"/>
          <w:sz w:val="21"/>
          <w:szCs w:val="21"/>
        </w:rPr>
        <w:t xml:space="preserve"> </w:t>
      </w:r>
      <w:r w:rsidRPr="00EE7F95">
        <w:rPr>
          <w:rFonts w:ascii="Helvetica" w:hAnsi="Helvetica" w:cs="Helvetica" w:hint="eastAsia"/>
          <w:b/>
          <w:bCs/>
          <w:color w:val="222222"/>
          <w:sz w:val="21"/>
          <w:szCs w:val="21"/>
        </w:rPr>
        <w:t>щелочной</w:t>
      </w:r>
      <w:r w:rsidRPr="00EE7F95">
        <w:rPr>
          <w:rFonts w:ascii="Helvetica" w:hAnsi="Helvetica" w:cs="Helvetica"/>
          <w:b/>
          <w:bCs/>
          <w:color w:val="222222"/>
          <w:sz w:val="21"/>
          <w:szCs w:val="21"/>
        </w:rPr>
        <w:t xml:space="preserve"> </w:t>
      </w:r>
      <w:r w:rsidRPr="00EE7F95">
        <w:rPr>
          <w:rFonts w:ascii="Helvetica" w:hAnsi="Helvetica" w:cs="Helvetica" w:hint="eastAsia"/>
          <w:b/>
          <w:bCs/>
          <w:color w:val="222222"/>
          <w:sz w:val="21"/>
          <w:szCs w:val="21"/>
        </w:rPr>
        <w:t>фосфатазы</w:t>
      </w:r>
      <w:r w:rsidRPr="00EE7F95">
        <w:rPr>
          <w:rFonts w:ascii="Helvetica" w:hAnsi="Helvetica" w:cs="Helvetica"/>
          <w:b/>
          <w:bCs/>
          <w:color w:val="222222"/>
          <w:sz w:val="21"/>
          <w:szCs w:val="21"/>
        </w:rPr>
        <w:t xml:space="preserve"> 2. </w:t>
      </w:r>
      <w:r w:rsidRPr="00EE7F95">
        <w:rPr>
          <w:rFonts w:ascii="Helvetica" w:hAnsi="Helvetica" w:cs="Helvetica" w:hint="eastAsia"/>
          <w:b/>
          <w:bCs/>
          <w:color w:val="222222"/>
          <w:sz w:val="21"/>
          <w:szCs w:val="21"/>
        </w:rPr>
        <w:t>Выделение</w:t>
      </w:r>
      <w:r w:rsidRPr="00EE7F95">
        <w:rPr>
          <w:rFonts w:ascii="Helvetica" w:hAnsi="Helvetica" w:cs="Helvetica"/>
          <w:b/>
          <w:bCs/>
          <w:color w:val="222222"/>
          <w:sz w:val="21"/>
          <w:szCs w:val="21"/>
        </w:rPr>
        <w:t xml:space="preserve"> </w:t>
      </w:r>
      <w:r w:rsidRPr="00EE7F95">
        <w:rPr>
          <w:rFonts w:ascii="Helvetica" w:hAnsi="Helvetica" w:cs="Helvetica" w:hint="eastAsia"/>
          <w:b/>
          <w:bCs/>
          <w:color w:val="222222"/>
          <w:sz w:val="21"/>
          <w:szCs w:val="21"/>
        </w:rPr>
        <w:t>и</w:t>
      </w:r>
      <w:r w:rsidRPr="00EE7F95">
        <w:rPr>
          <w:rFonts w:ascii="Helvetica" w:hAnsi="Helvetica" w:cs="Helvetica"/>
          <w:b/>
          <w:bCs/>
          <w:color w:val="222222"/>
          <w:sz w:val="21"/>
          <w:szCs w:val="21"/>
        </w:rPr>
        <w:t xml:space="preserve"> </w:t>
      </w:r>
      <w:r w:rsidRPr="00EE7F95">
        <w:rPr>
          <w:rFonts w:ascii="Helvetica" w:hAnsi="Helvetica" w:cs="Helvetica" w:hint="eastAsia"/>
          <w:b/>
          <w:bCs/>
          <w:color w:val="222222"/>
          <w:sz w:val="21"/>
          <w:szCs w:val="21"/>
        </w:rPr>
        <w:t>очистка</w:t>
      </w:r>
      <w:r w:rsidRPr="00EE7F95">
        <w:rPr>
          <w:rFonts w:ascii="Helvetica" w:hAnsi="Helvetica" w:cs="Helvetica"/>
          <w:b/>
          <w:bCs/>
          <w:color w:val="222222"/>
          <w:sz w:val="21"/>
          <w:szCs w:val="21"/>
        </w:rPr>
        <w:t xml:space="preserve"> </w:t>
      </w:r>
      <w:r w:rsidRPr="00EE7F95">
        <w:rPr>
          <w:rFonts w:ascii="Helvetica" w:hAnsi="Helvetica" w:cs="Helvetica" w:hint="eastAsia"/>
          <w:b/>
          <w:bCs/>
          <w:color w:val="222222"/>
          <w:sz w:val="21"/>
          <w:szCs w:val="21"/>
        </w:rPr>
        <w:t>периплазматической</w:t>
      </w:r>
      <w:r w:rsidRPr="00EE7F95">
        <w:rPr>
          <w:rFonts w:ascii="Helvetica" w:hAnsi="Helvetica" w:cs="Helvetica"/>
          <w:b/>
          <w:bCs/>
          <w:color w:val="222222"/>
          <w:sz w:val="21"/>
          <w:szCs w:val="21"/>
        </w:rPr>
        <w:t xml:space="preserve"> </w:t>
      </w:r>
      <w:r w:rsidRPr="00EE7F95">
        <w:rPr>
          <w:rFonts w:ascii="Helvetica" w:hAnsi="Helvetica" w:cs="Helvetica" w:hint="eastAsia"/>
          <w:b/>
          <w:bCs/>
          <w:color w:val="222222"/>
          <w:sz w:val="21"/>
          <w:szCs w:val="21"/>
        </w:rPr>
        <w:t>и</w:t>
      </w:r>
      <w:r w:rsidRPr="00EE7F95">
        <w:rPr>
          <w:rFonts w:ascii="Helvetica" w:hAnsi="Helvetica" w:cs="Helvetica"/>
          <w:b/>
          <w:bCs/>
          <w:color w:val="222222"/>
          <w:sz w:val="21"/>
          <w:szCs w:val="21"/>
        </w:rPr>
        <w:t xml:space="preserve"> </w:t>
      </w:r>
      <w:r w:rsidRPr="00EE7F95">
        <w:rPr>
          <w:rFonts w:ascii="Helvetica" w:hAnsi="Helvetica" w:cs="Helvetica" w:hint="eastAsia"/>
          <w:b/>
          <w:bCs/>
          <w:color w:val="222222"/>
          <w:sz w:val="21"/>
          <w:szCs w:val="21"/>
        </w:rPr>
        <w:t>мембраносвязанной</w:t>
      </w:r>
      <w:r w:rsidRPr="00EE7F95">
        <w:rPr>
          <w:rFonts w:ascii="Helvetica" w:hAnsi="Helvetica" w:cs="Helvetica"/>
          <w:b/>
          <w:bCs/>
          <w:color w:val="222222"/>
          <w:sz w:val="21"/>
          <w:szCs w:val="21"/>
        </w:rPr>
        <w:t xml:space="preserve"> </w:t>
      </w:r>
      <w:r w:rsidRPr="00EE7F95">
        <w:rPr>
          <w:rFonts w:ascii="Helvetica" w:hAnsi="Helvetica" w:cs="Helvetica" w:hint="eastAsia"/>
          <w:b/>
          <w:bCs/>
          <w:color w:val="222222"/>
          <w:sz w:val="21"/>
          <w:szCs w:val="21"/>
        </w:rPr>
        <w:t>щелочной</w:t>
      </w:r>
      <w:r w:rsidRPr="00EE7F95">
        <w:rPr>
          <w:rFonts w:ascii="Helvetica" w:hAnsi="Helvetica" w:cs="Helvetica"/>
          <w:b/>
          <w:bCs/>
          <w:color w:val="222222"/>
          <w:sz w:val="21"/>
          <w:szCs w:val="21"/>
        </w:rPr>
        <w:t xml:space="preserve"> </w:t>
      </w:r>
      <w:r w:rsidRPr="00EE7F95">
        <w:rPr>
          <w:rFonts w:ascii="Helvetica" w:hAnsi="Helvetica" w:cs="Helvetica" w:hint="eastAsia"/>
          <w:b/>
          <w:bCs/>
          <w:color w:val="222222"/>
          <w:sz w:val="21"/>
          <w:szCs w:val="21"/>
        </w:rPr>
        <w:t>фосфатазы</w:t>
      </w:r>
      <w:r w:rsidRPr="00EE7F95">
        <w:rPr>
          <w:rFonts w:ascii="Helvetica" w:hAnsi="Helvetica" w:cs="Helvetica"/>
          <w:b/>
          <w:bCs/>
          <w:color w:val="222222"/>
          <w:sz w:val="21"/>
          <w:szCs w:val="21"/>
        </w:rPr>
        <w:t xml:space="preserve"> 3. </w:t>
      </w:r>
      <w:r w:rsidRPr="00EE7F95">
        <w:rPr>
          <w:rFonts w:ascii="Helvetica" w:hAnsi="Helvetica" w:cs="Helvetica" w:hint="eastAsia"/>
          <w:b/>
          <w:bCs/>
          <w:color w:val="222222"/>
          <w:sz w:val="21"/>
          <w:szCs w:val="21"/>
        </w:rPr>
        <w:t>Разделение</w:t>
      </w:r>
      <w:r w:rsidRPr="00EE7F95">
        <w:rPr>
          <w:rFonts w:ascii="Helvetica" w:hAnsi="Helvetica" w:cs="Helvetica"/>
          <w:b/>
          <w:bCs/>
          <w:color w:val="222222"/>
          <w:sz w:val="21"/>
          <w:szCs w:val="21"/>
        </w:rPr>
        <w:t xml:space="preserve"> </w:t>
      </w:r>
      <w:r w:rsidRPr="00EE7F95">
        <w:rPr>
          <w:rFonts w:ascii="Helvetica" w:hAnsi="Helvetica" w:cs="Helvetica" w:hint="eastAsia"/>
          <w:b/>
          <w:bCs/>
          <w:color w:val="222222"/>
          <w:sz w:val="21"/>
          <w:szCs w:val="21"/>
        </w:rPr>
        <w:t>глножественных</w:t>
      </w:r>
      <w:r w:rsidRPr="00EE7F95">
        <w:rPr>
          <w:rFonts w:ascii="Helvetica" w:hAnsi="Helvetica" w:cs="Helvetica"/>
          <w:b/>
          <w:bCs/>
          <w:color w:val="222222"/>
          <w:sz w:val="21"/>
          <w:szCs w:val="21"/>
        </w:rPr>
        <w:t xml:space="preserve"> </w:t>
      </w:r>
      <w:r w:rsidRPr="00EE7F95">
        <w:rPr>
          <w:rFonts w:ascii="Helvetica" w:hAnsi="Helvetica" w:cs="Helvetica" w:hint="eastAsia"/>
          <w:b/>
          <w:bCs/>
          <w:color w:val="222222"/>
          <w:sz w:val="21"/>
          <w:szCs w:val="21"/>
        </w:rPr>
        <w:t>молекулярных</w:t>
      </w:r>
      <w:r w:rsidRPr="00EE7F95">
        <w:rPr>
          <w:rFonts w:ascii="Helvetica" w:hAnsi="Helvetica" w:cs="Helvetica"/>
          <w:b/>
          <w:bCs/>
          <w:color w:val="222222"/>
          <w:sz w:val="21"/>
          <w:szCs w:val="21"/>
        </w:rPr>
        <w:t xml:space="preserve"> </w:t>
      </w:r>
      <w:r w:rsidRPr="00EE7F95">
        <w:rPr>
          <w:rFonts w:ascii="Helvetica" w:hAnsi="Helvetica" w:cs="Helvetica" w:hint="eastAsia"/>
          <w:b/>
          <w:bCs/>
          <w:color w:val="222222"/>
          <w:sz w:val="21"/>
          <w:szCs w:val="21"/>
        </w:rPr>
        <w:t>форм</w:t>
      </w:r>
      <w:r w:rsidRPr="00EE7F95">
        <w:rPr>
          <w:rFonts w:ascii="Helvetica" w:hAnsi="Helvetica" w:cs="Helvetica"/>
          <w:b/>
          <w:bCs/>
          <w:color w:val="222222"/>
          <w:sz w:val="21"/>
          <w:szCs w:val="21"/>
        </w:rPr>
        <w:t xml:space="preserve"> </w:t>
      </w:r>
      <w:r w:rsidRPr="00EE7F95">
        <w:rPr>
          <w:rFonts w:ascii="Helvetica" w:hAnsi="Helvetica" w:cs="Helvetica" w:hint="eastAsia"/>
          <w:b/>
          <w:bCs/>
          <w:color w:val="222222"/>
          <w:sz w:val="21"/>
          <w:szCs w:val="21"/>
        </w:rPr>
        <w:t>периплазматической</w:t>
      </w:r>
      <w:r w:rsidRPr="00EE7F95">
        <w:rPr>
          <w:rFonts w:ascii="Helvetica" w:hAnsi="Helvetica" w:cs="Helvetica"/>
          <w:b/>
          <w:bCs/>
          <w:color w:val="222222"/>
          <w:sz w:val="21"/>
          <w:szCs w:val="21"/>
        </w:rPr>
        <w:t xml:space="preserve"> </w:t>
      </w:r>
      <w:r w:rsidRPr="00EE7F95">
        <w:rPr>
          <w:rFonts w:ascii="Helvetica" w:hAnsi="Helvetica" w:cs="Helvetica" w:hint="eastAsia"/>
          <w:b/>
          <w:bCs/>
          <w:color w:val="222222"/>
          <w:sz w:val="21"/>
          <w:szCs w:val="21"/>
        </w:rPr>
        <w:t>щелочной</w:t>
      </w:r>
      <w:r w:rsidRPr="00EE7F95">
        <w:rPr>
          <w:rFonts w:ascii="Helvetica" w:hAnsi="Helvetica" w:cs="Helvetica"/>
          <w:b/>
          <w:bCs/>
          <w:color w:val="222222"/>
          <w:sz w:val="21"/>
          <w:szCs w:val="21"/>
        </w:rPr>
        <w:t xml:space="preserve"> </w:t>
      </w:r>
      <w:r w:rsidRPr="00EE7F95">
        <w:rPr>
          <w:rFonts w:ascii="Helvetica" w:hAnsi="Helvetica" w:cs="Helvetica" w:hint="eastAsia"/>
          <w:b/>
          <w:bCs/>
          <w:color w:val="222222"/>
          <w:sz w:val="21"/>
          <w:szCs w:val="21"/>
        </w:rPr>
        <w:t>фосфатазы</w:t>
      </w:r>
      <w:r w:rsidRPr="00EE7F95">
        <w:rPr>
          <w:rFonts w:ascii="Helvetica" w:hAnsi="Helvetica" w:cs="Helvetica"/>
          <w:b/>
          <w:bCs/>
          <w:color w:val="222222"/>
          <w:sz w:val="21"/>
          <w:szCs w:val="21"/>
        </w:rPr>
        <w:t xml:space="preserve"> . . . . </w:t>
      </w:r>
      <w:r w:rsidRPr="00EE7F95">
        <w:rPr>
          <w:rFonts w:ascii="Helvetica" w:hAnsi="Helvetica" w:cs="Helvetica" w:hint="eastAsia"/>
          <w:b/>
          <w:bCs/>
          <w:color w:val="222222"/>
          <w:sz w:val="21"/>
          <w:szCs w:val="21"/>
        </w:rPr>
        <w:t>ГЛАВА</w:t>
      </w:r>
      <w:r w:rsidRPr="00EE7F95">
        <w:rPr>
          <w:rFonts w:ascii="Helvetica" w:hAnsi="Helvetica" w:cs="Helvetica"/>
          <w:b/>
          <w:bCs/>
          <w:color w:val="222222"/>
          <w:sz w:val="21"/>
          <w:szCs w:val="21"/>
        </w:rPr>
        <w:t xml:space="preserve"> </w:t>
      </w:r>
      <w:r w:rsidRPr="00EE7F95">
        <w:rPr>
          <w:rFonts w:ascii="Helvetica" w:hAnsi="Helvetica" w:cs="Helvetica" w:hint="eastAsia"/>
          <w:b/>
          <w:bCs/>
          <w:color w:val="222222"/>
          <w:sz w:val="21"/>
          <w:szCs w:val="21"/>
        </w:rPr>
        <w:t>У</w:t>
      </w:r>
      <w:r w:rsidRPr="00EE7F95">
        <w:rPr>
          <w:rFonts w:ascii="Helvetica" w:hAnsi="Helvetica" w:cs="Helvetica"/>
          <w:b/>
          <w:bCs/>
          <w:color w:val="222222"/>
          <w:sz w:val="21"/>
          <w:szCs w:val="21"/>
        </w:rPr>
        <w:t xml:space="preserve">. </w:t>
      </w:r>
      <w:r w:rsidRPr="00EE7F95">
        <w:rPr>
          <w:rFonts w:ascii="Helvetica" w:hAnsi="Helvetica" w:cs="Helvetica" w:hint="eastAsia"/>
          <w:b/>
          <w:bCs/>
          <w:color w:val="222222"/>
          <w:sz w:val="21"/>
          <w:szCs w:val="21"/>
        </w:rPr>
        <w:t>Сравнительное</w:t>
      </w:r>
      <w:r w:rsidRPr="00EE7F95">
        <w:rPr>
          <w:rFonts w:ascii="Helvetica" w:hAnsi="Helvetica" w:cs="Helvetica"/>
          <w:b/>
          <w:bCs/>
          <w:color w:val="222222"/>
          <w:sz w:val="21"/>
          <w:szCs w:val="21"/>
        </w:rPr>
        <w:t xml:space="preserve"> </w:t>
      </w:r>
      <w:r w:rsidRPr="00EE7F95">
        <w:rPr>
          <w:rFonts w:ascii="Helvetica" w:hAnsi="Helvetica" w:cs="Helvetica" w:hint="eastAsia"/>
          <w:b/>
          <w:bCs/>
          <w:color w:val="222222"/>
          <w:sz w:val="21"/>
          <w:szCs w:val="21"/>
        </w:rPr>
        <w:t>иззгчение</w:t>
      </w:r>
      <w:r w:rsidRPr="00EE7F95">
        <w:rPr>
          <w:rFonts w:ascii="Helvetica" w:hAnsi="Helvetica" w:cs="Helvetica"/>
          <w:b/>
          <w:bCs/>
          <w:color w:val="222222"/>
          <w:sz w:val="21"/>
          <w:szCs w:val="21"/>
        </w:rPr>
        <w:t xml:space="preserve"> </w:t>
      </w:r>
      <w:r w:rsidRPr="00EE7F95">
        <w:rPr>
          <w:rFonts w:ascii="Helvetica" w:hAnsi="Helvetica" w:cs="Helvetica" w:hint="eastAsia"/>
          <w:b/>
          <w:bCs/>
          <w:color w:val="222222"/>
          <w:sz w:val="21"/>
          <w:szCs w:val="21"/>
        </w:rPr>
        <w:t>некоторых</w:t>
      </w:r>
      <w:r w:rsidRPr="00EE7F95">
        <w:rPr>
          <w:rFonts w:ascii="Helvetica" w:hAnsi="Helvetica" w:cs="Helvetica"/>
          <w:b/>
          <w:bCs/>
          <w:color w:val="222222"/>
          <w:sz w:val="21"/>
          <w:szCs w:val="21"/>
        </w:rPr>
        <w:t xml:space="preserve"> </w:t>
      </w:r>
      <w:r w:rsidRPr="00EE7F95">
        <w:rPr>
          <w:rFonts w:ascii="Helvetica" w:hAnsi="Helvetica" w:cs="Helvetica" w:hint="eastAsia"/>
          <w:b/>
          <w:bCs/>
          <w:color w:val="222222"/>
          <w:sz w:val="21"/>
          <w:szCs w:val="21"/>
        </w:rPr>
        <w:t>физико</w:t>
      </w:r>
      <w:r w:rsidRPr="00EE7F95">
        <w:rPr>
          <w:rFonts w:ascii="Helvetica" w:hAnsi="Helvetica" w:cs="Helvetica"/>
          <w:b/>
          <w:bCs/>
          <w:color w:val="222222"/>
          <w:sz w:val="21"/>
          <w:szCs w:val="21"/>
        </w:rPr>
        <w:t>-</w:t>
      </w:r>
      <w:r w:rsidRPr="00EE7F95">
        <w:rPr>
          <w:rFonts w:ascii="Helvetica" w:hAnsi="Helvetica" w:cs="Helvetica" w:hint="eastAsia"/>
          <w:b/>
          <w:bCs/>
          <w:color w:val="222222"/>
          <w:sz w:val="21"/>
          <w:szCs w:val="21"/>
        </w:rPr>
        <w:t>химичес­</w:t>
      </w:r>
      <w:r w:rsidRPr="00EE7F95">
        <w:rPr>
          <w:rFonts w:ascii="Helvetica" w:hAnsi="Helvetica" w:cs="Helvetica"/>
          <w:b/>
          <w:bCs/>
          <w:color w:val="222222"/>
          <w:sz w:val="21"/>
          <w:szCs w:val="21"/>
        </w:rPr>
        <w:t xml:space="preserve"> </w:t>
      </w:r>
      <w:r w:rsidRPr="00EE7F95">
        <w:rPr>
          <w:rFonts w:ascii="Helvetica" w:hAnsi="Helvetica" w:cs="Helvetica" w:hint="eastAsia"/>
          <w:b/>
          <w:bCs/>
          <w:color w:val="222222"/>
          <w:sz w:val="21"/>
          <w:szCs w:val="21"/>
        </w:rPr>
        <w:t>ких</w:t>
      </w:r>
      <w:r w:rsidRPr="00EE7F95">
        <w:rPr>
          <w:rFonts w:ascii="Helvetica" w:hAnsi="Helvetica" w:cs="Helvetica"/>
          <w:b/>
          <w:bCs/>
          <w:color w:val="222222"/>
          <w:sz w:val="21"/>
          <w:szCs w:val="21"/>
        </w:rPr>
        <w:t xml:space="preserve"> </w:t>
      </w:r>
      <w:r w:rsidRPr="00EE7F95">
        <w:rPr>
          <w:rFonts w:ascii="Helvetica" w:hAnsi="Helvetica" w:cs="Helvetica" w:hint="eastAsia"/>
          <w:b/>
          <w:bCs/>
          <w:color w:val="222222"/>
          <w:sz w:val="21"/>
          <w:szCs w:val="21"/>
        </w:rPr>
        <w:t>и</w:t>
      </w:r>
      <w:r w:rsidRPr="00EE7F95">
        <w:rPr>
          <w:rFonts w:ascii="Helvetica" w:hAnsi="Helvetica" w:cs="Helvetica"/>
          <w:b/>
          <w:bCs/>
          <w:color w:val="222222"/>
          <w:sz w:val="21"/>
          <w:szCs w:val="21"/>
        </w:rPr>
        <w:t xml:space="preserve"> </w:t>
      </w:r>
      <w:r w:rsidRPr="00EE7F95">
        <w:rPr>
          <w:rFonts w:ascii="Helvetica" w:hAnsi="Helvetica" w:cs="Helvetica" w:hint="eastAsia"/>
          <w:b/>
          <w:bCs/>
          <w:color w:val="222222"/>
          <w:sz w:val="21"/>
          <w:szCs w:val="21"/>
        </w:rPr>
        <w:t>хшнетических</w:t>
      </w:r>
    </w:p>
    <w:p w14:paraId="2C796BFC" w14:textId="77777777" w:rsidR="00EE7F95" w:rsidRPr="00EE7F95" w:rsidRDefault="00EE7F95" w:rsidP="00EE7F95">
      <w:pPr>
        <w:rPr>
          <w:rFonts w:ascii="Helvetica" w:hAnsi="Helvetica" w:cs="Helvetica"/>
          <w:b/>
          <w:bCs/>
          <w:color w:val="222222"/>
          <w:sz w:val="21"/>
          <w:szCs w:val="21"/>
        </w:rPr>
      </w:pPr>
      <w:r w:rsidRPr="00EE7F95">
        <w:rPr>
          <w:rFonts w:ascii="Helvetica" w:hAnsi="Helvetica" w:cs="Helvetica" w:hint="eastAsia"/>
          <w:b/>
          <w:bCs/>
          <w:color w:val="222222"/>
          <w:sz w:val="21"/>
          <w:szCs w:val="21"/>
        </w:rPr>
        <w:t>стр</w:t>
      </w:r>
      <w:r w:rsidRPr="00EE7F95">
        <w:rPr>
          <w:rFonts w:ascii="Helvetica" w:hAnsi="Helvetica" w:cs="Helvetica"/>
          <w:b/>
          <w:bCs/>
          <w:color w:val="222222"/>
          <w:sz w:val="21"/>
          <w:szCs w:val="21"/>
        </w:rPr>
        <w:t>. 113</w:t>
      </w:r>
    </w:p>
    <w:p w14:paraId="109CC004" w14:textId="49307352" w:rsidR="00484EB4" w:rsidRPr="00EE7F95" w:rsidRDefault="00EE7F95" w:rsidP="00EE7F95">
      <w:r w:rsidRPr="00EE7F95">
        <w:rPr>
          <w:rFonts w:ascii="Helvetica" w:hAnsi="Helvetica" w:cs="Helvetica"/>
          <w:b/>
          <w:bCs/>
          <w:color w:val="222222"/>
          <w:sz w:val="21"/>
          <w:szCs w:val="21"/>
        </w:rPr>
        <w:t xml:space="preserve">- 112 </w:t>
      </w:r>
      <w:r w:rsidRPr="00EE7F95">
        <w:rPr>
          <w:rFonts w:ascii="Helvetica" w:hAnsi="Helvetica" w:cs="Helvetica" w:hint="eastAsia"/>
          <w:b/>
          <w:bCs/>
          <w:color w:val="222222"/>
          <w:sz w:val="21"/>
          <w:szCs w:val="21"/>
        </w:rPr>
        <w:t>туру</w:t>
      </w:r>
      <w:r w:rsidRPr="00EE7F95">
        <w:rPr>
          <w:rFonts w:ascii="Helvetica" w:hAnsi="Helvetica" w:cs="Helvetica"/>
          <w:b/>
          <w:bCs/>
          <w:color w:val="222222"/>
          <w:sz w:val="21"/>
          <w:szCs w:val="21"/>
        </w:rPr>
        <w:t xml:space="preserve"> </w:t>
      </w:r>
      <w:r w:rsidRPr="00EE7F95">
        <w:rPr>
          <w:rFonts w:ascii="Helvetica" w:hAnsi="Helvetica" w:cs="Helvetica" w:hint="eastAsia"/>
          <w:b/>
          <w:bCs/>
          <w:color w:val="222222"/>
          <w:sz w:val="21"/>
          <w:szCs w:val="21"/>
        </w:rPr>
        <w:t>и</w:t>
      </w:r>
      <w:r w:rsidRPr="00EE7F95">
        <w:rPr>
          <w:rFonts w:ascii="Helvetica" w:hAnsi="Helvetica" w:cs="Helvetica"/>
          <w:b/>
          <w:bCs/>
          <w:color w:val="222222"/>
          <w:sz w:val="21"/>
          <w:szCs w:val="21"/>
        </w:rPr>
        <w:t xml:space="preserve"> </w:t>
      </w:r>
      <w:r w:rsidRPr="00EE7F95">
        <w:rPr>
          <w:rFonts w:ascii="Helvetica" w:hAnsi="Helvetica" w:cs="Helvetica" w:hint="eastAsia"/>
          <w:b/>
          <w:bCs/>
          <w:color w:val="222222"/>
          <w:sz w:val="21"/>
          <w:szCs w:val="21"/>
        </w:rPr>
        <w:t>свойства</w:t>
      </w:r>
      <w:r w:rsidRPr="00EE7F95">
        <w:rPr>
          <w:rFonts w:ascii="Helvetica" w:hAnsi="Helvetica" w:cs="Helvetica"/>
          <w:b/>
          <w:bCs/>
          <w:color w:val="222222"/>
          <w:sz w:val="21"/>
          <w:szCs w:val="21"/>
        </w:rPr>
        <w:t xml:space="preserve">, </w:t>
      </w:r>
      <w:r w:rsidRPr="00EE7F95">
        <w:rPr>
          <w:rFonts w:ascii="Helvetica" w:hAnsi="Helvetica" w:cs="Helvetica" w:hint="eastAsia"/>
          <w:b/>
          <w:bCs/>
          <w:color w:val="222222"/>
          <w:sz w:val="21"/>
          <w:szCs w:val="21"/>
        </w:rPr>
        <w:t>либо</w:t>
      </w:r>
      <w:r w:rsidRPr="00EE7F95">
        <w:rPr>
          <w:rFonts w:ascii="Helvetica" w:hAnsi="Helvetica" w:cs="Helvetica"/>
          <w:b/>
          <w:bCs/>
          <w:color w:val="222222"/>
          <w:sz w:val="21"/>
          <w:szCs w:val="21"/>
        </w:rPr>
        <w:t xml:space="preserve"> </w:t>
      </w:r>
      <w:r w:rsidRPr="00EE7F95">
        <w:rPr>
          <w:rFonts w:ascii="Helvetica" w:hAnsi="Helvetica" w:cs="Helvetica" w:hint="eastAsia"/>
          <w:b/>
          <w:bCs/>
          <w:color w:val="222222"/>
          <w:sz w:val="21"/>
          <w:szCs w:val="21"/>
        </w:rPr>
        <w:t>она</w:t>
      </w:r>
      <w:r w:rsidRPr="00EE7F95">
        <w:rPr>
          <w:rFonts w:ascii="Helvetica" w:hAnsi="Helvetica" w:cs="Helvetica"/>
          <w:b/>
          <w:bCs/>
          <w:color w:val="222222"/>
          <w:sz w:val="21"/>
          <w:szCs w:val="21"/>
        </w:rPr>
        <w:t xml:space="preserve"> </w:t>
      </w:r>
      <w:r w:rsidRPr="00EE7F95">
        <w:rPr>
          <w:rFonts w:ascii="Helvetica" w:hAnsi="Helvetica" w:cs="Helvetica" w:hint="eastAsia"/>
          <w:b/>
          <w:bCs/>
          <w:color w:val="222222"/>
          <w:sz w:val="21"/>
          <w:szCs w:val="21"/>
        </w:rPr>
        <w:t>является</w:t>
      </w:r>
      <w:r w:rsidRPr="00EE7F95">
        <w:rPr>
          <w:rFonts w:ascii="Helvetica" w:hAnsi="Helvetica" w:cs="Helvetica"/>
          <w:b/>
          <w:bCs/>
          <w:color w:val="222222"/>
          <w:sz w:val="21"/>
          <w:szCs w:val="21"/>
        </w:rPr>
        <w:t xml:space="preserve"> </w:t>
      </w:r>
      <w:r w:rsidRPr="00EE7F95">
        <w:rPr>
          <w:rFonts w:ascii="Helvetica" w:hAnsi="Helvetica" w:cs="Helvetica" w:hint="eastAsia"/>
          <w:b/>
          <w:bCs/>
          <w:color w:val="222222"/>
          <w:sz w:val="21"/>
          <w:szCs w:val="21"/>
        </w:rPr>
        <w:t>автономныгл</w:t>
      </w:r>
      <w:r w:rsidRPr="00EE7F95">
        <w:rPr>
          <w:rFonts w:ascii="Helvetica" w:hAnsi="Helvetica" w:cs="Helvetica"/>
          <w:b/>
          <w:bCs/>
          <w:color w:val="222222"/>
          <w:sz w:val="21"/>
          <w:szCs w:val="21"/>
        </w:rPr>
        <w:t xml:space="preserve"> </w:t>
      </w:r>
      <w:r w:rsidRPr="00EE7F95">
        <w:rPr>
          <w:rFonts w:ascii="Helvetica" w:hAnsi="Helvetica" w:cs="Helvetica" w:hint="eastAsia"/>
          <w:b/>
          <w:bCs/>
          <w:color w:val="222222"/>
          <w:sz w:val="21"/>
          <w:szCs w:val="21"/>
        </w:rPr>
        <w:t>ферментом</w:t>
      </w:r>
      <w:r w:rsidRPr="00EE7F95">
        <w:rPr>
          <w:rFonts w:ascii="Helvetica" w:hAnsi="Helvetica" w:cs="Helvetica"/>
          <w:b/>
          <w:bCs/>
          <w:color w:val="222222"/>
          <w:sz w:val="21"/>
          <w:szCs w:val="21"/>
        </w:rPr>
        <w:t xml:space="preserve">, </w:t>
      </w:r>
      <w:r w:rsidRPr="00EE7F95">
        <w:rPr>
          <w:rFonts w:ascii="Helvetica" w:hAnsi="Helvetica" w:cs="Helvetica" w:hint="eastAsia"/>
          <w:b/>
          <w:bCs/>
          <w:color w:val="222222"/>
          <w:sz w:val="21"/>
          <w:szCs w:val="21"/>
        </w:rPr>
        <w:t>выполняю­</w:t>
      </w:r>
      <w:r w:rsidRPr="00EE7F95">
        <w:rPr>
          <w:rFonts w:ascii="Helvetica" w:hAnsi="Helvetica" w:cs="Helvetica"/>
          <w:b/>
          <w:bCs/>
          <w:color w:val="222222"/>
          <w:sz w:val="21"/>
          <w:szCs w:val="21"/>
        </w:rPr>
        <w:t xml:space="preserve"> </w:t>
      </w:r>
      <w:r w:rsidRPr="00EE7F95">
        <w:rPr>
          <w:rFonts w:ascii="Helvetica" w:hAnsi="Helvetica" w:cs="Helvetica" w:hint="eastAsia"/>
          <w:b/>
          <w:bCs/>
          <w:color w:val="222222"/>
          <w:sz w:val="21"/>
          <w:szCs w:val="21"/>
        </w:rPr>
        <w:t>щим</w:t>
      </w:r>
      <w:r w:rsidRPr="00EE7F95">
        <w:rPr>
          <w:rFonts w:ascii="Helvetica" w:hAnsi="Helvetica" w:cs="Helvetica"/>
          <w:b/>
          <w:bCs/>
          <w:color w:val="222222"/>
          <w:sz w:val="21"/>
          <w:szCs w:val="21"/>
        </w:rPr>
        <w:t xml:space="preserve"> </w:t>
      </w:r>
      <w:r w:rsidRPr="00EE7F95">
        <w:rPr>
          <w:rFonts w:ascii="Helvetica" w:hAnsi="Helvetica" w:cs="Helvetica" w:hint="eastAsia"/>
          <w:b/>
          <w:bCs/>
          <w:color w:val="222222"/>
          <w:sz w:val="21"/>
          <w:szCs w:val="21"/>
        </w:rPr>
        <w:t>в</w:t>
      </w:r>
      <w:r w:rsidRPr="00EE7F95">
        <w:rPr>
          <w:rFonts w:ascii="Helvetica" w:hAnsi="Helvetica" w:cs="Helvetica"/>
          <w:b/>
          <w:bCs/>
          <w:color w:val="222222"/>
          <w:sz w:val="21"/>
          <w:szCs w:val="21"/>
        </w:rPr>
        <w:t xml:space="preserve"> </w:t>
      </w:r>
      <w:r w:rsidRPr="00EE7F95">
        <w:rPr>
          <w:rFonts w:ascii="Helvetica" w:hAnsi="Helvetica" w:cs="Helvetica" w:hint="eastAsia"/>
          <w:b/>
          <w:bCs/>
          <w:color w:val="222222"/>
          <w:sz w:val="21"/>
          <w:szCs w:val="21"/>
        </w:rPr>
        <w:t>мембране</w:t>
      </w:r>
      <w:r w:rsidRPr="00EE7F95">
        <w:rPr>
          <w:rFonts w:ascii="Helvetica" w:hAnsi="Helvetica" w:cs="Helvetica"/>
          <w:b/>
          <w:bCs/>
          <w:color w:val="222222"/>
          <w:sz w:val="21"/>
          <w:szCs w:val="21"/>
        </w:rPr>
        <w:t xml:space="preserve"> </w:t>
      </w:r>
      <w:r w:rsidRPr="00EE7F95">
        <w:rPr>
          <w:rFonts w:ascii="Helvetica" w:hAnsi="Helvetica" w:cs="Helvetica" w:hint="eastAsia"/>
          <w:b/>
          <w:bCs/>
          <w:color w:val="222222"/>
          <w:sz w:val="21"/>
          <w:szCs w:val="21"/>
        </w:rPr>
        <w:t>определенную</w:t>
      </w:r>
      <w:r w:rsidRPr="00EE7F95">
        <w:rPr>
          <w:rFonts w:ascii="Helvetica" w:hAnsi="Helvetica" w:cs="Helvetica"/>
          <w:b/>
          <w:bCs/>
          <w:color w:val="222222"/>
          <w:sz w:val="21"/>
          <w:szCs w:val="21"/>
        </w:rPr>
        <w:t xml:space="preserve"> </w:t>
      </w:r>
      <w:r w:rsidRPr="00EE7F95">
        <w:rPr>
          <w:rFonts w:ascii="Helvetica" w:hAnsi="Helvetica" w:cs="Helvetica" w:hint="eastAsia"/>
          <w:b/>
          <w:bCs/>
          <w:color w:val="222222"/>
          <w:sz w:val="21"/>
          <w:szCs w:val="21"/>
        </w:rPr>
        <w:t>функцию</w:t>
      </w:r>
      <w:r w:rsidRPr="00EE7F95">
        <w:rPr>
          <w:rFonts w:ascii="Helvetica" w:hAnsi="Helvetica" w:cs="Helvetica"/>
          <w:b/>
          <w:bCs/>
          <w:color w:val="222222"/>
          <w:sz w:val="21"/>
          <w:szCs w:val="21"/>
        </w:rPr>
        <w:t xml:space="preserve"> </w:t>
      </w:r>
      <w:r w:rsidRPr="00EE7F95">
        <w:rPr>
          <w:rFonts w:ascii="Helvetica" w:hAnsi="Helvetica" w:cs="Helvetica" w:hint="eastAsia"/>
          <w:b/>
          <w:bCs/>
          <w:color w:val="222222"/>
          <w:sz w:val="21"/>
          <w:szCs w:val="21"/>
        </w:rPr>
        <w:t>и</w:t>
      </w:r>
      <w:r w:rsidRPr="00EE7F95">
        <w:rPr>
          <w:rFonts w:ascii="Helvetica" w:hAnsi="Helvetica" w:cs="Helvetica"/>
          <w:b/>
          <w:bCs/>
          <w:color w:val="222222"/>
          <w:sz w:val="21"/>
          <w:szCs w:val="21"/>
        </w:rPr>
        <w:t xml:space="preserve"> </w:t>
      </w:r>
      <w:r w:rsidRPr="00EE7F95">
        <w:rPr>
          <w:rFonts w:ascii="Helvetica" w:hAnsi="Helvetica" w:cs="Helvetica" w:hint="eastAsia"/>
          <w:b/>
          <w:bCs/>
          <w:color w:val="222222"/>
          <w:sz w:val="21"/>
          <w:szCs w:val="21"/>
        </w:rPr>
        <w:t>отличается</w:t>
      </w:r>
      <w:r w:rsidRPr="00EE7F95">
        <w:rPr>
          <w:rFonts w:ascii="Helvetica" w:hAnsi="Helvetica" w:cs="Helvetica"/>
          <w:b/>
          <w:bCs/>
          <w:color w:val="222222"/>
          <w:sz w:val="21"/>
          <w:szCs w:val="21"/>
        </w:rPr>
        <w:t xml:space="preserve"> </w:t>
      </w:r>
      <w:r w:rsidRPr="00EE7F95">
        <w:rPr>
          <w:rFonts w:ascii="Helvetica" w:hAnsi="Helvetica" w:cs="Helvetica" w:hint="eastAsia"/>
          <w:b/>
          <w:bCs/>
          <w:color w:val="222222"/>
          <w:sz w:val="21"/>
          <w:szCs w:val="21"/>
        </w:rPr>
        <w:t>от</w:t>
      </w:r>
      <w:r w:rsidRPr="00EE7F95">
        <w:rPr>
          <w:rFonts w:ascii="Helvetica" w:hAnsi="Helvetica" w:cs="Helvetica"/>
          <w:b/>
          <w:bCs/>
          <w:color w:val="222222"/>
          <w:sz w:val="21"/>
          <w:szCs w:val="21"/>
        </w:rPr>
        <w:t xml:space="preserve"> </w:t>
      </w:r>
      <w:r w:rsidRPr="00EE7F95">
        <w:rPr>
          <w:rFonts w:ascii="Helvetica" w:hAnsi="Helvetica" w:cs="Helvetica" w:hint="eastAsia"/>
          <w:b/>
          <w:bCs/>
          <w:color w:val="222222"/>
          <w:sz w:val="21"/>
          <w:szCs w:val="21"/>
        </w:rPr>
        <w:t>растворимой</w:t>
      </w:r>
      <w:r w:rsidRPr="00EE7F95">
        <w:rPr>
          <w:rFonts w:ascii="Helvetica" w:hAnsi="Helvetica" w:cs="Helvetica"/>
          <w:b/>
          <w:bCs/>
          <w:color w:val="222222"/>
          <w:sz w:val="21"/>
          <w:szCs w:val="21"/>
        </w:rPr>
        <w:t xml:space="preserve"> </w:t>
      </w:r>
      <w:r w:rsidRPr="00EE7F95">
        <w:rPr>
          <w:rFonts w:ascii="Helvetica" w:hAnsi="Helvetica" w:cs="Helvetica" w:hint="eastAsia"/>
          <w:b/>
          <w:bCs/>
          <w:color w:val="222222"/>
          <w:sz w:val="21"/>
          <w:szCs w:val="21"/>
        </w:rPr>
        <w:t>ще­</w:t>
      </w:r>
      <w:r w:rsidRPr="00EE7F95">
        <w:rPr>
          <w:rFonts w:ascii="Helvetica" w:hAnsi="Helvetica" w:cs="Helvetica"/>
          <w:b/>
          <w:bCs/>
          <w:color w:val="222222"/>
          <w:sz w:val="21"/>
          <w:szCs w:val="21"/>
        </w:rPr>
        <w:t xml:space="preserve"> </w:t>
      </w:r>
      <w:r w:rsidRPr="00EE7F95">
        <w:rPr>
          <w:rFonts w:ascii="Helvetica" w:hAnsi="Helvetica" w:cs="Helvetica" w:hint="eastAsia"/>
          <w:b/>
          <w:bCs/>
          <w:color w:val="222222"/>
          <w:sz w:val="21"/>
          <w:szCs w:val="21"/>
        </w:rPr>
        <w:t>лочной</w:t>
      </w:r>
      <w:r w:rsidRPr="00EE7F95">
        <w:rPr>
          <w:rFonts w:ascii="Helvetica" w:hAnsi="Helvetica" w:cs="Helvetica"/>
          <w:b/>
          <w:bCs/>
          <w:color w:val="222222"/>
          <w:sz w:val="21"/>
          <w:szCs w:val="21"/>
        </w:rPr>
        <w:t xml:space="preserve"> </w:t>
      </w:r>
      <w:r w:rsidRPr="00EE7F95">
        <w:rPr>
          <w:rFonts w:ascii="Helvetica" w:hAnsi="Helvetica" w:cs="Helvetica" w:hint="eastAsia"/>
          <w:b/>
          <w:bCs/>
          <w:color w:val="222222"/>
          <w:sz w:val="21"/>
          <w:szCs w:val="21"/>
        </w:rPr>
        <w:t>фосфатазы</w:t>
      </w:r>
      <w:r w:rsidRPr="00EE7F95">
        <w:rPr>
          <w:rFonts w:ascii="Helvetica" w:hAnsi="Helvetica" w:cs="Helvetica"/>
          <w:b/>
          <w:bCs/>
          <w:color w:val="222222"/>
          <w:sz w:val="21"/>
          <w:szCs w:val="21"/>
        </w:rPr>
        <w:t xml:space="preserve"> </w:t>
      </w:r>
      <w:r w:rsidRPr="00EE7F95">
        <w:rPr>
          <w:rFonts w:ascii="Helvetica" w:hAnsi="Helvetica" w:cs="Helvetica" w:hint="eastAsia"/>
          <w:b/>
          <w:bCs/>
          <w:color w:val="222222"/>
          <w:sz w:val="21"/>
          <w:szCs w:val="21"/>
        </w:rPr>
        <w:t>по</w:t>
      </w:r>
      <w:r w:rsidRPr="00EE7F95">
        <w:rPr>
          <w:rFonts w:ascii="Helvetica" w:hAnsi="Helvetica" w:cs="Helvetica"/>
          <w:b/>
          <w:bCs/>
          <w:color w:val="222222"/>
          <w:sz w:val="21"/>
          <w:szCs w:val="21"/>
        </w:rPr>
        <w:t xml:space="preserve"> </w:t>
      </w:r>
      <w:r w:rsidRPr="00EE7F95">
        <w:rPr>
          <w:rFonts w:ascii="Helvetica" w:hAnsi="Helvetica" w:cs="Helvetica" w:hint="eastAsia"/>
          <w:b/>
          <w:bCs/>
          <w:color w:val="222222"/>
          <w:sz w:val="21"/>
          <w:szCs w:val="21"/>
        </w:rPr>
        <w:t>структзфе</w:t>
      </w:r>
      <w:r w:rsidRPr="00EE7F95">
        <w:rPr>
          <w:rFonts w:ascii="Helvetica" w:hAnsi="Helvetica" w:cs="Helvetica"/>
          <w:b/>
          <w:bCs/>
          <w:color w:val="222222"/>
          <w:sz w:val="21"/>
          <w:szCs w:val="21"/>
        </w:rPr>
        <w:t xml:space="preserve"> </w:t>
      </w:r>
      <w:r w:rsidRPr="00EE7F95">
        <w:rPr>
          <w:rFonts w:ascii="Helvetica" w:hAnsi="Helvetica" w:cs="Helvetica" w:hint="eastAsia"/>
          <w:b/>
          <w:bCs/>
          <w:color w:val="222222"/>
          <w:sz w:val="21"/>
          <w:szCs w:val="21"/>
        </w:rPr>
        <w:t>и</w:t>
      </w:r>
      <w:r w:rsidRPr="00EE7F95">
        <w:rPr>
          <w:rFonts w:ascii="Helvetica" w:hAnsi="Helvetica" w:cs="Helvetica"/>
          <w:b/>
          <w:bCs/>
          <w:color w:val="222222"/>
          <w:sz w:val="21"/>
          <w:szCs w:val="21"/>
        </w:rPr>
        <w:t xml:space="preserve"> </w:t>
      </w:r>
      <w:r w:rsidRPr="00EE7F95">
        <w:rPr>
          <w:rFonts w:ascii="Helvetica" w:hAnsi="Helvetica" w:cs="Helvetica" w:hint="eastAsia"/>
          <w:b/>
          <w:bCs/>
          <w:color w:val="222222"/>
          <w:sz w:val="21"/>
          <w:szCs w:val="21"/>
        </w:rPr>
        <w:t>свойствам</w:t>
      </w:r>
      <w:r w:rsidRPr="00EE7F95">
        <w:rPr>
          <w:rFonts w:ascii="Helvetica" w:hAnsi="Helvetica" w:cs="Helvetica"/>
          <w:b/>
          <w:bCs/>
          <w:color w:val="222222"/>
          <w:sz w:val="21"/>
          <w:szCs w:val="21"/>
        </w:rPr>
        <w:t xml:space="preserve">. </w:t>
      </w:r>
      <w:r w:rsidRPr="00EE7F95">
        <w:rPr>
          <w:rFonts w:ascii="Helvetica" w:hAnsi="Helvetica" w:cs="Helvetica" w:hint="eastAsia"/>
          <w:b/>
          <w:bCs/>
          <w:color w:val="222222"/>
          <w:sz w:val="21"/>
          <w:szCs w:val="21"/>
        </w:rPr>
        <w:t>Цель</w:t>
      </w:r>
      <w:r w:rsidRPr="00EE7F95">
        <w:rPr>
          <w:rFonts w:ascii="Helvetica" w:hAnsi="Helvetica" w:cs="Helvetica"/>
          <w:b/>
          <w:bCs/>
          <w:color w:val="222222"/>
          <w:sz w:val="21"/>
          <w:szCs w:val="21"/>
        </w:rPr>
        <w:t xml:space="preserve"> </w:t>
      </w:r>
      <w:r w:rsidRPr="00EE7F95">
        <w:rPr>
          <w:rFonts w:ascii="Helvetica" w:hAnsi="Helvetica" w:cs="Helvetica" w:hint="eastAsia"/>
          <w:b/>
          <w:bCs/>
          <w:color w:val="222222"/>
          <w:sz w:val="21"/>
          <w:szCs w:val="21"/>
        </w:rPr>
        <w:t>настоящей</w:t>
      </w:r>
      <w:r w:rsidRPr="00EE7F95">
        <w:rPr>
          <w:rFonts w:ascii="Helvetica" w:hAnsi="Helvetica" w:cs="Helvetica"/>
          <w:b/>
          <w:bCs/>
          <w:color w:val="222222"/>
          <w:sz w:val="21"/>
          <w:szCs w:val="21"/>
        </w:rPr>
        <w:t xml:space="preserve"> </w:t>
      </w:r>
      <w:r w:rsidRPr="00EE7F95">
        <w:rPr>
          <w:rFonts w:ascii="Helvetica" w:hAnsi="Helvetica" w:cs="Helvetica" w:hint="eastAsia"/>
          <w:b/>
          <w:bCs/>
          <w:color w:val="222222"/>
          <w:sz w:val="21"/>
          <w:szCs w:val="21"/>
        </w:rPr>
        <w:t>работы</w:t>
      </w:r>
      <w:r w:rsidRPr="00EE7F95">
        <w:rPr>
          <w:rFonts w:ascii="Helvetica" w:hAnsi="Helvetica" w:cs="Helvetica"/>
          <w:b/>
          <w:bCs/>
          <w:color w:val="222222"/>
          <w:sz w:val="21"/>
          <w:szCs w:val="21"/>
        </w:rPr>
        <w:t xml:space="preserve"> - </w:t>
      </w:r>
      <w:r w:rsidRPr="00EE7F95">
        <w:rPr>
          <w:rFonts w:ascii="Helvetica" w:hAnsi="Helvetica" w:cs="Helvetica" w:hint="eastAsia"/>
          <w:b/>
          <w:bCs/>
          <w:color w:val="222222"/>
          <w:sz w:val="21"/>
          <w:szCs w:val="21"/>
        </w:rPr>
        <w:t>сравнительное</w:t>
      </w:r>
      <w:r w:rsidRPr="00EE7F95">
        <w:rPr>
          <w:rFonts w:ascii="Helvetica" w:hAnsi="Helvetica" w:cs="Helvetica"/>
          <w:b/>
          <w:bCs/>
          <w:color w:val="222222"/>
          <w:sz w:val="21"/>
          <w:szCs w:val="21"/>
        </w:rPr>
        <w:t xml:space="preserve"> </w:t>
      </w:r>
      <w:r w:rsidRPr="00EE7F95">
        <w:rPr>
          <w:rFonts w:ascii="Helvetica" w:hAnsi="Helvetica" w:cs="Helvetica" w:hint="eastAsia"/>
          <w:b/>
          <w:bCs/>
          <w:color w:val="222222"/>
          <w:sz w:val="21"/>
          <w:szCs w:val="21"/>
        </w:rPr>
        <w:t>изучение</w:t>
      </w:r>
      <w:r w:rsidRPr="00EE7F95">
        <w:rPr>
          <w:rFonts w:ascii="Helvetica" w:hAnsi="Helvetica" w:cs="Helvetica"/>
          <w:b/>
          <w:bCs/>
          <w:color w:val="222222"/>
          <w:sz w:val="21"/>
          <w:szCs w:val="21"/>
        </w:rPr>
        <w:t xml:space="preserve"> </w:t>
      </w:r>
      <w:r w:rsidRPr="00EE7F95">
        <w:rPr>
          <w:rFonts w:ascii="Helvetica" w:hAnsi="Helvetica" w:cs="Helvetica" w:hint="eastAsia"/>
          <w:b/>
          <w:bCs/>
          <w:color w:val="222222"/>
          <w:sz w:val="21"/>
          <w:szCs w:val="21"/>
        </w:rPr>
        <w:t>мембраносвязанной</w:t>
      </w:r>
      <w:r w:rsidRPr="00EE7F95">
        <w:rPr>
          <w:rFonts w:ascii="Helvetica" w:hAnsi="Helvetica" w:cs="Helvetica"/>
          <w:b/>
          <w:bCs/>
          <w:color w:val="222222"/>
          <w:sz w:val="21"/>
          <w:szCs w:val="21"/>
        </w:rPr>
        <w:t xml:space="preserve"> </w:t>
      </w:r>
      <w:r w:rsidRPr="00EE7F95">
        <w:rPr>
          <w:rFonts w:ascii="Helvetica" w:hAnsi="Helvetica" w:cs="Helvetica" w:hint="eastAsia"/>
          <w:b/>
          <w:bCs/>
          <w:color w:val="222222"/>
          <w:sz w:val="21"/>
          <w:szCs w:val="21"/>
        </w:rPr>
        <w:t>и</w:t>
      </w:r>
      <w:r w:rsidRPr="00EE7F95">
        <w:rPr>
          <w:rFonts w:ascii="Helvetica" w:hAnsi="Helvetica" w:cs="Helvetica"/>
          <w:b/>
          <w:bCs/>
          <w:color w:val="222222"/>
          <w:sz w:val="21"/>
          <w:szCs w:val="21"/>
        </w:rPr>
        <w:t xml:space="preserve"> </w:t>
      </w:r>
      <w:r w:rsidRPr="00EE7F95">
        <w:rPr>
          <w:rFonts w:ascii="Helvetica" w:hAnsi="Helvetica" w:cs="Helvetica" w:hint="eastAsia"/>
          <w:b/>
          <w:bCs/>
          <w:color w:val="222222"/>
          <w:sz w:val="21"/>
          <w:szCs w:val="21"/>
        </w:rPr>
        <w:t>периплазматической</w:t>
      </w:r>
      <w:r w:rsidRPr="00EE7F95">
        <w:rPr>
          <w:rFonts w:ascii="Helvetica" w:hAnsi="Helvetica" w:cs="Helvetica"/>
          <w:b/>
          <w:bCs/>
          <w:color w:val="222222"/>
          <w:sz w:val="21"/>
          <w:szCs w:val="21"/>
        </w:rPr>
        <w:t xml:space="preserve"> </w:t>
      </w:r>
      <w:r w:rsidRPr="00EE7F95">
        <w:rPr>
          <w:rFonts w:ascii="Helvetica" w:hAnsi="Helvetica" w:cs="Helvetica" w:hint="eastAsia"/>
          <w:b/>
          <w:bCs/>
          <w:color w:val="222222"/>
          <w:sz w:val="21"/>
          <w:szCs w:val="21"/>
        </w:rPr>
        <w:t>щелочной</w:t>
      </w:r>
      <w:r w:rsidRPr="00EE7F95">
        <w:rPr>
          <w:rFonts w:ascii="Helvetica" w:hAnsi="Helvetica" w:cs="Helvetica"/>
          <w:b/>
          <w:bCs/>
          <w:color w:val="222222"/>
          <w:sz w:val="21"/>
          <w:szCs w:val="21"/>
        </w:rPr>
        <w:t xml:space="preserve"> </w:t>
      </w:r>
      <w:r w:rsidRPr="00EE7F95">
        <w:rPr>
          <w:rFonts w:ascii="Helvetica" w:hAnsi="Helvetica" w:cs="Helvetica" w:hint="eastAsia"/>
          <w:b/>
          <w:bCs/>
          <w:color w:val="222222"/>
          <w:sz w:val="21"/>
          <w:szCs w:val="21"/>
        </w:rPr>
        <w:t>фосфатазы</w:t>
      </w:r>
      <w:r w:rsidRPr="00EE7F95">
        <w:rPr>
          <w:rFonts w:ascii="Helvetica" w:hAnsi="Helvetica" w:cs="Helvetica"/>
          <w:b/>
          <w:bCs/>
          <w:color w:val="222222"/>
          <w:sz w:val="21"/>
          <w:szCs w:val="21"/>
        </w:rPr>
        <w:t xml:space="preserve"> </w:t>
      </w:r>
      <w:proofErr w:type="spellStart"/>
      <w:r w:rsidRPr="00EE7F95">
        <w:rPr>
          <w:rFonts w:ascii="Helvetica" w:hAnsi="Helvetica" w:cs="Helvetica"/>
          <w:b/>
          <w:bCs/>
          <w:color w:val="222222"/>
          <w:sz w:val="21"/>
          <w:szCs w:val="21"/>
        </w:rPr>
        <w:t>E.coli</w:t>
      </w:r>
      <w:proofErr w:type="spellEnd"/>
      <w:r w:rsidRPr="00EE7F95">
        <w:rPr>
          <w:rFonts w:ascii="Helvetica" w:hAnsi="Helvetica" w:cs="Helvetica"/>
          <w:b/>
          <w:bCs/>
          <w:color w:val="222222"/>
          <w:sz w:val="21"/>
          <w:szCs w:val="21"/>
        </w:rPr>
        <w:t xml:space="preserve"> </w:t>
      </w:r>
      <w:r w:rsidRPr="00EE7F95">
        <w:rPr>
          <w:rFonts w:ascii="Helvetica" w:hAnsi="Helvetica" w:cs="Helvetica" w:hint="eastAsia"/>
          <w:b/>
          <w:bCs/>
          <w:color w:val="222222"/>
          <w:sz w:val="21"/>
          <w:szCs w:val="21"/>
        </w:rPr>
        <w:t>определила</w:t>
      </w:r>
    </w:p>
    <w:sectPr w:rsidR="00484EB4" w:rsidRPr="00EE7F9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B23CB" w14:textId="77777777" w:rsidR="002903F5" w:rsidRDefault="002903F5">
      <w:pPr>
        <w:spacing w:after="0" w:line="240" w:lineRule="auto"/>
      </w:pPr>
      <w:r>
        <w:separator/>
      </w:r>
    </w:p>
  </w:endnote>
  <w:endnote w:type="continuationSeparator" w:id="0">
    <w:p w14:paraId="545C345B" w14:textId="77777777" w:rsidR="002903F5" w:rsidRDefault="00290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B3E75" w14:textId="77777777" w:rsidR="002903F5" w:rsidRDefault="002903F5"/>
    <w:p w14:paraId="63280124" w14:textId="77777777" w:rsidR="002903F5" w:rsidRDefault="002903F5"/>
    <w:p w14:paraId="10C0BEFD" w14:textId="77777777" w:rsidR="002903F5" w:rsidRDefault="002903F5"/>
    <w:p w14:paraId="4D6B9B85" w14:textId="77777777" w:rsidR="002903F5" w:rsidRDefault="002903F5"/>
    <w:p w14:paraId="343A0C38" w14:textId="77777777" w:rsidR="002903F5" w:rsidRDefault="002903F5"/>
    <w:p w14:paraId="31F37E16" w14:textId="77777777" w:rsidR="002903F5" w:rsidRDefault="002903F5"/>
    <w:p w14:paraId="6538DF3E" w14:textId="77777777" w:rsidR="002903F5" w:rsidRDefault="002903F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C354F8C" wp14:editId="54399B2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968038" w14:textId="77777777" w:rsidR="002903F5" w:rsidRDefault="002903F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C354F8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0968038" w14:textId="77777777" w:rsidR="002903F5" w:rsidRDefault="002903F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1D931C7" w14:textId="77777777" w:rsidR="002903F5" w:rsidRDefault="002903F5"/>
    <w:p w14:paraId="14577A7C" w14:textId="77777777" w:rsidR="002903F5" w:rsidRDefault="002903F5"/>
    <w:p w14:paraId="7B029CB1" w14:textId="77777777" w:rsidR="002903F5" w:rsidRDefault="002903F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1030E26" wp14:editId="2D42AAD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17A05D" w14:textId="77777777" w:rsidR="002903F5" w:rsidRDefault="002903F5"/>
                          <w:p w14:paraId="5A6FD9E3" w14:textId="77777777" w:rsidR="002903F5" w:rsidRDefault="002903F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1030E2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917A05D" w14:textId="77777777" w:rsidR="002903F5" w:rsidRDefault="002903F5"/>
                    <w:p w14:paraId="5A6FD9E3" w14:textId="77777777" w:rsidR="002903F5" w:rsidRDefault="002903F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E42349A" w14:textId="77777777" w:rsidR="002903F5" w:rsidRDefault="002903F5"/>
    <w:p w14:paraId="3CE8CCFD" w14:textId="77777777" w:rsidR="002903F5" w:rsidRDefault="002903F5">
      <w:pPr>
        <w:rPr>
          <w:sz w:val="2"/>
          <w:szCs w:val="2"/>
        </w:rPr>
      </w:pPr>
    </w:p>
    <w:p w14:paraId="4A0CE5F8" w14:textId="77777777" w:rsidR="002903F5" w:rsidRDefault="002903F5"/>
    <w:p w14:paraId="6BDF2FAF" w14:textId="77777777" w:rsidR="002903F5" w:rsidRDefault="002903F5">
      <w:pPr>
        <w:spacing w:after="0" w:line="240" w:lineRule="auto"/>
      </w:pPr>
    </w:p>
  </w:footnote>
  <w:footnote w:type="continuationSeparator" w:id="0">
    <w:p w14:paraId="5F6C28F9" w14:textId="77777777" w:rsidR="002903F5" w:rsidRDefault="002903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3F5"/>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204830</TotalTime>
  <Pages>1</Pages>
  <Words>175</Words>
  <Characters>999</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1172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1495</cp:revision>
  <cp:lastPrinted>2009-02-06T05:36:00Z</cp:lastPrinted>
  <dcterms:created xsi:type="dcterms:W3CDTF">2024-01-07T13:43:00Z</dcterms:created>
  <dcterms:modified xsi:type="dcterms:W3CDTF">2025-11-10T16:07:00Z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