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ЖУРАВЕЛЬ</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Валентина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Іванівна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Назва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дисертаційної</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роботи</w:t>
      </w:r>
      <w:r w:rsidRPr="005F364E">
        <w:rPr>
          <w:rFonts w:ascii="Verdana" w:eastAsia="Times New Roman" w:hAnsi="Verdana" w:cs="Times New Roman"/>
          <w:color w:val="000000"/>
          <w:kern w:val="0"/>
          <w:sz w:val="24"/>
          <w:szCs w:val="24"/>
          <w:lang w:eastAsia="ru-RU"/>
        </w:rPr>
        <w:t>: "</w:t>
      </w:r>
      <w:r w:rsidRPr="005F364E">
        <w:rPr>
          <w:rFonts w:ascii="Verdana" w:eastAsia="Times New Roman" w:hAnsi="Verdana" w:cs="Times New Roman" w:hint="eastAsia"/>
          <w:color w:val="000000"/>
          <w:kern w:val="0"/>
          <w:sz w:val="24"/>
          <w:szCs w:val="24"/>
          <w:lang w:eastAsia="ru-RU"/>
        </w:rPr>
        <w:t>СПІВВІДНОШЕННЯ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w:t>
      </w: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МІНІСТЕРСТВО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ОСВІТИ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НАУКИ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УКРАЇНИ</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НАВЧАЛЬНО</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НАУКОВИЙ</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ІНСТИТУТ</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w:t>
      </w:r>
      <w:r w:rsidRPr="005F364E">
        <w:rPr>
          <w:rFonts w:ascii="Verdana" w:eastAsia="Times New Roman" w:hAnsi="Verdana" w:cs="Times New Roman"/>
          <w:color w:val="000000"/>
          <w:kern w:val="0"/>
          <w:sz w:val="24"/>
          <w:szCs w:val="24"/>
          <w:lang w:eastAsia="ru-RU"/>
        </w:rPr>
        <w:t>.</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МАЛИНОВСЬКОГО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НАЦІОНАЛЬНОГО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УНІВЕРСИТЕТУ</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«ОСТРОЗЬКА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АКАДЕМІЯ»</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МІНІСТЕРСТВО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ОСВІТИ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НАУКИ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УКРАЇНИ</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КИЇВСЬКИЙ</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НАЦІОНАЛЬНИЙ</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УНІВЕРСИТЕТ</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ІМЕНІ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ТАРАСА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ШЕВЧЕНКА</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Кваліфікаційна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наукова</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правах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рукопису</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ЖУРАВЕЛЬ</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ВАЛЕНТИНА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ІВАНІВНА</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Прим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 xml:space="preserve"> ____</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УДК</w:t>
      </w:r>
      <w:r w:rsidRPr="005F364E">
        <w:rPr>
          <w:rFonts w:ascii="Verdana" w:eastAsia="Times New Roman" w:hAnsi="Verdana" w:cs="Times New Roman"/>
          <w:color w:val="000000"/>
          <w:kern w:val="0"/>
          <w:sz w:val="24"/>
          <w:szCs w:val="24"/>
          <w:lang w:eastAsia="ru-RU"/>
        </w:rPr>
        <w:t xml:space="preserve"> 349.2</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ДИСЕРТАЦІЯ</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СПІВВІДНОШЕННЯ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12.00.05 </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трудове</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право</w:t>
      </w:r>
      <w:r w:rsidRPr="005F364E">
        <w:rPr>
          <w:rFonts w:ascii="Verdana" w:eastAsia="Times New Roman" w:hAnsi="Verdana" w:cs="Times New Roman"/>
          <w:color w:val="000000"/>
          <w:kern w:val="0"/>
          <w:sz w:val="24"/>
          <w:szCs w:val="24"/>
          <w:lang w:eastAsia="ru-RU"/>
        </w:rPr>
        <w:t>;</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право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соціального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забезпечення</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Подається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здобуття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наукового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ступеня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доктора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юридичних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наук</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Дисертація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містить</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результати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власних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досліджень</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Використання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ідей</w:t>
      </w:r>
      <w:r w:rsidRPr="005F364E">
        <w:rPr>
          <w:rFonts w:ascii="Verdana" w:eastAsia="Times New Roman" w:hAnsi="Verdana" w:cs="Times New Roman"/>
          <w:color w:val="000000"/>
          <w:kern w:val="0"/>
          <w:sz w:val="24"/>
          <w:szCs w:val="24"/>
          <w:lang w:eastAsia="ru-RU"/>
        </w:rPr>
        <w:t>,</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результатів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текстів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інших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авторів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мають</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посилання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відповідне</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джерело</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_________________________________</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підпис</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ініціали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прізвище</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здобувача</w:t>
      </w:r>
      <w:r w:rsidRPr="005F364E">
        <w:rPr>
          <w:rFonts w:ascii="Verdana" w:eastAsia="Times New Roman" w:hAnsi="Verdana" w:cs="Times New Roman"/>
          <w:color w:val="000000"/>
          <w:kern w:val="0"/>
          <w:sz w:val="24"/>
          <w:szCs w:val="24"/>
          <w:lang w:eastAsia="ru-RU"/>
        </w:rPr>
        <w:t>)</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Науковий</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консультант</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доктор</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юридичних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наук</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доцент</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Костюк</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Вікотр</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Леонтійович</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Київ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 xml:space="preserve"> 2018</w:t>
      </w: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ЗМІСТ</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ВСТУП………………………………………………………………………</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..18</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РОЗДІЛ</w:t>
      </w:r>
      <w:r w:rsidRPr="005F364E">
        <w:rPr>
          <w:rFonts w:ascii="Verdana" w:eastAsia="Times New Roman" w:hAnsi="Verdana" w:cs="Times New Roman"/>
          <w:color w:val="000000"/>
          <w:kern w:val="0"/>
          <w:sz w:val="24"/>
          <w:szCs w:val="24"/>
          <w:lang w:eastAsia="ru-RU"/>
        </w:rPr>
        <w:t xml:space="preserve"> 1 </w:t>
      </w:r>
      <w:r w:rsidRPr="005F364E">
        <w:rPr>
          <w:rFonts w:ascii="Verdana" w:eastAsia="Times New Roman" w:hAnsi="Verdana" w:cs="Times New Roman" w:hint="eastAsia"/>
          <w:color w:val="000000"/>
          <w:kern w:val="0"/>
          <w:sz w:val="24"/>
          <w:szCs w:val="24"/>
          <w:lang w:eastAsia="ru-RU"/>
        </w:rPr>
        <w:t>ЗАГАЛЬНОТЕОРЕТИЧНА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ХАРАКТЕРИСТИКА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............................................33</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1.1 </w:t>
      </w:r>
      <w:r w:rsidRPr="005F364E">
        <w:rPr>
          <w:rFonts w:ascii="Verdana" w:eastAsia="Times New Roman" w:hAnsi="Verdana" w:cs="Times New Roman" w:hint="eastAsia"/>
          <w:color w:val="000000"/>
          <w:kern w:val="0"/>
          <w:sz w:val="24"/>
          <w:szCs w:val="24"/>
          <w:lang w:eastAsia="ru-RU"/>
        </w:rPr>
        <w:t>Сутність</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ознаки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......33</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1.2 </w:t>
      </w:r>
      <w:r w:rsidRPr="005F364E">
        <w:rPr>
          <w:rFonts w:ascii="Verdana" w:eastAsia="Times New Roman" w:hAnsi="Verdana" w:cs="Times New Roman" w:hint="eastAsia"/>
          <w:color w:val="000000"/>
          <w:kern w:val="0"/>
          <w:sz w:val="24"/>
          <w:szCs w:val="24"/>
          <w:lang w:eastAsia="ru-RU"/>
        </w:rPr>
        <w:t>Генезис</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правового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регулювання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.................51</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1.3 </w:t>
      </w:r>
      <w:r w:rsidRPr="005F364E">
        <w:rPr>
          <w:rFonts w:ascii="Verdana" w:eastAsia="Times New Roman" w:hAnsi="Verdana" w:cs="Times New Roman" w:hint="eastAsia"/>
          <w:color w:val="000000"/>
          <w:kern w:val="0"/>
          <w:sz w:val="24"/>
          <w:szCs w:val="24"/>
          <w:lang w:eastAsia="ru-RU"/>
        </w:rPr>
        <w:t>Класифікація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.67</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1.4 </w:t>
      </w:r>
      <w:r w:rsidRPr="005F364E">
        <w:rPr>
          <w:rFonts w:ascii="Verdana" w:eastAsia="Times New Roman" w:hAnsi="Verdana" w:cs="Times New Roman" w:hint="eastAsia"/>
          <w:color w:val="000000"/>
          <w:kern w:val="0"/>
          <w:sz w:val="24"/>
          <w:szCs w:val="24"/>
          <w:lang w:eastAsia="ru-RU"/>
        </w:rPr>
        <w:t>Функції</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............84</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Висновки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Розділу</w:t>
      </w:r>
      <w:r w:rsidRPr="005F364E">
        <w:rPr>
          <w:rFonts w:ascii="Verdana" w:eastAsia="Times New Roman" w:hAnsi="Verdana" w:cs="Times New Roman"/>
          <w:color w:val="000000"/>
          <w:kern w:val="0"/>
          <w:sz w:val="24"/>
          <w:szCs w:val="24"/>
          <w:lang w:eastAsia="ru-RU"/>
        </w:rPr>
        <w:t xml:space="preserve"> 1</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...98</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РОЗДІЛ</w:t>
      </w:r>
      <w:r w:rsidRPr="005F364E">
        <w:rPr>
          <w:rFonts w:ascii="Verdana" w:eastAsia="Times New Roman" w:hAnsi="Verdana" w:cs="Times New Roman"/>
          <w:color w:val="000000"/>
          <w:kern w:val="0"/>
          <w:sz w:val="24"/>
          <w:szCs w:val="24"/>
          <w:lang w:eastAsia="ru-RU"/>
        </w:rPr>
        <w:t xml:space="preserve"> 2 </w:t>
      </w:r>
      <w:r w:rsidRPr="005F364E">
        <w:rPr>
          <w:rFonts w:ascii="Verdana" w:eastAsia="Times New Roman" w:hAnsi="Verdana" w:cs="Times New Roman" w:hint="eastAsia"/>
          <w:color w:val="000000"/>
          <w:kern w:val="0"/>
          <w:sz w:val="24"/>
          <w:szCs w:val="24"/>
          <w:lang w:eastAsia="ru-RU"/>
        </w:rPr>
        <w:t>ЗМІСТ</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.............104</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2.1 </w:t>
      </w:r>
      <w:r w:rsidRPr="005F364E">
        <w:rPr>
          <w:rFonts w:ascii="Verdana" w:eastAsia="Times New Roman" w:hAnsi="Verdana" w:cs="Times New Roman" w:hint="eastAsia"/>
          <w:color w:val="000000"/>
          <w:kern w:val="0"/>
          <w:sz w:val="24"/>
          <w:szCs w:val="24"/>
          <w:lang w:eastAsia="ru-RU"/>
        </w:rPr>
        <w:t>Правова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природа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...104</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2.2 </w:t>
      </w:r>
      <w:r w:rsidRPr="005F364E">
        <w:rPr>
          <w:rFonts w:ascii="Verdana" w:eastAsia="Times New Roman" w:hAnsi="Verdana" w:cs="Times New Roman" w:hint="eastAsia"/>
          <w:color w:val="000000"/>
          <w:kern w:val="0"/>
          <w:sz w:val="24"/>
          <w:szCs w:val="24"/>
          <w:lang w:eastAsia="ru-RU"/>
        </w:rPr>
        <w:t>Значення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.......................................129</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2.3 </w:t>
      </w:r>
      <w:r w:rsidRPr="005F364E">
        <w:rPr>
          <w:rFonts w:ascii="Verdana" w:eastAsia="Times New Roman" w:hAnsi="Verdana" w:cs="Times New Roman" w:hint="eastAsia"/>
          <w:color w:val="000000"/>
          <w:kern w:val="0"/>
          <w:sz w:val="24"/>
          <w:szCs w:val="24"/>
          <w:lang w:eastAsia="ru-RU"/>
        </w:rPr>
        <w:t>Індивідуальні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способи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...150</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2.4 </w:t>
      </w:r>
      <w:r w:rsidRPr="005F364E">
        <w:rPr>
          <w:rFonts w:ascii="Verdana" w:eastAsia="Times New Roman" w:hAnsi="Verdana" w:cs="Times New Roman" w:hint="eastAsia"/>
          <w:color w:val="000000"/>
          <w:kern w:val="0"/>
          <w:sz w:val="24"/>
          <w:szCs w:val="24"/>
          <w:lang w:eastAsia="ru-RU"/>
        </w:rPr>
        <w:t>Особливості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самозахисту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...171</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Висновки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Розділу</w:t>
      </w:r>
      <w:r w:rsidRPr="005F364E">
        <w:rPr>
          <w:rFonts w:ascii="Verdana" w:eastAsia="Times New Roman" w:hAnsi="Verdana" w:cs="Times New Roman"/>
          <w:color w:val="000000"/>
          <w:kern w:val="0"/>
          <w:sz w:val="24"/>
          <w:szCs w:val="24"/>
          <w:lang w:eastAsia="ru-RU"/>
        </w:rPr>
        <w:t xml:space="preserve"> 2</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192</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РОЗДІЛ</w:t>
      </w:r>
      <w:r w:rsidRPr="005F364E">
        <w:rPr>
          <w:rFonts w:ascii="Verdana" w:eastAsia="Times New Roman" w:hAnsi="Verdana" w:cs="Times New Roman"/>
          <w:color w:val="000000"/>
          <w:kern w:val="0"/>
          <w:sz w:val="24"/>
          <w:szCs w:val="24"/>
          <w:lang w:eastAsia="ru-RU"/>
        </w:rPr>
        <w:t xml:space="preserve"> 3 </w:t>
      </w:r>
      <w:r w:rsidRPr="005F364E">
        <w:rPr>
          <w:rFonts w:ascii="Verdana" w:eastAsia="Times New Roman" w:hAnsi="Verdana" w:cs="Times New Roman" w:hint="eastAsia"/>
          <w:color w:val="000000"/>
          <w:kern w:val="0"/>
          <w:sz w:val="24"/>
          <w:szCs w:val="24"/>
          <w:lang w:eastAsia="ru-RU"/>
        </w:rPr>
        <w:t>ОСОБЛИВОСТІ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..199</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3.1 </w:t>
      </w:r>
      <w:r w:rsidRPr="005F364E">
        <w:rPr>
          <w:rFonts w:ascii="Verdana" w:eastAsia="Times New Roman" w:hAnsi="Verdana" w:cs="Times New Roman" w:hint="eastAsia"/>
          <w:color w:val="000000"/>
          <w:kern w:val="0"/>
          <w:sz w:val="24"/>
          <w:szCs w:val="24"/>
          <w:lang w:eastAsia="ru-RU"/>
        </w:rPr>
        <w:t>Зміст</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..199</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3.2 </w:t>
      </w:r>
      <w:r w:rsidRPr="005F364E">
        <w:rPr>
          <w:rFonts w:ascii="Verdana" w:eastAsia="Times New Roman" w:hAnsi="Verdana" w:cs="Times New Roman" w:hint="eastAsia"/>
          <w:color w:val="000000"/>
          <w:kern w:val="0"/>
          <w:sz w:val="24"/>
          <w:szCs w:val="24"/>
          <w:lang w:eastAsia="ru-RU"/>
        </w:rPr>
        <w:t>Принципи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види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..220</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3.3 </w:t>
      </w:r>
      <w:r w:rsidRPr="005F364E">
        <w:rPr>
          <w:rFonts w:ascii="Verdana" w:eastAsia="Times New Roman" w:hAnsi="Verdana" w:cs="Times New Roman" w:hint="eastAsia"/>
          <w:color w:val="000000"/>
          <w:kern w:val="0"/>
          <w:sz w:val="24"/>
          <w:szCs w:val="24"/>
          <w:lang w:eastAsia="ru-RU"/>
        </w:rPr>
        <w:t>Сторони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245</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3</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3.4 </w:t>
      </w:r>
      <w:r w:rsidRPr="005F364E">
        <w:rPr>
          <w:rFonts w:ascii="Verdana" w:eastAsia="Times New Roman" w:hAnsi="Verdana" w:cs="Times New Roman" w:hint="eastAsia"/>
          <w:color w:val="000000"/>
          <w:kern w:val="0"/>
          <w:sz w:val="24"/>
          <w:szCs w:val="24"/>
          <w:lang w:eastAsia="ru-RU"/>
        </w:rPr>
        <w:t>Специфіка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сучасного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стану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правового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регулювання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...265</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Висновки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Розділу</w:t>
      </w:r>
      <w:r w:rsidRPr="005F364E">
        <w:rPr>
          <w:rFonts w:ascii="Verdana" w:eastAsia="Times New Roman" w:hAnsi="Verdana" w:cs="Times New Roman"/>
          <w:color w:val="000000"/>
          <w:kern w:val="0"/>
          <w:sz w:val="24"/>
          <w:szCs w:val="24"/>
          <w:lang w:eastAsia="ru-RU"/>
        </w:rPr>
        <w:t xml:space="preserve"> 3</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.287</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РОЗДІЛ</w:t>
      </w:r>
      <w:r w:rsidRPr="005F364E">
        <w:rPr>
          <w:rFonts w:ascii="Verdana" w:eastAsia="Times New Roman" w:hAnsi="Verdana" w:cs="Times New Roman"/>
          <w:color w:val="000000"/>
          <w:kern w:val="0"/>
          <w:sz w:val="24"/>
          <w:szCs w:val="24"/>
          <w:lang w:eastAsia="ru-RU"/>
        </w:rPr>
        <w:t xml:space="preserve"> 4 </w:t>
      </w:r>
      <w:r w:rsidRPr="005F364E">
        <w:rPr>
          <w:rFonts w:ascii="Verdana" w:eastAsia="Times New Roman" w:hAnsi="Verdana" w:cs="Times New Roman" w:hint="eastAsia"/>
          <w:color w:val="000000"/>
          <w:kern w:val="0"/>
          <w:sz w:val="24"/>
          <w:szCs w:val="24"/>
          <w:lang w:eastAsia="ru-RU"/>
        </w:rPr>
        <w:t>ВДОСКОНАЛЕННЯ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СПІВВІДНОШЕННЯ</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290</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4.1 </w:t>
      </w:r>
      <w:r w:rsidRPr="005F364E">
        <w:rPr>
          <w:rFonts w:ascii="Verdana" w:eastAsia="Times New Roman" w:hAnsi="Verdana" w:cs="Times New Roman" w:hint="eastAsia"/>
          <w:color w:val="000000"/>
          <w:kern w:val="0"/>
          <w:sz w:val="24"/>
          <w:szCs w:val="24"/>
          <w:lang w:eastAsia="ru-RU"/>
        </w:rPr>
        <w:t>Особливості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співвідношення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......................290</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4.2 </w:t>
      </w:r>
      <w:r w:rsidRPr="005F364E">
        <w:rPr>
          <w:rFonts w:ascii="Verdana" w:eastAsia="Times New Roman" w:hAnsi="Verdana" w:cs="Times New Roman" w:hint="eastAsia"/>
          <w:color w:val="000000"/>
          <w:kern w:val="0"/>
          <w:sz w:val="24"/>
          <w:szCs w:val="24"/>
          <w:lang w:eastAsia="ru-RU"/>
        </w:rPr>
        <w:t>Порівняльна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характеристика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......................308</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4.3 </w:t>
      </w:r>
      <w:r w:rsidRPr="005F364E">
        <w:rPr>
          <w:rFonts w:ascii="Verdana" w:eastAsia="Times New Roman" w:hAnsi="Verdana" w:cs="Times New Roman" w:hint="eastAsia"/>
          <w:color w:val="000000"/>
          <w:kern w:val="0"/>
          <w:sz w:val="24"/>
          <w:szCs w:val="24"/>
          <w:lang w:eastAsia="ru-RU"/>
        </w:rPr>
        <w:t>Проблеми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й</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прогалини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співвідношенні</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....................327</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4.4 </w:t>
      </w:r>
      <w:r w:rsidRPr="005F364E">
        <w:rPr>
          <w:rFonts w:ascii="Verdana" w:eastAsia="Times New Roman" w:hAnsi="Verdana" w:cs="Times New Roman" w:hint="eastAsia"/>
          <w:color w:val="000000"/>
          <w:kern w:val="0"/>
          <w:sz w:val="24"/>
          <w:szCs w:val="24"/>
          <w:lang w:eastAsia="ru-RU"/>
        </w:rPr>
        <w:t>Позитивний</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зарубіжний</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досвід</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щодо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вирішення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проблеми</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співвідношення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..345</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color w:val="000000"/>
          <w:kern w:val="0"/>
          <w:sz w:val="24"/>
          <w:szCs w:val="24"/>
          <w:lang w:eastAsia="ru-RU"/>
        </w:rPr>
        <w:t xml:space="preserve">4.5 </w:t>
      </w:r>
      <w:r w:rsidRPr="005F364E">
        <w:rPr>
          <w:rFonts w:ascii="Verdana" w:eastAsia="Times New Roman" w:hAnsi="Verdana" w:cs="Times New Roman" w:hint="eastAsia"/>
          <w:color w:val="000000"/>
          <w:kern w:val="0"/>
          <w:sz w:val="24"/>
          <w:szCs w:val="24"/>
          <w:lang w:eastAsia="ru-RU"/>
        </w:rPr>
        <w:t>Оптимізація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правового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регулювання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співвідношення</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індивідуальних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та</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колективних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форм</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захисту</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трудових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прав</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працівників……………………………………………………………………</w:t>
      </w:r>
      <w:r w:rsidRPr="005F364E">
        <w:rPr>
          <w:rFonts w:ascii="Verdana" w:eastAsia="Times New Roman" w:hAnsi="Verdana" w:cs="Times New Roman"/>
          <w:color w:val="000000"/>
          <w:kern w:val="0"/>
          <w:sz w:val="24"/>
          <w:szCs w:val="24"/>
          <w:lang w:eastAsia="ru-RU"/>
        </w:rPr>
        <w:t>..363</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Висновки</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до</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Розділу</w:t>
      </w:r>
      <w:r w:rsidRPr="005F364E">
        <w:rPr>
          <w:rFonts w:ascii="Verdana" w:eastAsia="Times New Roman" w:hAnsi="Verdana" w:cs="Times New Roman"/>
          <w:color w:val="000000"/>
          <w:kern w:val="0"/>
          <w:sz w:val="24"/>
          <w:szCs w:val="24"/>
          <w:lang w:eastAsia="ru-RU"/>
        </w:rPr>
        <w:t xml:space="preserve"> 4</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.381</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ВИСНОВКИ……………………………………………………………………</w:t>
      </w:r>
      <w:r w:rsidRPr="005F364E">
        <w:rPr>
          <w:rFonts w:ascii="Verdana" w:eastAsia="Times New Roman" w:hAnsi="Verdana" w:cs="Times New Roman"/>
          <w:color w:val="000000"/>
          <w:kern w:val="0"/>
          <w:sz w:val="24"/>
          <w:szCs w:val="24"/>
          <w:lang w:eastAsia="ru-RU"/>
        </w:rPr>
        <w:t>388</w:t>
      </w:r>
    </w:p>
    <w:p w:rsidR="005F364E" w:rsidRPr="005F364E"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СПИСОК</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ВИКОРИСТАНИХ</w:t>
      </w:r>
      <w:r w:rsidRPr="005F364E">
        <w:rPr>
          <w:rFonts w:ascii="Verdana" w:eastAsia="Times New Roman" w:hAnsi="Verdana" w:cs="Times New Roman"/>
          <w:color w:val="000000"/>
          <w:kern w:val="0"/>
          <w:sz w:val="24"/>
          <w:szCs w:val="24"/>
          <w:lang w:eastAsia="ru-RU"/>
        </w:rPr>
        <w:t xml:space="preserve"> </w:t>
      </w:r>
      <w:r w:rsidRPr="005F364E">
        <w:rPr>
          <w:rFonts w:ascii="Verdana" w:eastAsia="Times New Roman" w:hAnsi="Verdana" w:cs="Times New Roman" w:hint="eastAsia"/>
          <w:color w:val="000000"/>
          <w:kern w:val="0"/>
          <w:sz w:val="24"/>
          <w:szCs w:val="24"/>
          <w:lang w:eastAsia="ru-RU"/>
        </w:rPr>
        <w:t>ДЖЕРЕЛ………………………</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401</w:t>
      </w:r>
    </w:p>
    <w:p w:rsidR="008E301B" w:rsidRDefault="005F364E" w:rsidP="005F364E">
      <w:pPr>
        <w:rPr>
          <w:rFonts w:ascii="Verdana" w:eastAsia="Times New Roman" w:hAnsi="Verdana" w:cs="Times New Roman"/>
          <w:color w:val="000000"/>
          <w:kern w:val="0"/>
          <w:sz w:val="24"/>
          <w:szCs w:val="24"/>
          <w:lang w:eastAsia="ru-RU"/>
        </w:rPr>
      </w:pPr>
      <w:r w:rsidRPr="005F364E">
        <w:rPr>
          <w:rFonts w:ascii="Verdana" w:eastAsia="Times New Roman" w:hAnsi="Verdana" w:cs="Times New Roman" w:hint="eastAsia"/>
          <w:color w:val="000000"/>
          <w:kern w:val="0"/>
          <w:sz w:val="24"/>
          <w:szCs w:val="24"/>
          <w:lang w:eastAsia="ru-RU"/>
        </w:rPr>
        <w:t>ДОДАТКИ…………………………………………………………………</w:t>
      </w:r>
      <w:r w:rsidRPr="005F364E">
        <w:rPr>
          <w:rFonts w:ascii="Verdana" w:eastAsia="Times New Roman" w:hAnsi="Verdana" w:cs="Times New Roman"/>
          <w:color w:val="000000"/>
          <w:kern w:val="0"/>
          <w:sz w:val="24"/>
          <w:szCs w:val="24"/>
          <w:lang w:eastAsia="ru-RU"/>
        </w:rPr>
        <w:t>...</w:t>
      </w:r>
      <w:r w:rsidRPr="005F364E">
        <w:rPr>
          <w:rFonts w:ascii="Verdana" w:eastAsia="Times New Roman" w:hAnsi="Verdana" w:cs="Times New Roman" w:hint="eastAsia"/>
          <w:color w:val="000000"/>
          <w:kern w:val="0"/>
          <w:sz w:val="24"/>
          <w:szCs w:val="24"/>
          <w:lang w:eastAsia="ru-RU"/>
        </w:rPr>
        <w:t>…</w:t>
      </w:r>
      <w:r w:rsidRPr="005F364E">
        <w:rPr>
          <w:rFonts w:ascii="Verdana" w:eastAsia="Times New Roman" w:hAnsi="Verdana" w:cs="Times New Roman"/>
          <w:color w:val="000000"/>
          <w:kern w:val="0"/>
          <w:sz w:val="24"/>
          <w:szCs w:val="24"/>
          <w:lang w:eastAsia="ru-RU"/>
        </w:rPr>
        <w:t>438</w:t>
      </w:r>
    </w:p>
    <w:p w:rsidR="005F364E" w:rsidRDefault="005F364E" w:rsidP="005F364E">
      <w:pPr>
        <w:rPr>
          <w:rFonts w:ascii="Verdana" w:eastAsia="Times New Roman" w:hAnsi="Verdana" w:cs="Times New Roman"/>
          <w:color w:val="000000"/>
          <w:kern w:val="0"/>
          <w:sz w:val="24"/>
          <w:szCs w:val="24"/>
          <w:lang w:eastAsia="ru-RU"/>
        </w:rPr>
      </w:pPr>
    </w:p>
    <w:p w:rsidR="005F364E" w:rsidRDefault="005F364E" w:rsidP="005F364E">
      <w:pPr>
        <w:rPr>
          <w:rFonts w:ascii="Verdana" w:eastAsia="Times New Roman" w:hAnsi="Verdana" w:cs="Times New Roman"/>
          <w:color w:val="000000"/>
          <w:kern w:val="0"/>
          <w:sz w:val="24"/>
          <w:szCs w:val="24"/>
          <w:lang w:eastAsia="ru-RU"/>
        </w:rPr>
      </w:pPr>
    </w:p>
    <w:p w:rsidR="005F364E" w:rsidRDefault="005F364E" w:rsidP="005F364E">
      <w:pPr>
        <w:rPr>
          <w:rFonts w:ascii="Verdana" w:eastAsia="Times New Roman" w:hAnsi="Verdana" w:cs="Times New Roman"/>
          <w:color w:val="000000"/>
          <w:kern w:val="0"/>
          <w:sz w:val="24"/>
          <w:szCs w:val="24"/>
          <w:lang w:eastAsia="ru-RU"/>
        </w:rPr>
      </w:pPr>
    </w:p>
    <w:p w:rsidR="005F364E" w:rsidRDefault="005F364E" w:rsidP="005F364E">
      <w:r>
        <w:rPr>
          <w:rFonts w:hint="eastAsia"/>
        </w:rPr>
        <w:t>ВИСНОВКИ</w:t>
      </w:r>
    </w:p>
    <w:p w:rsidR="005F364E" w:rsidRDefault="005F364E" w:rsidP="005F364E">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5F364E" w:rsidRDefault="005F364E" w:rsidP="005F364E">
      <w:r>
        <w:rPr>
          <w:rFonts w:hint="eastAsia"/>
        </w:rPr>
        <w:t>нове</w:t>
      </w:r>
      <w:r>
        <w:t></w:t>
      </w:r>
      <w:r>
        <w:rPr>
          <w:rFonts w:hint="eastAsia"/>
        </w:rPr>
        <w:t>вирішення</w:t>
      </w:r>
      <w:r>
        <w:t></w:t>
      </w:r>
      <w:r>
        <w:rPr>
          <w:rFonts w:hint="eastAsia"/>
        </w:rPr>
        <w:t>наукову</w:t>
      </w:r>
      <w:r>
        <w:t></w:t>
      </w:r>
      <w:r>
        <w:rPr>
          <w:rFonts w:hint="eastAsia"/>
        </w:rPr>
        <w:t>проблему</w:t>
      </w:r>
      <w:r>
        <w:t></w:t>
      </w:r>
      <w:r>
        <w:t></w:t>
      </w:r>
      <w:r>
        <w:rPr>
          <w:rFonts w:hint="eastAsia"/>
        </w:rPr>
        <w:t>яка</w:t>
      </w:r>
      <w:r>
        <w:t></w:t>
      </w:r>
      <w:r>
        <w:rPr>
          <w:rFonts w:hint="eastAsia"/>
        </w:rPr>
        <w:t>полягалє</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5F364E" w:rsidRDefault="005F364E" w:rsidP="005F364E">
      <w:r>
        <w:rPr>
          <w:rFonts w:hint="eastAsia"/>
        </w:rPr>
        <w:t>аналізу</w:t>
      </w:r>
      <w:r>
        <w:t></w:t>
      </w:r>
      <w:r>
        <w:rPr>
          <w:rFonts w:hint="eastAsia"/>
        </w:rPr>
        <w:t>чинного</w:t>
      </w:r>
      <w:r>
        <w:t></w:t>
      </w:r>
      <w:r>
        <w:rPr>
          <w:rFonts w:hint="eastAsia"/>
        </w:rPr>
        <w:t>національного</w:t>
      </w:r>
      <w:r>
        <w:t></w:t>
      </w:r>
      <w:r>
        <w:rPr>
          <w:rFonts w:hint="eastAsia"/>
        </w:rPr>
        <w:t>й</w:t>
      </w:r>
      <w:r>
        <w:t></w:t>
      </w:r>
      <w:r>
        <w:rPr>
          <w:rFonts w:hint="eastAsia"/>
        </w:rPr>
        <w:t>зарубіжного</w:t>
      </w:r>
      <w:r>
        <w:t></w:t>
      </w:r>
      <w:r>
        <w:rPr>
          <w:rFonts w:hint="eastAsia"/>
        </w:rPr>
        <w:t>законодавства</w:t>
      </w:r>
      <w:r>
        <w:t></w:t>
      </w:r>
      <w:r>
        <w:rPr>
          <w:rFonts w:hint="eastAsia"/>
        </w:rPr>
        <w:t>розкрити</w:t>
      </w:r>
    </w:p>
    <w:p w:rsidR="005F364E" w:rsidRDefault="005F364E" w:rsidP="005F364E">
      <w:r>
        <w:rPr>
          <w:rFonts w:hint="eastAsia"/>
        </w:rPr>
        <w:t>проблеми</w:t>
      </w:r>
      <w:r>
        <w:t></w:t>
      </w:r>
      <w:r>
        <w:rPr>
          <w:rFonts w:hint="eastAsia"/>
        </w:rPr>
        <w:t>співвідношення</w:t>
      </w:r>
      <w:r>
        <w:t></w:t>
      </w:r>
      <w:r>
        <w:rPr>
          <w:rFonts w:hint="eastAsia"/>
        </w:rPr>
        <w:t>індивідуальних</w:t>
      </w:r>
      <w:r>
        <w:t></w:t>
      </w:r>
      <w:r>
        <w:rPr>
          <w:rFonts w:hint="eastAsia"/>
        </w:rPr>
        <w:t>та</w:t>
      </w:r>
      <w:r>
        <w:t></w:t>
      </w:r>
      <w:r>
        <w:rPr>
          <w:rFonts w:hint="eastAsia"/>
        </w:rPr>
        <w:t>колективних</w:t>
      </w:r>
      <w:r>
        <w:t></w:t>
      </w:r>
      <w:r>
        <w:rPr>
          <w:rFonts w:hint="eastAsia"/>
        </w:rPr>
        <w:t>форм</w:t>
      </w:r>
      <w:r>
        <w:t></w:t>
      </w:r>
      <w:r>
        <w:rPr>
          <w:rFonts w:hint="eastAsia"/>
        </w:rPr>
        <w:t>захисту</w:t>
      </w:r>
    </w:p>
    <w:p w:rsidR="005F364E" w:rsidRDefault="005F364E" w:rsidP="005F364E">
      <w:r>
        <w:rPr>
          <w:rFonts w:hint="eastAsia"/>
        </w:rPr>
        <w:t>трудових</w:t>
      </w:r>
      <w:r>
        <w:t></w:t>
      </w:r>
      <w:r>
        <w:rPr>
          <w:rFonts w:hint="eastAsia"/>
        </w:rPr>
        <w:t>прав</w:t>
      </w:r>
      <w:r>
        <w:t></w:t>
      </w:r>
      <w:r>
        <w:rPr>
          <w:rFonts w:hint="eastAsia"/>
        </w:rPr>
        <w:t>працівників</w:t>
      </w:r>
      <w:r>
        <w:t></w:t>
      </w:r>
      <w:r>
        <w:t></w:t>
      </w:r>
      <w:r>
        <w:rPr>
          <w:rFonts w:hint="eastAsia"/>
        </w:rPr>
        <w:t>а</w:t>
      </w:r>
      <w:r>
        <w:t></w:t>
      </w:r>
      <w:r>
        <w:rPr>
          <w:rFonts w:hint="eastAsia"/>
        </w:rPr>
        <w:t>також</w:t>
      </w:r>
      <w:r>
        <w:t></w:t>
      </w:r>
      <w:r>
        <w:rPr>
          <w:rFonts w:hint="eastAsia"/>
        </w:rPr>
        <w:t>розробити</w:t>
      </w:r>
      <w:r>
        <w:t></w:t>
      </w:r>
      <w:r>
        <w:rPr>
          <w:rFonts w:hint="eastAsia"/>
        </w:rPr>
        <w:t>пропозиції</w:t>
      </w:r>
      <w:r>
        <w:t></w:t>
      </w:r>
      <w:r>
        <w:rPr>
          <w:rFonts w:hint="eastAsia"/>
        </w:rPr>
        <w:t>щодо</w:t>
      </w:r>
      <w:r>
        <w:t></w:t>
      </w:r>
      <w:r>
        <w:rPr>
          <w:rFonts w:hint="eastAsia"/>
        </w:rPr>
        <w:t>їх</w:t>
      </w:r>
      <w:r>
        <w:t></w:t>
      </w:r>
      <w:r>
        <w:rPr>
          <w:rFonts w:hint="eastAsia"/>
        </w:rPr>
        <w:t>вирішення</w:t>
      </w:r>
      <w:r>
        <w:t></w:t>
      </w:r>
    </w:p>
    <w:p w:rsidR="005F364E" w:rsidRDefault="005F364E" w:rsidP="005F364E">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r>
        <w:t></w:t>
      </w:r>
      <w:r>
        <w:rPr>
          <w:rFonts w:hint="eastAsia"/>
        </w:rPr>
        <w:t>нижченаведені</w:t>
      </w:r>
      <w:r>
        <w:t></w:t>
      </w:r>
      <w:r>
        <w:rPr>
          <w:rFonts w:hint="eastAsia"/>
        </w:rPr>
        <w:t>основні</w:t>
      </w:r>
    </w:p>
    <w:p w:rsidR="005F364E" w:rsidRDefault="005F364E" w:rsidP="005F364E">
      <w:r>
        <w:rPr>
          <w:rFonts w:hint="eastAsia"/>
        </w:rPr>
        <w:t>висновки</w:t>
      </w:r>
      <w:r>
        <w:t></w:t>
      </w:r>
    </w:p>
    <w:p w:rsidR="005F364E" w:rsidRDefault="005F364E" w:rsidP="005F364E">
      <w:r>
        <w:t></w:t>
      </w:r>
      <w:r>
        <w:t></w:t>
      </w:r>
      <w:r>
        <w:t></w:t>
      </w:r>
      <w:r>
        <w:rPr>
          <w:rFonts w:hint="eastAsia"/>
        </w:rPr>
        <w:t>Форма</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w:t>
      </w:r>
      <w:r>
        <w:t></w:t>
      </w:r>
      <w:r>
        <w:rPr>
          <w:rFonts w:hint="eastAsia"/>
        </w:rPr>
        <w:t>це</w:t>
      </w:r>
      <w:r>
        <w:t></w:t>
      </w:r>
      <w:r>
        <w:rPr>
          <w:rFonts w:hint="eastAsia"/>
        </w:rPr>
        <w:t>встановлений</w:t>
      </w:r>
    </w:p>
    <w:p w:rsidR="005F364E" w:rsidRDefault="005F364E" w:rsidP="005F364E">
      <w:r>
        <w:rPr>
          <w:rFonts w:hint="eastAsia"/>
        </w:rPr>
        <w:t>законодавством</w:t>
      </w:r>
      <w:r>
        <w:t></w:t>
      </w:r>
      <w:r>
        <w:rPr>
          <w:rFonts w:hint="eastAsia"/>
        </w:rPr>
        <w:t>комплекс</w:t>
      </w:r>
      <w:r>
        <w:t></w:t>
      </w:r>
      <w:r>
        <w:rPr>
          <w:rFonts w:hint="eastAsia"/>
        </w:rPr>
        <w:t>способів</w:t>
      </w:r>
      <w:r>
        <w:t></w:t>
      </w:r>
      <w:r>
        <w:t></w:t>
      </w:r>
      <w:r>
        <w:rPr>
          <w:rFonts w:hint="eastAsia"/>
        </w:rPr>
        <w:t>засобів</w:t>
      </w:r>
      <w:r>
        <w:t></w:t>
      </w:r>
      <w:r>
        <w:rPr>
          <w:rFonts w:hint="eastAsia"/>
        </w:rPr>
        <w:t>і</w:t>
      </w:r>
      <w:r>
        <w:t></w:t>
      </w:r>
      <w:r>
        <w:rPr>
          <w:rFonts w:hint="eastAsia"/>
        </w:rPr>
        <w:t>заходів</w:t>
      </w:r>
      <w:r>
        <w:t></w:t>
      </w:r>
      <w:r>
        <w:rPr>
          <w:rFonts w:hint="eastAsia"/>
        </w:rPr>
        <w:t>організаційного</w:t>
      </w:r>
      <w:r>
        <w:t></w:t>
      </w:r>
      <w:r>
        <w:rPr>
          <w:rFonts w:hint="eastAsia"/>
        </w:rPr>
        <w:t>і</w:t>
      </w:r>
    </w:p>
    <w:p w:rsidR="005F364E" w:rsidRDefault="005F364E" w:rsidP="005F364E">
      <w:r>
        <w:rPr>
          <w:rFonts w:hint="eastAsia"/>
        </w:rPr>
        <w:t>функціонального</w:t>
      </w:r>
      <w:r>
        <w:t></w:t>
      </w:r>
      <w:r>
        <w:rPr>
          <w:rFonts w:hint="eastAsia"/>
        </w:rPr>
        <w:t>характеру</w:t>
      </w:r>
      <w:r>
        <w:t></w:t>
      </w:r>
      <w:r>
        <w:t></w:t>
      </w:r>
      <w:r>
        <w:rPr>
          <w:rFonts w:hint="eastAsia"/>
        </w:rPr>
        <w:t>що</w:t>
      </w:r>
      <w:r>
        <w:t></w:t>
      </w:r>
      <w:r>
        <w:rPr>
          <w:rFonts w:hint="eastAsia"/>
        </w:rPr>
        <w:t>втілені</w:t>
      </w:r>
      <w:r>
        <w:t></w:t>
      </w:r>
      <w:r>
        <w:rPr>
          <w:rFonts w:hint="eastAsia"/>
        </w:rPr>
        <w:t>в</w:t>
      </w:r>
      <w:r>
        <w:t></w:t>
      </w:r>
      <w:r>
        <w:rPr>
          <w:rFonts w:hint="eastAsia"/>
        </w:rPr>
        <w:t>юридичних</w:t>
      </w:r>
      <w:r>
        <w:t></w:t>
      </w:r>
      <w:r>
        <w:rPr>
          <w:rFonts w:hint="eastAsia"/>
        </w:rPr>
        <w:t>процедурах</w:t>
      </w:r>
      <w:r>
        <w:t></w:t>
      </w:r>
      <w:r>
        <w:t></w:t>
      </w:r>
      <w:r>
        <w:rPr>
          <w:rFonts w:hint="eastAsia"/>
        </w:rPr>
        <w:t>які</w:t>
      </w:r>
    </w:p>
    <w:p w:rsidR="005F364E" w:rsidRDefault="005F364E" w:rsidP="005F364E">
      <w:r>
        <w:rPr>
          <w:rFonts w:hint="eastAsia"/>
        </w:rPr>
        <w:t>здійснюються</w:t>
      </w:r>
      <w:r>
        <w:t></w:t>
      </w:r>
      <w:r>
        <w:rPr>
          <w:rFonts w:hint="eastAsia"/>
        </w:rPr>
        <w:t>відповідними</w:t>
      </w:r>
      <w:r>
        <w:t></w:t>
      </w:r>
      <w:r>
        <w:rPr>
          <w:rFonts w:hint="eastAsia"/>
        </w:rPr>
        <w:t>суб’єктами</w:t>
      </w:r>
      <w:r>
        <w:t></w:t>
      </w:r>
      <w:r>
        <w:rPr>
          <w:rFonts w:hint="eastAsia"/>
        </w:rPr>
        <w:t>і</w:t>
      </w:r>
      <w:r>
        <w:t></w:t>
      </w:r>
      <w:r>
        <w:rPr>
          <w:rFonts w:hint="eastAsia"/>
        </w:rPr>
        <w:t>спрямовані</w:t>
      </w:r>
      <w:r>
        <w:t></w:t>
      </w:r>
      <w:r>
        <w:rPr>
          <w:rFonts w:hint="eastAsia"/>
        </w:rPr>
        <w:t>на</w:t>
      </w:r>
      <w:r>
        <w:t></w:t>
      </w:r>
      <w:r>
        <w:rPr>
          <w:rFonts w:hint="eastAsia"/>
        </w:rPr>
        <w:t>захист</w:t>
      </w:r>
      <w:r>
        <w:t></w:t>
      </w:r>
      <w:r>
        <w:rPr>
          <w:rFonts w:hint="eastAsia"/>
        </w:rPr>
        <w:t>порушених</w:t>
      </w:r>
      <w:r>
        <w:t></w:t>
      </w:r>
    </w:p>
    <w:p w:rsidR="005F364E" w:rsidRDefault="005F364E" w:rsidP="005F364E">
      <w:r>
        <w:rPr>
          <w:rFonts w:hint="eastAsia"/>
        </w:rPr>
        <w:t>невизнаних</w:t>
      </w:r>
      <w:r>
        <w:t></w:t>
      </w:r>
      <w:r>
        <w:rPr>
          <w:rFonts w:hint="eastAsia"/>
        </w:rPr>
        <w:t>і</w:t>
      </w:r>
      <w:r>
        <w:t></w:t>
      </w:r>
      <w:r>
        <w:rPr>
          <w:rFonts w:hint="eastAsia"/>
        </w:rPr>
        <w:t>оспорюваних</w:t>
      </w:r>
      <w:r>
        <w:t></w:t>
      </w:r>
      <w:r>
        <w:rPr>
          <w:rFonts w:hint="eastAsia"/>
        </w:rPr>
        <w:t>прав</w:t>
      </w:r>
      <w:r>
        <w:t></w:t>
      </w:r>
      <w:r>
        <w:rPr>
          <w:rFonts w:hint="eastAsia"/>
        </w:rPr>
        <w:t>працівників</w:t>
      </w:r>
      <w:r>
        <w:t></w:t>
      </w:r>
      <w:r>
        <w:rPr>
          <w:rFonts w:hint="eastAsia"/>
        </w:rPr>
        <w:t>як</w:t>
      </w:r>
      <w:r>
        <w:t></w:t>
      </w:r>
      <w:r>
        <w:rPr>
          <w:rFonts w:hint="eastAsia"/>
        </w:rPr>
        <w:t>суб’єктів</w:t>
      </w:r>
      <w:r>
        <w:t></w:t>
      </w:r>
      <w:r>
        <w:rPr>
          <w:rFonts w:hint="eastAsia"/>
        </w:rPr>
        <w:t>трудових</w:t>
      </w:r>
    </w:p>
    <w:p w:rsidR="005F364E" w:rsidRDefault="005F364E" w:rsidP="005F364E">
      <w:r>
        <w:rPr>
          <w:rFonts w:hint="eastAsia"/>
        </w:rPr>
        <w:t>правовідносин</w:t>
      </w:r>
      <w:r>
        <w:t></w:t>
      </w:r>
    </w:p>
    <w:p w:rsidR="005F364E" w:rsidRDefault="005F364E" w:rsidP="005F364E">
      <w:r>
        <w:rPr>
          <w:rFonts w:hint="eastAsia"/>
        </w:rPr>
        <w:t>Ознаками</w:t>
      </w:r>
      <w:r>
        <w:t></w:t>
      </w:r>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є</w:t>
      </w:r>
      <w:r>
        <w:t></w:t>
      </w:r>
      <w:r>
        <w:rPr>
          <w:rFonts w:hint="eastAsia"/>
        </w:rPr>
        <w:t>наступні</w:t>
      </w:r>
      <w:r>
        <w:t></w:t>
      </w:r>
      <w:r>
        <w:t></w:t>
      </w:r>
      <w:r>
        <w:t></w:t>
      </w:r>
      <w:r>
        <w:t></w:t>
      </w:r>
    </w:p>
    <w:p w:rsidR="005F364E" w:rsidRDefault="005F364E" w:rsidP="005F364E">
      <w:r>
        <w:rPr>
          <w:rFonts w:hint="eastAsia"/>
        </w:rPr>
        <w:t>мають</w:t>
      </w:r>
      <w:r>
        <w:t></w:t>
      </w:r>
      <w:r>
        <w:rPr>
          <w:rFonts w:hint="eastAsia"/>
        </w:rPr>
        <w:t>юридична</w:t>
      </w:r>
      <w:r>
        <w:t></w:t>
      </w:r>
      <w:r>
        <w:rPr>
          <w:rFonts w:hint="eastAsia"/>
        </w:rPr>
        <w:t>форму</w:t>
      </w:r>
      <w:r>
        <w:t></w:t>
      </w:r>
      <w:r>
        <w:rPr>
          <w:rFonts w:hint="eastAsia"/>
        </w:rPr>
        <w:t>у</w:t>
      </w:r>
      <w:r>
        <w:t></w:t>
      </w:r>
      <w:r>
        <w:rPr>
          <w:rFonts w:hint="eastAsia"/>
        </w:rPr>
        <w:t>разі</w:t>
      </w:r>
      <w:r>
        <w:t></w:t>
      </w:r>
      <w:r>
        <w:rPr>
          <w:rFonts w:hint="eastAsia"/>
        </w:rPr>
        <w:t>їх</w:t>
      </w:r>
      <w:r>
        <w:t></w:t>
      </w:r>
      <w:r>
        <w:rPr>
          <w:rFonts w:hint="eastAsia"/>
        </w:rPr>
        <w:t>законодавчого</w:t>
      </w:r>
      <w:r>
        <w:t></w:t>
      </w:r>
      <w:r>
        <w:rPr>
          <w:rFonts w:hint="eastAsia"/>
        </w:rPr>
        <w:t>врегулювання</w:t>
      </w:r>
      <w:r>
        <w:t></w:t>
      </w:r>
      <w:r>
        <w:t></w:t>
      </w:r>
      <w:r>
        <w:t></w:t>
      </w:r>
      <w:r>
        <w:t></w:t>
      </w:r>
      <w:r>
        <w:t></w:t>
      </w:r>
      <w:r>
        <w:rPr>
          <w:rFonts w:hint="eastAsia"/>
        </w:rPr>
        <w:t>являють</w:t>
      </w:r>
    </w:p>
    <w:p w:rsidR="005F364E" w:rsidRDefault="005F364E" w:rsidP="005F364E">
      <w:r>
        <w:rPr>
          <w:rFonts w:hint="eastAsia"/>
        </w:rPr>
        <w:t>собою</w:t>
      </w:r>
      <w:r>
        <w:t></w:t>
      </w:r>
      <w:r>
        <w:rPr>
          <w:rFonts w:hint="eastAsia"/>
        </w:rPr>
        <w:t>певний</w:t>
      </w:r>
      <w:r>
        <w:t></w:t>
      </w:r>
      <w:r>
        <w:rPr>
          <w:rFonts w:hint="eastAsia"/>
        </w:rPr>
        <w:t>особливий</w:t>
      </w:r>
      <w:r>
        <w:t></w:t>
      </w:r>
      <w:r>
        <w:rPr>
          <w:rFonts w:hint="eastAsia"/>
        </w:rPr>
        <w:t>вид</w:t>
      </w:r>
      <w:r>
        <w:t></w:t>
      </w:r>
      <w:r>
        <w:rPr>
          <w:rFonts w:hint="eastAsia"/>
        </w:rPr>
        <w:t>діяльності</w:t>
      </w:r>
      <w:r>
        <w:t></w:t>
      </w:r>
      <w:r>
        <w:t></w:t>
      </w:r>
      <w:r>
        <w:rPr>
          <w:rFonts w:hint="eastAsia"/>
        </w:rPr>
        <w:t>що</w:t>
      </w:r>
      <w:r>
        <w:t></w:t>
      </w:r>
      <w:r>
        <w:rPr>
          <w:rFonts w:hint="eastAsia"/>
        </w:rPr>
        <w:t>має</w:t>
      </w:r>
      <w:r>
        <w:t></w:t>
      </w:r>
      <w:r>
        <w:rPr>
          <w:rFonts w:hint="eastAsia"/>
        </w:rPr>
        <w:t>цілеспрямований</w:t>
      </w:r>
      <w:r>
        <w:t></w:t>
      </w:r>
      <w:r>
        <w:rPr>
          <w:rFonts w:hint="eastAsia"/>
        </w:rPr>
        <w:t>характер</w:t>
      </w:r>
      <w:r>
        <w:t></w:t>
      </w:r>
    </w:p>
    <w:p w:rsidR="005F364E" w:rsidRDefault="005F364E" w:rsidP="005F364E">
      <w:r>
        <w:t></w:t>
      </w:r>
      <w:r>
        <w:t></w:t>
      </w:r>
      <w:r>
        <w:t></w:t>
      </w:r>
      <w:r>
        <w:rPr>
          <w:rFonts w:hint="eastAsia"/>
        </w:rPr>
        <w:t>характеризуються</w:t>
      </w:r>
      <w:r>
        <w:t></w:t>
      </w:r>
      <w:r>
        <w:rPr>
          <w:rFonts w:hint="eastAsia"/>
        </w:rPr>
        <w:t>системністю</w:t>
      </w:r>
      <w:r>
        <w:t></w:t>
      </w:r>
      <w:r>
        <w:t></w:t>
      </w:r>
      <w:r>
        <w:rPr>
          <w:rFonts w:hint="eastAsia"/>
        </w:rPr>
        <w:t>тобто</w:t>
      </w:r>
      <w:r>
        <w:t></w:t>
      </w:r>
      <w:r>
        <w:rPr>
          <w:rFonts w:hint="eastAsia"/>
        </w:rPr>
        <w:t>взаємоузгодженістю</w:t>
      </w:r>
      <w:r>
        <w:t></w:t>
      </w:r>
      <w:r>
        <w:rPr>
          <w:rFonts w:hint="eastAsia"/>
        </w:rPr>
        <w:t>внутрішніх</w:t>
      </w:r>
    </w:p>
    <w:p w:rsidR="005F364E" w:rsidRDefault="005F364E" w:rsidP="005F364E">
      <w:r>
        <w:rPr>
          <w:rFonts w:hint="eastAsia"/>
        </w:rPr>
        <w:t>компонентів</w:t>
      </w:r>
      <w:r>
        <w:t></w:t>
      </w:r>
      <w:r>
        <w:t></w:t>
      </w:r>
      <w:r>
        <w:rPr>
          <w:rFonts w:hint="eastAsia"/>
        </w:rPr>
        <w:t>які</w:t>
      </w:r>
      <w:r>
        <w:t></w:t>
      </w:r>
      <w:r>
        <w:t></w:t>
      </w:r>
      <w:r>
        <w:rPr>
          <w:rFonts w:hint="eastAsia"/>
        </w:rPr>
        <w:t>поєднуючись</w:t>
      </w:r>
      <w:r>
        <w:t></w:t>
      </w:r>
      <w:r>
        <w:t></w:t>
      </w:r>
      <w:r>
        <w:rPr>
          <w:rFonts w:hint="eastAsia"/>
        </w:rPr>
        <w:t>створюють</w:t>
      </w:r>
      <w:r>
        <w:t></w:t>
      </w:r>
      <w:r>
        <w:rPr>
          <w:rFonts w:hint="eastAsia"/>
        </w:rPr>
        <w:t>принципово</w:t>
      </w:r>
      <w:r>
        <w:t></w:t>
      </w:r>
      <w:r>
        <w:rPr>
          <w:rFonts w:hint="eastAsia"/>
        </w:rPr>
        <w:t>новий</w:t>
      </w:r>
      <w:r>
        <w:t></w:t>
      </w:r>
      <w:r>
        <w:rPr>
          <w:rFonts w:hint="eastAsia"/>
        </w:rPr>
        <w:t>вияв</w:t>
      </w:r>
      <w:r>
        <w:t></w:t>
      </w:r>
      <w:r>
        <w:rPr>
          <w:rFonts w:hint="eastAsia"/>
        </w:rPr>
        <w:t>уже</w:t>
      </w:r>
    </w:p>
    <w:p w:rsidR="005F364E" w:rsidRDefault="005F364E" w:rsidP="005F364E">
      <w:r>
        <w:rPr>
          <w:rFonts w:hint="eastAsia"/>
        </w:rPr>
        <w:t>давно</w:t>
      </w:r>
      <w:r>
        <w:t></w:t>
      </w:r>
      <w:r>
        <w:rPr>
          <w:rFonts w:hint="eastAsia"/>
        </w:rPr>
        <w:t>існуючих</w:t>
      </w:r>
      <w:r>
        <w:t></w:t>
      </w:r>
      <w:r>
        <w:rPr>
          <w:rFonts w:hint="eastAsia"/>
        </w:rPr>
        <w:t>явищ</w:t>
      </w:r>
      <w:r>
        <w:t></w:t>
      </w:r>
      <w:r>
        <w:rPr>
          <w:rFonts w:hint="eastAsia"/>
        </w:rPr>
        <w:t>і</w:t>
      </w:r>
      <w:r>
        <w:t></w:t>
      </w:r>
      <w:r>
        <w:rPr>
          <w:rFonts w:hint="eastAsia"/>
        </w:rPr>
        <w:t>процесів</w:t>
      </w:r>
      <w:r>
        <w:t></w:t>
      </w:r>
      <w:r>
        <w:t></w:t>
      </w:r>
      <w:r>
        <w:t></w:t>
      </w:r>
      <w:r>
        <w:t></w:t>
      </w:r>
      <w:r>
        <w:t></w:t>
      </w:r>
      <w:r>
        <w:rPr>
          <w:rFonts w:hint="eastAsia"/>
        </w:rPr>
        <w:t>мають</w:t>
      </w:r>
      <w:r>
        <w:t></w:t>
      </w:r>
      <w:r>
        <w:rPr>
          <w:rFonts w:hint="eastAsia"/>
        </w:rPr>
        <w:t>комплексний</w:t>
      </w:r>
      <w:r>
        <w:t></w:t>
      </w:r>
      <w:r>
        <w:rPr>
          <w:rFonts w:hint="eastAsia"/>
        </w:rPr>
        <w:t>характер</w:t>
      </w:r>
      <w:r>
        <w:t></w:t>
      </w:r>
      <w:r>
        <w:t></w:t>
      </w:r>
      <w:r>
        <w:rPr>
          <w:rFonts w:hint="eastAsia"/>
        </w:rPr>
        <w:t>який</w:t>
      </w:r>
    </w:p>
    <w:p w:rsidR="005F364E" w:rsidRDefault="005F364E" w:rsidP="005F364E">
      <w:r>
        <w:rPr>
          <w:rFonts w:hint="eastAsia"/>
        </w:rPr>
        <w:t>виражається</w:t>
      </w:r>
      <w:r>
        <w:t></w:t>
      </w:r>
      <w:r>
        <w:rPr>
          <w:rFonts w:hint="eastAsia"/>
        </w:rPr>
        <w:t>у</w:t>
      </w:r>
      <w:r>
        <w:t></w:t>
      </w:r>
      <w:r>
        <w:rPr>
          <w:rFonts w:hint="eastAsia"/>
        </w:rPr>
        <w:t>застосуванні</w:t>
      </w:r>
      <w:r>
        <w:t></w:t>
      </w:r>
      <w:r>
        <w:rPr>
          <w:rFonts w:hint="eastAsia"/>
        </w:rPr>
        <w:t>норм</w:t>
      </w:r>
      <w:r>
        <w:t></w:t>
      </w:r>
      <w:r>
        <w:rPr>
          <w:rFonts w:hint="eastAsia"/>
        </w:rPr>
        <w:t>не</w:t>
      </w:r>
      <w:r>
        <w:t></w:t>
      </w:r>
      <w:r>
        <w:rPr>
          <w:rFonts w:hint="eastAsia"/>
        </w:rPr>
        <w:t>лише</w:t>
      </w:r>
      <w:r>
        <w:t></w:t>
      </w:r>
      <w:r>
        <w:rPr>
          <w:rFonts w:hint="eastAsia"/>
        </w:rPr>
        <w:t>трудового</w:t>
      </w:r>
      <w:r>
        <w:t></w:t>
      </w:r>
      <w:r>
        <w:rPr>
          <w:rFonts w:hint="eastAsia"/>
        </w:rPr>
        <w:t>законодавства</w:t>
      </w:r>
      <w:r>
        <w:t></w:t>
      </w:r>
      <w:r>
        <w:t></w:t>
      </w:r>
      <w:r>
        <w:t></w:t>
      </w:r>
      <w:r>
        <w:t></w:t>
      </w:r>
    </w:p>
    <w:p w:rsidR="005F364E" w:rsidRDefault="005F364E" w:rsidP="005F364E">
      <w:r>
        <w:rPr>
          <w:rFonts w:hint="eastAsia"/>
        </w:rPr>
        <w:t>відзначаються</w:t>
      </w:r>
      <w:r>
        <w:t></w:t>
      </w:r>
      <w:r>
        <w:rPr>
          <w:rFonts w:hint="eastAsia"/>
        </w:rPr>
        <w:t>ініціативністю</w:t>
      </w:r>
      <w:r>
        <w:t></w:t>
      </w:r>
      <w:r>
        <w:rPr>
          <w:rFonts w:hint="eastAsia"/>
        </w:rPr>
        <w:t>–</w:t>
      </w:r>
      <w:r>
        <w:t></w:t>
      </w:r>
      <w:r>
        <w:rPr>
          <w:rFonts w:hint="eastAsia"/>
        </w:rPr>
        <w:t>свідомим</w:t>
      </w:r>
      <w:r>
        <w:t></w:t>
      </w:r>
      <w:r>
        <w:rPr>
          <w:rFonts w:hint="eastAsia"/>
        </w:rPr>
        <w:t>вольовим</w:t>
      </w:r>
      <w:r>
        <w:t></w:t>
      </w:r>
      <w:r>
        <w:rPr>
          <w:rFonts w:hint="eastAsia"/>
        </w:rPr>
        <w:t>зверненням</w:t>
      </w:r>
      <w:r>
        <w:t></w:t>
      </w:r>
      <w:r>
        <w:rPr>
          <w:rFonts w:hint="eastAsia"/>
        </w:rPr>
        <w:t>особи</w:t>
      </w:r>
      <w:r>
        <w:t></w:t>
      </w:r>
      <w:r>
        <w:rPr>
          <w:rFonts w:hint="eastAsia"/>
        </w:rPr>
        <w:t>до</w:t>
      </w:r>
    </w:p>
    <w:p w:rsidR="005F364E" w:rsidRDefault="005F364E" w:rsidP="005F364E">
      <w:r>
        <w:rPr>
          <w:rFonts w:hint="eastAsia"/>
        </w:rPr>
        <w:t>суб’єктів</w:t>
      </w:r>
      <w:r>
        <w:t></w:t>
      </w:r>
      <w:r>
        <w:rPr>
          <w:rFonts w:hint="eastAsia"/>
        </w:rPr>
        <w:t>з</w:t>
      </w:r>
      <w:r>
        <w:t></w:t>
      </w:r>
      <w:r>
        <w:rPr>
          <w:rFonts w:hint="eastAsia"/>
        </w:rPr>
        <w:t>метою</w:t>
      </w:r>
      <w:r>
        <w:t></w:t>
      </w:r>
      <w:r>
        <w:rPr>
          <w:rFonts w:hint="eastAsia"/>
        </w:rPr>
        <w:t>захисту</w:t>
      </w:r>
      <w:r>
        <w:t></w:t>
      </w:r>
      <w:r>
        <w:rPr>
          <w:rFonts w:hint="eastAsia"/>
        </w:rPr>
        <w:t>своїх</w:t>
      </w:r>
      <w:r>
        <w:t></w:t>
      </w:r>
      <w:r>
        <w:rPr>
          <w:rFonts w:hint="eastAsia"/>
        </w:rPr>
        <w:t>порушених</w:t>
      </w:r>
      <w:r>
        <w:t></w:t>
      </w:r>
      <w:r>
        <w:t></w:t>
      </w:r>
      <w:r>
        <w:rPr>
          <w:rFonts w:hint="eastAsia"/>
        </w:rPr>
        <w:t>невизнаних</w:t>
      </w:r>
      <w:r>
        <w:t></w:t>
      </w:r>
      <w:r>
        <w:rPr>
          <w:rFonts w:hint="eastAsia"/>
        </w:rPr>
        <w:t>й</w:t>
      </w:r>
      <w:r>
        <w:t></w:t>
      </w:r>
      <w:r>
        <w:rPr>
          <w:rFonts w:hint="eastAsia"/>
        </w:rPr>
        <w:t>оспорюваних</w:t>
      </w:r>
    </w:p>
    <w:p w:rsidR="005F364E" w:rsidRDefault="005F364E" w:rsidP="005F364E">
      <w:r>
        <w:rPr>
          <w:rFonts w:hint="eastAsia"/>
        </w:rPr>
        <w:t>трудових</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t></w:t>
      </w:r>
      <w:r>
        <w:t></w:t>
      </w:r>
      <w:r>
        <w:t></w:t>
      </w:r>
      <w:r>
        <w:t></w:t>
      </w:r>
      <w:r>
        <w:rPr>
          <w:rFonts w:hint="eastAsia"/>
        </w:rPr>
        <w:t>мають</w:t>
      </w:r>
      <w:r>
        <w:t></w:t>
      </w:r>
      <w:r>
        <w:rPr>
          <w:rFonts w:hint="eastAsia"/>
        </w:rPr>
        <w:t>об’єктивний</w:t>
      </w:r>
      <w:r>
        <w:t></w:t>
      </w:r>
      <w:r>
        <w:rPr>
          <w:rFonts w:hint="eastAsia"/>
        </w:rPr>
        <w:t>характер</w:t>
      </w:r>
      <w:r>
        <w:t></w:t>
      </w:r>
      <w:r>
        <w:t></w:t>
      </w:r>
      <w:r>
        <w:rPr>
          <w:rFonts w:hint="eastAsia"/>
        </w:rPr>
        <w:t>оскільки</w:t>
      </w:r>
    </w:p>
    <w:p w:rsidR="005F364E" w:rsidRDefault="005F364E" w:rsidP="005F364E">
      <w:r>
        <w:rPr>
          <w:rFonts w:hint="eastAsia"/>
        </w:rPr>
        <w:t>з’являються</w:t>
      </w:r>
      <w:r>
        <w:t></w:t>
      </w:r>
      <w:r>
        <w:rPr>
          <w:rFonts w:hint="eastAsia"/>
        </w:rPr>
        <w:t>не</w:t>
      </w:r>
      <w:r>
        <w:t></w:t>
      </w:r>
      <w:r>
        <w:rPr>
          <w:rFonts w:hint="eastAsia"/>
        </w:rPr>
        <w:t>раптово</w:t>
      </w:r>
      <w:r>
        <w:t></w:t>
      </w:r>
      <w:r>
        <w:t></w:t>
      </w:r>
      <w:r>
        <w:rPr>
          <w:rFonts w:hint="eastAsia"/>
        </w:rPr>
        <w:t>а</w:t>
      </w:r>
      <w:r>
        <w:t></w:t>
      </w:r>
      <w:r>
        <w:rPr>
          <w:rFonts w:hint="eastAsia"/>
        </w:rPr>
        <w:t>обумовлюються</w:t>
      </w:r>
      <w:r>
        <w:t></w:t>
      </w:r>
      <w:r>
        <w:rPr>
          <w:rFonts w:hint="eastAsia"/>
        </w:rPr>
        <w:t>розвитком</w:t>
      </w:r>
      <w:r>
        <w:t></w:t>
      </w:r>
      <w:r>
        <w:rPr>
          <w:rFonts w:hint="eastAsia"/>
        </w:rPr>
        <w:t>суспільних</w:t>
      </w:r>
      <w:r>
        <w:t></w:t>
      </w:r>
      <w:r>
        <w:rPr>
          <w:rFonts w:hint="eastAsia"/>
        </w:rPr>
        <w:t>відносин</w:t>
      </w:r>
      <w:r>
        <w:t></w:t>
      </w:r>
      <w:r>
        <w:t></w:t>
      </w:r>
      <w:r>
        <w:t></w:t>
      </w:r>
      <w:r>
        <w:t></w:t>
      </w:r>
    </w:p>
    <w:p w:rsidR="005F364E" w:rsidRDefault="005F364E" w:rsidP="005F364E">
      <w:r>
        <w:rPr>
          <w:rFonts w:hint="eastAsia"/>
        </w:rPr>
        <w:t>характеризуються</w:t>
      </w:r>
      <w:r>
        <w:t></w:t>
      </w:r>
      <w:r>
        <w:rPr>
          <w:rFonts w:hint="eastAsia"/>
        </w:rPr>
        <w:t>здатністю</w:t>
      </w:r>
      <w:r>
        <w:t></w:t>
      </w:r>
      <w:r>
        <w:rPr>
          <w:rFonts w:hint="eastAsia"/>
        </w:rPr>
        <w:t>до</w:t>
      </w:r>
      <w:r>
        <w:t></w:t>
      </w:r>
      <w:r>
        <w:rPr>
          <w:rFonts w:hint="eastAsia"/>
        </w:rPr>
        <w:t>вдосконалення</w:t>
      </w:r>
      <w:r>
        <w:t></w:t>
      </w:r>
      <w:r>
        <w:t></w:t>
      </w:r>
      <w:r>
        <w:rPr>
          <w:rFonts w:hint="eastAsia"/>
        </w:rPr>
        <w:t>що</w:t>
      </w:r>
      <w:r>
        <w:t></w:t>
      </w:r>
      <w:r>
        <w:rPr>
          <w:rFonts w:hint="eastAsia"/>
        </w:rPr>
        <w:t>обумовлюється</w:t>
      </w:r>
    </w:p>
    <w:p w:rsidR="005F364E" w:rsidRDefault="005F364E" w:rsidP="005F364E">
      <w:r>
        <w:rPr>
          <w:rFonts w:hint="eastAsia"/>
        </w:rPr>
        <w:t>сприянням</w:t>
      </w:r>
      <w:r>
        <w:t></w:t>
      </w:r>
      <w:r>
        <w:rPr>
          <w:rFonts w:hint="eastAsia"/>
        </w:rPr>
        <w:t>підвищення</w:t>
      </w:r>
      <w:r>
        <w:t></w:t>
      </w:r>
      <w:r>
        <w:rPr>
          <w:rFonts w:hint="eastAsia"/>
        </w:rPr>
        <w:t>якості</w:t>
      </w:r>
      <w:r>
        <w:t></w:t>
      </w:r>
      <w:r>
        <w:rPr>
          <w:rFonts w:hint="eastAsia"/>
        </w:rPr>
        <w:t>визначення</w:t>
      </w:r>
      <w:r>
        <w:t></w:t>
      </w:r>
      <w:r>
        <w:rPr>
          <w:rFonts w:hint="eastAsia"/>
        </w:rPr>
        <w:t>різних</w:t>
      </w:r>
      <w:r>
        <w:t></w:t>
      </w:r>
      <w:r>
        <w:rPr>
          <w:rFonts w:hint="eastAsia"/>
        </w:rPr>
        <w:t>аспектів</w:t>
      </w:r>
      <w:r>
        <w:t></w:t>
      </w:r>
      <w:r>
        <w:rPr>
          <w:rFonts w:hint="eastAsia"/>
        </w:rPr>
        <w:t>механізму</w:t>
      </w:r>
    </w:p>
    <w:p w:rsidR="005F364E" w:rsidRDefault="005F364E" w:rsidP="005F364E">
      <w:r>
        <w:rPr>
          <w:rFonts w:hint="eastAsia"/>
        </w:rPr>
        <w:t>реалізації</w:t>
      </w:r>
      <w:r>
        <w:t></w:t>
      </w:r>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rPr>
          <w:rFonts w:hint="eastAsia"/>
        </w:rPr>
        <w:t>а</w:t>
      </w:r>
      <w:r>
        <w:t></w:t>
      </w:r>
      <w:r>
        <w:rPr>
          <w:rFonts w:hint="eastAsia"/>
        </w:rPr>
        <w:t>також</w:t>
      </w:r>
      <w:r>
        <w:t></w:t>
      </w:r>
      <w:r>
        <w:rPr>
          <w:rFonts w:hint="eastAsia"/>
        </w:rPr>
        <w:t>підсилення</w:t>
      </w:r>
    </w:p>
    <w:p w:rsidR="005F364E" w:rsidRDefault="005F364E" w:rsidP="005F364E">
      <w:r>
        <w:rPr>
          <w:rFonts w:hint="eastAsia"/>
        </w:rPr>
        <w:t>відповідальності</w:t>
      </w:r>
      <w:r>
        <w:t></w:t>
      </w:r>
      <w:r>
        <w:rPr>
          <w:rFonts w:hint="eastAsia"/>
        </w:rPr>
        <w:t>за</w:t>
      </w:r>
      <w:r>
        <w:t></w:t>
      </w:r>
      <w:r>
        <w:rPr>
          <w:rFonts w:hint="eastAsia"/>
        </w:rPr>
        <w:t>порушення</w:t>
      </w:r>
      <w:r>
        <w:t></w:t>
      </w:r>
      <w:r>
        <w:rPr>
          <w:rFonts w:hint="eastAsia"/>
        </w:rPr>
        <w:t>цього</w:t>
      </w:r>
      <w:r>
        <w:t></w:t>
      </w:r>
      <w:r>
        <w:rPr>
          <w:rFonts w:hint="eastAsia"/>
        </w:rPr>
        <w:t>права</w:t>
      </w:r>
      <w:r>
        <w:t></w:t>
      </w:r>
      <w:r>
        <w:t></w:t>
      </w:r>
      <w:r>
        <w:t></w:t>
      </w:r>
      <w:r>
        <w:t></w:t>
      </w:r>
      <w:r>
        <w:t></w:t>
      </w:r>
      <w:r>
        <w:rPr>
          <w:rFonts w:hint="eastAsia"/>
        </w:rPr>
        <w:t>мають</w:t>
      </w:r>
      <w:r>
        <w:t></w:t>
      </w:r>
      <w:r>
        <w:rPr>
          <w:rFonts w:hint="eastAsia"/>
        </w:rPr>
        <w:t>координуючий</w:t>
      </w:r>
    </w:p>
    <w:p w:rsidR="005F364E" w:rsidRDefault="005F364E" w:rsidP="005F364E">
      <w:r>
        <w:rPr>
          <w:rFonts w:hint="eastAsia"/>
        </w:rPr>
        <w:t>характер</w:t>
      </w:r>
      <w:r>
        <w:t></w:t>
      </w:r>
      <w:r>
        <w:t></w:t>
      </w:r>
      <w:r>
        <w:rPr>
          <w:rFonts w:hint="eastAsia"/>
        </w:rPr>
        <w:t>що</w:t>
      </w:r>
      <w:r>
        <w:t></w:t>
      </w:r>
      <w:r>
        <w:rPr>
          <w:rFonts w:hint="eastAsia"/>
        </w:rPr>
        <w:t>проявляється</w:t>
      </w:r>
      <w:r>
        <w:t></w:t>
      </w:r>
      <w:r>
        <w:rPr>
          <w:rFonts w:hint="eastAsia"/>
        </w:rPr>
        <w:t>у</w:t>
      </w:r>
      <w:r>
        <w:t></w:t>
      </w:r>
      <w:r>
        <w:rPr>
          <w:rFonts w:hint="eastAsia"/>
        </w:rPr>
        <w:t>наявності</w:t>
      </w:r>
      <w:r>
        <w:t></w:t>
      </w:r>
      <w:r>
        <w:rPr>
          <w:rFonts w:hint="eastAsia"/>
        </w:rPr>
        <w:t>правових</w:t>
      </w:r>
      <w:r>
        <w:t></w:t>
      </w:r>
      <w:r>
        <w:rPr>
          <w:rFonts w:hint="eastAsia"/>
        </w:rPr>
        <w:t>можливостей</w:t>
      </w:r>
      <w:r>
        <w:t></w:t>
      </w:r>
      <w:r>
        <w:rPr>
          <w:rFonts w:hint="eastAsia"/>
        </w:rPr>
        <w:t>у</w:t>
      </w:r>
      <w:r>
        <w:t></w:t>
      </w:r>
      <w:r>
        <w:rPr>
          <w:rFonts w:hint="eastAsia"/>
        </w:rPr>
        <w:t>єдиному</w:t>
      </w:r>
      <w:r>
        <w:t></w:t>
      </w:r>
    </w:p>
    <w:p w:rsidR="005F364E" w:rsidRDefault="005F364E" w:rsidP="005F364E">
      <w:r>
        <w:t></w:t>
      </w:r>
      <w:r>
        <w:t></w:t>
      </w:r>
      <w:r>
        <w:t></w:t>
      </w:r>
    </w:p>
    <w:p w:rsidR="005F364E" w:rsidRDefault="005F364E" w:rsidP="005F364E">
      <w:r>
        <w:rPr>
          <w:rFonts w:hint="eastAsia"/>
        </w:rPr>
        <w:t>провадженні</w:t>
      </w:r>
      <w:r>
        <w:t></w:t>
      </w:r>
      <w:r>
        <w:rPr>
          <w:rFonts w:hint="eastAsia"/>
        </w:rPr>
        <w:t>відстоювати</w:t>
      </w:r>
      <w:r>
        <w:t></w:t>
      </w:r>
      <w:r>
        <w:rPr>
          <w:rFonts w:hint="eastAsia"/>
        </w:rPr>
        <w:t>свої</w:t>
      </w:r>
      <w:r>
        <w:t></w:t>
      </w:r>
      <w:r>
        <w:rPr>
          <w:rFonts w:hint="eastAsia"/>
        </w:rPr>
        <w:t>інтереси</w:t>
      </w:r>
      <w:r>
        <w:t></w:t>
      </w:r>
      <w:r>
        <w:rPr>
          <w:rFonts w:hint="eastAsia"/>
        </w:rPr>
        <w:t>як</w:t>
      </w:r>
      <w:r>
        <w:t></w:t>
      </w:r>
      <w:r>
        <w:rPr>
          <w:rFonts w:hint="eastAsia"/>
        </w:rPr>
        <w:t>працівнику</w:t>
      </w:r>
      <w:r>
        <w:t></w:t>
      </w:r>
      <w:r>
        <w:t></w:t>
      </w:r>
      <w:r>
        <w:rPr>
          <w:rFonts w:hint="eastAsia"/>
        </w:rPr>
        <w:t>так</w:t>
      </w:r>
      <w:r>
        <w:t></w:t>
      </w:r>
      <w:r>
        <w:rPr>
          <w:rFonts w:hint="eastAsia"/>
        </w:rPr>
        <w:t>і</w:t>
      </w:r>
      <w:r>
        <w:t></w:t>
      </w:r>
      <w:r>
        <w:rPr>
          <w:rFonts w:hint="eastAsia"/>
        </w:rPr>
        <w:t>роботодавцю</w:t>
      </w:r>
      <w:r>
        <w:t></w:t>
      </w:r>
      <w:r>
        <w:t></w:t>
      </w:r>
      <w:r>
        <w:rPr>
          <w:rFonts w:hint="eastAsia"/>
        </w:rPr>
        <w:t>в</w:t>
      </w:r>
    </w:p>
    <w:p w:rsidR="005F364E" w:rsidRDefault="005F364E" w:rsidP="005F364E">
      <w:r>
        <w:rPr>
          <w:rFonts w:hint="eastAsia"/>
        </w:rPr>
        <w:t>суді</w:t>
      </w:r>
      <w:r>
        <w:t></w:t>
      </w:r>
      <w:r>
        <w:t></w:t>
      </w:r>
      <w:r>
        <w:rPr>
          <w:rFonts w:hint="eastAsia"/>
        </w:rPr>
        <w:t>в</w:t>
      </w:r>
      <w:r>
        <w:t></w:t>
      </w:r>
      <w:r>
        <w:rPr>
          <w:rFonts w:hint="eastAsia"/>
        </w:rPr>
        <w:t>інших</w:t>
      </w:r>
      <w:r>
        <w:t></w:t>
      </w:r>
      <w:r>
        <w:rPr>
          <w:rFonts w:hint="eastAsia"/>
        </w:rPr>
        <w:t>органах</w:t>
      </w:r>
      <w:r>
        <w:t></w:t>
      </w:r>
      <w:r>
        <w:rPr>
          <w:rFonts w:hint="eastAsia"/>
        </w:rPr>
        <w:t>та</w:t>
      </w:r>
      <w:r>
        <w:t></w:t>
      </w:r>
      <w:r>
        <w:rPr>
          <w:rFonts w:hint="eastAsia"/>
        </w:rPr>
        <w:t>перед</w:t>
      </w:r>
      <w:r>
        <w:t></w:t>
      </w:r>
      <w:r>
        <w:rPr>
          <w:rFonts w:hint="eastAsia"/>
        </w:rPr>
        <w:t>посадовими</w:t>
      </w:r>
      <w:r>
        <w:t></w:t>
      </w:r>
      <w:r>
        <w:rPr>
          <w:rFonts w:hint="eastAsia"/>
        </w:rPr>
        <w:t>особами</w:t>
      </w:r>
      <w:r>
        <w:t></w:t>
      </w:r>
      <w:r>
        <w:t></w:t>
      </w:r>
      <w:r>
        <w:rPr>
          <w:rFonts w:hint="eastAsia"/>
        </w:rPr>
        <w:t>під</w:t>
      </w:r>
      <w:r>
        <w:t></w:t>
      </w:r>
      <w:r>
        <w:rPr>
          <w:rFonts w:hint="eastAsia"/>
        </w:rPr>
        <w:t>час</w:t>
      </w:r>
      <w:r>
        <w:t></w:t>
      </w:r>
      <w:r>
        <w:rPr>
          <w:rFonts w:hint="eastAsia"/>
        </w:rPr>
        <w:t>реалізації</w:t>
      </w:r>
      <w:r>
        <w:t></w:t>
      </w:r>
      <w:r>
        <w:rPr>
          <w:rFonts w:hint="eastAsia"/>
        </w:rPr>
        <w:t>права</w:t>
      </w:r>
    </w:p>
    <w:p w:rsidR="005F364E" w:rsidRDefault="005F364E" w:rsidP="005F364E">
      <w:r>
        <w:rPr>
          <w:rFonts w:hint="eastAsia"/>
        </w:rPr>
        <w:t>на</w:t>
      </w:r>
      <w:r>
        <w:t></w:t>
      </w:r>
      <w:r>
        <w:rPr>
          <w:rFonts w:hint="eastAsia"/>
        </w:rPr>
        <w:t>страйк</w:t>
      </w:r>
      <w:r>
        <w:t></w:t>
      </w:r>
      <w:r>
        <w:t></w:t>
      </w:r>
    </w:p>
    <w:p w:rsidR="005F364E" w:rsidRDefault="005F364E" w:rsidP="005F364E">
      <w:r>
        <w:t></w:t>
      </w:r>
      <w:r>
        <w:t></w:t>
      </w:r>
      <w:r>
        <w:t></w:t>
      </w:r>
      <w:r>
        <w:rPr>
          <w:rFonts w:hint="eastAsia"/>
        </w:rPr>
        <w:t>Етапи</w:t>
      </w:r>
      <w:r>
        <w:t></w:t>
      </w:r>
      <w:r>
        <w:rPr>
          <w:rFonts w:hint="eastAsia"/>
        </w:rPr>
        <w:t>становлення</w:t>
      </w:r>
      <w:r>
        <w:t></w:t>
      </w:r>
      <w:r>
        <w:rPr>
          <w:rFonts w:hint="eastAsia"/>
        </w:rPr>
        <w:t>та</w:t>
      </w:r>
      <w:r>
        <w:t></w:t>
      </w:r>
      <w:r>
        <w:rPr>
          <w:rFonts w:hint="eastAsia"/>
        </w:rPr>
        <w:t>розвитку</w:t>
      </w:r>
      <w:r>
        <w:t></w:t>
      </w:r>
      <w:r>
        <w:rPr>
          <w:rFonts w:hint="eastAsia"/>
        </w:rPr>
        <w:t>правового</w:t>
      </w:r>
      <w:r>
        <w:t></w:t>
      </w:r>
      <w:r>
        <w:rPr>
          <w:rFonts w:hint="eastAsia"/>
        </w:rPr>
        <w:t>регулювання</w:t>
      </w:r>
      <w:r>
        <w:t></w:t>
      </w:r>
      <w:r>
        <w:rPr>
          <w:rFonts w:hint="eastAsia"/>
        </w:rPr>
        <w:t>форм</w:t>
      </w:r>
      <w:r>
        <w:t></w:t>
      </w:r>
      <w:r>
        <w:rPr>
          <w:rFonts w:hint="eastAsia"/>
        </w:rPr>
        <w:t>захисту</w:t>
      </w:r>
    </w:p>
    <w:p w:rsidR="005F364E" w:rsidRDefault="005F364E" w:rsidP="005F364E">
      <w:r>
        <w:rPr>
          <w:rFonts w:hint="eastAsia"/>
        </w:rPr>
        <w:t>трудових</w:t>
      </w:r>
      <w:r>
        <w:t></w:t>
      </w:r>
      <w:r>
        <w:rPr>
          <w:rFonts w:hint="eastAsia"/>
        </w:rPr>
        <w:t>прав</w:t>
      </w:r>
      <w:r>
        <w:t></w:t>
      </w:r>
      <w:r>
        <w:rPr>
          <w:rFonts w:hint="eastAsia"/>
        </w:rPr>
        <w:t>працівників</w:t>
      </w:r>
      <w:r>
        <w:t></w:t>
      </w:r>
      <w:r>
        <w:rPr>
          <w:rFonts w:hint="eastAsia"/>
        </w:rPr>
        <w:t>поділено</w:t>
      </w:r>
      <w:r>
        <w:t></w:t>
      </w:r>
      <w:r>
        <w:rPr>
          <w:rFonts w:hint="eastAsia"/>
        </w:rPr>
        <w:t>на</w:t>
      </w:r>
      <w:r>
        <w:t></w:t>
      </w:r>
      <w:r>
        <w:rPr>
          <w:rFonts w:hint="eastAsia"/>
        </w:rPr>
        <w:t>два</w:t>
      </w:r>
      <w:r>
        <w:t></w:t>
      </w:r>
      <w:r>
        <w:rPr>
          <w:rFonts w:hint="eastAsia"/>
        </w:rPr>
        <w:t>великих</w:t>
      </w:r>
      <w:r>
        <w:t></w:t>
      </w:r>
      <w:r>
        <w:rPr>
          <w:rFonts w:hint="eastAsia"/>
        </w:rPr>
        <w:t>періоди</w:t>
      </w:r>
      <w:r>
        <w:t></w:t>
      </w:r>
      <w:r>
        <w:t></w:t>
      </w:r>
      <w:r>
        <w:rPr>
          <w:rFonts w:hint="eastAsia"/>
        </w:rPr>
        <w:t>До</w:t>
      </w:r>
      <w:r>
        <w:t></w:t>
      </w:r>
      <w:r>
        <w:rPr>
          <w:rFonts w:hint="eastAsia"/>
        </w:rPr>
        <w:t>першого</w:t>
      </w:r>
    </w:p>
    <w:p w:rsidR="005F364E" w:rsidRDefault="005F364E" w:rsidP="005F364E">
      <w:r>
        <w:rPr>
          <w:rFonts w:hint="eastAsia"/>
        </w:rPr>
        <w:t>періоду</w:t>
      </w:r>
      <w:r>
        <w:t></w:t>
      </w:r>
      <w:r>
        <w:t></w:t>
      </w:r>
      <w:r>
        <w:rPr>
          <w:rFonts w:hint="eastAsia"/>
        </w:rPr>
        <w:t>який</w:t>
      </w:r>
      <w:r>
        <w:t></w:t>
      </w:r>
      <w:r>
        <w:rPr>
          <w:rFonts w:hint="eastAsia"/>
        </w:rPr>
        <w:t>охоплює</w:t>
      </w:r>
      <w:r>
        <w:t></w:t>
      </w:r>
      <w:r>
        <w:rPr>
          <w:rFonts w:hint="eastAsia"/>
        </w:rPr>
        <w:t>п’ять</w:t>
      </w:r>
      <w:r>
        <w:t></w:t>
      </w:r>
      <w:r>
        <w:rPr>
          <w:rFonts w:hint="eastAsia"/>
        </w:rPr>
        <w:t>етапів</w:t>
      </w:r>
      <w:r>
        <w:t></w:t>
      </w:r>
      <w:r>
        <w:t></w:t>
      </w:r>
      <w:r>
        <w:rPr>
          <w:rFonts w:hint="eastAsia"/>
        </w:rPr>
        <w:t>приблизно</w:t>
      </w:r>
      <w:r>
        <w:t></w:t>
      </w:r>
      <w:r>
        <w:t></w:t>
      </w:r>
      <w:r>
        <w:t></w:t>
      </w:r>
      <w:r>
        <w:rPr>
          <w:rFonts w:hint="eastAsia"/>
        </w:rPr>
        <w:t>століття</w:t>
      </w:r>
      <w:r>
        <w:t></w:t>
      </w:r>
      <w:r>
        <w:rPr>
          <w:rFonts w:hint="eastAsia"/>
        </w:rPr>
        <w:t>до</w:t>
      </w:r>
      <w:r>
        <w:t></w:t>
      </w:r>
      <w:r>
        <w:rPr>
          <w:rFonts w:hint="eastAsia"/>
        </w:rPr>
        <w:t>нашої</w:t>
      </w:r>
      <w:r>
        <w:t></w:t>
      </w:r>
      <w:r>
        <w:rPr>
          <w:rFonts w:hint="eastAsia"/>
        </w:rPr>
        <w:t>ери</w:t>
      </w:r>
      <w:r>
        <w:t></w:t>
      </w:r>
      <w:r>
        <w:rPr>
          <w:rFonts w:hint="eastAsia"/>
        </w:rPr>
        <w:t>–</w:t>
      </w:r>
    </w:p>
    <w:p w:rsidR="005F364E" w:rsidRDefault="005F364E" w:rsidP="005F364E">
      <w:r>
        <w:rPr>
          <w:rFonts w:hint="eastAsia"/>
        </w:rPr>
        <w:t>перша</w:t>
      </w:r>
      <w:r>
        <w:t></w:t>
      </w:r>
      <w:r>
        <w:rPr>
          <w:rFonts w:hint="eastAsia"/>
        </w:rPr>
        <w:t>половина</w:t>
      </w:r>
      <w:r>
        <w:t></w:t>
      </w:r>
      <w:r>
        <w:rPr>
          <w:rFonts w:hint="eastAsia"/>
        </w:rPr>
        <w:t>ХІХ</w:t>
      </w:r>
      <w:r>
        <w:t></w:t>
      </w:r>
      <w:r>
        <w:rPr>
          <w:rFonts w:hint="eastAsia"/>
        </w:rPr>
        <w:t>століття</w:t>
      </w:r>
      <w:r>
        <w:t></w:t>
      </w:r>
      <w:r>
        <w:t></w:t>
      </w:r>
      <w:r>
        <w:rPr>
          <w:rFonts w:hint="eastAsia"/>
        </w:rPr>
        <w:t>відносяться</w:t>
      </w:r>
      <w:r>
        <w:t></w:t>
      </w:r>
      <w:r>
        <w:rPr>
          <w:rFonts w:hint="eastAsia"/>
        </w:rPr>
        <w:t>наступні</w:t>
      </w:r>
      <w:r>
        <w:t></w:t>
      </w:r>
      <w:r>
        <w:t></w:t>
      </w:r>
      <w:r>
        <w:rPr>
          <w:rFonts w:hint="eastAsia"/>
        </w:rPr>
        <w:t>І</w:t>
      </w:r>
      <w:r>
        <w:t></w:t>
      </w:r>
      <w:r>
        <w:rPr>
          <w:rFonts w:hint="eastAsia"/>
        </w:rPr>
        <w:t>етап</w:t>
      </w:r>
      <w:r>
        <w:t></w:t>
      </w:r>
      <w:r>
        <w:t></w:t>
      </w:r>
      <w:r>
        <w:rPr>
          <w:rFonts w:hint="eastAsia"/>
        </w:rPr>
        <w:t>приблизно</w:t>
      </w:r>
      <w:r>
        <w:t></w:t>
      </w:r>
      <w:r>
        <w:t></w:t>
      </w:r>
      <w:r>
        <w:t></w:t>
      </w:r>
      <w:r>
        <w:rPr>
          <w:rFonts w:hint="eastAsia"/>
        </w:rPr>
        <w:t>ст</w:t>
      </w:r>
      <w:r>
        <w:t></w:t>
      </w:r>
    </w:p>
    <w:p w:rsidR="005F364E" w:rsidRDefault="005F364E" w:rsidP="005F364E">
      <w:r>
        <w:rPr>
          <w:rFonts w:hint="eastAsia"/>
        </w:rPr>
        <w:t>до</w:t>
      </w:r>
      <w:r>
        <w:t></w:t>
      </w:r>
      <w:r>
        <w:rPr>
          <w:rFonts w:hint="eastAsia"/>
        </w:rPr>
        <w:t>н</w:t>
      </w:r>
      <w:r>
        <w:t></w:t>
      </w:r>
      <w:r>
        <w:rPr>
          <w:rFonts w:hint="eastAsia"/>
        </w:rPr>
        <w:t>е</w:t>
      </w:r>
      <w:r>
        <w:t></w:t>
      </w:r>
      <w:r>
        <w:t></w:t>
      </w:r>
      <w:r>
        <w:rPr>
          <w:rFonts w:hint="eastAsia"/>
        </w:rPr>
        <w:t>–</w:t>
      </w:r>
      <w:r>
        <w:t></w:t>
      </w:r>
      <w:r>
        <w:t></w:t>
      </w:r>
      <w:r>
        <w:t></w:t>
      </w:r>
      <w:r>
        <w:t></w:t>
      </w:r>
      <w:r>
        <w:t></w:t>
      </w:r>
      <w:r>
        <w:t></w:t>
      </w:r>
      <w:r>
        <w:rPr>
          <w:rFonts w:hint="eastAsia"/>
        </w:rPr>
        <w:t>ст</w:t>
      </w:r>
      <w:r>
        <w:t></w:t>
      </w:r>
      <w:r>
        <w:t></w:t>
      </w:r>
      <w:r>
        <w:t></w:t>
      </w:r>
      <w:r>
        <w:rPr>
          <w:rFonts w:hint="eastAsia"/>
        </w:rPr>
        <w:t>–</w:t>
      </w:r>
      <w:r>
        <w:t></w:t>
      </w:r>
      <w:r>
        <w:rPr>
          <w:rFonts w:hint="eastAsia"/>
        </w:rPr>
        <w:t>з’являються</w:t>
      </w:r>
      <w:r>
        <w:t></w:t>
      </w:r>
      <w:r>
        <w:rPr>
          <w:rFonts w:hint="eastAsia"/>
        </w:rPr>
        <w:t>перші</w:t>
      </w:r>
      <w:r>
        <w:t></w:t>
      </w:r>
      <w:r>
        <w:rPr>
          <w:rFonts w:hint="eastAsia"/>
        </w:rPr>
        <w:t>нариси</w:t>
      </w:r>
      <w:r>
        <w:t></w:t>
      </w:r>
      <w:r>
        <w:rPr>
          <w:rFonts w:hint="eastAsia"/>
        </w:rPr>
        <w:t>сучасного</w:t>
      </w:r>
      <w:r>
        <w:t></w:t>
      </w:r>
      <w:r>
        <w:rPr>
          <w:rFonts w:hint="eastAsia"/>
        </w:rPr>
        <w:t>розуміння</w:t>
      </w:r>
    </w:p>
    <w:p w:rsidR="005F364E" w:rsidRDefault="005F364E" w:rsidP="005F364E">
      <w:r>
        <w:rPr>
          <w:rFonts w:hint="eastAsia"/>
        </w:rPr>
        <w:t>колективних</w:t>
      </w:r>
      <w:r>
        <w:t></w:t>
      </w:r>
      <w:r>
        <w:rPr>
          <w:rFonts w:hint="eastAsia"/>
        </w:rPr>
        <w:t>форм</w:t>
      </w:r>
      <w:r>
        <w:t></w:t>
      </w:r>
      <w:r>
        <w:rPr>
          <w:rFonts w:hint="eastAsia"/>
        </w:rPr>
        <w:t>захисту</w:t>
      </w:r>
      <w:r>
        <w:t></w:t>
      </w:r>
      <w:r>
        <w:rPr>
          <w:rFonts w:hint="eastAsia"/>
        </w:rPr>
        <w:t>трудових</w:t>
      </w:r>
      <w:r>
        <w:t></w:t>
      </w:r>
      <w:r>
        <w:rPr>
          <w:rFonts w:hint="eastAsia"/>
        </w:rPr>
        <w:t>працівників</w:t>
      </w:r>
      <w:r>
        <w:t></w:t>
      </w:r>
      <w:r>
        <w:t></w:t>
      </w:r>
      <w:r>
        <w:rPr>
          <w:rFonts w:hint="eastAsia"/>
        </w:rPr>
        <w:t>що</w:t>
      </w:r>
      <w:r>
        <w:t></w:t>
      </w:r>
      <w:r>
        <w:rPr>
          <w:rFonts w:hint="eastAsia"/>
        </w:rPr>
        <w:t>й</w:t>
      </w:r>
      <w:r>
        <w:t></w:t>
      </w:r>
      <w:r>
        <w:rPr>
          <w:rFonts w:hint="eastAsia"/>
        </w:rPr>
        <w:t>охоплює</w:t>
      </w:r>
      <w:r>
        <w:t></w:t>
      </w:r>
      <w:r>
        <w:rPr>
          <w:rFonts w:hint="eastAsia"/>
        </w:rPr>
        <w:t>перший</w:t>
      </w:r>
      <w:r>
        <w:t></w:t>
      </w:r>
      <w:r>
        <w:rPr>
          <w:rFonts w:hint="eastAsia"/>
        </w:rPr>
        <w:t>етап</w:t>
      </w:r>
    </w:p>
    <w:p w:rsidR="005F364E" w:rsidRDefault="005F364E" w:rsidP="005F364E">
      <w:r>
        <w:rPr>
          <w:rFonts w:hint="eastAsia"/>
        </w:rPr>
        <w:t>історико</w:t>
      </w:r>
      <w:r>
        <w:t></w:t>
      </w:r>
      <w:r>
        <w:rPr>
          <w:rFonts w:hint="eastAsia"/>
        </w:rPr>
        <w:t>правового</w:t>
      </w:r>
      <w:r>
        <w:t></w:t>
      </w:r>
      <w:r>
        <w:rPr>
          <w:rFonts w:hint="eastAsia"/>
        </w:rPr>
        <w:t>аспекту</w:t>
      </w:r>
      <w:r>
        <w:t></w:t>
      </w:r>
      <w:r>
        <w:rPr>
          <w:rFonts w:hint="eastAsia"/>
        </w:rPr>
        <w:t>становлення</w:t>
      </w:r>
      <w:r>
        <w:t></w:t>
      </w:r>
      <w:r>
        <w:rPr>
          <w:rFonts w:hint="eastAsia"/>
        </w:rPr>
        <w:t>правового</w:t>
      </w:r>
      <w:r>
        <w:t></w:t>
      </w:r>
      <w:r>
        <w:rPr>
          <w:rFonts w:hint="eastAsia"/>
        </w:rPr>
        <w:t>регулювання</w:t>
      </w:r>
      <w:r>
        <w:t></w:t>
      </w:r>
      <w:r>
        <w:rPr>
          <w:rFonts w:hint="eastAsia"/>
        </w:rPr>
        <w:t>форм</w:t>
      </w:r>
    </w:p>
    <w:p w:rsidR="005F364E" w:rsidRDefault="005F364E" w:rsidP="005F364E">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rPr>
          <w:rFonts w:hint="eastAsia"/>
        </w:rPr>
        <w:t>ІІ</w:t>
      </w:r>
      <w:r>
        <w:t></w:t>
      </w:r>
      <w:r>
        <w:rPr>
          <w:rFonts w:hint="eastAsia"/>
        </w:rPr>
        <w:t>етап</w:t>
      </w:r>
      <w:r>
        <w:t></w:t>
      </w:r>
      <w:r>
        <w:t></w:t>
      </w:r>
      <w:r>
        <w:rPr>
          <w:rFonts w:hint="eastAsia"/>
        </w:rPr>
        <w:t>охоплює</w:t>
      </w:r>
      <w:r>
        <w:t></w:t>
      </w:r>
      <w:r>
        <w:rPr>
          <w:rFonts w:hint="eastAsia"/>
        </w:rPr>
        <w:t>відтинок</w:t>
      </w:r>
      <w:r>
        <w:t></w:t>
      </w:r>
      <w:r>
        <w:rPr>
          <w:rFonts w:hint="eastAsia"/>
        </w:rPr>
        <w:t>часів</w:t>
      </w:r>
      <w:r>
        <w:t></w:t>
      </w:r>
      <w:r>
        <w:rPr>
          <w:rFonts w:hint="eastAsia"/>
        </w:rPr>
        <w:t>з</w:t>
      </w:r>
      <w:r>
        <w:t></w:t>
      </w:r>
      <w:r>
        <w:t></w:t>
      </w:r>
      <w:r>
        <w:t></w:t>
      </w:r>
      <w:r>
        <w:t></w:t>
      </w:r>
      <w:r>
        <w:t></w:t>
      </w:r>
      <w:r>
        <w:rPr>
          <w:rFonts w:hint="eastAsia"/>
        </w:rPr>
        <w:t>–І</w:t>
      </w:r>
      <w:r>
        <w:t></w:t>
      </w:r>
    </w:p>
    <w:p w:rsidR="005F364E" w:rsidRDefault="005F364E" w:rsidP="005F364E">
      <w:r>
        <w:rPr>
          <w:rFonts w:hint="eastAsia"/>
        </w:rPr>
        <w:t>ст</w:t>
      </w:r>
      <w:r>
        <w:t></w:t>
      </w:r>
      <w:r>
        <w:rPr>
          <w:rFonts w:hint="eastAsia"/>
        </w:rPr>
        <w:t>ст</w:t>
      </w:r>
      <w:r>
        <w:t></w:t>
      </w:r>
      <w:r>
        <w:t></w:t>
      </w:r>
      <w:r>
        <w:t></w:t>
      </w:r>
      <w:r>
        <w:rPr>
          <w:rFonts w:hint="eastAsia"/>
        </w:rPr>
        <w:t>характеризувався</w:t>
      </w:r>
      <w:r>
        <w:t></w:t>
      </w:r>
      <w:r>
        <w:rPr>
          <w:rFonts w:hint="eastAsia"/>
        </w:rPr>
        <w:t>відсутністю</w:t>
      </w:r>
      <w:r>
        <w:t></w:t>
      </w:r>
      <w:r>
        <w:rPr>
          <w:rFonts w:hint="eastAsia"/>
        </w:rPr>
        <w:t>чітких</w:t>
      </w:r>
      <w:r>
        <w:t></w:t>
      </w:r>
      <w:r>
        <w:rPr>
          <w:rFonts w:hint="eastAsia"/>
        </w:rPr>
        <w:t>актів</w:t>
      </w:r>
      <w:r>
        <w:t></w:t>
      </w:r>
      <w:r>
        <w:rPr>
          <w:rFonts w:hint="eastAsia"/>
        </w:rPr>
        <w:t>правового</w:t>
      </w:r>
      <w:r>
        <w:t></w:t>
      </w:r>
      <w:r>
        <w:rPr>
          <w:rFonts w:hint="eastAsia"/>
        </w:rPr>
        <w:t>характеру</w:t>
      </w:r>
      <w:r>
        <w:t></w:t>
      </w:r>
      <w:r>
        <w:t></w:t>
      </w:r>
      <w:r>
        <w:rPr>
          <w:rFonts w:hint="eastAsia"/>
        </w:rPr>
        <w:t>які</w:t>
      </w:r>
      <w:r>
        <w:t></w:t>
      </w:r>
      <w:r>
        <w:rPr>
          <w:rFonts w:hint="eastAsia"/>
        </w:rPr>
        <w:t>б</w:t>
      </w:r>
    </w:p>
    <w:p w:rsidR="005F364E" w:rsidRDefault="005F364E" w:rsidP="005F364E">
      <w:r>
        <w:rPr>
          <w:rFonts w:hint="eastAsia"/>
        </w:rPr>
        <w:t>прямо</w:t>
      </w:r>
      <w:r>
        <w:t></w:t>
      </w:r>
      <w:r>
        <w:rPr>
          <w:rFonts w:hint="eastAsia"/>
        </w:rPr>
        <w:t>провадили</w:t>
      </w:r>
      <w:r>
        <w:t></w:t>
      </w:r>
      <w:r>
        <w:rPr>
          <w:rFonts w:hint="eastAsia"/>
        </w:rPr>
        <w:t>регламентацію</w:t>
      </w:r>
      <w:r>
        <w:t></w:t>
      </w:r>
      <w:r>
        <w:rPr>
          <w:rFonts w:hint="eastAsia"/>
        </w:rPr>
        <w:t>процесів</w:t>
      </w:r>
      <w:r>
        <w:t></w:t>
      </w:r>
      <w:r>
        <w:rPr>
          <w:rFonts w:hint="eastAsia"/>
        </w:rPr>
        <w:t>стосовно</w:t>
      </w:r>
      <w:r>
        <w:t></w:t>
      </w:r>
      <w:r>
        <w:rPr>
          <w:rFonts w:hint="eastAsia"/>
        </w:rPr>
        <w:t>форм</w:t>
      </w:r>
      <w:r>
        <w:t></w:t>
      </w:r>
      <w:r>
        <w:rPr>
          <w:rFonts w:hint="eastAsia"/>
        </w:rPr>
        <w:t>захисту</w:t>
      </w:r>
      <w:r>
        <w:t></w:t>
      </w:r>
      <w:r>
        <w:rPr>
          <w:rFonts w:hint="eastAsia"/>
        </w:rPr>
        <w:t>трудових</w:t>
      </w:r>
    </w:p>
    <w:p w:rsidR="005F364E" w:rsidRDefault="005F364E" w:rsidP="005F364E">
      <w:r>
        <w:rPr>
          <w:rFonts w:hint="eastAsia"/>
        </w:rPr>
        <w:t>прав</w:t>
      </w:r>
      <w:r>
        <w:t></w:t>
      </w:r>
      <w:r>
        <w:rPr>
          <w:rFonts w:hint="eastAsia"/>
        </w:rPr>
        <w:t>працівників</w:t>
      </w:r>
      <w:r>
        <w:t></w:t>
      </w:r>
      <w:r>
        <w:t></w:t>
      </w:r>
      <w:r>
        <w:rPr>
          <w:rFonts w:hint="eastAsia"/>
        </w:rPr>
        <w:t>ІІІ</w:t>
      </w:r>
      <w:r>
        <w:t></w:t>
      </w:r>
      <w:r>
        <w:rPr>
          <w:rFonts w:hint="eastAsia"/>
        </w:rPr>
        <w:t>етап</w:t>
      </w:r>
      <w:r>
        <w:t></w:t>
      </w:r>
      <w:r>
        <w:t></w:t>
      </w:r>
      <w:r>
        <w:rPr>
          <w:rFonts w:hint="eastAsia"/>
        </w:rPr>
        <w:t>І</w:t>
      </w:r>
      <w:r>
        <w:t></w:t>
      </w:r>
      <w:r>
        <w:rPr>
          <w:rFonts w:hint="eastAsia"/>
        </w:rPr>
        <w:t>–</w:t>
      </w:r>
      <w:r>
        <w:t></w:t>
      </w:r>
      <w:r>
        <w:t></w:t>
      </w:r>
      <w:r>
        <w:t></w:t>
      </w:r>
      <w:r>
        <w:t></w:t>
      </w:r>
      <w:r>
        <w:rPr>
          <w:rFonts w:hint="eastAsia"/>
        </w:rPr>
        <w:t>ст</w:t>
      </w:r>
      <w:r>
        <w:t></w:t>
      </w:r>
      <w:r>
        <w:rPr>
          <w:rFonts w:hint="eastAsia"/>
        </w:rPr>
        <w:t>ст</w:t>
      </w:r>
      <w:r>
        <w:t></w:t>
      </w:r>
      <w:r>
        <w:t></w:t>
      </w:r>
      <w:r>
        <w:t></w:t>
      </w:r>
      <w:r>
        <w:rPr>
          <w:rFonts w:hint="eastAsia"/>
        </w:rPr>
        <w:t>характеризувався</w:t>
      </w:r>
      <w:r>
        <w:t></w:t>
      </w:r>
      <w:r>
        <w:rPr>
          <w:rFonts w:hint="eastAsia"/>
        </w:rPr>
        <w:t>відсутністю</w:t>
      </w:r>
      <w:r>
        <w:t></w:t>
      </w:r>
      <w:r>
        <w:rPr>
          <w:rFonts w:hint="eastAsia"/>
        </w:rPr>
        <w:t>будьяких</w:t>
      </w:r>
      <w:r>
        <w:t></w:t>
      </w:r>
      <w:r>
        <w:rPr>
          <w:rFonts w:hint="eastAsia"/>
        </w:rPr>
        <w:t>норм</w:t>
      </w:r>
      <w:r>
        <w:t></w:t>
      </w:r>
      <w:r>
        <w:rPr>
          <w:rFonts w:hint="eastAsia"/>
        </w:rPr>
        <w:t>у</w:t>
      </w:r>
      <w:r>
        <w:t></w:t>
      </w:r>
      <w:r>
        <w:rPr>
          <w:rFonts w:hint="eastAsia"/>
        </w:rPr>
        <w:t>сфері</w:t>
      </w:r>
      <w:r>
        <w:t></w:t>
      </w:r>
      <w:r>
        <w:rPr>
          <w:rFonts w:hint="eastAsia"/>
        </w:rPr>
        <w:t>трудового</w:t>
      </w:r>
      <w:r>
        <w:t></w:t>
      </w:r>
      <w:r>
        <w:rPr>
          <w:rFonts w:hint="eastAsia"/>
        </w:rPr>
        <w:t>законодавства</w:t>
      </w:r>
      <w:r>
        <w:t></w:t>
      </w:r>
      <w:r>
        <w:t></w:t>
      </w:r>
      <w:r>
        <w:rPr>
          <w:rFonts w:hint="eastAsia"/>
        </w:rPr>
        <w:t>не</w:t>
      </w:r>
      <w:r>
        <w:t></w:t>
      </w:r>
      <w:r>
        <w:rPr>
          <w:rFonts w:hint="eastAsia"/>
        </w:rPr>
        <w:t>було</w:t>
      </w:r>
      <w:r>
        <w:t></w:t>
      </w:r>
      <w:r>
        <w:rPr>
          <w:rFonts w:hint="eastAsia"/>
        </w:rPr>
        <w:t>жодних</w:t>
      </w:r>
      <w:r>
        <w:t></w:t>
      </w:r>
      <w:r>
        <w:rPr>
          <w:rFonts w:hint="eastAsia"/>
        </w:rPr>
        <w:t>згадок</w:t>
      </w:r>
      <w:r>
        <w:t></w:t>
      </w:r>
      <w:r>
        <w:rPr>
          <w:rFonts w:hint="eastAsia"/>
        </w:rPr>
        <w:t>про</w:t>
      </w:r>
      <w:r>
        <w:t></w:t>
      </w:r>
      <w:r>
        <w:rPr>
          <w:rFonts w:hint="eastAsia"/>
        </w:rPr>
        <w:t>таку</w:t>
      </w:r>
    </w:p>
    <w:p w:rsidR="005F364E" w:rsidRDefault="005F364E" w:rsidP="005F364E">
      <w:r>
        <w:rPr>
          <w:rFonts w:hint="eastAsia"/>
        </w:rPr>
        <w:t>сферу</w:t>
      </w:r>
      <w:r>
        <w:t></w:t>
      </w:r>
      <w:r>
        <w:t></w:t>
      </w:r>
      <w:r>
        <w:rPr>
          <w:rFonts w:hint="eastAsia"/>
        </w:rPr>
        <w:t>вона</w:t>
      </w:r>
      <w:r>
        <w:t></w:t>
      </w:r>
      <w:r>
        <w:rPr>
          <w:rFonts w:hint="eastAsia"/>
        </w:rPr>
        <w:t>не</w:t>
      </w:r>
      <w:r>
        <w:t></w:t>
      </w:r>
      <w:r>
        <w:rPr>
          <w:rFonts w:hint="eastAsia"/>
        </w:rPr>
        <w:t>відокремлювалася</w:t>
      </w:r>
      <w:r>
        <w:t></w:t>
      </w:r>
      <w:r>
        <w:rPr>
          <w:rFonts w:hint="eastAsia"/>
        </w:rPr>
        <w:t>від</w:t>
      </w:r>
      <w:r>
        <w:t></w:t>
      </w:r>
      <w:r>
        <w:rPr>
          <w:rFonts w:hint="eastAsia"/>
        </w:rPr>
        <w:t>цивільного</w:t>
      </w:r>
      <w:r>
        <w:t></w:t>
      </w:r>
      <w:r>
        <w:t></w:t>
      </w:r>
      <w:r>
        <w:rPr>
          <w:rFonts w:hint="eastAsia"/>
        </w:rPr>
        <w:t>хоч</w:t>
      </w:r>
      <w:r>
        <w:t></w:t>
      </w:r>
      <w:r>
        <w:rPr>
          <w:rFonts w:hint="eastAsia"/>
        </w:rPr>
        <w:t>з</w:t>
      </w:r>
      <w:r>
        <w:t></w:t>
      </w:r>
      <w:r>
        <w:rPr>
          <w:rFonts w:hint="eastAsia"/>
        </w:rPr>
        <w:t>них</w:t>
      </w:r>
      <w:r>
        <w:t></w:t>
      </w:r>
      <w:r>
        <w:rPr>
          <w:rFonts w:hint="eastAsia"/>
        </w:rPr>
        <w:t>згодом</w:t>
      </w:r>
    </w:p>
    <w:p w:rsidR="005F364E" w:rsidRDefault="005F364E" w:rsidP="005F364E">
      <w:r>
        <w:rPr>
          <w:rFonts w:hint="eastAsia"/>
        </w:rPr>
        <w:t>зароджувалися</w:t>
      </w:r>
      <w:r>
        <w:t></w:t>
      </w:r>
      <w:r>
        <w:rPr>
          <w:rFonts w:hint="eastAsia"/>
        </w:rPr>
        <w:t>трудові</w:t>
      </w:r>
      <w:r>
        <w:t></w:t>
      </w:r>
      <w:r>
        <w:t></w:t>
      </w:r>
      <w:r>
        <w:rPr>
          <w:rFonts w:hint="eastAsia"/>
        </w:rPr>
        <w:t>і</w:t>
      </w:r>
      <w:r>
        <w:t></w:t>
      </w:r>
      <w:r>
        <w:rPr>
          <w:rFonts w:hint="eastAsia"/>
        </w:rPr>
        <w:t>не</w:t>
      </w:r>
      <w:r>
        <w:t></w:t>
      </w:r>
      <w:r>
        <w:rPr>
          <w:rFonts w:hint="eastAsia"/>
        </w:rPr>
        <w:t>була</w:t>
      </w:r>
      <w:r>
        <w:t></w:t>
      </w:r>
      <w:r>
        <w:rPr>
          <w:rFonts w:hint="eastAsia"/>
        </w:rPr>
        <w:t>надано</w:t>
      </w:r>
      <w:r>
        <w:t></w:t>
      </w:r>
      <w:r>
        <w:rPr>
          <w:rFonts w:hint="eastAsia"/>
        </w:rPr>
        <w:t>їх</w:t>
      </w:r>
      <w:r>
        <w:t></w:t>
      </w:r>
      <w:r>
        <w:rPr>
          <w:rFonts w:hint="eastAsia"/>
        </w:rPr>
        <w:t>жодних</w:t>
      </w:r>
      <w:r>
        <w:t></w:t>
      </w:r>
      <w:r>
        <w:rPr>
          <w:rFonts w:hint="eastAsia"/>
        </w:rPr>
        <w:t>чітких</w:t>
      </w:r>
      <w:r>
        <w:t></w:t>
      </w:r>
      <w:r>
        <w:rPr>
          <w:rFonts w:hint="eastAsia"/>
        </w:rPr>
        <w:t>характеристик</w:t>
      </w:r>
      <w:r>
        <w:t></w:t>
      </w:r>
      <w:r>
        <w:t></w:t>
      </w:r>
      <w:r>
        <w:rPr>
          <w:rFonts w:hint="eastAsia"/>
        </w:rPr>
        <w:t>І</w:t>
      </w:r>
      <w:r>
        <w:t></w:t>
      </w:r>
    </w:p>
    <w:p w:rsidR="005F364E" w:rsidRDefault="005F364E" w:rsidP="005F364E">
      <w:r>
        <w:rPr>
          <w:rFonts w:hint="eastAsia"/>
        </w:rPr>
        <w:t>етап</w:t>
      </w:r>
      <w:r>
        <w:t></w:t>
      </w:r>
      <w:r>
        <w:t></w:t>
      </w:r>
      <w:r>
        <w:rPr>
          <w:rFonts w:hint="eastAsia"/>
        </w:rPr>
        <w:t>ХІІІ</w:t>
      </w:r>
      <w:r>
        <w:t></w:t>
      </w:r>
      <w:r>
        <w:rPr>
          <w:rFonts w:hint="eastAsia"/>
        </w:rPr>
        <w:t>–</w:t>
      </w:r>
      <w:r>
        <w:t></w:t>
      </w:r>
      <w:r>
        <w:rPr>
          <w:rFonts w:hint="eastAsia"/>
        </w:rPr>
        <w:t>перша</w:t>
      </w:r>
      <w:r>
        <w:t></w:t>
      </w:r>
      <w:r>
        <w:rPr>
          <w:rFonts w:hint="eastAsia"/>
        </w:rPr>
        <w:t>чверть</w:t>
      </w:r>
      <w:r>
        <w:t></w:t>
      </w:r>
      <w:r>
        <w:rPr>
          <w:rFonts w:hint="eastAsia"/>
        </w:rPr>
        <w:t>Х</w:t>
      </w:r>
      <w:r>
        <w:t></w:t>
      </w:r>
      <w:r>
        <w:t></w:t>
      </w:r>
      <w:r>
        <w:t></w:t>
      </w:r>
      <w:r>
        <w:t></w:t>
      </w:r>
      <w:r>
        <w:t></w:t>
      </w:r>
      <w:r>
        <w:rPr>
          <w:rFonts w:hint="eastAsia"/>
        </w:rPr>
        <w:t>століття</w:t>
      </w:r>
      <w:r>
        <w:t></w:t>
      </w:r>
      <w:r>
        <w:t></w:t>
      </w:r>
      <w:r>
        <w:rPr>
          <w:rFonts w:hint="eastAsia"/>
        </w:rPr>
        <w:t>–</w:t>
      </w:r>
      <w:r>
        <w:t></w:t>
      </w:r>
      <w:r>
        <w:rPr>
          <w:rFonts w:hint="eastAsia"/>
        </w:rPr>
        <w:t>джерела</w:t>
      </w:r>
      <w:r>
        <w:t></w:t>
      </w:r>
      <w:r>
        <w:rPr>
          <w:rFonts w:hint="eastAsia"/>
        </w:rPr>
        <w:t>Польського</w:t>
      </w:r>
      <w:r>
        <w:t></w:t>
      </w:r>
      <w:r>
        <w:rPr>
          <w:rFonts w:hint="eastAsia"/>
        </w:rPr>
        <w:t>та</w:t>
      </w:r>
    </w:p>
    <w:p w:rsidR="005F364E" w:rsidRDefault="005F364E" w:rsidP="005F364E">
      <w:r>
        <w:rPr>
          <w:rFonts w:hint="eastAsia"/>
        </w:rPr>
        <w:t>Литовського</w:t>
      </w:r>
      <w:r>
        <w:t></w:t>
      </w:r>
      <w:r>
        <w:rPr>
          <w:rFonts w:hint="eastAsia"/>
        </w:rPr>
        <w:t>князівства</w:t>
      </w:r>
      <w:r>
        <w:t></w:t>
      </w:r>
      <w:r>
        <w:rPr>
          <w:rFonts w:hint="eastAsia"/>
        </w:rPr>
        <w:t>регулювали</w:t>
      </w:r>
      <w:r>
        <w:t></w:t>
      </w:r>
      <w:r>
        <w:rPr>
          <w:rFonts w:hint="eastAsia"/>
        </w:rPr>
        <w:t>кримінальні</w:t>
      </w:r>
      <w:r>
        <w:t></w:t>
      </w:r>
      <w:r>
        <w:t></w:t>
      </w:r>
      <w:r>
        <w:rPr>
          <w:rFonts w:hint="eastAsia"/>
        </w:rPr>
        <w:t>цивільні</w:t>
      </w:r>
      <w:r>
        <w:t></w:t>
      </w:r>
      <w:r>
        <w:t></w:t>
      </w:r>
      <w:r>
        <w:rPr>
          <w:rFonts w:hint="eastAsia"/>
        </w:rPr>
        <w:t>земельні</w:t>
      </w:r>
    </w:p>
    <w:p w:rsidR="005F364E" w:rsidRDefault="005F364E" w:rsidP="005F364E">
      <w:r>
        <w:rPr>
          <w:rFonts w:hint="eastAsia"/>
        </w:rPr>
        <w:t>відносини</w:t>
      </w:r>
      <w:r>
        <w:t></w:t>
      </w:r>
      <w:r>
        <w:rPr>
          <w:rFonts w:hint="eastAsia"/>
        </w:rPr>
        <w:t>і</w:t>
      </w:r>
      <w:r>
        <w:t></w:t>
      </w:r>
      <w:r>
        <w:t></w:t>
      </w:r>
      <w:r>
        <w:rPr>
          <w:rFonts w:hint="eastAsia"/>
        </w:rPr>
        <w:t>на</w:t>
      </w:r>
      <w:r>
        <w:t></w:t>
      </w:r>
      <w:r>
        <w:rPr>
          <w:rFonts w:hint="eastAsia"/>
        </w:rPr>
        <w:t>жаль</w:t>
      </w:r>
      <w:r>
        <w:t></w:t>
      </w:r>
      <w:r>
        <w:t></w:t>
      </w:r>
      <w:r>
        <w:rPr>
          <w:rFonts w:hint="eastAsia"/>
        </w:rPr>
        <w:t>абсолютно</w:t>
      </w:r>
      <w:r>
        <w:t></w:t>
      </w:r>
      <w:r>
        <w:rPr>
          <w:rFonts w:hint="eastAsia"/>
        </w:rPr>
        <w:t>не</w:t>
      </w:r>
      <w:r>
        <w:t></w:t>
      </w:r>
      <w:r>
        <w:rPr>
          <w:rFonts w:hint="eastAsia"/>
        </w:rPr>
        <w:t>торкалися</w:t>
      </w:r>
      <w:r>
        <w:t></w:t>
      </w:r>
      <w:r>
        <w:rPr>
          <w:rFonts w:hint="eastAsia"/>
        </w:rPr>
        <w:t>будь</w:t>
      </w:r>
      <w:r>
        <w:t></w:t>
      </w:r>
      <w:r>
        <w:rPr>
          <w:rFonts w:hint="eastAsia"/>
        </w:rPr>
        <w:t>якого</w:t>
      </w:r>
      <w:r>
        <w:t></w:t>
      </w:r>
      <w:r>
        <w:rPr>
          <w:rFonts w:hint="eastAsia"/>
        </w:rPr>
        <w:t>захисту</w:t>
      </w:r>
      <w:r>
        <w:t></w:t>
      </w:r>
      <w:r>
        <w:rPr>
          <w:rFonts w:hint="eastAsia"/>
        </w:rPr>
        <w:t>трудових</w:t>
      </w:r>
    </w:p>
    <w:p w:rsidR="005F364E" w:rsidRDefault="005F364E" w:rsidP="005F364E">
      <w:r>
        <w:rPr>
          <w:rFonts w:hint="eastAsia"/>
        </w:rPr>
        <w:t>прав</w:t>
      </w:r>
      <w:r>
        <w:t></w:t>
      </w:r>
      <w:r>
        <w:rPr>
          <w:rFonts w:hint="eastAsia"/>
        </w:rPr>
        <w:t>працівників</w:t>
      </w:r>
      <w:r>
        <w:t></w:t>
      </w:r>
      <w:r>
        <w:t></w:t>
      </w:r>
      <w:r>
        <w:rPr>
          <w:rFonts w:hint="eastAsia"/>
        </w:rPr>
        <w:t>хоч</w:t>
      </w:r>
      <w:r>
        <w:t></w:t>
      </w:r>
      <w:r>
        <w:rPr>
          <w:rFonts w:hint="eastAsia"/>
        </w:rPr>
        <w:t>знову</w:t>
      </w:r>
      <w:r>
        <w:t></w:t>
      </w:r>
      <w:r>
        <w:rPr>
          <w:rFonts w:hint="eastAsia"/>
        </w:rPr>
        <w:t>ж</w:t>
      </w:r>
      <w:r>
        <w:t></w:t>
      </w:r>
      <w:r>
        <w:rPr>
          <w:rFonts w:hint="eastAsia"/>
        </w:rPr>
        <w:t>таки</w:t>
      </w:r>
      <w:r>
        <w:t></w:t>
      </w:r>
      <w:r>
        <w:t></w:t>
      </w:r>
      <w:r>
        <w:rPr>
          <w:rFonts w:hint="eastAsia"/>
        </w:rPr>
        <w:t>розвивалися</w:t>
      </w:r>
      <w:r>
        <w:t></w:t>
      </w:r>
      <w:r>
        <w:rPr>
          <w:rFonts w:hint="eastAsia"/>
        </w:rPr>
        <w:t>норми</w:t>
      </w:r>
      <w:r>
        <w:t></w:t>
      </w:r>
      <w:r>
        <w:rPr>
          <w:rFonts w:hint="eastAsia"/>
        </w:rPr>
        <w:t>цивільного</w:t>
      </w:r>
      <w:r>
        <w:t></w:t>
      </w:r>
      <w:r>
        <w:t></w:t>
      </w:r>
      <w:r>
        <w:rPr>
          <w:rFonts w:hint="eastAsia"/>
        </w:rPr>
        <w:t>які</w:t>
      </w:r>
      <w:r>
        <w:t></w:t>
      </w:r>
      <w:r>
        <w:rPr>
          <w:rFonts w:hint="eastAsia"/>
        </w:rPr>
        <w:t>нині</w:t>
      </w:r>
    </w:p>
    <w:p w:rsidR="005F364E" w:rsidRDefault="005F364E" w:rsidP="005F364E">
      <w:r>
        <w:rPr>
          <w:rFonts w:hint="eastAsia"/>
        </w:rPr>
        <w:t>переросли</w:t>
      </w:r>
      <w:r>
        <w:t></w:t>
      </w:r>
      <w:r>
        <w:rPr>
          <w:rFonts w:hint="eastAsia"/>
        </w:rPr>
        <w:t>у</w:t>
      </w:r>
      <w:r>
        <w:t></w:t>
      </w:r>
      <w:r>
        <w:rPr>
          <w:rFonts w:hint="eastAsia"/>
        </w:rPr>
        <w:t>трудові</w:t>
      </w:r>
      <w:r>
        <w:t></w:t>
      </w:r>
      <w:r>
        <w:t></w:t>
      </w:r>
      <w:r>
        <w:t></w:t>
      </w:r>
      <w:r>
        <w:t></w:t>
      </w:r>
      <w:r>
        <w:t></w:t>
      </w:r>
      <w:r>
        <w:rPr>
          <w:rFonts w:hint="eastAsia"/>
        </w:rPr>
        <w:t>етап</w:t>
      </w:r>
      <w:r>
        <w:t></w:t>
      </w:r>
      <w:r>
        <w:t></w:t>
      </w:r>
      <w:r>
        <w:rPr>
          <w:rFonts w:hint="eastAsia"/>
        </w:rPr>
        <w:t>друга</w:t>
      </w:r>
      <w:r>
        <w:t></w:t>
      </w:r>
      <w:r>
        <w:rPr>
          <w:rFonts w:hint="eastAsia"/>
        </w:rPr>
        <w:t>чверть</w:t>
      </w:r>
      <w:r>
        <w:t></w:t>
      </w:r>
      <w:r>
        <w:rPr>
          <w:rFonts w:hint="eastAsia"/>
        </w:rPr>
        <w:t>Х</w:t>
      </w:r>
      <w:r>
        <w:t></w:t>
      </w:r>
      <w:r>
        <w:t></w:t>
      </w:r>
      <w:r>
        <w:t></w:t>
      </w:r>
      <w:r>
        <w:t></w:t>
      </w:r>
      <w:r>
        <w:t></w:t>
      </w:r>
      <w:r>
        <w:rPr>
          <w:rFonts w:hint="eastAsia"/>
        </w:rPr>
        <w:t>–</w:t>
      </w:r>
      <w:r>
        <w:t></w:t>
      </w:r>
      <w:r>
        <w:rPr>
          <w:rFonts w:hint="eastAsia"/>
        </w:rPr>
        <w:t>перша</w:t>
      </w:r>
      <w:r>
        <w:t></w:t>
      </w:r>
      <w:r>
        <w:rPr>
          <w:rFonts w:hint="eastAsia"/>
        </w:rPr>
        <w:t>половина</w:t>
      </w:r>
      <w:r>
        <w:t></w:t>
      </w:r>
      <w:r>
        <w:rPr>
          <w:rFonts w:hint="eastAsia"/>
        </w:rPr>
        <w:t>ХІХ</w:t>
      </w:r>
    </w:p>
    <w:p w:rsidR="005F364E" w:rsidRDefault="005F364E" w:rsidP="005F364E">
      <w:r>
        <w:rPr>
          <w:rFonts w:hint="eastAsia"/>
        </w:rPr>
        <w:t>століття</w:t>
      </w:r>
      <w:r>
        <w:t></w:t>
      </w:r>
      <w:r>
        <w:t></w:t>
      </w:r>
      <w:r>
        <w:rPr>
          <w:rFonts w:hint="eastAsia"/>
        </w:rPr>
        <w:t>–</w:t>
      </w:r>
      <w:r>
        <w:t></w:t>
      </w:r>
      <w:r>
        <w:rPr>
          <w:rFonts w:hint="eastAsia"/>
        </w:rPr>
        <w:t>все</w:t>
      </w:r>
      <w:r>
        <w:t></w:t>
      </w:r>
      <w:r>
        <w:rPr>
          <w:rFonts w:hint="eastAsia"/>
        </w:rPr>
        <w:t>більшого</w:t>
      </w:r>
      <w:r>
        <w:t></w:t>
      </w:r>
      <w:r>
        <w:rPr>
          <w:rFonts w:hint="eastAsia"/>
        </w:rPr>
        <w:t>розвитку</w:t>
      </w:r>
      <w:r>
        <w:t></w:t>
      </w:r>
      <w:r>
        <w:rPr>
          <w:rFonts w:hint="eastAsia"/>
        </w:rPr>
        <w:t>зазнавали</w:t>
      </w:r>
      <w:r>
        <w:t></w:t>
      </w:r>
      <w:r>
        <w:rPr>
          <w:rFonts w:hint="eastAsia"/>
        </w:rPr>
        <w:t>цивільні</w:t>
      </w:r>
      <w:r>
        <w:t></w:t>
      </w:r>
      <w:r>
        <w:rPr>
          <w:rFonts w:hint="eastAsia"/>
        </w:rPr>
        <w:t>норми</w:t>
      </w:r>
      <w:r>
        <w:t></w:t>
      </w:r>
      <w:r>
        <w:t></w:t>
      </w:r>
      <w:r>
        <w:rPr>
          <w:rFonts w:hint="eastAsia"/>
        </w:rPr>
        <w:t>які</w:t>
      </w:r>
      <w:r>
        <w:t></w:t>
      </w:r>
      <w:r>
        <w:rPr>
          <w:rFonts w:hint="eastAsia"/>
        </w:rPr>
        <w:t>були</w:t>
      </w:r>
    </w:p>
    <w:p w:rsidR="005F364E" w:rsidRDefault="005F364E" w:rsidP="005F364E">
      <w:r>
        <w:rPr>
          <w:rFonts w:hint="eastAsia"/>
        </w:rPr>
        <w:t>причиною</w:t>
      </w:r>
      <w:r>
        <w:t></w:t>
      </w:r>
      <w:r>
        <w:rPr>
          <w:rFonts w:hint="eastAsia"/>
        </w:rPr>
        <w:t>виокремлення</w:t>
      </w:r>
      <w:r>
        <w:t></w:t>
      </w:r>
      <w:r>
        <w:rPr>
          <w:rFonts w:hint="eastAsia"/>
        </w:rPr>
        <w:t>трудових</w:t>
      </w:r>
      <w:r>
        <w:t></w:t>
      </w:r>
      <w:r>
        <w:rPr>
          <w:rFonts w:hint="eastAsia"/>
        </w:rPr>
        <w:t>у</w:t>
      </w:r>
      <w:r>
        <w:t></w:t>
      </w:r>
      <w:r>
        <w:rPr>
          <w:rFonts w:hint="eastAsia"/>
        </w:rPr>
        <w:t>майбутньому</w:t>
      </w:r>
      <w:r>
        <w:t></w:t>
      </w:r>
      <w:r>
        <w:t></w:t>
      </w:r>
      <w:r>
        <w:rPr>
          <w:rFonts w:hint="eastAsia"/>
        </w:rPr>
        <w:t>Другий</w:t>
      </w:r>
      <w:r>
        <w:t></w:t>
      </w:r>
      <w:r>
        <w:rPr>
          <w:rFonts w:hint="eastAsia"/>
        </w:rPr>
        <w:t>період</w:t>
      </w:r>
      <w:r>
        <w:t></w:t>
      </w:r>
      <w:r>
        <w:rPr>
          <w:rFonts w:hint="eastAsia"/>
        </w:rPr>
        <w:t>історикоправового</w:t>
      </w:r>
      <w:r>
        <w:t></w:t>
      </w:r>
      <w:r>
        <w:rPr>
          <w:rFonts w:hint="eastAsia"/>
        </w:rPr>
        <w:t>аспекту</w:t>
      </w:r>
      <w:r>
        <w:t></w:t>
      </w:r>
      <w:r>
        <w:rPr>
          <w:rFonts w:hint="eastAsia"/>
        </w:rPr>
        <w:t>становлення</w:t>
      </w:r>
      <w:r>
        <w:t></w:t>
      </w:r>
      <w:r>
        <w:rPr>
          <w:rFonts w:hint="eastAsia"/>
        </w:rPr>
        <w:t>правового</w:t>
      </w:r>
      <w:r>
        <w:t></w:t>
      </w:r>
      <w:r>
        <w:rPr>
          <w:rFonts w:hint="eastAsia"/>
        </w:rPr>
        <w:t>регулювання</w:t>
      </w:r>
      <w:r>
        <w:t></w:t>
      </w:r>
      <w:r>
        <w:rPr>
          <w:rFonts w:hint="eastAsia"/>
        </w:rPr>
        <w:t>форм</w:t>
      </w:r>
      <w:r>
        <w:t></w:t>
      </w:r>
      <w:r>
        <w:rPr>
          <w:rFonts w:hint="eastAsia"/>
        </w:rPr>
        <w:t>захисту</w:t>
      </w:r>
    </w:p>
    <w:p w:rsidR="005F364E" w:rsidRDefault="005F364E" w:rsidP="005F364E">
      <w:r>
        <w:rPr>
          <w:rFonts w:hint="eastAsia"/>
        </w:rPr>
        <w:t>трудових</w:t>
      </w:r>
      <w:r>
        <w:t></w:t>
      </w:r>
      <w:r>
        <w:rPr>
          <w:rFonts w:hint="eastAsia"/>
        </w:rPr>
        <w:t>прав</w:t>
      </w:r>
      <w:r>
        <w:t></w:t>
      </w:r>
      <w:r>
        <w:rPr>
          <w:rFonts w:hint="eastAsia"/>
        </w:rPr>
        <w:t>працівників</w:t>
      </w:r>
      <w:r>
        <w:t></w:t>
      </w:r>
      <w:r>
        <w:rPr>
          <w:rFonts w:hint="eastAsia"/>
        </w:rPr>
        <w:t>охоплює</w:t>
      </w:r>
      <w:r>
        <w:t></w:t>
      </w:r>
      <w:r>
        <w:rPr>
          <w:rFonts w:hint="eastAsia"/>
        </w:rPr>
        <w:t>наступні</w:t>
      </w:r>
      <w:r>
        <w:t></w:t>
      </w:r>
      <w:r>
        <w:rPr>
          <w:rFonts w:hint="eastAsia"/>
        </w:rPr>
        <w:t>етапи</w:t>
      </w:r>
      <w:r>
        <w:t></w:t>
      </w:r>
      <w:r>
        <w:t></w:t>
      </w:r>
      <w:r>
        <w:rPr>
          <w:rFonts w:hint="eastAsia"/>
        </w:rPr>
        <w:t>середина</w:t>
      </w:r>
      <w:r>
        <w:t></w:t>
      </w:r>
      <w:r>
        <w:rPr>
          <w:rFonts w:hint="eastAsia"/>
        </w:rPr>
        <w:t>ХІХ</w:t>
      </w:r>
      <w:r>
        <w:t></w:t>
      </w:r>
      <w:r>
        <w:rPr>
          <w:rFonts w:hint="eastAsia"/>
        </w:rPr>
        <w:t>століття</w:t>
      </w:r>
      <w:r>
        <w:t></w:t>
      </w:r>
      <w:r>
        <w:rPr>
          <w:rFonts w:hint="eastAsia"/>
        </w:rPr>
        <w:t>–</w:t>
      </w:r>
    </w:p>
    <w:p w:rsidR="005F364E" w:rsidRDefault="005F364E" w:rsidP="005F364E">
      <w:r>
        <w:rPr>
          <w:rFonts w:hint="eastAsia"/>
        </w:rPr>
        <w:t>по</w:t>
      </w:r>
      <w:r>
        <w:t></w:t>
      </w:r>
      <w:r>
        <w:rPr>
          <w:rFonts w:hint="eastAsia"/>
        </w:rPr>
        <w:t>сьогодні</w:t>
      </w:r>
      <w:r>
        <w:t></w:t>
      </w:r>
      <w:r>
        <w:t></w:t>
      </w:r>
      <w:r>
        <w:t></w:t>
      </w:r>
      <w:r>
        <w:rPr>
          <w:rFonts w:hint="eastAsia"/>
        </w:rPr>
        <w:t>І</w:t>
      </w:r>
      <w:r>
        <w:t></w:t>
      </w:r>
      <w:r>
        <w:rPr>
          <w:rFonts w:hint="eastAsia"/>
        </w:rPr>
        <w:t>етап</w:t>
      </w:r>
      <w:r>
        <w:t></w:t>
      </w:r>
      <w:r>
        <w:t></w:t>
      </w:r>
      <w:r>
        <w:rPr>
          <w:rFonts w:hint="eastAsia"/>
        </w:rPr>
        <w:t>середина</w:t>
      </w:r>
      <w:r>
        <w:t></w:t>
      </w:r>
      <w:r>
        <w:rPr>
          <w:rFonts w:hint="eastAsia"/>
        </w:rPr>
        <w:t>ХІХ</w:t>
      </w:r>
      <w:r>
        <w:t></w:t>
      </w:r>
      <w:r>
        <w:rPr>
          <w:rFonts w:hint="eastAsia"/>
        </w:rPr>
        <w:t>–</w:t>
      </w:r>
      <w:r>
        <w:t></w:t>
      </w:r>
      <w:r>
        <w:rPr>
          <w:rFonts w:hint="eastAsia"/>
        </w:rPr>
        <w:t>початок</w:t>
      </w:r>
      <w:r>
        <w:t></w:t>
      </w:r>
      <w:r>
        <w:rPr>
          <w:rFonts w:hint="eastAsia"/>
        </w:rPr>
        <w:t>ХХ</w:t>
      </w:r>
      <w:r>
        <w:t></w:t>
      </w:r>
      <w:r>
        <w:rPr>
          <w:rFonts w:hint="eastAsia"/>
        </w:rPr>
        <w:t>століття</w:t>
      </w:r>
      <w:r>
        <w:t></w:t>
      </w:r>
      <w:r>
        <w:t></w:t>
      </w:r>
      <w:r>
        <w:rPr>
          <w:rFonts w:hint="eastAsia"/>
        </w:rPr>
        <w:t>характеризується</w:t>
      </w:r>
      <w:r>
        <w:t></w:t>
      </w:r>
    </w:p>
    <w:p w:rsidR="005F364E" w:rsidRDefault="005F364E" w:rsidP="005F364E">
      <w:r>
        <w:rPr>
          <w:rFonts w:hint="eastAsia"/>
        </w:rPr>
        <w:t>перш</w:t>
      </w:r>
      <w:r>
        <w:t></w:t>
      </w:r>
      <w:r>
        <w:rPr>
          <w:rFonts w:hint="eastAsia"/>
        </w:rPr>
        <w:t>за</w:t>
      </w:r>
      <w:r>
        <w:t></w:t>
      </w:r>
      <w:r>
        <w:rPr>
          <w:rFonts w:hint="eastAsia"/>
        </w:rPr>
        <w:t>все</w:t>
      </w:r>
      <w:r>
        <w:t></w:t>
      </w:r>
      <w:r>
        <w:t></w:t>
      </w:r>
      <w:r>
        <w:rPr>
          <w:rFonts w:hint="eastAsia"/>
        </w:rPr>
        <w:t>піднесенням</w:t>
      </w:r>
      <w:r>
        <w:t></w:t>
      </w:r>
      <w:r>
        <w:rPr>
          <w:rFonts w:hint="eastAsia"/>
        </w:rPr>
        <w:t>усіх</w:t>
      </w:r>
      <w:r>
        <w:t></w:t>
      </w:r>
      <w:r>
        <w:rPr>
          <w:rFonts w:hint="eastAsia"/>
        </w:rPr>
        <w:t>працівників</w:t>
      </w:r>
      <w:r>
        <w:t></w:t>
      </w:r>
      <w:r>
        <w:rPr>
          <w:rFonts w:hint="eastAsia"/>
        </w:rPr>
        <w:t>у</w:t>
      </w:r>
      <w:r>
        <w:t></w:t>
      </w:r>
      <w:r>
        <w:rPr>
          <w:rFonts w:hint="eastAsia"/>
        </w:rPr>
        <w:t>зв’язку</w:t>
      </w:r>
      <w:r>
        <w:t></w:t>
      </w:r>
      <w:r>
        <w:rPr>
          <w:rFonts w:hint="eastAsia"/>
        </w:rPr>
        <w:t>з</w:t>
      </w:r>
      <w:r>
        <w:t></w:t>
      </w:r>
      <w:r>
        <w:rPr>
          <w:rFonts w:hint="eastAsia"/>
        </w:rPr>
        <w:t>Французькою</w:t>
      </w:r>
    </w:p>
    <w:p w:rsidR="005F364E" w:rsidRDefault="005F364E" w:rsidP="005F364E">
      <w:r>
        <w:rPr>
          <w:rFonts w:hint="eastAsia"/>
        </w:rPr>
        <w:t>революцією</w:t>
      </w:r>
      <w:r>
        <w:t></w:t>
      </w:r>
      <w:r>
        <w:t></w:t>
      </w:r>
      <w:r>
        <w:rPr>
          <w:rFonts w:hint="eastAsia"/>
        </w:rPr>
        <w:t>страйками</w:t>
      </w:r>
      <w:r>
        <w:t></w:t>
      </w:r>
      <w:r>
        <w:rPr>
          <w:rFonts w:hint="eastAsia"/>
        </w:rPr>
        <w:t>в</w:t>
      </w:r>
      <w:r>
        <w:t></w:t>
      </w:r>
      <w:r>
        <w:rPr>
          <w:rFonts w:hint="eastAsia"/>
        </w:rPr>
        <w:t>Англії</w:t>
      </w:r>
      <w:r>
        <w:t></w:t>
      </w:r>
      <w:r>
        <w:t></w:t>
      </w:r>
      <w:r>
        <w:rPr>
          <w:rFonts w:hint="eastAsia"/>
        </w:rPr>
        <w:t>а</w:t>
      </w:r>
      <w:r>
        <w:t></w:t>
      </w:r>
      <w:r>
        <w:rPr>
          <w:rFonts w:hint="eastAsia"/>
        </w:rPr>
        <w:t>також</w:t>
      </w:r>
      <w:r>
        <w:t></w:t>
      </w:r>
      <w:r>
        <w:rPr>
          <w:rFonts w:hint="eastAsia"/>
        </w:rPr>
        <w:t>зародженням</w:t>
      </w:r>
      <w:r>
        <w:t></w:t>
      </w:r>
      <w:r>
        <w:rPr>
          <w:rFonts w:hint="eastAsia"/>
        </w:rPr>
        <w:t>профспілкового</w:t>
      </w:r>
      <w:r>
        <w:t></w:t>
      </w:r>
      <w:r>
        <w:rPr>
          <w:rFonts w:hint="eastAsia"/>
        </w:rPr>
        <w:t>руху</w:t>
      </w:r>
    </w:p>
    <w:p w:rsidR="005F364E" w:rsidRDefault="005F364E" w:rsidP="005F364E">
      <w:r>
        <w:rPr>
          <w:rFonts w:hint="eastAsia"/>
        </w:rPr>
        <w:t>на</w:t>
      </w:r>
      <w:r>
        <w:t></w:t>
      </w:r>
      <w:r>
        <w:rPr>
          <w:rFonts w:hint="eastAsia"/>
        </w:rPr>
        <w:t>Україні</w:t>
      </w:r>
      <w:r>
        <w:t></w:t>
      </w:r>
      <w:r>
        <w:t></w:t>
      </w:r>
      <w:r>
        <w:rPr>
          <w:rFonts w:hint="eastAsia"/>
        </w:rPr>
        <w:t>Вперше</w:t>
      </w:r>
      <w:r>
        <w:t></w:t>
      </w:r>
      <w:r>
        <w:rPr>
          <w:rFonts w:hint="eastAsia"/>
        </w:rPr>
        <w:t>з’являються</w:t>
      </w:r>
      <w:r>
        <w:t></w:t>
      </w:r>
      <w:r>
        <w:rPr>
          <w:rFonts w:hint="eastAsia"/>
        </w:rPr>
        <w:t>не</w:t>
      </w:r>
      <w:r>
        <w:t></w:t>
      </w:r>
      <w:r>
        <w:rPr>
          <w:rFonts w:hint="eastAsia"/>
        </w:rPr>
        <w:t>кріпаки</w:t>
      </w:r>
      <w:r>
        <w:t></w:t>
      </w:r>
      <w:r>
        <w:t></w:t>
      </w:r>
      <w:r>
        <w:rPr>
          <w:rFonts w:hint="eastAsia"/>
        </w:rPr>
        <w:t>а</w:t>
      </w:r>
      <w:r>
        <w:t></w:t>
      </w:r>
      <w:r>
        <w:rPr>
          <w:rFonts w:hint="eastAsia"/>
        </w:rPr>
        <w:t>працівники</w:t>
      </w:r>
      <w:r>
        <w:t></w:t>
      </w:r>
      <w:r>
        <w:t></w:t>
      </w:r>
      <w:r>
        <w:rPr>
          <w:rFonts w:hint="eastAsia"/>
        </w:rPr>
        <w:t>виникають</w:t>
      </w:r>
      <w:r>
        <w:t></w:t>
      </w:r>
      <w:r>
        <w:rPr>
          <w:rFonts w:hint="eastAsia"/>
        </w:rPr>
        <w:t>їх</w:t>
      </w:r>
      <w:r>
        <w:t></w:t>
      </w:r>
      <w:r>
        <w:rPr>
          <w:rFonts w:hint="eastAsia"/>
        </w:rPr>
        <w:t>права</w:t>
      </w:r>
      <w:r>
        <w:t></w:t>
      </w:r>
    </w:p>
    <w:p w:rsidR="005F364E" w:rsidRDefault="005F364E" w:rsidP="005F364E">
      <w:r>
        <w:t></w:t>
      </w:r>
      <w:r>
        <w:t></w:t>
      </w:r>
      <w:r>
        <w:t></w:t>
      </w:r>
    </w:p>
    <w:p w:rsidR="005F364E" w:rsidRDefault="005F364E" w:rsidP="005F364E">
      <w:r>
        <w:rPr>
          <w:rFonts w:hint="eastAsia"/>
        </w:rPr>
        <w:t>і</w:t>
      </w:r>
      <w:r>
        <w:t></w:t>
      </w:r>
      <w:r>
        <w:rPr>
          <w:rFonts w:hint="eastAsia"/>
        </w:rPr>
        <w:t>засоби</w:t>
      </w:r>
      <w:r>
        <w:t></w:t>
      </w:r>
      <w:r>
        <w:rPr>
          <w:rFonts w:hint="eastAsia"/>
        </w:rPr>
        <w:t>та</w:t>
      </w:r>
      <w:r>
        <w:t></w:t>
      </w:r>
      <w:r>
        <w:rPr>
          <w:rFonts w:hint="eastAsia"/>
        </w:rPr>
        <w:t>способи</w:t>
      </w:r>
      <w:r>
        <w:t></w:t>
      </w:r>
      <w:r>
        <w:rPr>
          <w:rFonts w:hint="eastAsia"/>
        </w:rPr>
        <w:t>їх</w:t>
      </w:r>
      <w:r>
        <w:t></w:t>
      </w:r>
      <w:r>
        <w:rPr>
          <w:rFonts w:hint="eastAsia"/>
        </w:rPr>
        <w:t>захисту</w:t>
      </w:r>
      <w:r>
        <w:t></w:t>
      </w:r>
      <w:r>
        <w:t></w:t>
      </w:r>
      <w:r>
        <w:rPr>
          <w:rFonts w:hint="eastAsia"/>
        </w:rPr>
        <w:t>наявні</w:t>
      </w:r>
      <w:r>
        <w:t></w:t>
      </w:r>
      <w:r>
        <w:rPr>
          <w:rFonts w:hint="eastAsia"/>
        </w:rPr>
        <w:t>перші</w:t>
      </w:r>
      <w:r>
        <w:t></w:t>
      </w:r>
      <w:r>
        <w:rPr>
          <w:rFonts w:hint="eastAsia"/>
        </w:rPr>
        <w:t>нормативно</w:t>
      </w:r>
      <w:r>
        <w:t></w:t>
      </w:r>
      <w:r>
        <w:rPr>
          <w:rFonts w:hint="eastAsia"/>
        </w:rPr>
        <w:t>правові</w:t>
      </w:r>
      <w:r>
        <w:t></w:t>
      </w:r>
      <w:r>
        <w:rPr>
          <w:rFonts w:hint="eastAsia"/>
        </w:rPr>
        <w:t>акти</w:t>
      </w:r>
    </w:p>
    <w:p w:rsidR="005F364E" w:rsidRDefault="005F364E" w:rsidP="005F364E">
      <w:r>
        <w:rPr>
          <w:rFonts w:hint="eastAsia"/>
        </w:rPr>
        <w:t>трудового</w:t>
      </w:r>
      <w:r>
        <w:t></w:t>
      </w:r>
      <w:r>
        <w:rPr>
          <w:rFonts w:hint="eastAsia"/>
        </w:rPr>
        <w:t>законодавства</w:t>
      </w:r>
      <w:r>
        <w:t></w:t>
      </w:r>
      <w:r>
        <w:t></w:t>
      </w:r>
      <w:r>
        <w:t></w:t>
      </w:r>
      <w:r>
        <w:rPr>
          <w:rFonts w:hint="eastAsia"/>
        </w:rPr>
        <w:t>ІІ</w:t>
      </w:r>
      <w:r>
        <w:t></w:t>
      </w:r>
      <w:r>
        <w:rPr>
          <w:rFonts w:hint="eastAsia"/>
        </w:rPr>
        <w:t>етап</w:t>
      </w:r>
      <w:r>
        <w:t></w:t>
      </w:r>
      <w:r>
        <w:t></w:t>
      </w:r>
      <w:r>
        <w:t></w:t>
      </w:r>
      <w:r>
        <w:t></w:t>
      </w:r>
      <w:r>
        <w:t></w:t>
      </w:r>
      <w:r>
        <w:rPr>
          <w:rFonts w:hint="eastAsia"/>
        </w:rPr>
        <w:t>ті</w:t>
      </w:r>
      <w:r>
        <w:t></w:t>
      </w:r>
      <w:r>
        <w:rPr>
          <w:rFonts w:hint="eastAsia"/>
        </w:rPr>
        <w:t>роки</w:t>
      </w:r>
      <w:r>
        <w:t></w:t>
      </w:r>
      <w:r>
        <w:rPr>
          <w:rFonts w:hint="eastAsia"/>
        </w:rPr>
        <w:t>ХХ</w:t>
      </w:r>
      <w:r>
        <w:t></w:t>
      </w:r>
      <w:r>
        <w:rPr>
          <w:rFonts w:hint="eastAsia"/>
        </w:rPr>
        <w:t>століття</w:t>
      </w:r>
      <w:r>
        <w:t></w:t>
      </w:r>
      <w:r>
        <w:rPr>
          <w:rFonts w:hint="eastAsia"/>
        </w:rPr>
        <w:t>–</w:t>
      </w:r>
      <w:r>
        <w:t></w:t>
      </w:r>
      <w:r>
        <w:t></w:t>
      </w:r>
      <w:r>
        <w:t></w:t>
      </w:r>
      <w:r>
        <w:t></w:t>
      </w:r>
      <w:r>
        <w:t></w:t>
      </w:r>
      <w:r>
        <w:t></w:t>
      </w:r>
      <w:r>
        <w:rPr>
          <w:rFonts w:hint="eastAsia"/>
        </w:rPr>
        <w:t>р</w:t>
      </w:r>
      <w:r>
        <w:t></w:t>
      </w:r>
      <w:r>
        <w:t></w:t>
      </w:r>
      <w:r>
        <w:t></w:t>
      </w:r>
      <w:r>
        <w:rPr>
          <w:rFonts w:hint="eastAsia"/>
        </w:rPr>
        <w:t>–</w:t>
      </w:r>
    </w:p>
    <w:p w:rsidR="005F364E" w:rsidRDefault="005F364E" w:rsidP="005F364E">
      <w:r>
        <w:rPr>
          <w:rFonts w:hint="eastAsia"/>
        </w:rPr>
        <w:t>характеризується</w:t>
      </w:r>
      <w:r>
        <w:t></w:t>
      </w:r>
      <w:r>
        <w:rPr>
          <w:rFonts w:hint="eastAsia"/>
        </w:rPr>
        <w:t>наявністю</w:t>
      </w:r>
      <w:r>
        <w:t></w:t>
      </w:r>
      <w:r>
        <w:rPr>
          <w:rFonts w:hint="eastAsia"/>
        </w:rPr>
        <w:t>уже</w:t>
      </w:r>
      <w:r>
        <w:t></w:t>
      </w:r>
      <w:r>
        <w:rPr>
          <w:rFonts w:hint="eastAsia"/>
        </w:rPr>
        <w:t>національного</w:t>
      </w:r>
      <w:r>
        <w:t></w:t>
      </w:r>
      <w:r>
        <w:rPr>
          <w:rFonts w:hint="eastAsia"/>
        </w:rPr>
        <w:t>трудового</w:t>
      </w:r>
      <w:r>
        <w:t></w:t>
      </w:r>
      <w:r>
        <w:rPr>
          <w:rFonts w:hint="eastAsia"/>
        </w:rPr>
        <w:t>законодавства</w:t>
      </w:r>
      <w:r>
        <w:t></w:t>
      </w:r>
    </w:p>
    <w:p w:rsidR="005F364E" w:rsidRDefault="005F364E" w:rsidP="005F364E">
      <w:r>
        <w:rPr>
          <w:rFonts w:hint="eastAsia"/>
        </w:rPr>
        <w:t>перших</w:t>
      </w:r>
      <w:r>
        <w:t></w:t>
      </w:r>
      <w:r>
        <w:t></w:t>
      </w:r>
      <w:r>
        <w:rPr>
          <w:rFonts w:hint="eastAsia"/>
        </w:rPr>
        <w:t>неповно</w:t>
      </w:r>
      <w:r>
        <w:t></w:t>
      </w:r>
      <w:r>
        <w:rPr>
          <w:rFonts w:hint="eastAsia"/>
        </w:rPr>
        <w:t>визначених</w:t>
      </w:r>
      <w:r>
        <w:t></w:t>
      </w:r>
      <w:r>
        <w:rPr>
          <w:rFonts w:hint="eastAsia"/>
        </w:rPr>
        <w:t>на</w:t>
      </w:r>
      <w:r>
        <w:t></w:t>
      </w:r>
      <w:r>
        <w:rPr>
          <w:rFonts w:hint="eastAsia"/>
        </w:rPr>
        <w:t>законодавчому</w:t>
      </w:r>
      <w:r>
        <w:t></w:t>
      </w:r>
      <w:r>
        <w:rPr>
          <w:rFonts w:hint="eastAsia"/>
        </w:rPr>
        <w:t>рівні</w:t>
      </w:r>
      <w:r>
        <w:t></w:t>
      </w:r>
      <w:r>
        <w:t></w:t>
      </w:r>
      <w:r>
        <w:rPr>
          <w:rFonts w:hint="eastAsia"/>
        </w:rPr>
        <w:t>форм</w:t>
      </w:r>
      <w:r>
        <w:t></w:t>
      </w:r>
      <w:r>
        <w:rPr>
          <w:rFonts w:hint="eastAsia"/>
        </w:rPr>
        <w:t>захисту</w:t>
      </w:r>
      <w:r>
        <w:t></w:t>
      </w:r>
      <w:r>
        <w:rPr>
          <w:rFonts w:hint="eastAsia"/>
        </w:rPr>
        <w:t>трудових</w:t>
      </w:r>
    </w:p>
    <w:p w:rsidR="005F364E" w:rsidRDefault="005F364E" w:rsidP="005F364E">
      <w:r>
        <w:rPr>
          <w:rFonts w:hint="eastAsia"/>
        </w:rPr>
        <w:t>прав</w:t>
      </w:r>
      <w:r>
        <w:t></w:t>
      </w:r>
      <w:r>
        <w:rPr>
          <w:rFonts w:hint="eastAsia"/>
        </w:rPr>
        <w:t>працівників</w:t>
      </w:r>
      <w:r>
        <w:t></w:t>
      </w:r>
      <w:r>
        <w:t></w:t>
      </w:r>
      <w:r>
        <w:rPr>
          <w:rFonts w:hint="eastAsia"/>
        </w:rPr>
        <w:t>міжнародного</w:t>
      </w:r>
      <w:r>
        <w:t></w:t>
      </w:r>
      <w:r>
        <w:rPr>
          <w:rFonts w:hint="eastAsia"/>
        </w:rPr>
        <w:t>законодавства</w:t>
      </w:r>
      <w:r>
        <w:t></w:t>
      </w:r>
      <w:r>
        <w:rPr>
          <w:rFonts w:hint="eastAsia"/>
        </w:rPr>
        <w:t>у</w:t>
      </w:r>
      <w:r>
        <w:t></w:t>
      </w:r>
      <w:r>
        <w:rPr>
          <w:rFonts w:hint="eastAsia"/>
        </w:rPr>
        <w:t>даній</w:t>
      </w:r>
      <w:r>
        <w:t></w:t>
      </w:r>
      <w:r>
        <w:rPr>
          <w:rFonts w:hint="eastAsia"/>
        </w:rPr>
        <w:t>сфері</w:t>
      </w:r>
      <w:r>
        <w:t></w:t>
      </w:r>
      <w:r>
        <w:t></w:t>
      </w:r>
      <w:r>
        <w:rPr>
          <w:rFonts w:hint="eastAsia"/>
        </w:rPr>
        <w:t>наукових</w:t>
      </w:r>
    </w:p>
    <w:p w:rsidR="005F364E" w:rsidRDefault="005F364E" w:rsidP="005F364E">
      <w:r>
        <w:rPr>
          <w:rFonts w:hint="eastAsia"/>
        </w:rPr>
        <w:t>досліджень</w:t>
      </w:r>
      <w:r>
        <w:t></w:t>
      </w:r>
      <w:r>
        <w:rPr>
          <w:rFonts w:hint="eastAsia"/>
        </w:rPr>
        <w:t>та</w:t>
      </w:r>
      <w:r>
        <w:t></w:t>
      </w:r>
      <w:r>
        <w:rPr>
          <w:rFonts w:hint="eastAsia"/>
        </w:rPr>
        <w:t>наукових</w:t>
      </w:r>
      <w:r>
        <w:t></w:t>
      </w:r>
      <w:r>
        <w:rPr>
          <w:rFonts w:hint="eastAsia"/>
        </w:rPr>
        <w:t>праць</w:t>
      </w:r>
      <w:r>
        <w:t></w:t>
      </w:r>
      <w:r>
        <w:t></w:t>
      </w:r>
      <w:r>
        <w:rPr>
          <w:rFonts w:hint="eastAsia"/>
        </w:rPr>
        <w:t>ІІІ</w:t>
      </w:r>
      <w:r>
        <w:t></w:t>
      </w:r>
      <w:r>
        <w:rPr>
          <w:rFonts w:hint="eastAsia"/>
        </w:rPr>
        <w:t>етап</w:t>
      </w:r>
      <w:r>
        <w:t></w:t>
      </w:r>
      <w:r>
        <w:t></w:t>
      </w:r>
      <w:r>
        <w:t></w:t>
      </w:r>
      <w:r>
        <w:t></w:t>
      </w:r>
      <w:r>
        <w:t></w:t>
      </w:r>
      <w:r>
        <w:t></w:t>
      </w:r>
      <w:r>
        <w:t></w:t>
      </w:r>
      <w:r>
        <w:rPr>
          <w:rFonts w:hint="eastAsia"/>
        </w:rPr>
        <w:t>р</w:t>
      </w:r>
      <w:r>
        <w:t></w:t>
      </w:r>
      <w:r>
        <w:t></w:t>
      </w:r>
      <w:r>
        <w:rPr>
          <w:rFonts w:hint="eastAsia"/>
        </w:rPr>
        <w:t>–</w:t>
      </w:r>
      <w:r>
        <w:t></w:t>
      </w:r>
      <w:r>
        <w:rPr>
          <w:rFonts w:hint="eastAsia"/>
        </w:rPr>
        <w:t>понині</w:t>
      </w:r>
      <w:r>
        <w:t></w:t>
      </w:r>
      <w:r>
        <w:t></w:t>
      </w:r>
      <w:r>
        <w:rPr>
          <w:rFonts w:hint="eastAsia"/>
        </w:rPr>
        <w:t>–</w:t>
      </w:r>
      <w:r>
        <w:t></w:t>
      </w:r>
      <w:r>
        <w:rPr>
          <w:rFonts w:hint="eastAsia"/>
        </w:rPr>
        <w:t>постійні</w:t>
      </w:r>
      <w:r>
        <w:t></w:t>
      </w:r>
      <w:r>
        <w:rPr>
          <w:rFonts w:hint="eastAsia"/>
        </w:rPr>
        <w:t>процеси</w:t>
      </w:r>
    </w:p>
    <w:p w:rsidR="005F364E" w:rsidRDefault="005F364E" w:rsidP="005F364E">
      <w:r>
        <w:rPr>
          <w:rFonts w:hint="eastAsia"/>
        </w:rPr>
        <w:t>в</w:t>
      </w:r>
      <w:r>
        <w:t></w:t>
      </w:r>
      <w:r>
        <w:rPr>
          <w:rFonts w:hint="eastAsia"/>
        </w:rPr>
        <w:t>аспекті</w:t>
      </w:r>
      <w:r>
        <w:t></w:t>
      </w:r>
      <w:r>
        <w:rPr>
          <w:rFonts w:hint="eastAsia"/>
        </w:rPr>
        <w:t>удосконалення</w:t>
      </w:r>
      <w:r>
        <w:t></w:t>
      </w:r>
      <w:r>
        <w:rPr>
          <w:rFonts w:hint="eastAsia"/>
        </w:rPr>
        <w:t>сучасного</w:t>
      </w:r>
      <w:r>
        <w:t></w:t>
      </w:r>
      <w:r>
        <w:rPr>
          <w:rFonts w:hint="eastAsia"/>
        </w:rPr>
        <w:t>трудового</w:t>
      </w:r>
      <w:r>
        <w:t></w:t>
      </w:r>
      <w:r>
        <w:rPr>
          <w:rFonts w:hint="eastAsia"/>
        </w:rPr>
        <w:t>законодавства</w:t>
      </w:r>
      <w:r>
        <w:t></w:t>
      </w:r>
      <w:r>
        <w:t></w:t>
      </w:r>
      <w:r>
        <w:rPr>
          <w:rFonts w:hint="eastAsia"/>
        </w:rPr>
        <w:t>про</w:t>
      </w:r>
      <w:r>
        <w:t></w:t>
      </w:r>
      <w:r>
        <w:rPr>
          <w:rFonts w:hint="eastAsia"/>
        </w:rPr>
        <w:t>що</w:t>
      </w:r>
      <w:r>
        <w:t></w:t>
      </w:r>
      <w:r>
        <w:rPr>
          <w:rFonts w:hint="eastAsia"/>
        </w:rPr>
        <w:t>й</w:t>
      </w:r>
    </w:p>
    <w:p w:rsidR="005F364E" w:rsidRDefault="005F364E" w:rsidP="005F364E">
      <w:r>
        <w:rPr>
          <w:rFonts w:hint="eastAsia"/>
        </w:rPr>
        <w:t>свідчать</w:t>
      </w:r>
      <w:r>
        <w:t></w:t>
      </w:r>
      <w:r>
        <w:rPr>
          <w:rFonts w:hint="eastAsia"/>
        </w:rPr>
        <w:t>зростання</w:t>
      </w:r>
      <w:r>
        <w:t></w:t>
      </w:r>
      <w:r>
        <w:rPr>
          <w:rFonts w:hint="eastAsia"/>
        </w:rPr>
        <w:t>наукових</w:t>
      </w:r>
      <w:r>
        <w:t></w:t>
      </w:r>
      <w:r>
        <w:rPr>
          <w:rFonts w:hint="eastAsia"/>
        </w:rPr>
        <w:t>праць</w:t>
      </w:r>
      <w:r>
        <w:t></w:t>
      </w:r>
      <w:r>
        <w:rPr>
          <w:rFonts w:hint="eastAsia"/>
        </w:rPr>
        <w:t>з</w:t>
      </w:r>
      <w:r>
        <w:t></w:t>
      </w:r>
      <w:r>
        <w:rPr>
          <w:rFonts w:hint="eastAsia"/>
        </w:rPr>
        <w:t>питань</w:t>
      </w:r>
      <w:r>
        <w:t></w:t>
      </w:r>
      <w:r>
        <w:rPr>
          <w:rFonts w:hint="eastAsia"/>
        </w:rPr>
        <w:t>визначення</w:t>
      </w:r>
      <w:r>
        <w:t></w:t>
      </w:r>
      <w:r>
        <w:rPr>
          <w:rFonts w:hint="eastAsia"/>
        </w:rPr>
        <w:t>форм</w:t>
      </w:r>
      <w:r>
        <w:t></w:t>
      </w:r>
      <w:r>
        <w:rPr>
          <w:rFonts w:hint="eastAsia"/>
        </w:rPr>
        <w:t>захисту</w:t>
      </w:r>
    </w:p>
    <w:p w:rsidR="005F364E" w:rsidRDefault="005F364E" w:rsidP="005F364E">
      <w:r>
        <w:rPr>
          <w:rFonts w:hint="eastAsia"/>
        </w:rPr>
        <w:t>трудових</w:t>
      </w:r>
      <w:r>
        <w:t></w:t>
      </w:r>
      <w:r>
        <w:rPr>
          <w:rFonts w:hint="eastAsia"/>
        </w:rPr>
        <w:t>прав</w:t>
      </w:r>
      <w:r>
        <w:t></w:t>
      </w:r>
      <w:r>
        <w:rPr>
          <w:rFonts w:hint="eastAsia"/>
        </w:rPr>
        <w:t>працівників</w:t>
      </w:r>
      <w:r>
        <w:t></w:t>
      </w:r>
      <w:r>
        <w:rPr>
          <w:rFonts w:hint="eastAsia"/>
        </w:rPr>
        <w:t>та</w:t>
      </w:r>
      <w:r>
        <w:t></w:t>
      </w:r>
      <w:r>
        <w:rPr>
          <w:rFonts w:hint="eastAsia"/>
        </w:rPr>
        <w:t>збільшення</w:t>
      </w:r>
      <w:r>
        <w:t></w:t>
      </w:r>
      <w:r>
        <w:rPr>
          <w:rFonts w:hint="eastAsia"/>
        </w:rPr>
        <w:t>проектів</w:t>
      </w:r>
      <w:r>
        <w:t></w:t>
      </w:r>
      <w:r>
        <w:rPr>
          <w:rFonts w:hint="eastAsia"/>
        </w:rPr>
        <w:t>нового</w:t>
      </w:r>
      <w:r>
        <w:t></w:t>
      </w:r>
      <w:r>
        <w:rPr>
          <w:rFonts w:hint="eastAsia"/>
        </w:rPr>
        <w:t>Трудового</w:t>
      </w:r>
      <w:r>
        <w:t></w:t>
      </w:r>
      <w:r>
        <w:rPr>
          <w:rFonts w:hint="eastAsia"/>
        </w:rPr>
        <w:t>кодексу</w:t>
      </w:r>
    </w:p>
    <w:p w:rsidR="005F364E" w:rsidRDefault="005F364E" w:rsidP="005F364E">
      <w:r>
        <w:rPr>
          <w:rFonts w:hint="eastAsia"/>
        </w:rPr>
        <w:t>України</w:t>
      </w:r>
      <w:r>
        <w:t></w:t>
      </w:r>
    </w:p>
    <w:p w:rsidR="005F364E" w:rsidRDefault="005F364E" w:rsidP="005F364E">
      <w:r>
        <w:t></w:t>
      </w:r>
      <w:r>
        <w:t></w:t>
      </w:r>
      <w:r>
        <w:t></w:t>
      </w:r>
      <w:r>
        <w:rPr>
          <w:rFonts w:hint="eastAsia"/>
        </w:rPr>
        <w:t>Обґрунтовано</w:t>
      </w:r>
      <w:r>
        <w:t></w:t>
      </w:r>
      <w:r>
        <w:rPr>
          <w:rFonts w:hint="eastAsia"/>
        </w:rPr>
        <w:t>необхідність</w:t>
      </w:r>
      <w:r>
        <w:t></w:t>
      </w:r>
      <w:r>
        <w:rPr>
          <w:rFonts w:hint="eastAsia"/>
        </w:rPr>
        <w:t>створення</w:t>
      </w:r>
      <w:r>
        <w:t></w:t>
      </w:r>
      <w:r>
        <w:rPr>
          <w:rFonts w:hint="eastAsia"/>
        </w:rPr>
        <w:t>певних</w:t>
      </w:r>
      <w:r>
        <w:t></w:t>
      </w:r>
      <w:r>
        <w:t></w:t>
      </w:r>
      <w:r>
        <w:rPr>
          <w:rFonts w:hint="eastAsia"/>
        </w:rPr>
        <w:t>галузевих</w:t>
      </w:r>
      <w:r>
        <w:t></w:t>
      </w:r>
      <w:r>
        <w:t></w:t>
      </w:r>
      <w:r>
        <w:rPr>
          <w:rFonts w:hint="eastAsia"/>
        </w:rPr>
        <w:t>критеріїв</w:t>
      </w:r>
    </w:p>
    <w:p w:rsidR="005F364E" w:rsidRDefault="005F364E" w:rsidP="005F364E">
      <w:r>
        <w:rPr>
          <w:rFonts w:hint="eastAsia"/>
        </w:rPr>
        <w:t>щодо</w:t>
      </w:r>
      <w:r>
        <w:t></w:t>
      </w:r>
      <w:r>
        <w:rPr>
          <w:rFonts w:hint="eastAsia"/>
        </w:rPr>
        <w:t>класифікації</w:t>
      </w:r>
      <w:r>
        <w:t></w:t>
      </w:r>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rPr>
          <w:rFonts w:hint="eastAsia"/>
        </w:rPr>
        <w:t>Тому</w:t>
      </w:r>
    </w:p>
    <w:p w:rsidR="005F364E" w:rsidRDefault="005F364E" w:rsidP="005F364E">
      <w:r>
        <w:rPr>
          <w:rFonts w:hint="eastAsia"/>
        </w:rPr>
        <w:t>запропоновано</w:t>
      </w:r>
      <w:r>
        <w:t></w:t>
      </w:r>
      <w:r>
        <w:rPr>
          <w:rFonts w:hint="eastAsia"/>
        </w:rPr>
        <w:t>ввести</w:t>
      </w:r>
      <w:r>
        <w:t></w:t>
      </w:r>
      <w:r>
        <w:rPr>
          <w:rFonts w:hint="eastAsia"/>
        </w:rPr>
        <w:t>в</w:t>
      </w:r>
      <w:r>
        <w:t></w:t>
      </w:r>
      <w:r>
        <w:rPr>
          <w:rFonts w:hint="eastAsia"/>
        </w:rPr>
        <w:t>науковий</w:t>
      </w:r>
      <w:r>
        <w:t></w:t>
      </w:r>
      <w:r>
        <w:rPr>
          <w:rFonts w:hint="eastAsia"/>
        </w:rPr>
        <w:t>обіг</w:t>
      </w:r>
      <w:r>
        <w:t></w:t>
      </w:r>
      <w:r>
        <w:rPr>
          <w:rFonts w:hint="eastAsia"/>
        </w:rPr>
        <w:t>класифікацію</w:t>
      </w:r>
      <w:r>
        <w:t></w:t>
      </w:r>
      <w:r>
        <w:rPr>
          <w:rFonts w:hint="eastAsia"/>
        </w:rPr>
        <w:t>форм</w:t>
      </w:r>
      <w:r>
        <w:t></w:t>
      </w:r>
      <w:r>
        <w:rPr>
          <w:rFonts w:hint="eastAsia"/>
        </w:rPr>
        <w:t>захисту</w:t>
      </w:r>
      <w:r>
        <w:t></w:t>
      </w:r>
      <w:r>
        <w:rPr>
          <w:rFonts w:hint="eastAsia"/>
        </w:rPr>
        <w:t>трудових</w:t>
      </w:r>
    </w:p>
    <w:p w:rsidR="005F364E" w:rsidRDefault="005F364E" w:rsidP="005F364E">
      <w:r>
        <w:rPr>
          <w:rFonts w:hint="eastAsia"/>
        </w:rPr>
        <w:t>прав</w:t>
      </w:r>
      <w:r>
        <w:t></w:t>
      </w:r>
      <w:r>
        <w:rPr>
          <w:rFonts w:hint="eastAsia"/>
        </w:rPr>
        <w:t>за</w:t>
      </w:r>
      <w:r>
        <w:t></w:t>
      </w:r>
      <w:r>
        <w:rPr>
          <w:rFonts w:hint="eastAsia"/>
        </w:rPr>
        <w:t>такими</w:t>
      </w:r>
      <w:r>
        <w:t></w:t>
      </w:r>
      <w:r>
        <w:rPr>
          <w:rFonts w:hint="eastAsia"/>
        </w:rPr>
        <w:t>критеріями</w:t>
      </w:r>
      <w:r>
        <w:t></w:t>
      </w:r>
    </w:p>
    <w:p w:rsidR="005F364E" w:rsidRDefault="005F364E" w:rsidP="005F364E">
      <w:r>
        <w:t></w:t>
      </w:r>
      <w:r>
        <w:t></w:t>
      </w:r>
      <w:r>
        <w:t></w:t>
      </w:r>
      <w:r>
        <w:rPr>
          <w:rFonts w:hint="eastAsia"/>
        </w:rPr>
        <w:t>за</w:t>
      </w:r>
      <w:r>
        <w:t></w:t>
      </w:r>
      <w:r>
        <w:rPr>
          <w:rFonts w:hint="eastAsia"/>
        </w:rPr>
        <w:t>спрямованістю</w:t>
      </w:r>
      <w:r>
        <w:t></w:t>
      </w:r>
      <w:r>
        <w:rPr>
          <w:rFonts w:hint="eastAsia"/>
        </w:rPr>
        <w:t>форми</w:t>
      </w:r>
      <w:r>
        <w:t></w:t>
      </w:r>
      <w:r>
        <w:rPr>
          <w:rFonts w:hint="eastAsia"/>
        </w:rPr>
        <w:t>захисту</w:t>
      </w:r>
      <w:r>
        <w:t></w:t>
      </w:r>
      <w:r>
        <w:t></w:t>
      </w:r>
      <w:r>
        <w:rPr>
          <w:rFonts w:hint="eastAsia"/>
        </w:rPr>
        <w:t>а</w:t>
      </w:r>
      <w:r>
        <w:t></w:t>
      </w:r>
      <w:r>
        <w:t></w:t>
      </w:r>
      <w:r>
        <w:rPr>
          <w:rFonts w:hint="eastAsia"/>
        </w:rPr>
        <w:t>захист</w:t>
      </w:r>
      <w:r>
        <w:t></w:t>
      </w:r>
      <w:r>
        <w:rPr>
          <w:rFonts w:hint="eastAsia"/>
        </w:rPr>
        <w:t>з</w:t>
      </w:r>
      <w:r>
        <w:t></w:t>
      </w:r>
      <w:r>
        <w:rPr>
          <w:rFonts w:hint="eastAsia"/>
        </w:rPr>
        <w:t>вимогою</w:t>
      </w:r>
      <w:r>
        <w:t></w:t>
      </w:r>
      <w:r>
        <w:rPr>
          <w:rFonts w:hint="eastAsia"/>
        </w:rPr>
        <w:t>поновити</w:t>
      </w:r>
    </w:p>
    <w:p w:rsidR="005F364E" w:rsidRDefault="005F364E" w:rsidP="005F364E">
      <w:r>
        <w:rPr>
          <w:rFonts w:hint="eastAsia"/>
        </w:rPr>
        <w:t>трудове</w:t>
      </w:r>
      <w:r>
        <w:t></w:t>
      </w:r>
      <w:r>
        <w:rPr>
          <w:rFonts w:hint="eastAsia"/>
        </w:rPr>
        <w:t>порушене</w:t>
      </w:r>
      <w:r>
        <w:t></w:t>
      </w:r>
      <w:r>
        <w:rPr>
          <w:rFonts w:hint="eastAsia"/>
        </w:rPr>
        <w:t>право</w:t>
      </w:r>
      <w:r>
        <w:t></w:t>
      </w:r>
      <w:r>
        <w:t></w:t>
      </w:r>
      <w:r>
        <w:rPr>
          <w:rFonts w:hint="eastAsia"/>
        </w:rPr>
        <w:t>б</w:t>
      </w:r>
      <w:r>
        <w:t></w:t>
      </w:r>
      <w:r>
        <w:t></w:t>
      </w:r>
      <w:r>
        <w:rPr>
          <w:rFonts w:hint="eastAsia"/>
        </w:rPr>
        <w:t>захист</w:t>
      </w:r>
      <w:r>
        <w:t></w:t>
      </w:r>
      <w:r>
        <w:rPr>
          <w:rFonts w:hint="eastAsia"/>
        </w:rPr>
        <w:t>із</w:t>
      </w:r>
      <w:r>
        <w:t></w:t>
      </w:r>
      <w:r>
        <w:rPr>
          <w:rFonts w:hint="eastAsia"/>
        </w:rPr>
        <w:t>запереченням</w:t>
      </w:r>
      <w:r>
        <w:t></w:t>
      </w:r>
      <w:r>
        <w:rPr>
          <w:rFonts w:hint="eastAsia"/>
        </w:rPr>
        <w:t>проти</w:t>
      </w:r>
      <w:r>
        <w:t></w:t>
      </w:r>
      <w:r>
        <w:rPr>
          <w:rFonts w:hint="eastAsia"/>
        </w:rPr>
        <w:t>порушення</w:t>
      </w:r>
    </w:p>
    <w:p w:rsidR="005F364E" w:rsidRDefault="005F364E" w:rsidP="005F364E">
      <w:r>
        <w:rPr>
          <w:rFonts w:hint="eastAsia"/>
        </w:rPr>
        <w:t>трудового</w:t>
      </w:r>
      <w:r>
        <w:t></w:t>
      </w:r>
      <w:r>
        <w:rPr>
          <w:rFonts w:hint="eastAsia"/>
        </w:rPr>
        <w:t>права</w:t>
      </w:r>
      <w:r>
        <w:t></w:t>
      </w:r>
      <w:r>
        <w:t></w:t>
      </w:r>
      <w:r>
        <w:rPr>
          <w:rFonts w:hint="eastAsia"/>
        </w:rPr>
        <w:t>в</w:t>
      </w:r>
      <w:r>
        <w:t></w:t>
      </w:r>
      <w:r>
        <w:t></w:t>
      </w:r>
      <w:r>
        <w:rPr>
          <w:rFonts w:hint="eastAsia"/>
        </w:rPr>
        <w:t>захист</w:t>
      </w:r>
      <w:r>
        <w:t></w:t>
      </w:r>
      <w:r>
        <w:rPr>
          <w:rFonts w:hint="eastAsia"/>
        </w:rPr>
        <w:t>констатації</w:t>
      </w:r>
      <w:r>
        <w:t></w:t>
      </w:r>
      <w:r>
        <w:rPr>
          <w:rFonts w:hint="eastAsia"/>
        </w:rPr>
        <w:t>порушення</w:t>
      </w:r>
      <w:r>
        <w:t></w:t>
      </w:r>
      <w:r>
        <w:rPr>
          <w:rFonts w:hint="eastAsia"/>
        </w:rPr>
        <w:t>трудового</w:t>
      </w:r>
      <w:r>
        <w:t></w:t>
      </w:r>
      <w:r>
        <w:rPr>
          <w:rFonts w:hint="eastAsia"/>
        </w:rPr>
        <w:t>права</w:t>
      </w:r>
      <w:r>
        <w:t></w:t>
      </w:r>
      <w:r>
        <w:t></w:t>
      </w:r>
      <w:r>
        <w:rPr>
          <w:rFonts w:hint="eastAsia"/>
        </w:rPr>
        <w:t>г</w:t>
      </w:r>
      <w:r>
        <w:t></w:t>
      </w:r>
      <w:r>
        <w:t></w:t>
      </w:r>
      <w:r>
        <w:rPr>
          <w:rFonts w:hint="eastAsia"/>
        </w:rPr>
        <w:t>захист</w:t>
      </w:r>
    </w:p>
    <w:p w:rsidR="005F364E" w:rsidRDefault="005F364E" w:rsidP="005F364E">
      <w:r>
        <w:rPr>
          <w:rFonts w:hint="eastAsia"/>
        </w:rPr>
        <w:t>визнання</w:t>
      </w:r>
      <w:r>
        <w:t></w:t>
      </w:r>
      <w:r>
        <w:rPr>
          <w:rFonts w:hint="eastAsia"/>
        </w:rPr>
        <w:t>трудового</w:t>
      </w:r>
      <w:r>
        <w:t></w:t>
      </w:r>
      <w:r>
        <w:rPr>
          <w:rFonts w:hint="eastAsia"/>
        </w:rPr>
        <w:t>права</w:t>
      </w:r>
      <w:r>
        <w:t></w:t>
      </w:r>
    </w:p>
    <w:p w:rsidR="005F364E" w:rsidRDefault="005F364E" w:rsidP="005F364E">
      <w:r>
        <w:t></w:t>
      </w:r>
      <w:r>
        <w:t></w:t>
      </w:r>
      <w:r>
        <w:t></w:t>
      </w:r>
      <w:r>
        <w:rPr>
          <w:rFonts w:hint="eastAsia"/>
        </w:rPr>
        <w:t>за</w:t>
      </w:r>
      <w:r>
        <w:t></w:t>
      </w:r>
      <w:r>
        <w:rPr>
          <w:rFonts w:hint="eastAsia"/>
        </w:rPr>
        <w:t>суб’єктним</w:t>
      </w:r>
      <w:r>
        <w:t></w:t>
      </w:r>
      <w:r>
        <w:rPr>
          <w:rFonts w:hint="eastAsia"/>
        </w:rPr>
        <w:t>складом</w:t>
      </w:r>
      <w:r>
        <w:t></w:t>
      </w:r>
      <w:r>
        <w:t></w:t>
      </w:r>
      <w:r>
        <w:rPr>
          <w:rFonts w:hint="eastAsia"/>
        </w:rPr>
        <w:t>а</w:t>
      </w:r>
      <w:r>
        <w:t></w:t>
      </w:r>
      <w:r>
        <w:t></w:t>
      </w:r>
      <w:r>
        <w:rPr>
          <w:rFonts w:hint="eastAsia"/>
        </w:rPr>
        <w:t>державний</w:t>
      </w:r>
      <w:r>
        <w:t></w:t>
      </w:r>
      <w:r>
        <w:rPr>
          <w:rFonts w:hint="eastAsia"/>
        </w:rPr>
        <w:t>захист</w:t>
      </w:r>
      <w:r>
        <w:t></w:t>
      </w:r>
      <w:r>
        <w:rPr>
          <w:rFonts w:hint="eastAsia"/>
        </w:rPr>
        <w:t>в</w:t>
      </w:r>
      <w:r>
        <w:t></w:t>
      </w:r>
      <w:r>
        <w:rPr>
          <w:rFonts w:hint="eastAsia"/>
        </w:rPr>
        <w:t>особі</w:t>
      </w:r>
      <w:r>
        <w:t></w:t>
      </w:r>
      <w:r>
        <w:t></w:t>
      </w:r>
      <w:r>
        <w:rPr>
          <w:rFonts w:hint="eastAsia"/>
        </w:rPr>
        <w:t>органів</w:t>
      </w:r>
      <w:r>
        <w:t></w:t>
      </w:r>
      <w:r>
        <w:rPr>
          <w:rFonts w:hint="eastAsia"/>
        </w:rPr>
        <w:t>судової</w:t>
      </w:r>
    </w:p>
    <w:p w:rsidR="005F364E" w:rsidRDefault="005F364E" w:rsidP="005F364E">
      <w:r>
        <w:rPr>
          <w:rFonts w:hint="eastAsia"/>
        </w:rPr>
        <w:t>влади</w:t>
      </w:r>
      <w:r>
        <w:t></w:t>
      </w:r>
      <w:r>
        <w:t></w:t>
      </w:r>
      <w:r>
        <w:rPr>
          <w:rFonts w:hint="eastAsia"/>
        </w:rPr>
        <w:t>місцевих</w:t>
      </w:r>
      <w:r>
        <w:t></w:t>
      </w:r>
      <w:r>
        <w:rPr>
          <w:rFonts w:hint="eastAsia"/>
        </w:rPr>
        <w:t>загальних</w:t>
      </w:r>
      <w:r>
        <w:t></w:t>
      </w:r>
      <w:r>
        <w:rPr>
          <w:rFonts w:hint="eastAsia"/>
        </w:rPr>
        <w:t>судів</w:t>
      </w:r>
      <w:r>
        <w:t></w:t>
      </w:r>
      <w:r>
        <w:t></w:t>
      </w:r>
      <w:r>
        <w:rPr>
          <w:rFonts w:hint="eastAsia"/>
        </w:rPr>
        <w:t>апеляційних</w:t>
      </w:r>
      <w:r>
        <w:t></w:t>
      </w:r>
      <w:r>
        <w:rPr>
          <w:rFonts w:hint="eastAsia"/>
        </w:rPr>
        <w:t>судів</w:t>
      </w:r>
      <w:r>
        <w:t></w:t>
      </w:r>
      <w:r>
        <w:t></w:t>
      </w:r>
      <w:r>
        <w:rPr>
          <w:rFonts w:hint="eastAsia"/>
        </w:rPr>
        <w:t>Верховного</w:t>
      </w:r>
      <w:r>
        <w:t></w:t>
      </w:r>
      <w:r>
        <w:rPr>
          <w:rFonts w:hint="eastAsia"/>
        </w:rPr>
        <w:t>суду</w:t>
      </w:r>
      <w:r>
        <w:t></w:t>
      </w:r>
      <w:r>
        <w:t></w:t>
      </w:r>
    </w:p>
    <w:p w:rsidR="005F364E" w:rsidRDefault="005F364E" w:rsidP="005F364E">
      <w:r>
        <w:rPr>
          <w:rFonts w:hint="eastAsia"/>
        </w:rPr>
        <w:t>органів</w:t>
      </w:r>
      <w:r>
        <w:t></w:t>
      </w:r>
      <w:r>
        <w:rPr>
          <w:rFonts w:hint="eastAsia"/>
        </w:rPr>
        <w:t>виконавчої</w:t>
      </w:r>
      <w:r>
        <w:t></w:t>
      </w:r>
      <w:r>
        <w:rPr>
          <w:rFonts w:hint="eastAsia"/>
        </w:rPr>
        <w:t>влади</w:t>
      </w:r>
      <w:r>
        <w:t></w:t>
      </w:r>
      <w:r>
        <w:t></w:t>
      </w:r>
      <w:r>
        <w:rPr>
          <w:rFonts w:hint="eastAsia"/>
        </w:rPr>
        <w:t>Державної</w:t>
      </w:r>
      <w:r>
        <w:t></w:t>
      </w:r>
      <w:r>
        <w:rPr>
          <w:rFonts w:hint="eastAsia"/>
        </w:rPr>
        <w:t>служби</w:t>
      </w:r>
      <w:r>
        <w:t></w:t>
      </w:r>
      <w:r>
        <w:rPr>
          <w:rFonts w:hint="eastAsia"/>
        </w:rPr>
        <w:t>України</w:t>
      </w:r>
      <w:r>
        <w:t></w:t>
      </w:r>
      <w:r>
        <w:rPr>
          <w:rFonts w:hint="eastAsia"/>
        </w:rPr>
        <w:t>з</w:t>
      </w:r>
      <w:r>
        <w:t></w:t>
      </w:r>
      <w:r>
        <w:rPr>
          <w:rFonts w:hint="eastAsia"/>
        </w:rPr>
        <w:t>питань</w:t>
      </w:r>
      <w:r>
        <w:t></w:t>
      </w:r>
      <w:r>
        <w:rPr>
          <w:rFonts w:hint="eastAsia"/>
        </w:rPr>
        <w:t>праці</w:t>
      </w:r>
      <w:r>
        <w:t></w:t>
      </w:r>
    </w:p>
    <w:p w:rsidR="005F364E" w:rsidRDefault="005F364E" w:rsidP="005F364E">
      <w:r>
        <w:rPr>
          <w:rFonts w:hint="eastAsia"/>
        </w:rPr>
        <w:t>Державної</w:t>
      </w:r>
      <w:r>
        <w:t></w:t>
      </w:r>
      <w:r>
        <w:rPr>
          <w:rFonts w:hint="eastAsia"/>
        </w:rPr>
        <w:t>служби</w:t>
      </w:r>
      <w:r>
        <w:t></w:t>
      </w:r>
      <w:r>
        <w:rPr>
          <w:rFonts w:hint="eastAsia"/>
        </w:rPr>
        <w:t>України</w:t>
      </w:r>
      <w:r>
        <w:t></w:t>
      </w:r>
      <w:r>
        <w:rPr>
          <w:rFonts w:hint="eastAsia"/>
        </w:rPr>
        <w:t>з</w:t>
      </w:r>
      <w:r>
        <w:t></w:t>
      </w:r>
      <w:r>
        <w:rPr>
          <w:rFonts w:hint="eastAsia"/>
        </w:rPr>
        <w:t>надзвичайних</w:t>
      </w:r>
      <w:r>
        <w:t></w:t>
      </w:r>
      <w:r>
        <w:rPr>
          <w:rFonts w:hint="eastAsia"/>
        </w:rPr>
        <w:t>ситуацій</w:t>
      </w:r>
      <w:r>
        <w:t></w:t>
      </w:r>
      <w:r>
        <w:t></w:t>
      </w:r>
      <w:r>
        <w:rPr>
          <w:rFonts w:hint="eastAsia"/>
        </w:rPr>
        <w:t>інших</w:t>
      </w:r>
      <w:r>
        <w:t></w:t>
      </w:r>
      <w:r>
        <w:rPr>
          <w:rFonts w:hint="eastAsia"/>
        </w:rPr>
        <w:t>центральних</w:t>
      </w:r>
    </w:p>
    <w:p w:rsidR="005F364E" w:rsidRDefault="005F364E" w:rsidP="005F364E">
      <w:r>
        <w:rPr>
          <w:rFonts w:hint="eastAsia"/>
        </w:rPr>
        <w:t>органів</w:t>
      </w:r>
      <w:r>
        <w:t></w:t>
      </w:r>
      <w:r>
        <w:rPr>
          <w:rFonts w:hint="eastAsia"/>
        </w:rPr>
        <w:t>виконавчої</w:t>
      </w:r>
      <w:r>
        <w:t></w:t>
      </w:r>
      <w:r>
        <w:rPr>
          <w:rFonts w:hint="eastAsia"/>
        </w:rPr>
        <w:t>влади</w:t>
      </w:r>
      <w:r>
        <w:t></w:t>
      </w:r>
      <w:r>
        <w:t></w:t>
      </w:r>
      <w:r>
        <w:rPr>
          <w:rFonts w:hint="eastAsia"/>
        </w:rPr>
        <w:t>місцевих</w:t>
      </w:r>
      <w:r>
        <w:t></w:t>
      </w:r>
      <w:r>
        <w:rPr>
          <w:rFonts w:hint="eastAsia"/>
        </w:rPr>
        <w:t>державних</w:t>
      </w:r>
      <w:r>
        <w:t></w:t>
      </w:r>
      <w:r>
        <w:rPr>
          <w:rFonts w:hint="eastAsia"/>
        </w:rPr>
        <w:t>адміністрацій</w:t>
      </w:r>
      <w:r>
        <w:t></w:t>
      </w:r>
      <w:r>
        <w:t></w:t>
      </w:r>
      <w:r>
        <w:rPr>
          <w:rFonts w:hint="eastAsia"/>
        </w:rPr>
        <w:t>їх</w:t>
      </w:r>
      <w:r>
        <w:t></w:t>
      </w:r>
      <w:r>
        <w:rPr>
          <w:rFonts w:hint="eastAsia"/>
        </w:rPr>
        <w:t>посадових</w:t>
      </w:r>
    </w:p>
    <w:p w:rsidR="005F364E" w:rsidRDefault="005F364E" w:rsidP="005F364E">
      <w:r>
        <w:rPr>
          <w:rFonts w:hint="eastAsia"/>
        </w:rPr>
        <w:t>осіб</w:t>
      </w:r>
      <w:r>
        <w:t></w:t>
      </w:r>
      <w:r>
        <w:t></w:t>
      </w:r>
      <w:r>
        <w:t></w:t>
      </w:r>
      <w:r>
        <w:rPr>
          <w:rFonts w:hint="eastAsia"/>
        </w:rPr>
        <w:t>б</w:t>
      </w:r>
      <w:r>
        <w:t></w:t>
      </w:r>
      <w:r>
        <w:t></w:t>
      </w:r>
      <w:r>
        <w:rPr>
          <w:rFonts w:hint="eastAsia"/>
        </w:rPr>
        <w:t>захист</w:t>
      </w:r>
      <w:r>
        <w:t></w:t>
      </w:r>
      <w:r>
        <w:rPr>
          <w:rFonts w:hint="eastAsia"/>
        </w:rPr>
        <w:t>в</w:t>
      </w:r>
      <w:r>
        <w:t></w:t>
      </w:r>
      <w:r>
        <w:rPr>
          <w:rFonts w:hint="eastAsia"/>
        </w:rPr>
        <w:t>особі</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місцевих</w:t>
      </w:r>
      <w:r>
        <w:t></w:t>
      </w:r>
      <w:r>
        <w:rPr>
          <w:rFonts w:hint="eastAsia"/>
        </w:rPr>
        <w:t>рад</w:t>
      </w:r>
      <w:r>
        <w:t></w:t>
      </w:r>
      <w:r>
        <w:rPr>
          <w:rFonts w:hint="eastAsia"/>
        </w:rPr>
        <w:t>і</w:t>
      </w:r>
      <w:r>
        <w:t></w:t>
      </w:r>
      <w:r>
        <w:rPr>
          <w:rFonts w:hint="eastAsia"/>
        </w:rPr>
        <w:t>їх</w:t>
      </w:r>
    </w:p>
    <w:p w:rsidR="005F364E" w:rsidRDefault="005F364E" w:rsidP="005F364E">
      <w:r>
        <w:rPr>
          <w:rFonts w:hint="eastAsia"/>
        </w:rPr>
        <w:t>виконавчих</w:t>
      </w:r>
      <w:r>
        <w:t></w:t>
      </w:r>
      <w:r>
        <w:rPr>
          <w:rFonts w:hint="eastAsia"/>
        </w:rPr>
        <w:t>комітетів</w:t>
      </w:r>
      <w:r>
        <w:t></w:t>
      </w:r>
      <w:r>
        <w:t></w:t>
      </w:r>
      <w:r>
        <w:rPr>
          <w:rFonts w:hint="eastAsia"/>
        </w:rPr>
        <w:t>їх</w:t>
      </w:r>
      <w:r>
        <w:t></w:t>
      </w:r>
      <w:r>
        <w:rPr>
          <w:rFonts w:hint="eastAsia"/>
        </w:rPr>
        <w:t>посадових</w:t>
      </w:r>
      <w:r>
        <w:t></w:t>
      </w:r>
      <w:r>
        <w:rPr>
          <w:rFonts w:hint="eastAsia"/>
        </w:rPr>
        <w:t>осіб</w:t>
      </w:r>
      <w:r>
        <w:t></w:t>
      </w:r>
      <w:r>
        <w:t></w:t>
      </w:r>
      <w:r>
        <w:t></w:t>
      </w:r>
      <w:r>
        <w:rPr>
          <w:rFonts w:hint="eastAsia"/>
        </w:rPr>
        <w:t>в</w:t>
      </w:r>
      <w:r>
        <w:t></w:t>
      </w:r>
      <w:r>
        <w:t></w:t>
      </w:r>
      <w:r>
        <w:rPr>
          <w:rFonts w:hint="eastAsia"/>
        </w:rPr>
        <w:t>захист</w:t>
      </w:r>
      <w:r>
        <w:t></w:t>
      </w:r>
      <w:r>
        <w:rPr>
          <w:rFonts w:hint="eastAsia"/>
        </w:rPr>
        <w:t>омбудсмана</w:t>
      </w:r>
      <w:r>
        <w:t></w:t>
      </w:r>
      <w:r>
        <w:t></w:t>
      </w:r>
      <w:r>
        <w:rPr>
          <w:rFonts w:hint="eastAsia"/>
        </w:rPr>
        <w:t>г</w:t>
      </w:r>
      <w:r>
        <w:t></w:t>
      </w:r>
    </w:p>
    <w:p w:rsidR="005F364E" w:rsidRDefault="005F364E" w:rsidP="005F364E">
      <w:r>
        <w:rPr>
          <w:rFonts w:hint="eastAsia"/>
        </w:rPr>
        <w:t>позасудовий</w:t>
      </w:r>
      <w:r>
        <w:t></w:t>
      </w:r>
      <w:r>
        <w:rPr>
          <w:rFonts w:hint="eastAsia"/>
        </w:rPr>
        <w:t>захист</w:t>
      </w:r>
      <w:r>
        <w:t></w:t>
      </w:r>
      <w:r>
        <w:t></w:t>
      </w:r>
      <w:r>
        <w:rPr>
          <w:rFonts w:hint="eastAsia"/>
        </w:rPr>
        <w:t>який</w:t>
      </w:r>
      <w:r>
        <w:t></w:t>
      </w:r>
      <w:r>
        <w:rPr>
          <w:rFonts w:hint="eastAsia"/>
        </w:rPr>
        <w:t>здійснюється</w:t>
      </w:r>
      <w:r>
        <w:t></w:t>
      </w:r>
      <w:r>
        <w:rPr>
          <w:rFonts w:hint="eastAsia"/>
        </w:rPr>
        <w:t>комісіями</w:t>
      </w:r>
      <w:r>
        <w:t></w:t>
      </w:r>
      <w:r>
        <w:rPr>
          <w:rFonts w:hint="eastAsia"/>
        </w:rPr>
        <w:t>з</w:t>
      </w:r>
      <w:r>
        <w:t></w:t>
      </w:r>
      <w:r>
        <w:rPr>
          <w:rFonts w:hint="eastAsia"/>
        </w:rPr>
        <w:t>трудових</w:t>
      </w:r>
      <w:r>
        <w:t></w:t>
      </w:r>
      <w:r>
        <w:rPr>
          <w:rFonts w:hint="eastAsia"/>
        </w:rPr>
        <w:t>спорів</w:t>
      </w:r>
      <w:r>
        <w:t></w:t>
      </w:r>
    </w:p>
    <w:p w:rsidR="005F364E" w:rsidRDefault="005F364E" w:rsidP="005F364E">
      <w:r>
        <w:rPr>
          <w:rFonts w:hint="eastAsia"/>
        </w:rPr>
        <w:t>примирними</w:t>
      </w:r>
      <w:r>
        <w:t></w:t>
      </w:r>
      <w:r>
        <w:rPr>
          <w:rFonts w:hint="eastAsia"/>
        </w:rPr>
        <w:t>комісіями</w:t>
      </w:r>
      <w:r>
        <w:t></w:t>
      </w:r>
      <w:r>
        <w:t></w:t>
      </w:r>
      <w:r>
        <w:rPr>
          <w:rFonts w:hint="eastAsia"/>
        </w:rPr>
        <w:t>трудовими</w:t>
      </w:r>
      <w:r>
        <w:t></w:t>
      </w:r>
      <w:r>
        <w:rPr>
          <w:rFonts w:hint="eastAsia"/>
        </w:rPr>
        <w:t>арбітражами</w:t>
      </w:r>
      <w:r>
        <w:t></w:t>
      </w:r>
      <w:r>
        <w:t></w:t>
      </w:r>
      <w:r>
        <w:rPr>
          <w:rFonts w:hint="eastAsia"/>
        </w:rPr>
        <w:t>ґ</w:t>
      </w:r>
      <w:r>
        <w:t></w:t>
      </w:r>
      <w:r>
        <w:t></w:t>
      </w:r>
      <w:r>
        <w:rPr>
          <w:rFonts w:hint="eastAsia"/>
        </w:rPr>
        <w:t>громадський</w:t>
      </w:r>
      <w:r>
        <w:t></w:t>
      </w:r>
      <w:r>
        <w:rPr>
          <w:rFonts w:hint="eastAsia"/>
        </w:rPr>
        <w:t>захист</w:t>
      </w:r>
      <w:r>
        <w:t></w:t>
      </w:r>
      <w:r>
        <w:rPr>
          <w:rFonts w:hint="eastAsia"/>
        </w:rPr>
        <w:t>в</w:t>
      </w:r>
    </w:p>
    <w:p w:rsidR="005F364E" w:rsidRDefault="005F364E" w:rsidP="005F364E">
      <w:r>
        <w:rPr>
          <w:rFonts w:hint="eastAsia"/>
        </w:rPr>
        <w:t>особі</w:t>
      </w:r>
      <w:r>
        <w:t></w:t>
      </w:r>
      <w:r>
        <w:rPr>
          <w:rFonts w:hint="eastAsia"/>
        </w:rPr>
        <w:t>професійних</w:t>
      </w:r>
      <w:r>
        <w:t></w:t>
      </w:r>
      <w:r>
        <w:rPr>
          <w:rFonts w:hint="eastAsia"/>
        </w:rPr>
        <w:t>спілок</w:t>
      </w:r>
      <w:r>
        <w:t></w:t>
      </w:r>
      <w:r>
        <w:t></w:t>
      </w:r>
      <w:r>
        <w:rPr>
          <w:rFonts w:hint="eastAsia"/>
        </w:rPr>
        <w:t>інших</w:t>
      </w:r>
      <w:r>
        <w:t></w:t>
      </w:r>
      <w:r>
        <w:rPr>
          <w:rFonts w:hint="eastAsia"/>
        </w:rPr>
        <w:t>об’єднань</w:t>
      </w:r>
      <w:r>
        <w:t></w:t>
      </w:r>
      <w:r>
        <w:rPr>
          <w:rFonts w:hint="eastAsia"/>
        </w:rPr>
        <w:t>працівників</w:t>
      </w:r>
      <w:r>
        <w:t></w:t>
      </w:r>
      <w:r>
        <w:t></w:t>
      </w:r>
      <w:r>
        <w:rPr>
          <w:rFonts w:hint="eastAsia"/>
        </w:rPr>
        <w:t>громадян</w:t>
      </w:r>
      <w:r>
        <w:t></w:t>
      </w:r>
      <w:r>
        <w:t></w:t>
      </w:r>
      <w:r>
        <w:rPr>
          <w:rFonts w:hint="eastAsia"/>
        </w:rPr>
        <w:t>д</w:t>
      </w:r>
      <w:r>
        <w:t></w:t>
      </w:r>
    </w:p>
    <w:p w:rsidR="005F364E" w:rsidRDefault="005F364E" w:rsidP="005F364E">
      <w:r>
        <w:rPr>
          <w:rFonts w:hint="eastAsia"/>
        </w:rPr>
        <w:t>самозахист</w:t>
      </w:r>
      <w:r>
        <w:t></w:t>
      </w:r>
      <w:r>
        <w:t></w:t>
      </w:r>
      <w:r>
        <w:rPr>
          <w:rFonts w:hint="eastAsia"/>
        </w:rPr>
        <w:t>працівником</w:t>
      </w:r>
      <w:r>
        <w:t></w:t>
      </w:r>
      <w:r>
        <w:t></w:t>
      </w:r>
      <w:r>
        <w:rPr>
          <w:rFonts w:hint="eastAsia"/>
        </w:rPr>
        <w:t>його</w:t>
      </w:r>
      <w:r>
        <w:t></w:t>
      </w:r>
      <w:r>
        <w:rPr>
          <w:rFonts w:hint="eastAsia"/>
        </w:rPr>
        <w:t>представником</w:t>
      </w:r>
      <w:r>
        <w:t></w:t>
      </w:r>
      <w:r>
        <w:rPr>
          <w:rFonts w:hint="eastAsia"/>
        </w:rPr>
        <w:t>або</w:t>
      </w:r>
      <w:r>
        <w:t></w:t>
      </w:r>
      <w:r>
        <w:rPr>
          <w:rFonts w:hint="eastAsia"/>
        </w:rPr>
        <w:t>представниками</w:t>
      </w:r>
    </w:p>
    <w:p w:rsidR="005F364E" w:rsidRDefault="005F364E" w:rsidP="005F364E">
      <w:r>
        <w:t></w:t>
      </w:r>
      <w:r>
        <w:rPr>
          <w:rFonts w:hint="eastAsia"/>
        </w:rPr>
        <w:t>можливий</w:t>
      </w:r>
      <w:r>
        <w:t></w:t>
      </w:r>
      <w:r>
        <w:rPr>
          <w:rFonts w:hint="eastAsia"/>
        </w:rPr>
        <w:t>і</w:t>
      </w:r>
      <w:r>
        <w:t></w:t>
      </w:r>
      <w:r>
        <w:rPr>
          <w:rFonts w:hint="eastAsia"/>
        </w:rPr>
        <w:t>захист</w:t>
      </w:r>
      <w:r>
        <w:t></w:t>
      </w:r>
      <w:r>
        <w:rPr>
          <w:rFonts w:hint="eastAsia"/>
        </w:rPr>
        <w:t>працівника</w:t>
      </w:r>
      <w:r>
        <w:t></w:t>
      </w:r>
      <w:r>
        <w:rPr>
          <w:rFonts w:hint="eastAsia"/>
        </w:rPr>
        <w:t>роботодавцем</w:t>
      </w:r>
      <w:r>
        <w:t></w:t>
      </w:r>
      <w:r>
        <w:t></w:t>
      </w:r>
      <w:r>
        <w:t></w:t>
      </w:r>
      <w:r>
        <w:rPr>
          <w:rFonts w:hint="eastAsia"/>
        </w:rPr>
        <w:t>Наприклад</w:t>
      </w:r>
      <w:r>
        <w:t></w:t>
      </w:r>
      <w:r>
        <w:t></w:t>
      </w:r>
      <w:r>
        <w:rPr>
          <w:rFonts w:hint="eastAsia"/>
        </w:rPr>
        <w:t>якщо</w:t>
      </w:r>
      <w:r>
        <w:t></w:t>
      </w:r>
      <w:r>
        <w:rPr>
          <w:rFonts w:hint="eastAsia"/>
        </w:rPr>
        <w:t>працівник</w:t>
      </w:r>
      <w:r>
        <w:t></w:t>
      </w:r>
    </w:p>
    <w:p w:rsidR="005F364E" w:rsidRDefault="005F364E" w:rsidP="005F364E">
      <w:r>
        <w:t></w:t>
      </w:r>
      <w:r>
        <w:t></w:t>
      </w:r>
      <w:r>
        <w:t></w:t>
      </w:r>
    </w:p>
    <w:p w:rsidR="005F364E" w:rsidRDefault="005F364E" w:rsidP="005F364E">
      <w:r>
        <w:rPr>
          <w:rFonts w:hint="eastAsia"/>
        </w:rPr>
        <w:t>притягається</w:t>
      </w:r>
      <w:r>
        <w:t></w:t>
      </w:r>
      <w:r>
        <w:rPr>
          <w:rFonts w:hint="eastAsia"/>
        </w:rPr>
        <w:t>до</w:t>
      </w:r>
      <w:r>
        <w:t></w:t>
      </w:r>
      <w:r>
        <w:rPr>
          <w:rFonts w:hint="eastAsia"/>
        </w:rPr>
        <w:t>матеріальної</w:t>
      </w:r>
      <w:r>
        <w:t></w:t>
      </w:r>
      <w:r>
        <w:rPr>
          <w:rFonts w:hint="eastAsia"/>
        </w:rPr>
        <w:t>відповідальності</w:t>
      </w:r>
      <w:r>
        <w:t></w:t>
      </w:r>
      <w:r>
        <w:t></w:t>
      </w:r>
      <w:r>
        <w:rPr>
          <w:rFonts w:hint="eastAsia"/>
        </w:rPr>
        <w:t>але</w:t>
      </w:r>
      <w:r>
        <w:t></w:t>
      </w:r>
      <w:r>
        <w:rPr>
          <w:rFonts w:hint="eastAsia"/>
        </w:rPr>
        <w:t>у</w:t>
      </w:r>
      <w:r>
        <w:t></w:t>
      </w:r>
      <w:r>
        <w:rPr>
          <w:rFonts w:hint="eastAsia"/>
        </w:rPr>
        <w:t>зв’язку</w:t>
      </w:r>
      <w:r>
        <w:t></w:t>
      </w:r>
      <w:r>
        <w:rPr>
          <w:rFonts w:hint="eastAsia"/>
        </w:rPr>
        <w:t>з</w:t>
      </w:r>
    </w:p>
    <w:p w:rsidR="005F364E" w:rsidRDefault="005F364E" w:rsidP="005F364E">
      <w:r>
        <w:rPr>
          <w:rFonts w:hint="eastAsia"/>
        </w:rPr>
        <w:t>неплатоспроможністю</w:t>
      </w:r>
      <w:r>
        <w:t></w:t>
      </w:r>
      <w:r>
        <w:rPr>
          <w:rFonts w:hint="eastAsia"/>
        </w:rPr>
        <w:t>останнього</w:t>
      </w:r>
      <w:r>
        <w:t></w:t>
      </w:r>
      <w:r>
        <w:rPr>
          <w:rFonts w:hint="eastAsia"/>
        </w:rPr>
        <w:t>роботодавець</w:t>
      </w:r>
      <w:r>
        <w:t></w:t>
      </w:r>
      <w:r>
        <w:rPr>
          <w:rFonts w:hint="eastAsia"/>
        </w:rPr>
        <w:t>звільняє</w:t>
      </w:r>
      <w:r>
        <w:t></w:t>
      </w:r>
      <w:r>
        <w:rPr>
          <w:rFonts w:hint="eastAsia"/>
        </w:rPr>
        <w:t>його</w:t>
      </w:r>
      <w:r>
        <w:t></w:t>
      </w:r>
      <w:r>
        <w:rPr>
          <w:rFonts w:hint="eastAsia"/>
        </w:rPr>
        <w:t>від</w:t>
      </w:r>
    </w:p>
    <w:p w:rsidR="005F364E" w:rsidRDefault="005F364E" w:rsidP="005F364E">
      <w:r>
        <w:rPr>
          <w:rFonts w:hint="eastAsia"/>
        </w:rPr>
        <w:t>відповідальності</w:t>
      </w:r>
      <w:r>
        <w:t></w:t>
      </w:r>
      <w:r>
        <w:rPr>
          <w:rFonts w:hint="eastAsia"/>
        </w:rPr>
        <w:t>або</w:t>
      </w:r>
      <w:r>
        <w:t></w:t>
      </w:r>
      <w:r>
        <w:rPr>
          <w:rFonts w:hint="eastAsia"/>
        </w:rPr>
        <w:t>покриває</w:t>
      </w:r>
      <w:r>
        <w:t></w:t>
      </w:r>
      <w:r>
        <w:rPr>
          <w:rFonts w:hint="eastAsia"/>
        </w:rPr>
        <w:t>всі</w:t>
      </w:r>
      <w:r>
        <w:t></w:t>
      </w:r>
      <w:r>
        <w:rPr>
          <w:rFonts w:hint="eastAsia"/>
        </w:rPr>
        <w:t>витрати</w:t>
      </w:r>
      <w:r>
        <w:t></w:t>
      </w:r>
      <w:r>
        <w:t></w:t>
      </w:r>
      <w:r>
        <w:rPr>
          <w:rFonts w:hint="eastAsia"/>
        </w:rPr>
        <w:t>які</w:t>
      </w:r>
      <w:r>
        <w:t></w:t>
      </w:r>
      <w:r>
        <w:rPr>
          <w:rFonts w:hint="eastAsia"/>
        </w:rPr>
        <w:t>були</w:t>
      </w:r>
      <w:r>
        <w:t></w:t>
      </w:r>
      <w:r>
        <w:rPr>
          <w:rFonts w:hint="eastAsia"/>
        </w:rPr>
        <w:t>понесені</w:t>
      </w:r>
      <w:r>
        <w:t></w:t>
      </w:r>
      <w:r>
        <w:rPr>
          <w:rFonts w:hint="eastAsia"/>
        </w:rPr>
        <w:t>в</w:t>
      </w:r>
      <w:r>
        <w:t></w:t>
      </w:r>
      <w:r>
        <w:rPr>
          <w:rFonts w:hint="eastAsia"/>
        </w:rPr>
        <w:t>результаті</w:t>
      </w:r>
    </w:p>
    <w:p w:rsidR="005F364E" w:rsidRDefault="005F364E" w:rsidP="005F364E">
      <w:r>
        <w:rPr>
          <w:rFonts w:hint="eastAsia"/>
        </w:rPr>
        <w:t>пошкодження</w:t>
      </w:r>
      <w:r>
        <w:t></w:t>
      </w:r>
      <w:r>
        <w:rPr>
          <w:rFonts w:hint="eastAsia"/>
        </w:rPr>
        <w:t>конкретного</w:t>
      </w:r>
      <w:r>
        <w:t></w:t>
      </w:r>
      <w:r>
        <w:rPr>
          <w:rFonts w:hint="eastAsia"/>
        </w:rPr>
        <w:t>майна</w:t>
      </w:r>
      <w:r>
        <w:t></w:t>
      </w:r>
      <w:r>
        <w:rPr>
          <w:rFonts w:hint="eastAsia"/>
        </w:rPr>
        <w:t>на</w:t>
      </w:r>
      <w:r>
        <w:t></w:t>
      </w:r>
      <w:r>
        <w:rPr>
          <w:rFonts w:hint="eastAsia"/>
        </w:rPr>
        <w:t>підприємстві</w:t>
      </w:r>
      <w:r>
        <w:t></w:t>
      </w:r>
      <w:r>
        <w:t></w:t>
      </w:r>
      <w:r>
        <w:rPr>
          <w:rFonts w:hint="eastAsia"/>
        </w:rPr>
        <w:t>квазіформа</w:t>
      </w:r>
      <w:r>
        <w:t></w:t>
      </w:r>
      <w:r>
        <w:rPr>
          <w:rFonts w:hint="eastAsia"/>
        </w:rPr>
        <w:t>медіаторного</w:t>
      </w:r>
    </w:p>
    <w:p w:rsidR="005F364E" w:rsidRDefault="005F364E" w:rsidP="005F364E">
      <w:r>
        <w:rPr>
          <w:rFonts w:hint="eastAsia"/>
        </w:rPr>
        <w:t>захисту</w:t>
      </w:r>
      <w:r>
        <w:t></w:t>
      </w:r>
    </w:p>
    <w:p w:rsidR="005F364E" w:rsidRDefault="005F364E" w:rsidP="005F364E">
      <w:r>
        <w:t></w:t>
      </w:r>
      <w:r>
        <w:t></w:t>
      </w:r>
      <w:r>
        <w:t></w:t>
      </w:r>
      <w:r>
        <w:rPr>
          <w:rFonts w:hint="eastAsia"/>
        </w:rPr>
        <w:t>за</w:t>
      </w:r>
      <w:r>
        <w:t></w:t>
      </w:r>
      <w:r>
        <w:rPr>
          <w:rFonts w:hint="eastAsia"/>
        </w:rPr>
        <w:t>характером</w:t>
      </w:r>
      <w:r>
        <w:t></w:t>
      </w:r>
      <w:r>
        <w:rPr>
          <w:rFonts w:hint="eastAsia"/>
        </w:rPr>
        <w:t>форми</w:t>
      </w:r>
      <w:r>
        <w:t></w:t>
      </w:r>
      <w:r>
        <w:t></w:t>
      </w:r>
      <w:r>
        <w:rPr>
          <w:rFonts w:hint="eastAsia"/>
        </w:rPr>
        <w:t>а</w:t>
      </w:r>
      <w:r>
        <w:t></w:t>
      </w:r>
      <w:r>
        <w:t></w:t>
      </w:r>
      <w:r>
        <w:rPr>
          <w:rFonts w:hint="eastAsia"/>
        </w:rPr>
        <w:t>попереджувальна</w:t>
      </w:r>
      <w:r>
        <w:t></w:t>
      </w:r>
      <w:r>
        <w:t></w:t>
      </w:r>
      <w:r>
        <w:rPr>
          <w:rFonts w:hint="eastAsia"/>
        </w:rPr>
        <w:t>запобіжна</w:t>
      </w:r>
      <w:r>
        <w:t></w:t>
      </w:r>
      <w:r>
        <w:t></w:t>
      </w:r>
      <w:r>
        <w:rPr>
          <w:rFonts w:hint="eastAsia"/>
        </w:rPr>
        <w:t>–</w:t>
      </w:r>
      <w:r>
        <w:t></w:t>
      </w:r>
      <w:r>
        <w:rPr>
          <w:rFonts w:hint="eastAsia"/>
        </w:rPr>
        <w:t>запобігання</w:t>
      </w:r>
    </w:p>
    <w:p w:rsidR="005F364E" w:rsidRDefault="005F364E" w:rsidP="005F364E">
      <w:r>
        <w:rPr>
          <w:rFonts w:hint="eastAsia"/>
        </w:rPr>
        <w:t>порушенню</w:t>
      </w:r>
      <w:r>
        <w:t></w:t>
      </w:r>
      <w:r>
        <w:rPr>
          <w:rFonts w:hint="eastAsia"/>
        </w:rPr>
        <w:t>права</w:t>
      </w:r>
      <w:r>
        <w:t></w:t>
      </w:r>
      <w:r>
        <w:t></w:t>
      </w:r>
      <w:r>
        <w:rPr>
          <w:rFonts w:hint="eastAsia"/>
        </w:rPr>
        <w:t>більше</w:t>
      </w:r>
      <w:r>
        <w:t></w:t>
      </w:r>
      <w:r>
        <w:rPr>
          <w:rFonts w:hint="eastAsia"/>
        </w:rPr>
        <w:t>характеризує</w:t>
      </w:r>
      <w:r>
        <w:t></w:t>
      </w:r>
      <w:r>
        <w:t></w:t>
      </w:r>
      <w:r>
        <w:rPr>
          <w:rFonts w:hint="eastAsia"/>
        </w:rPr>
        <w:t>на</w:t>
      </w:r>
      <w:r>
        <w:t></w:t>
      </w:r>
      <w:r>
        <w:rPr>
          <w:rFonts w:hint="eastAsia"/>
        </w:rPr>
        <w:t>нашу</w:t>
      </w:r>
      <w:r>
        <w:t></w:t>
      </w:r>
      <w:r>
        <w:rPr>
          <w:rFonts w:hint="eastAsia"/>
        </w:rPr>
        <w:t>думку</w:t>
      </w:r>
      <w:r>
        <w:t></w:t>
      </w:r>
      <w:r>
        <w:t></w:t>
      </w:r>
      <w:r>
        <w:rPr>
          <w:rFonts w:hint="eastAsia"/>
        </w:rPr>
        <w:t>форму</w:t>
      </w:r>
      <w:r>
        <w:t></w:t>
      </w:r>
      <w:r>
        <w:rPr>
          <w:rFonts w:hint="eastAsia"/>
        </w:rPr>
        <w:t>охорони</w:t>
      </w:r>
      <w:r>
        <w:t></w:t>
      </w:r>
      <w:r>
        <w:t></w:t>
      </w:r>
      <w:r>
        <w:rPr>
          <w:rFonts w:hint="eastAsia"/>
        </w:rPr>
        <w:t>а</w:t>
      </w:r>
      <w:r>
        <w:t></w:t>
      </w:r>
      <w:r>
        <w:rPr>
          <w:rFonts w:hint="eastAsia"/>
        </w:rPr>
        <w:t>не</w:t>
      </w:r>
    </w:p>
    <w:p w:rsidR="005F364E" w:rsidRDefault="005F364E" w:rsidP="005F364E">
      <w:r>
        <w:rPr>
          <w:rFonts w:hint="eastAsia"/>
        </w:rPr>
        <w:t>форму</w:t>
      </w:r>
      <w:r>
        <w:t></w:t>
      </w:r>
      <w:r>
        <w:rPr>
          <w:rFonts w:hint="eastAsia"/>
        </w:rPr>
        <w:t>захисту</w:t>
      </w:r>
      <w:r>
        <w:t></w:t>
      </w:r>
      <w:r>
        <w:t></w:t>
      </w:r>
      <w:r>
        <w:rPr>
          <w:rFonts w:hint="eastAsia"/>
        </w:rPr>
        <w:t>але</w:t>
      </w:r>
      <w:r>
        <w:t></w:t>
      </w:r>
      <w:r>
        <w:rPr>
          <w:rFonts w:hint="eastAsia"/>
        </w:rPr>
        <w:t>даний</w:t>
      </w:r>
      <w:r>
        <w:t></w:t>
      </w:r>
      <w:r>
        <w:rPr>
          <w:rFonts w:hint="eastAsia"/>
        </w:rPr>
        <w:t>пункт</w:t>
      </w:r>
      <w:r>
        <w:t></w:t>
      </w:r>
      <w:r>
        <w:rPr>
          <w:rFonts w:hint="eastAsia"/>
        </w:rPr>
        <w:t>доцільно</w:t>
      </w:r>
      <w:r>
        <w:t></w:t>
      </w:r>
      <w:r>
        <w:rPr>
          <w:rFonts w:hint="eastAsia"/>
        </w:rPr>
        <w:t>включити</w:t>
      </w:r>
      <w:r>
        <w:t></w:t>
      </w:r>
      <w:r>
        <w:rPr>
          <w:rFonts w:hint="eastAsia"/>
        </w:rPr>
        <w:t>в</w:t>
      </w:r>
      <w:r>
        <w:t></w:t>
      </w:r>
      <w:r>
        <w:rPr>
          <w:rFonts w:hint="eastAsia"/>
        </w:rPr>
        <w:t>класифікацію</w:t>
      </w:r>
      <w:r>
        <w:t></w:t>
      </w:r>
      <w:r>
        <w:rPr>
          <w:rFonts w:hint="eastAsia"/>
        </w:rPr>
        <w:t>з</w:t>
      </w:r>
      <w:r>
        <w:t></w:t>
      </w:r>
      <w:r>
        <w:rPr>
          <w:rFonts w:hint="eastAsia"/>
        </w:rPr>
        <w:t>метою</w:t>
      </w:r>
    </w:p>
    <w:p w:rsidR="005F364E" w:rsidRDefault="005F364E" w:rsidP="005F364E">
      <w:r>
        <w:rPr>
          <w:rFonts w:hint="eastAsia"/>
        </w:rPr>
        <w:t>системного</w:t>
      </w:r>
      <w:r>
        <w:t></w:t>
      </w:r>
      <w:r>
        <w:rPr>
          <w:rFonts w:hint="eastAsia"/>
        </w:rPr>
        <w:t>бачення</w:t>
      </w:r>
      <w:r>
        <w:t></w:t>
      </w:r>
      <w:r>
        <w:rPr>
          <w:rFonts w:hint="eastAsia"/>
        </w:rPr>
        <w:t>форм</w:t>
      </w:r>
      <w:r>
        <w:t></w:t>
      </w:r>
      <w:r>
        <w:rPr>
          <w:rFonts w:hint="eastAsia"/>
        </w:rPr>
        <w:t>захисту</w:t>
      </w:r>
      <w:r>
        <w:t></w:t>
      </w:r>
      <w:r>
        <w:t></w:t>
      </w:r>
      <w:r>
        <w:t></w:t>
      </w:r>
      <w:r>
        <w:rPr>
          <w:rFonts w:hint="eastAsia"/>
        </w:rPr>
        <w:t>б</w:t>
      </w:r>
      <w:r>
        <w:t></w:t>
      </w:r>
      <w:r>
        <w:t></w:t>
      </w:r>
      <w:r>
        <w:rPr>
          <w:rFonts w:hint="eastAsia"/>
        </w:rPr>
        <w:t>стимулююча</w:t>
      </w:r>
      <w:r>
        <w:t></w:t>
      </w:r>
      <w:r>
        <w:rPr>
          <w:rFonts w:hint="eastAsia"/>
        </w:rPr>
        <w:t>–</w:t>
      </w:r>
      <w:r>
        <w:t></w:t>
      </w:r>
      <w:r>
        <w:rPr>
          <w:rFonts w:hint="eastAsia"/>
        </w:rPr>
        <w:t>дії</w:t>
      </w:r>
      <w:r>
        <w:t></w:t>
      </w:r>
      <w:r>
        <w:rPr>
          <w:rFonts w:hint="eastAsia"/>
        </w:rPr>
        <w:t>працівника</w:t>
      </w:r>
    </w:p>
    <w:p w:rsidR="005F364E" w:rsidRDefault="005F364E" w:rsidP="005F364E">
      <w:r>
        <w:rPr>
          <w:rFonts w:hint="eastAsia"/>
        </w:rPr>
        <w:t>направлені</w:t>
      </w:r>
      <w:r>
        <w:t></w:t>
      </w:r>
      <w:r>
        <w:rPr>
          <w:rFonts w:hint="eastAsia"/>
        </w:rPr>
        <w:t>на</w:t>
      </w:r>
      <w:r>
        <w:t></w:t>
      </w:r>
      <w:r>
        <w:rPr>
          <w:rFonts w:hint="eastAsia"/>
        </w:rPr>
        <w:t>те</w:t>
      </w:r>
      <w:r>
        <w:t></w:t>
      </w:r>
      <w:r>
        <w:t></w:t>
      </w:r>
      <w:r>
        <w:rPr>
          <w:rFonts w:hint="eastAsia"/>
        </w:rPr>
        <w:t>щоб</w:t>
      </w:r>
      <w:r>
        <w:t></w:t>
      </w:r>
      <w:r>
        <w:rPr>
          <w:rFonts w:hint="eastAsia"/>
        </w:rPr>
        <w:t>зобов’язати</w:t>
      </w:r>
      <w:r>
        <w:t></w:t>
      </w:r>
      <w:r>
        <w:rPr>
          <w:rFonts w:hint="eastAsia"/>
        </w:rPr>
        <w:t>порушника</w:t>
      </w:r>
      <w:r>
        <w:t></w:t>
      </w:r>
      <w:r>
        <w:rPr>
          <w:rFonts w:hint="eastAsia"/>
        </w:rPr>
        <w:t>вчинити</w:t>
      </w:r>
      <w:r>
        <w:t></w:t>
      </w:r>
      <w:r>
        <w:rPr>
          <w:rFonts w:hint="eastAsia"/>
        </w:rPr>
        <w:t>певні</w:t>
      </w:r>
      <w:r>
        <w:t></w:t>
      </w:r>
      <w:r>
        <w:rPr>
          <w:rFonts w:hint="eastAsia"/>
        </w:rPr>
        <w:t>дії</w:t>
      </w:r>
      <w:r>
        <w:t></w:t>
      </w:r>
      <w:r>
        <w:t></w:t>
      </w:r>
      <w:r>
        <w:rPr>
          <w:rFonts w:hint="eastAsia"/>
        </w:rPr>
        <w:t>в</w:t>
      </w:r>
      <w:r>
        <w:t></w:t>
      </w:r>
    </w:p>
    <w:p w:rsidR="005F364E" w:rsidRDefault="005F364E" w:rsidP="005F364E">
      <w:r>
        <w:rPr>
          <w:rFonts w:hint="eastAsia"/>
        </w:rPr>
        <w:t>припиняюча</w:t>
      </w:r>
      <w:r>
        <w:t></w:t>
      </w:r>
      <w:r>
        <w:rPr>
          <w:rFonts w:hint="eastAsia"/>
        </w:rPr>
        <w:t>–</w:t>
      </w:r>
      <w:r>
        <w:t></w:t>
      </w:r>
      <w:r>
        <w:rPr>
          <w:rFonts w:hint="eastAsia"/>
        </w:rPr>
        <w:t>дії</w:t>
      </w:r>
      <w:r>
        <w:t></w:t>
      </w:r>
      <w:r>
        <w:rPr>
          <w:rFonts w:hint="eastAsia"/>
        </w:rPr>
        <w:t>працівника</w:t>
      </w:r>
      <w:r>
        <w:t></w:t>
      </w:r>
      <w:r>
        <w:rPr>
          <w:rFonts w:hint="eastAsia"/>
        </w:rPr>
        <w:t>направлені</w:t>
      </w:r>
      <w:r>
        <w:t></w:t>
      </w:r>
      <w:r>
        <w:rPr>
          <w:rFonts w:hint="eastAsia"/>
        </w:rPr>
        <w:t>на</w:t>
      </w:r>
      <w:r>
        <w:t></w:t>
      </w:r>
      <w:r>
        <w:rPr>
          <w:rFonts w:hint="eastAsia"/>
        </w:rPr>
        <w:t>припинення</w:t>
      </w:r>
      <w:r>
        <w:t></w:t>
      </w:r>
      <w:r>
        <w:rPr>
          <w:rFonts w:hint="eastAsia"/>
        </w:rPr>
        <w:t>певних</w:t>
      </w:r>
      <w:r>
        <w:t></w:t>
      </w:r>
      <w:r>
        <w:rPr>
          <w:rFonts w:hint="eastAsia"/>
        </w:rPr>
        <w:t>дій</w:t>
      </w:r>
      <w:r>
        <w:t></w:t>
      </w:r>
      <w:r>
        <w:t></w:t>
      </w:r>
      <w:r>
        <w:rPr>
          <w:rFonts w:hint="eastAsia"/>
        </w:rPr>
        <w:t>що</w:t>
      </w:r>
    </w:p>
    <w:p w:rsidR="005F364E" w:rsidRDefault="005F364E" w:rsidP="005F364E">
      <w:r>
        <w:rPr>
          <w:rFonts w:hint="eastAsia"/>
        </w:rPr>
        <w:t>спрямовані</w:t>
      </w:r>
      <w:r>
        <w:t></w:t>
      </w:r>
      <w:r>
        <w:rPr>
          <w:rFonts w:hint="eastAsia"/>
        </w:rPr>
        <w:t>на</w:t>
      </w:r>
      <w:r>
        <w:t></w:t>
      </w:r>
      <w:r>
        <w:rPr>
          <w:rFonts w:hint="eastAsia"/>
        </w:rPr>
        <w:t>порушення</w:t>
      </w:r>
      <w:r>
        <w:t></w:t>
      </w:r>
      <w:r>
        <w:rPr>
          <w:rFonts w:hint="eastAsia"/>
        </w:rPr>
        <w:t>його</w:t>
      </w:r>
      <w:r>
        <w:t></w:t>
      </w:r>
      <w:r>
        <w:rPr>
          <w:rFonts w:hint="eastAsia"/>
        </w:rPr>
        <w:t>трудових</w:t>
      </w:r>
      <w:r>
        <w:t></w:t>
      </w:r>
      <w:r>
        <w:rPr>
          <w:rFonts w:hint="eastAsia"/>
        </w:rPr>
        <w:t>прав</w:t>
      </w:r>
      <w:r>
        <w:t></w:t>
      </w:r>
    </w:p>
    <w:p w:rsidR="005F364E" w:rsidRDefault="005F364E" w:rsidP="005F364E">
      <w:r>
        <w:t></w:t>
      </w:r>
      <w:r>
        <w:t></w:t>
      </w:r>
      <w:r>
        <w:t></w:t>
      </w:r>
      <w:r>
        <w:rPr>
          <w:rFonts w:hint="eastAsia"/>
        </w:rPr>
        <w:t>за</w:t>
      </w:r>
      <w:r>
        <w:t></w:t>
      </w:r>
      <w:r>
        <w:rPr>
          <w:rFonts w:hint="eastAsia"/>
        </w:rPr>
        <w:t>критерієм</w:t>
      </w:r>
      <w:r>
        <w:t></w:t>
      </w:r>
      <w:r>
        <w:rPr>
          <w:rFonts w:hint="eastAsia"/>
        </w:rPr>
        <w:t>значення</w:t>
      </w:r>
      <w:r>
        <w:t></w:t>
      </w:r>
      <w:r>
        <w:rPr>
          <w:rFonts w:hint="eastAsia"/>
        </w:rPr>
        <w:t>у</w:t>
      </w:r>
      <w:r>
        <w:t></w:t>
      </w:r>
      <w:r>
        <w:rPr>
          <w:rFonts w:hint="eastAsia"/>
        </w:rPr>
        <w:t>вирішенні</w:t>
      </w:r>
      <w:r>
        <w:t></w:t>
      </w:r>
      <w:r>
        <w:rPr>
          <w:rFonts w:hint="eastAsia"/>
        </w:rPr>
        <w:t>спору</w:t>
      </w:r>
      <w:r>
        <w:t></w:t>
      </w:r>
      <w:r>
        <w:t></w:t>
      </w:r>
      <w:r>
        <w:rPr>
          <w:rFonts w:hint="eastAsia"/>
        </w:rPr>
        <w:t>а</w:t>
      </w:r>
      <w:r>
        <w:t></w:t>
      </w:r>
      <w:r>
        <w:t></w:t>
      </w:r>
      <w:r>
        <w:rPr>
          <w:rFonts w:hint="eastAsia"/>
        </w:rPr>
        <w:t>загальні</w:t>
      </w:r>
      <w:r>
        <w:t></w:t>
      </w:r>
      <w:r>
        <w:rPr>
          <w:rFonts w:hint="eastAsia"/>
        </w:rPr>
        <w:t>форми</w:t>
      </w:r>
      <w:r>
        <w:t></w:t>
      </w:r>
      <w:r>
        <w:rPr>
          <w:rFonts w:hint="eastAsia"/>
        </w:rPr>
        <w:t>захисту</w:t>
      </w:r>
    </w:p>
    <w:p w:rsidR="005F364E" w:rsidRDefault="005F364E" w:rsidP="005F364E">
      <w:r>
        <w:rPr>
          <w:rFonts w:hint="eastAsia"/>
        </w:rPr>
        <w:t>трудових</w:t>
      </w:r>
      <w:r>
        <w:t></w:t>
      </w:r>
      <w:r>
        <w:rPr>
          <w:rFonts w:hint="eastAsia"/>
        </w:rPr>
        <w:t>прав</w:t>
      </w:r>
      <w:r>
        <w:t></w:t>
      </w:r>
      <w:r>
        <w:rPr>
          <w:rFonts w:hint="eastAsia"/>
        </w:rPr>
        <w:t>працівників</w:t>
      </w:r>
      <w:r>
        <w:t></w:t>
      </w:r>
      <w:r>
        <w:t></w:t>
      </w:r>
      <w:r>
        <w:rPr>
          <w:rFonts w:hint="eastAsia"/>
        </w:rPr>
        <w:t>наприклад</w:t>
      </w:r>
      <w:r>
        <w:t></w:t>
      </w:r>
      <w:r>
        <w:t></w:t>
      </w:r>
      <w:r>
        <w:rPr>
          <w:rFonts w:hint="eastAsia"/>
        </w:rPr>
        <w:t>захист</w:t>
      </w:r>
      <w:r>
        <w:t></w:t>
      </w:r>
      <w:r>
        <w:rPr>
          <w:rFonts w:hint="eastAsia"/>
        </w:rPr>
        <w:t>держаними</w:t>
      </w:r>
      <w:r>
        <w:t></w:t>
      </w:r>
      <w:r>
        <w:rPr>
          <w:rFonts w:hint="eastAsia"/>
        </w:rPr>
        <w:t>органами</w:t>
      </w:r>
      <w:r>
        <w:t></w:t>
      </w:r>
    </w:p>
    <w:p w:rsidR="005F364E" w:rsidRDefault="005F364E" w:rsidP="005F364E">
      <w:r>
        <w:rPr>
          <w:rFonts w:hint="eastAsia"/>
        </w:rPr>
        <w:t>самозахист</w:t>
      </w:r>
      <w:r>
        <w:t></w:t>
      </w:r>
      <w:r>
        <w:t></w:t>
      </w:r>
      <w:r>
        <w:rPr>
          <w:rFonts w:hint="eastAsia"/>
        </w:rPr>
        <w:t>б</w:t>
      </w:r>
      <w:r>
        <w:t></w:t>
      </w:r>
      <w:r>
        <w:t></w:t>
      </w:r>
      <w:r>
        <w:rPr>
          <w:rFonts w:hint="eastAsia"/>
        </w:rPr>
        <w:t>особливі</w:t>
      </w:r>
      <w:r>
        <w:t></w:t>
      </w:r>
      <w:r>
        <w:rPr>
          <w:rFonts w:hint="eastAsia"/>
        </w:rPr>
        <w:t>форми</w:t>
      </w:r>
      <w:r>
        <w:t></w:t>
      </w:r>
      <w:r>
        <w:rPr>
          <w:rFonts w:hint="eastAsia"/>
        </w:rPr>
        <w:t>захисту</w:t>
      </w:r>
      <w:r>
        <w:t></w:t>
      </w:r>
      <w:r>
        <w:t></w:t>
      </w:r>
      <w:r>
        <w:rPr>
          <w:rFonts w:hint="eastAsia"/>
        </w:rPr>
        <w:t>судова</w:t>
      </w:r>
      <w:r>
        <w:t></w:t>
      </w:r>
      <w:r>
        <w:rPr>
          <w:rFonts w:hint="eastAsia"/>
        </w:rPr>
        <w:t>і</w:t>
      </w:r>
      <w:r>
        <w:t></w:t>
      </w:r>
      <w:r>
        <w:rPr>
          <w:rFonts w:hint="eastAsia"/>
        </w:rPr>
        <w:t>примирна</w:t>
      </w:r>
      <w:r>
        <w:t></w:t>
      </w:r>
      <w:r>
        <w:t></w:t>
      </w:r>
    </w:p>
    <w:p w:rsidR="005F364E" w:rsidRDefault="005F364E" w:rsidP="005F364E">
      <w:r>
        <w:t></w:t>
      </w:r>
      <w:r>
        <w:t></w:t>
      </w:r>
      <w:r>
        <w:t></w:t>
      </w:r>
      <w:r>
        <w:rPr>
          <w:rFonts w:hint="eastAsia"/>
        </w:rPr>
        <w:t>за</w:t>
      </w:r>
      <w:r>
        <w:t></w:t>
      </w:r>
      <w:r>
        <w:rPr>
          <w:rFonts w:hint="eastAsia"/>
        </w:rPr>
        <w:t>урегульованістю</w:t>
      </w:r>
      <w:r>
        <w:t></w:t>
      </w:r>
      <w:r>
        <w:rPr>
          <w:rFonts w:hint="eastAsia"/>
        </w:rPr>
        <w:t>нормами</w:t>
      </w:r>
      <w:r>
        <w:t></w:t>
      </w:r>
      <w:r>
        <w:t></w:t>
      </w:r>
      <w:r>
        <w:rPr>
          <w:rFonts w:hint="eastAsia"/>
        </w:rPr>
        <w:t>а</w:t>
      </w:r>
      <w:r>
        <w:t></w:t>
      </w:r>
      <w:r>
        <w:t></w:t>
      </w:r>
      <w:r>
        <w:rPr>
          <w:rFonts w:hint="eastAsia"/>
        </w:rPr>
        <w:t>врегульовані</w:t>
      </w:r>
      <w:r>
        <w:t></w:t>
      </w:r>
      <w:r>
        <w:rPr>
          <w:rFonts w:hint="eastAsia"/>
        </w:rPr>
        <w:t>законодавством</w:t>
      </w:r>
      <w:r>
        <w:t></w:t>
      </w:r>
      <w:r>
        <w:t></w:t>
      </w:r>
      <w:r>
        <w:rPr>
          <w:rFonts w:hint="eastAsia"/>
        </w:rPr>
        <w:t>б</w:t>
      </w:r>
      <w:r>
        <w:t></w:t>
      </w:r>
      <w:r>
        <w:t></w:t>
      </w:r>
      <w:r>
        <w:rPr>
          <w:rFonts w:hint="eastAsia"/>
        </w:rPr>
        <w:t>не</w:t>
      </w:r>
    </w:p>
    <w:p w:rsidR="005F364E" w:rsidRDefault="005F364E" w:rsidP="005F364E">
      <w:r>
        <w:rPr>
          <w:rFonts w:hint="eastAsia"/>
        </w:rPr>
        <w:t>передбачені</w:t>
      </w:r>
      <w:r>
        <w:t></w:t>
      </w:r>
      <w:r>
        <w:rPr>
          <w:rFonts w:hint="eastAsia"/>
        </w:rPr>
        <w:t>законодавством</w:t>
      </w:r>
      <w:r>
        <w:t></w:t>
      </w:r>
      <w:r>
        <w:rPr>
          <w:rFonts w:hint="eastAsia"/>
        </w:rPr>
        <w:t>або</w:t>
      </w:r>
      <w:r>
        <w:t></w:t>
      </w:r>
      <w:r>
        <w:rPr>
          <w:rFonts w:hint="eastAsia"/>
        </w:rPr>
        <w:t>не</w:t>
      </w:r>
      <w:r>
        <w:t></w:t>
      </w:r>
      <w:r>
        <w:rPr>
          <w:rFonts w:hint="eastAsia"/>
        </w:rPr>
        <w:t>визначені</w:t>
      </w:r>
      <w:r>
        <w:t></w:t>
      </w:r>
      <w:r>
        <w:rPr>
          <w:rFonts w:hint="eastAsia"/>
        </w:rPr>
        <w:t>ним</w:t>
      </w:r>
      <w:r>
        <w:t></w:t>
      </w:r>
      <w:r>
        <w:t></w:t>
      </w:r>
      <w:r>
        <w:rPr>
          <w:rFonts w:hint="eastAsia"/>
        </w:rPr>
        <w:t>наприклад</w:t>
      </w:r>
      <w:r>
        <w:t></w:t>
      </w:r>
      <w:r>
        <w:t></w:t>
      </w:r>
      <w:r>
        <w:rPr>
          <w:rFonts w:hint="eastAsia"/>
        </w:rPr>
        <w:t>медіаторний</w:t>
      </w:r>
    </w:p>
    <w:p w:rsidR="005F364E" w:rsidRDefault="005F364E" w:rsidP="005F364E">
      <w:r>
        <w:rPr>
          <w:rFonts w:hint="eastAsia"/>
        </w:rPr>
        <w:t>захист</w:t>
      </w:r>
      <w:r>
        <w:t></w:t>
      </w:r>
      <w:r>
        <w:t></w:t>
      </w:r>
      <w:r>
        <w:rPr>
          <w:rFonts w:hint="eastAsia"/>
        </w:rPr>
        <w:t>деякі</w:t>
      </w:r>
      <w:r>
        <w:t></w:t>
      </w:r>
      <w:r>
        <w:rPr>
          <w:rFonts w:hint="eastAsia"/>
        </w:rPr>
        <w:t>аспекти</w:t>
      </w:r>
      <w:r>
        <w:t></w:t>
      </w:r>
      <w:r>
        <w:rPr>
          <w:rFonts w:hint="eastAsia"/>
        </w:rPr>
        <w:t>самозахисту</w:t>
      </w:r>
      <w:r>
        <w:t></w:t>
      </w:r>
    </w:p>
    <w:p w:rsidR="005F364E" w:rsidRDefault="005F364E" w:rsidP="005F364E">
      <w:r>
        <w:t></w:t>
      </w:r>
      <w:r>
        <w:t></w:t>
      </w:r>
      <w:r>
        <w:t></w:t>
      </w:r>
      <w:r>
        <w:rPr>
          <w:rFonts w:hint="eastAsia"/>
        </w:rPr>
        <w:t>за</w:t>
      </w:r>
      <w:r>
        <w:t></w:t>
      </w:r>
      <w:r>
        <w:rPr>
          <w:rFonts w:hint="eastAsia"/>
        </w:rPr>
        <w:t>сферою</w:t>
      </w:r>
      <w:r>
        <w:t></w:t>
      </w:r>
      <w:r>
        <w:rPr>
          <w:rFonts w:hint="eastAsia"/>
        </w:rPr>
        <w:t>поширення</w:t>
      </w:r>
      <w:r>
        <w:t></w:t>
      </w:r>
      <w:r>
        <w:rPr>
          <w:rFonts w:hint="eastAsia"/>
        </w:rPr>
        <w:t>захисту</w:t>
      </w:r>
      <w:r>
        <w:t></w:t>
      </w:r>
      <w:r>
        <w:t></w:t>
      </w:r>
      <w:r>
        <w:rPr>
          <w:rFonts w:hint="eastAsia"/>
        </w:rPr>
        <w:t>а</w:t>
      </w:r>
      <w:r>
        <w:t></w:t>
      </w:r>
      <w:r>
        <w:t></w:t>
      </w:r>
      <w:r>
        <w:rPr>
          <w:rFonts w:hint="eastAsia"/>
        </w:rPr>
        <w:t>зовнішній</w:t>
      </w:r>
      <w:r>
        <w:t></w:t>
      </w:r>
      <w:r>
        <w:rPr>
          <w:rFonts w:hint="eastAsia"/>
        </w:rPr>
        <w:t>захист</w:t>
      </w:r>
      <w:r>
        <w:t></w:t>
      </w:r>
      <w:r>
        <w:t></w:t>
      </w:r>
      <w:r>
        <w:rPr>
          <w:rFonts w:hint="eastAsia"/>
        </w:rPr>
        <w:t>захист</w:t>
      </w:r>
    </w:p>
    <w:p w:rsidR="005F364E" w:rsidRDefault="005F364E" w:rsidP="005F364E">
      <w:r>
        <w:rPr>
          <w:rFonts w:hint="eastAsia"/>
        </w:rPr>
        <w:t>суб’єктами</w:t>
      </w:r>
      <w:r>
        <w:t></w:t>
      </w:r>
      <w:r>
        <w:t></w:t>
      </w:r>
      <w:r>
        <w:rPr>
          <w:rFonts w:hint="eastAsia"/>
        </w:rPr>
        <w:t>які</w:t>
      </w:r>
      <w:r>
        <w:t></w:t>
      </w:r>
      <w:r>
        <w:rPr>
          <w:rFonts w:hint="eastAsia"/>
        </w:rPr>
        <w:t>відділені</w:t>
      </w:r>
      <w:r>
        <w:t></w:t>
      </w:r>
      <w:r>
        <w:rPr>
          <w:rFonts w:hint="eastAsia"/>
        </w:rPr>
        <w:t>структурно</w:t>
      </w:r>
      <w:r>
        <w:t></w:t>
      </w:r>
      <w:r>
        <w:rPr>
          <w:rFonts w:hint="eastAsia"/>
        </w:rPr>
        <w:t>і</w:t>
      </w:r>
      <w:r>
        <w:t></w:t>
      </w:r>
      <w:r>
        <w:rPr>
          <w:rFonts w:hint="eastAsia"/>
        </w:rPr>
        <w:t>організаційно</w:t>
      </w:r>
      <w:r>
        <w:t></w:t>
      </w:r>
      <w:r>
        <w:rPr>
          <w:rFonts w:hint="eastAsia"/>
        </w:rPr>
        <w:t>від</w:t>
      </w:r>
      <w:r>
        <w:t></w:t>
      </w:r>
      <w:r>
        <w:rPr>
          <w:rFonts w:hint="eastAsia"/>
        </w:rPr>
        <w:t>підприємства</w:t>
      </w:r>
      <w:r>
        <w:t></w:t>
      </w:r>
    </w:p>
    <w:p w:rsidR="005F364E" w:rsidRDefault="005F364E" w:rsidP="005F364E">
      <w:r>
        <w:rPr>
          <w:rFonts w:hint="eastAsia"/>
        </w:rPr>
        <w:t>установи</w:t>
      </w:r>
      <w:r>
        <w:t></w:t>
      </w:r>
      <w:r>
        <w:t></w:t>
      </w:r>
      <w:r>
        <w:rPr>
          <w:rFonts w:hint="eastAsia"/>
        </w:rPr>
        <w:t>організації</w:t>
      </w:r>
      <w:r>
        <w:t></w:t>
      </w:r>
      <w:r>
        <w:t></w:t>
      </w:r>
      <w:r>
        <w:rPr>
          <w:rFonts w:hint="eastAsia"/>
        </w:rPr>
        <w:t>наприклад</w:t>
      </w:r>
      <w:r>
        <w:t></w:t>
      </w:r>
      <w:r>
        <w:t></w:t>
      </w:r>
      <w:r>
        <w:rPr>
          <w:rFonts w:hint="eastAsia"/>
        </w:rPr>
        <w:t>судовий</w:t>
      </w:r>
      <w:r>
        <w:t></w:t>
      </w:r>
      <w:r>
        <w:t></w:t>
      </w:r>
      <w:r>
        <w:t></w:t>
      </w:r>
      <w:r>
        <w:rPr>
          <w:rFonts w:hint="eastAsia"/>
        </w:rPr>
        <w:t>б</w:t>
      </w:r>
      <w:r>
        <w:t></w:t>
      </w:r>
      <w:r>
        <w:t></w:t>
      </w:r>
      <w:r>
        <w:rPr>
          <w:rFonts w:hint="eastAsia"/>
        </w:rPr>
        <w:t>внутрішній</w:t>
      </w:r>
      <w:r>
        <w:t></w:t>
      </w:r>
      <w:r>
        <w:rPr>
          <w:rFonts w:hint="eastAsia"/>
        </w:rPr>
        <w:t>захист</w:t>
      </w:r>
      <w:r>
        <w:t></w:t>
      </w:r>
      <w:r>
        <w:t></w:t>
      </w:r>
      <w:r>
        <w:rPr>
          <w:rFonts w:hint="eastAsia"/>
        </w:rPr>
        <w:t>захист</w:t>
      </w:r>
    </w:p>
    <w:p w:rsidR="005F364E" w:rsidRDefault="005F364E" w:rsidP="005F364E">
      <w:r>
        <w:rPr>
          <w:rFonts w:hint="eastAsia"/>
        </w:rPr>
        <w:t>органами</w:t>
      </w:r>
      <w:r>
        <w:t></w:t>
      </w:r>
      <w:r>
        <w:t></w:t>
      </w:r>
      <w:r>
        <w:rPr>
          <w:rFonts w:hint="eastAsia"/>
        </w:rPr>
        <w:t>особами</w:t>
      </w:r>
      <w:r>
        <w:t></w:t>
      </w:r>
      <w:r>
        <w:t></w:t>
      </w:r>
      <w:r>
        <w:rPr>
          <w:rFonts w:hint="eastAsia"/>
        </w:rPr>
        <w:t>які</w:t>
      </w:r>
      <w:r>
        <w:t></w:t>
      </w:r>
      <w:r>
        <w:rPr>
          <w:rFonts w:hint="eastAsia"/>
        </w:rPr>
        <w:t>пов’язані</w:t>
      </w:r>
      <w:r>
        <w:t></w:t>
      </w:r>
      <w:r>
        <w:rPr>
          <w:rFonts w:hint="eastAsia"/>
        </w:rPr>
        <w:t>із</w:t>
      </w:r>
      <w:r>
        <w:t></w:t>
      </w:r>
      <w:r>
        <w:rPr>
          <w:rFonts w:hint="eastAsia"/>
        </w:rPr>
        <w:t>функціонуванням</w:t>
      </w:r>
      <w:r>
        <w:t></w:t>
      </w:r>
      <w:r>
        <w:rPr>
          <w:rFonts w:hint="eastAsia"/>
        </w:rPr>
        <w:t>підприємства</w:t>
      </w:r>
      <w:r>
        <w:t></w:t>
      </w:r>
      <w:r>
        <w:t></w:t>
      </w:r>
      <w:r>
        <w:rPr>
          <w:rFonts w:hint="eastAsia"/>
        </w:rPr>
        <w:t>установи</w:t>
      </w:r>
      <w:r>
        <w:t></w:t>
      </w:r>
    </w:p>
    <w:p w:rsidR="005F364E" w:rsidRDefault="005F364E" w:rsidP="005F364E">
      <w:r>
        <w:rPr>
          <w:rFonts w:hint="eastAsia"/>
        </w:rPr>
        <w:t>організації</w:t>
      </w:r>
      <w:r>
        <w:t></w:t>
      </w:r>
      <w:r>
        <w:t></w:t>
      </w:r>
      <w:r>
        <w:rPr>
          <w:rFonts w:hint="eastAsia"/>
        </w:rPr>
        <w:t>де</w:t>
      </w:r>
      <w:r>
        <w:t></w:t>
      </w:r>
      <w:r>
        <w:rPr>
          <w:rFonts w:hint="eastAsia"/>
        </w:rPr>
        <w:t>реалізує</w:t>
      </w:r>
      <w:r>
        <w:t></w:t>
      </w:r>
      <w:r>
        <w:rPr>
          <w:rFonts w:hint="eastAsia"/>
        </w:rPr>
        <w:t>своє</w:t>
      </w:r>
      <w:r>
        <w:t></w:t>
      </w:r>
      <w:r>
        <w:rPr>
          <w:rFonts w:hint="eastAsia"/>
        </w:rPr>
        <w:t>право</w:t>
      </w:r>
      <w:r>
        <w:t></w:t>
      </w:r>
      <w:r>
        <w:rPr>
          <w:rFonts w:hint="eastAsia"/>
        </w:rPr>
        <w:t>на</w:t>
      </w:r>
      <w:r>
        <w:t></w:t>
      </w:r>
      <w:r>
        <w:rPr>
          <w:rFonts w:hint="eastAsia"/>
        </w:rPr>
        <w:t>працю</w:t>
      </w:r>
      <w:r>
        <w:t></w:t>
      </w:r>
      <w:r>
        <w:rPr>
          <w:rFonts w:hint="eastAsia"/>
        </w:rPr>
        <w:t>працівник</w:t>
      </w:r>
      <w:r>
        <w:t></w:t>
      </w:r>
      <w:r>
        <w:t></w:t>
      </w:r>
    </w:p>
    <w:p w:rsidR="005F364E" w:rsidRDefault="005F364E" w:rsidP="005F364E">
      <w:r>
        <w:t></w:t>
      </w:r>
      <w:r>
        <w:t></w:t>
      </w:r>
      <w:r>
        <w:t></w:t>
      </w:r>
      <w:r>
        <w:rPr>
          <w:rFonts w:hint="eastAsia"/>
        </w:rPr>
        <w:t>за</w:t>
      </w:r>
      <w:r>
        <w:t></w:t>
      </w:r>
      <w:r>
        <w:rPr>
          <w:rFonts w:hint="eastAsia"/>
        </w:rPr>
        <w:t>наповненням</w:t>
      </w:r>
      <w:r>
        <w:t></w:t>
      </w:r>
      <w:r>
        <w:t></w:t>
      </w:r>
      <w:r>
        <w:rPr>
          <w:rFonts w:hint="eastAsia"/>
        </w:rPr>
        <w:t>змістом</w:t>
      </w:r>
      <w:r>
        <w:t></w:t>
      </w:r>
      <w:r>
        <w:t></w:t>
      </w:r>
      <w:r>
        <w:rPr>
          <w:rFonts w:hint="eastAsia"/>
        </w:rPr>
        <w:t>форми</w:t>
      </w:r>
      <w:r>
        <w:t></w:t>
      </w:r>
      <w:r>
        <w:t></w:t>
      </w:r>
      <w:r>
        <w:rPr>
          <w:rFonts w:hint="eastAsia"/>
        </w:rPr>
        <w:t>а</w:t>
      </w:r>
      <w:r>
        <w:t></w:t>
      </w:r>
      <w:r>
        <w:t></w:t>
      </w:r>
      <w:r>
        <w:rPr>
          <w:rFonts w:hint="eastAsia"/>
        </w:rPr>
        <w:t>організаційний</w:t>
      </w:r>
      <w:r>
        <w:t></w:t>
      </w:r>
      <w:r>
        <w:rPr>
          <w:rFonts w:hint="eastAsia"/>
        </w:rPr>
        <w:t>захист</w:t>
      </w:r>
      <w:r>
        <w:t></w:t>
      </w:r>
    </w:p>
    <w:p w:rsidR="005F364E" w:rsidRDefault="005F364E" w:rsidP="005F364E">
      <w:r>
        <w:rPr>
          <w:rFonts w:hint="eastAsia"/>
        </w:rPr>
        <w:t>наприклад</w:t>
      </w:r>
      <w:r>
        <w:t></w:t>
      </w:r>
      <w:r>
        <w:t></w:t>
      </w:r>
      <w:r>
        <w:rPr>
          <w:rFonts w:hint="eastAsia"/>
        </w:rPr>
        <w:t>захист</w:t>
      </w:r>
      <w:r>
        <w:t></w:t>
      </w:r>
      <w:r>
        <w:rPr>
          <w:rFonts w:hint="eastAsia"/>
        </w:rPr>
        <w:t>від</w:t>
      </w:r>
      <w:r>
        <w:t></w:t>
      </w:r>
      <w:r>
        <w:rPr>
          <w:rFonts w:hint="eastAsia"/>
        </w:rPr>
        <w:t>безпідставного</w:t>
      </w:r>
      <w:r>
        <w:t></w:t>
      </w:r>
      <w:r>
        <w:rPr>
          <w:rFonts w:hint="eastAsia"/>
        </w:rPr>
        <w:t>звільнення</w:t>
      </w:r>
      <w:r>
        <w:t></w:t>
      </w:r>
      <w:r>
        <w:t></w:t>
      </w:r>
      <w:r>
        <w:rPr>
          <w:rFonts w:hint="eastAsia"/>
        </w:rPr>
        <w:t>б</w:t>
      </w:r>
      <w:r>
        <w:t></w:t>
      </w:r>
      <w:r>
        <w:t></w:t>
      </w:r>
      <w:r>
        <w:rPr>
          <w:rFonts w:hint="eastAsia"/>
        </w:rPr>
        <w:t>майновий</w:t>
      </w:r>
      <w:r>
        <w:t></w:t>
      </w:r>
      <w:r>
        <w:rPr>
          <w:rFonts w:hint="eastAsia"/>
        </w:rPr>
        <w:t>захист</w:t>
      </w:r>
      <w:r>
        <w:t></w:t>
      </w:r>
      <w:r>
        <w:t></w:t>
      </w:r>
      <w:r>
        <w:rPr>
          <w:rFonts w:hint="eastAsia"/>
        </w:rPr>
        <w:t>захист</w:t>
      </w:r>
    </w:p>
    <w:p w:rsidR="005F364E" w:rsidRDefault="005F364E" w:rsidP="005F364E">
      <w:r>
        <w:rPr>
          <w:rFonts w:hint="eastAsia"/>
        </w:rPr>
        <w:t>працівника</w:t>
      </w:r>
      <w:r>
        <w:t></w:t>
      </w:r>
      <w:r>
        <w:rPr>
          <w:rFonts w:hint="eastAsia"/>
        </w:rPr>
        <w:t>від</w:t>
      </w:r>
      <w:r>
        <w:t></w:t>
      </w:r>
      <w:r>
        <w:rPr>
          <w:rFonts w:hint="eastAsia"/>
        </w:rPr>
        <w:t>необґрунтованої</w:t>
      </w:r>
      <w:r>
        <w:t></w:t>
      </w:r>
      <w:r>
        <w:rPr>
          <w:rFonts w:hint="eastAsia"/>
        </w:rPr>
        <w:t>затримки</w:t>
      </w:r>
      <w:r>
        <w:t></w:t>
      </w:r>
      <w:r>
        <w:rPr>
          <w:rFonts w:hint="eastAsia"/>
        </w:rPr>
        <w:t>виплати</w:t>
      </w:r>
      <w:r>
        <w:t></w:t>
      </w:r>
      <w:r>
        <w:rPr>
          <w:rFonts w:hint="eastAsia"/>
        </w:rPr>
        <w:t>заробітної</w:t>
      </w:r>
      <w:r>
        <w:t></w:t>
      </w:r>
      <w:r>
        <w:rPr>
          <w:rFonts w:hint="eastAsia"/>
        </w:rPr>
        <w:t>плати</w:t>
      </w:r>
      <w:r>
        <w:t></w:t>
      </w:r>
      <w:r>
        <w:t></w:t>
      </w:r>
    </w:p>
    <w:p w:rsidR="005F364E" w:rsidRDefault="005F364E" w:rsidP="005F364E">
      <w:r>
        <w:t></w:t>
      </w:r>
      <w:r>
        <w:t></w:t>
      </w:r>
      <w:r>
        <w:t></w:t>
      </w:r>
      <w:r>
        <w:rPr>
          <w:rFonts w:hint="eastAsia"/>
        </w:rPr>
        <w:t>Функціями</w:t>
      </w:r>
      <w:r>
        <w:t></w:t>
      </w:r>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є</w:t>
      </w:r>
      <w:r>
        <w:t></w:t>
      </w:r>
      <w:r>
        <w:t></w:t>
      </w:r>
      <w:r>
        <w:t></w:t>
      </w:r>
      <w:r>
        <w:t></w:t>
      </w:r>
      <w:r>
        <w:t></w:t>
      </w:r>
      <w:r>
        <w:rPr>
          <w:rFonts w:hint="eastAsia"/>
        </w:rPr>
        <w:t>захисна</w:t>
      </w:r>
      <w:r>
        <w:t></w:t>
      </w:r>
      <w:r>
        <w:rPr>
          <w:rFonts w:hint="eastAsia"/>
        </w:rPr>
        <w:t>–</w:t>
      </w:r>
    </w:p>
    <w:p w:rsidR="005F364E" w:rsidRDefault="005F364E" w:rsidP="005F364E">
      <w:r>
        <w:rPr>
          <w:rFonts w:hint="eastAsia"/>
        </w:rPr>
        <w:t>спрямована</w:t>
      </w:r>
      <w:r>
        <w:t></w:t>
      </w:r>
      <w:r>
        <w:rPr>
          <w:rFonts w:hint="eastAsia"/>
        </w:rPr>
        <w:t>на</w:t>
      </w:r>
      <w:r>
        <w:t></w:t>
      </w:r>
      <w:r>
        <w:rPr>
          <w:rFonts w:hint="eastAsia"/>
        </w:rPr>
        <w:t>безпосереднє</w:t>
      </w:r>
      <w:r>
        <w:t></w:t>
      </w:r>
      <w:r>
        <w:rPr>
          <w:rFonts w:hint="eastAsia"/>
        </w:rPr>
        <w:t>відтворення</w:t>
      </w:r>
      <w:r>
        <w:t></w:t>
      </w:r>
      <w:r>
        <w:rPr>
          <w:rFonts w:hint="eastAsia"/>
        </w:rPr>
        <w:t>прав</w:t>
      </w:r>
      <w:r>
        <w:t></w:t>
      </w:r>
      <w:r>
        <w:rPr>
          <w:rFonts w:hint="eastAsia"/>
        </w:rPr>
        <w:t>та</w:t>
      </w:r>
      <w:r>
        <w:t></w:t>
      </w:r>
      <w:r>
        <w:rPr>
          <w:rFonts w:hint="eastAsia"/>
        </w:rPr>
        <w:t>законних</w:t>
      </w:r>
      <w:r>
        <w:t></w:t>
      </w:r>
      <w:r>
        <w:rPr>
          <w:rFonts w:hint="eastAsia"/>
        </w:rPr>
        <w:t>інтересів</w:t>
      </w:r>
    </w:p>
    <w:p w:rsidR="005F364E" w:rsidRDefault="005F364E" w:rsidP="005F364E">
      <w:r>
        <w:rPr>
          <w:rFonts w:hint="eastAsia"/>
        </w:rPr>
        <w:t>працівників</w:t>
      </w:r>
      <w:r>
        <w:t></w:t>
      </w:r>
      <w:r>
        <w:t></w:t>
      </w:r>
      <w:r>
        <w:rPr>
          <w:rFonts w:hint="eastAsia"/>
        </w:rPr>
        <w:t>на</w:t>
      </w:r>
      <w:r>
        <w:t></w:t>
      </w:r>
      <w:r>
        <w:rPr>
          <w:rFonts w:hint="eastAsia"/>
        </w:rPr>
        <w:t>припинення</w:t>
      </w:r>
      <w:r>
        <w:t></w:t>
      </w:r>
      <w:r>
        <w:rPr>
          <w:rFonts w:hint="eastAsia"/>
        </w:rPr>
        <w:t>протиправних</w:t>
      </w:r>
      <w:r>
        <w:t></w:t>
      </w:r>
      <w:r>
        <w:rPr>
          <w:rFonts w:hint="eastAsia"/>
        </w:rPr>
        <w:t>дій</w:t>
      </w:r>
      <w:r>
        <w:t></w:t>
      </w:r>
      <w:r>
        <w:rPr>
          <w:rFonts w:hint="eastAsia"/>
        </w:rPr>
        <w:t>окремих</w:t>
      </w:r>
      <w:r>
        <w:t></w:t>
      </w:r>
      <w:r>
        <w:rPr>
          <w:rFonts w:hint="eastAsia"/>
        </w:rPr>
        <w:t>посадових</w:t>
      </w:r>
      <w:r>
        <w:t></w:t>
      </w:r>
      <w:r>
        <w:rPr>
          <w:rFonts w:hint="eastAsia"/>
        </w:rPr>
        <w:t>осіб</w:t>
      </w:r>
      <w:r>
        <w:t></w:t>
      </w:r>
      <w:r>
        <w:t></w:t>
      </w:r>
      <w:r>
        <w:rPr>
          <w:rFonts w:hint="eastAsia"/>
        </w:rPr>
        <w:t>які</w:t>
      </w:r>
    </w:p>
    <w:p w:rsidR="005F364E" w:rsidRDefault="005F364E" w:rsidP="005F364E">
      <w:r>
        <w:rPr>
          <w:rFonts w:hint="eastAsia"/>
        </w:rPr>
        <w:t>вдалися</w:t>
      </w:r>
      <w:r>
        <w:t></w:t>
      </w:r>
      <w:r>
        <w:rPr>
          <w:rFonts w:hint="eastAsia"/>
        </w:rPr>
        <w:t>до</w:t>
      </w:r>
      <w:r>
        <w:t></w:t>
      </w:r>
      <w:r>
        <w:rPr>
          <w:rFonts w:hint="eastAsia"/>
        </w:rPr>
        <w:t>порушень</w:t>
      </w:r>
      <w:r>
        <w:t></w:t>
      </w:r>
      <w:r>
        <w:rPr>
          <w:rFonts w:hint="eastAsia"/>
        </w:rPr>
        <w:t>чинного</w:t>
      </w:r>
      <w:r>
        <w:t></w:t>
      </w:r>
      <w:r>
        <w:rPr>
          <w:rFonts w:hint="eastAsia"/>
        </w:rPr>
        <w:t>законодавства</w:t>
      </w:r>
      <w:r>
        <w:t></w:t>
      </w:r>
      <w:r>
        <w:rPr>
          <w:rFonts w:hint="eastAsia"/>
        </w:rPr>
        <w:t>у</w:t>
      </w:r>
      <w:r>
        <w:t></w:t>
      </w:r>
      <w:r>
        <w:rPr>
          <w:rFonts w:hint="eastAsia"/>
        </w:rPr>
        <w:t>сфері</w:t>
      </w:r>
      <w:r>
        <w:t></w:t>
      </w:r>
      <w:r>
        <w:rPr>
          <w:rFonts w:hint="eastAsia"/>
        </w:rPr>
        <w:t>праці</w:t>
      </w:r>
      <w:r>
        <w:t></w:t>
      </w:r>
      <w:r>
        <w:t></w:t>
      </w:r>
      <w:r>
        <w:rPr>
          <w:rFonts w:hint="eastAsia"/>
        </w:rPr>
        <w:t>а</w:t>
      </w:r>
      <w:r>
        <w:t></w:t>
      </w:r>
      <w:r>
        <w:rPr>
          <w:rFonts w:hint="eastAsia"/>
        </w:rPr>
        <w:t>також</w:t>
      </w:r>
      <w:r>
        <w:t></w:t>
      </w:r>
      <w:r>
        <w:rPr>
          <w:rFonts w:hint="eastAsia"/>
        </w:rPr>
        <w:t>їх</w:t>
      </w:r>
      <w:r>
        <w:t></w:t>
      </w:r>
    </w:p>
    <w:p w:rsidR="005F364E" w:rsidRDefault="005F364E" w:rsidP="005F364E">
      <w:r>
        <w:t></w:t>
      </w:r>
      <w:r>
        <w:t></w:t>
      </w:r>
      <w:r>
        <w:t></w:t>
      </w:r>
    </w:p>
    <w:p w:rsidR="005F364E" w:rsidRDefault="005F364E" w:rsidP="005F364E">
      <w:r>
        <w:rPr>
          <w:rFonts w:hint="eastAsia"/>
        </w:rPr>
        <w:t>усунення</w:t>
      </w:r>
      <w:r>
        <w:t></w:t>
      </w:r>
      <w:r>
        <w:t></w:t>
      </w:r>
      <w:r>
        <w:rPr>
          <w:rFonts w:hint="eastAsia"/>
        </w:rPr>
        <w:t>полягає</w:t>
      </w:r>
      <w:r>
        <w:t></w:t>
      </w:r>
      <w:r>
        <w:rPr>
          <w:rFonts w:hint="eastAsia"/>
        </w:rPr>
        <w:t>у</w:t>
      </w:r>
      <w:r>
        <w:t></w:t>
      </w:r>
      <w:r>
        <w:rPr>
          <w:rFonts w:hint="eastAsia"/>
        </w:rPr>
        <w:t>застосуванні</w:t>
      </w:r>
      <w:r>
        <w:t></w:t>
      </w:r>
      <w:r>
        <w:rPr>
          <w:rFonts w:hint="eastAsia"/>
        </w:rPr>
        <w:t>існуючих</w:t>
      </w:r>
      <w:r>
        <w:t></w:t>
      </w:r>
      <w:r>
        <w:rPr>
          <w:rFonts w:hint="eastAsia"/>
        </w:rPr>
        <w:t>норм</w:t>
      </w:r>
      <w:r>
        <w:t></w:t>
      </w:r>
      <w:r>
        <w:rPr>
          <w:rFonts w:hint="eastAsia"/>
        </w:rPr>
        <w:t>у</w:t>
      </w:r>
      <w:r>
        <w:t></w:t>
      </w:r>
      <w:r>
        <w:rPr>
          <w:rFonts w:hint="eastAsia"/>
        </w:rPr>
        <w:t>сфері</w:t>
      </w:r>
      <w:r>
        <w:t></w:t>
      </w:r>
      <w:r>
        <w:rPr>
          <w:rFonts w:hint="eastAsia"/>
        </w:rPr>
        <w:t>трудового</w:t>
      </w:r>
    </w:p>
    <w:p w:rsidR="005F364E" w:rsidRDefault="005F364E" w:rsidP="005F364E">
      <w:r>
        <w:rPr>
          <w:rFonts w:hint="eastAsia"/>
        </w:rPr>
        <w:t>законодавства</w:t>
      </w:r>
      <w:r>
        <w:t></w:t>
      </w:r>
      <w:r>
        <w:rPr>
          <w:rFonts w:hint="eastAsia"/>
        </w:rPr>
        <w:t>з</w:t>
      </w:r>
      <w:r>
        <w:t></w:t>
      </w:r>
      <w:r>
        <w:rPr>
          <w:rFonts w:hint="eastAsia"/>
        </w:rPr>
        <w:t>метою</w:t>
      </w:r>
      <w:r>
        <w:t></w:t>
      </w:r>
      <w:r>
        <w:rPr>
          <w:rFonts w:hint="eastAsia"/>
        </w:rPr>
        <w:t>захисту</w:t>
      </w:r>
      <w:r>
        <w:t></w:t>
      </w:r>
      <w:r>
        <w:rPr>
          <w:rFonts w:hint="eastAsia"/>
        </w:rPr>
        <w:t>трудових</w:t>
      </w:r>
      <w:r>
        <w:t></w:t>
      </w:r>
      <w:r>
        <w:rPr>
          <w:rFonts w:hint="eastAsia"/>
        </w:rPr>
        <w:t>прав</w:t>
      </w:r>
      <w:r>
        <w:t></w:t>
      </w:r>
      <w:r>
        <w:rPr>
          <w:rFonts w:hint="eastAsia"/>
        </w:rPr>
        <w:t>й</w:t>
      </w:r>
      <w:r>
        <w:t></w:t>
      </w:r>
      <w:r>
        <w:rPr>
          <w:rFonts w:hint="eastAsia"/>
        </w:rPr>
        <w:t>інтересів</w:t>
      </w:r>
      <w:r>
        <w:t></w:t>
      </w:r>
      <w:r>
        <w:rPr>
          <w:rFonts w:hint="eastAsia"/>
        </w:rPr>
        <w:t>працівників</w:t>
      </w:r>
      <w:r>
        <w:t></w:t>
      </w:r>
      <w:r>
        <w:t></w:t>
      </w:r>
      <w:r>
        <w:t></w:t>
      </w:r>
      <w:r>
        <w:t></w:t>
      </w:r>
    </w:p>
    <w:p w:rsidR="005F364E" w:rsidRDefault="005F364E" w:rsidP="005F364E">
      <w:r>
        <w:rPr>
          <w:rFonts w:hint="eastAsia"/>
        </w:rPr>
        <w:t>запобіжна</w:t>
      </w:r>
      <w:r>
        <w:t></w:t>
      </w:r>
      <w:r>
        <w:t></w:t>
      </w:r>
      <w:r>
        <w:rPr>
          <w:rFonts w:hint="eastAsia"/>
        </w:rPr>
        <w:t>як</w:t>
      </w:r>
      <w:r>
        <w:t></w:t>
      </w:r>
      <w:r>
        <w:rPr>
          <w:rFonts w:hint="eastAsia"/>
        </w:rPr>
        <w:t>підфункція</w:t>
      </w:r>
      <w:r>
        <w:t></w:t>
      </w:r>
      <w:r>
        <w:rPr>
          <w:rFonts w:hint="eastAsia"/>
        </w:rPr>
        <w:t>захисної</w:t>
      </w:r>
      <w:r>
        <w:t></w:t>
      </w:r>
      <w:r>
        <w:rPr>
          <w:rFonts w:hint="eastAsia"/>
        </w:rPr>
        <w:t>функції</w:t>
      </w:r>
      <w:r>
        <w:t></w:t>
      </w:r>
      <w:r>
        <w:t></w:t>
      </w:r>
      <w:r>
        <w:rPr>
          <w:rFonts w:hint="eastAsia"/>
        </w:rPr>
        <w:t>–</w:t>
      </w:r>
      <w:r>
        <w:t></w:t>
      </w:r>
      <w:r>
        <w:rPr>
          <w:rFonts w:hint="eastAsia"/>
        </w:rPr>
        <w:t>проявляється</w:t>
      </w:r>
      <w:r>
        <w:t></w:t>
      </w:r>
      <w:r>
        <w:rPr>
          <w:rFonts w:hint="eastAsia"/>
        </w:rPr>
        <w:t>в</w:t>
      </w:r>
      <w:r>
        <w:t></w:t>
      </w:r>
      <w:r>
        <w:rPr>
          <w:rFonts w:hint="eastAsia"/>
        </w:rPr>
        <w:t>існуванні</w:t>
      </w:r>
    </w:p>
    <w:p w:rsidR="005F364E" w:rsidRDefault="005F364E" w:rsidP="005F364E">
      <w:r>
        <w:rPr>
          <w:rFonts w:hint="eastAsia"/>
        </w:rPr>
        <w:t>санкцій</w:t>
      </w:r>
      <w:r>
        <w:t></w:t>
      </w:r>
      <w:r>
        <w:rPr>
          <w:rFonts w:hint="eastAsia"/>
        </w:rPr>
        <w:t>та</w:t>
      </w:r>
      <w:r>
        <w:t></w:t>
      </w:r>
      <w:r>
        <w:rPr>
          <w:rFonts w:hint="eastAsia"/>
        </w:rPr>
        <w:t>заборон</w:t>
      </w:r>
      <w:r>
        <w:t></w:t>
      </w:r>
      <w:r>
        <w:t></w:t>
      </w:r>
      <w:r>
        <w:rPr>
          <w:rFonts w:hint="eastAsia"/>
        </w:rPr>
        <w:t>котрі</w:t>
      </w:r>
      <w:r>
        <w:t></w:t>
      </w:r>
      <w:r>
        <w:rPr>
          <w:rFonts w:hint="eastAsia"/>
        </w:rPr>
        <w:t>за</w:t>
      </w:r>
      <w:r>
        <w:t></w:t>
      </w:r>
      <w:r>
        <w:rPr>
          <w:rFonts w:hint="eastAsia"/>
        </w:rPr>
        <w:t>своєю</w:t>
      </w:r>
      <w:r>
        <w:t></w:t>
      </w:r>
      <w:r>
        <w:rPr>
          <w:rFonts w:hint="eastAsia"/>
        </w:rPr>
        <w:t>правовою</w:t>
      </w:r>
      <w:r>
        <w:t></w:t>
      </w:r>
      <w:r>
        <w:rPr>
          <w:rFonts w:hint="eastAsia"/>
        </w:rPr>
        <w:t>природою</w:t>
      </w:r>
      <w:r>
        <w:t></w:t>
      </w:r>
      <w:r>
        <w:rPr>
          <w:rFonts w:hint="eastAsia"/>
        </w:rPr>
        <w:t>покликані</w:t>
      </w:r>
      <w:r>
        <w:t></w:t>
      </w:r>
      <w:r>
        <w:rPr>
          <w:rFonts w:hint="eastAsia"/>
        </w:rPr>
        <w:t>захистити</w:t>
      </w:r>
    </w:p>
    <w:p w:rsidR="005F364E" w:rsidRDefault="005F364E" w:rsidP="005F364E">
      <w:r>
        <w:rPr>
          <w:rFonts w:hint="eastAsia"/>
        </w:rPr>
        <w:t>права</w:t>
      </w:r>
      <w:r>
        <w:t></w:t>
      </w:r>
      <w:r>
        <w:rPr>
          <w:rFonts w:hint="eastAsia"/>
        </w:rPr>
        <w:t>працівника</w:t>
      </w:r>
      <w:r>
        <w:t></w:t>
      </w:r>
      <w:r>
        <w:t></w:t>
      </w:r>
      <w:r>
        <w:rPr>
          <w:rFonts w:hint="eastAsia"/>
        </w:rPr>
        <w:t>запобігти</w:t>
      </w:r>
      <w:r>
        <w:t></w:t>
      </w:r>
      <w:r>
        <w:rPr>
          <w:rFonts w:hint="eastAsia"/>
        </w:rPr>
        <w:t>їх</w:t>
      </w:r>
      <w:r>
        <w:t></w:t>
      </w:r>
      <w:r>
        <w:rPr>
          <w:rFonts w:hint="eastAsia"/>
        </w:rPr>
        <w:t>порушенню</w:t>
      </w:r>
      <w:r>
        <w:t></w:t>
      </w:r>
      <w:r>
        <w:t></w:t>
      </w:r>
      <w:r>
        <w:rPr>
          <w:rFonts w:hint="eastAsia"/>
        </w:rPr>
        <w:t>на</w:t>
      </w:r>
      <w:r>
        <w:t></w:t>
      </w:r>
      <w:r>
        <w:rPr>
          <w:rFonts w:hint="eastAsia"/>
        </w:rPr>
        <w:t>всіх</w:t>
      </w:r>
      <w:r>
        <w:t></w:t>
      </w:r>
      <w:r>
        <w:rPr>
          <w:rFonts w:hint="eastAsia"/>
        </w:rPr>
        <w:t>етапах</w:t>
      </w:r>
      <w:r>
        <w:t></w:t>
      </w:r>
      <w:r>
        <w:rPr>
          <w:rFonts w:hint="eastAsia"/>
        </w:rPr>
        <w:t>існування</w:t>
      </w:r>
    </w:p>
    <w:p w:rsidR="005F364E" w:rsidRDefault="005F364E" w:rsidP="005F364E">
      <w:r>
        <w:rPr>
          <w:rFonts w:hint="eastAsia"/>
        </w:rPr>
        <w:t>трудових</w:t>
      </w:r>
      <w:r>
        <w:t></w:t>
      </w:r>
      <w:r>
        <w:rPr>
          <w:rFonts w:hint="eastAsia"/>
        </w:rPr>
        <w:t>відносин</w:t>
      </w:r>
      <w:r>
        <w:t></w:t>
      </w:r>
      <w:r>
        <w:t></w:t>
      </w:r>
      <w:r>
        <w:rPr>
          <w:rFonts w:hint="eastAsia"/>
        </w:rPr>
        <w:t>починаючи</w:t>
      </w:r>
      <w:r>
        <w:t></w:t>
      </w:r>
      <w:r>
        <w:rPr>
          <w:rFonts w:hint="eastAsia"/>
        </w:rPr>
        <w:t>з</w:t>
      </w:r>
      <w:r>
        <w:t></w:t>
      </w:r>
      <w:r>
        <w:rPr>
          <w:rFonts w:hint="eastAsia"/>
        </w:rPr>
        <w:t>моменту</w:t>
      </w:r>
      <w:r>
        <w:t></w:t>
      </w:r>
      <w:r>
        <w:rPr>
          <w:rFonts w:hint="eastAsia"/>
        </w:rPr>
        <w:t>укладення</w:t>
      </w:r>
      <w:r>
        <w:t></w:t>
      </w:r>
      <w:r>
        <w:rPr>
          <w:rFonts w:hint="eastAsia"/>
        </w:rPr>
        <w:t>трудового</w:t>
      </w:r>
      <w:r>
        <w:t></w:t>
      </w:r>
      <w:r>
        <w:rPr>
          <w:rFonts w:hint="eastAsia"/>
        </w:rPr>
        <w:t>договору</w:t>
      </w:r>
      <w:r>
        <w:t></w:t>
      </w:r>
      <w:r>
        <w:rPr>
          <w:rFonts w:hint="eastAsia"/>
        </w:rPr>
        <w:t>і</w:t>
      </w:r>
    </w:p>
    <w:p w:rsidR="005F364E" w:rsidRDefault="005F364E" w:rsidP="005F364E">
      <w:r>
        <w:rPr>
          <w:rFonts w:hint="eastAsia"/>
        </w:rPr>
        <w:t>впродовж</w:t>
      </w:r>
      <w:r>
        <w:t></w:t>
      </w:r>
      <w:r>
        <w:rPr>
          <w:rFonts w:hint="eastAsia"/>
        </w:rPr>
        <w:t>його</w:t>
      </w:r>
      <w:r>
        <w:t></w:t>
      </w:r>
      <w:r>
        <w:rPr>
          <w:rFonts w:hint="eastAsia"/>
        </w:rPr>
        <w:t>існування</w:t>
      </w:r>
      <w:r>
        <w:t></w:t>
      </w:r>
      <w:r>
        <w:rPr>
          <w:rFonts w:hint="eastAsia"/>
        </w:rPr>
        <w:t>аж</w:t>
      </w:r>
      <w:r>
        <w:t></w:t>
      </w:r>
      <w:r>
        <w:rPr>
          <w:rFonts w:hint="eastAsia"/>
        </w:rPr>
        <w:t>до</w:t>
      </w:r>
      <w:r>
        <w:t></w:t>
      </w:r>
      <w:r>
        <w:rPr>
          <w:rFonts w:hint="eastAsia"/>
        </w:rPr>
        <w:t>моменту</w:t>
      </w:r>
      <w:r>
        <w:t></w:t>
      </w:r>
      <w:r>
        <w:rPr>
          <w:rFonts w:hint="eastAsia"/>
        </w:rPr>
        <w:t>припинення</w:t>
      </w:r>
      <w:r>
        <w:t></w:t>
      </w:r>
      <w:r>
        <w:t></w:t>
      </w:r>
      <w:r>
        <w:t></w:t>
      </w:r>
      <w:r>
        <w:t></w:t>
      </w:r>
      <w:r>
        <w:t></w:t>
      </w:r>
      <w:r>
        <w:rPr>
          <w:rFonts w:hint="eastAsia"/>
        </w:rPr>
        <w:t>охоронна</w:t>
      </w:r>
      <w:r>
        <w:t></w:t>
      </w:r>
      <w:r>
        <w:rPr>
          <w:rFonts w:hint="eastAsia"/>
        </w:rPr>
        <w:t>–</w:t>
      </w:r>
      <w:r>
        <w:t></w:t>
      </w:r>
      <w:r>
        <w:rPr>
          <w:rFonts w:hint="eastAsia"/>
        </w:rPr>
        <w:t>право</w:t>
      </w:r>
      <w:r>
        <w:t></w:t>
      </w:r>
      <w:r>
        <w:rPr>
          <w:rFonts w:hint="eastAsia"/>
        </w:rPr>
        <w:t>не</w:t>
      </w:r>
    </w:p>
    <w:p w:rsidR="005F364E" w:rsidRDefault="005F364E" w:rsidP="005F364E">
      <w:r>
        <w:rPr>
          <w:rFonts w:hint="eastAsia"/>
        </w:rPr>
        <w:t>лише</w:t>
      </w:r>
      <w:r>
        <w:t></w:t>
      </w:r>
      <w:r>
        <w:rPr>
          <w:rFonts w:hint="eastAsia"/>
        </w:rPr>
        <w:t>охороняє</w:t>
      </w:r>
      <w:r>
        <w:t></w:t>
      </w:r>
      <w:r>
        <w:rPr>
          <w:rFonts w:hint="eastAsia"/>
        </w:rPr>
        <w:t>загальнопозитивні</w:t>
      </w:r>
      <w:r>
        <w:t></w:t>
      </w:r>
      <w:r>
        <w:rPr>
          <w:rFonts w:hint="eastAsia"/>
        </w:rPr>
        <w:t>трудові</w:t>
      </w:r>
      <w:r>
        <w:t></w:t>
      </w:r>
      <w:r>
        <w:rPr>
          <w:rFonts w:hint="eastAsia"/>
        </w:rPr>
        <w:t>відносини</w:t>
      </w:r>
      <w:r>
        <w:t></w:t>
      </w:r>
      <w:r>
        <w:t></w:t>
      </w:r>
      <w:r>
        <w:rPr>
          <w:rFonts w:hint="eastAsia"/>
        </w:rPr>
        <w:t>але</w:t>
      </w:r>
      <w:r>
        <w:t></w:t>
      </w:r>
      <w:r>
        <w:rPr>
          <w:rFonts w:hint="eastAsia"/>
        </w:rPr>
        <w:t>й</w:t>
      </w:r>
      <w:r>
        <w:t></w:t>
      </w:r>
      <w:r>
        <w:rPr>
          <w:rFonts w:hint="eastAsia"/>
        </w:rPr>
        <w:t>направлене</w:t>
      </w:r>
      <w:r>
        <w:t></w:t>
      </w:r>
      <w:r>
        <w:rPr>
          <w:rFonts w:hint="eastAsia"/>
        </w:rPr>
        <w:t>також</w:t>
      </w:r>
    </w:p>
    <w:p w:rsidR="005F364E" w:rsidRDefault="005F364E" w:rsidP="005F364E">
      <w:r>
        <w:rPr>
          <w:rFonts w:hint="eastAsia"/>
        </w:rPr>
        <w:t>на</w:t>
      </w:r>
      <w:r>
        <w:t></w:t>
      </w:r>
      <w:r>
        <w:rPr>
          <w:rFonts w:hint="eastAsia"/>
        </w:rPr>
        <w:t>подолання</w:t>
      </w:r>
      <w:r>
        <w:t></w:t>
      </w:r>
      <w:r>
        <w:rPr>
          <w:rFonts w:hint="eastAsia"/>
        </w:rPr>
        <w:t>сторонніх</w:t>
      </w:r>
      <w:r>
        <w:t></w:t>
      </w:r>
      <w:r>
        <w:rPr>
          <w:rFonts w:hint="eastAsia"/>
        </w:rPr>
        <w:t>відносин</w:t>
      </w:r>
      <w:r>
        <w:t></w:t>
      </w:r>
      <w:r>
        <w:rPr>
          <w:rFonts w:hint="eastAsia"/>
        </w:rPr>
        <w:t>у</w:t>
      </w:r>
      <w:r>
        <w:t></w:t>
      </w:r>
      <w:r>
        <w:rPr>
          <w:rFonts w:hint="eastAsia"/>
        </w:rPr>
        <w:t>сфері</w:t>
      </w:r>
      <w:r>
        <w:t></w:t>
      </w:r>
      <w:r>
        <w:rPr>
          <w:rFonts w:hint="eastAsia"/>
        </w:rPr>
        <w:t>здійснення</w:t>
      </w:r>
      <w:r>
        <w:t></w:t>
      </w:r>
      <w:r>
        <w:rPr>
          <w:rFonts w:hint="eastAsia"/>
        </w:rPr>
        <w:t>захисту</w:t>
      </w:r>
      <w:r>
        <w:t></w:t>
      </w:r>
      <w:r>
        <w:rPr>
          <w:rFonts w:hint="eastAsia"/>
        </w:rPr>
        <w:t>трудових</w:t>
      </w:r>
      <w:r>
        <w:t></w:t>
      </w:r>
      <w:r>
        <w:rPr>
          <w:rFonts w:hint="eastAsia"/>
        </w:rPr>
        <w:t>прав</w:t>
      </w:r>
    </w:p>
    <w:p w:rsidR="005F364E" w:rsidRDefault="005F364E" w:rsidP="005F364E">
      <w:r>
        <w:rPr>
          <w:rFonts w:hint="eastAsia"/>
        </w:rPr>
        <w:t>працівників</w:t>
      </w:r>
      <w:r>
        <w:t></w:t>
      </w:r>
      <w:r>
        <w:t></w:t>
      </w:r>
      <w:r>
        <w:t></w:t>
      </w:r>
      <w:r>
        <w:t></w:t>
      </w:r>
      <w:r>
        <w:t></w:t>
      </w:r>
      <w:r>
        <w:rPr>
          <w:rFonts w:hint="eastAsia"/>
        </w:rPr>
        <w:t>регулятивна</w:t>
      </w:r>
      <w:r>
        <w:t></w:t>
      </w:r>
      <w:r>
        <w:rPr>
          <w:rFonts w:hint="eastAsia"/>
        </w:rPr>
        <w:t>–</w:t>
      </w:r>
      <w:r>
        <w:t></w:t>
      </w:r>
      <w:r>
        <w:rPr>
          <w:rFonts w:hint="eastAsia"/>
        </w:rPr>
        <w:t>напрям</w:t>
      </w:r>
      <w:r>
        <w:t></w:t>
      </w:r>
      <w:r>
        <w:rPr>
          <w:rFonts w:hint="eastAsia"/>
        </w:rPr>
        <w:t>правового</w:t>
      </w:r>
      <w:r>
        <w:t></w:t>
      </w:r>
      <w:r>
        <w:rPr>
          <w:rFonts w:hint="eastAsia"/>
        </w:rPr>
        <w:t>впливу</w:t>
      </w:r>
      <w:r>
        <w:t></w:t>
      </w:r>
      <w:r>
        <w:rPr>
          <w:rFonts w:hint="eastAsia"/>
        </w:rPr>
        <w:t>відносно</w:t>
      </w:r>
    </w:p>
    <w:p w:rsidR="005F364E" w:rsidRDefault="005F364E" w:rsidP="005F364E">
      <w:r>
        <w:rPr>
          <w:rFonts w:hint="eastAsia"/>
        </w:rPr>
        <w:t>встановлення</w:t>
      </w:r>
      <w:r>
        <w:t></w:t>
      </w:r>
      <w:r>
        <w:rPr>
          <w:rFonts w:hint="eastAsia"/>
        </w:rPr>
        <w:t>правил</w:t>
      </w:r>
      <w:r>
        <w:t></w:t>
      </w:r>
      <w:r>
        <w:rPr>
          <w:rFonts w:hint="eastAsia"/>
        </w:rPr>
        <w:t>поведінки</w:t>
      </w:r>
      <w:r>
        <w:t></w:t>
      </w:r>
      <w:r>
        <w:rPr>
          <w:rFonts w:hint="eastAsia"/>
        </w:rPr>
        <w:t>суб’єктів</w:t>
      </w:r>
      <w:r>
        <w:t></w:t>
      </w:r>
      <w:r>
        <w:rPr>
          <w:rFonts w:hint="eastAsia"/>
        </w:rPr>
        <w:t>трудових</w:t>
      </w:r>
      <w:r>
        <w:t></w:t>
      </w:r>
      <w:r>
        <w:rPr>
          <w:rFonts w:hint="eastAsia"/>
        </w:rPr>
        <w:t>правовідносин</w:t>
      </w:r>
      <w:r>
        <w:t></w:t>
      </w:r>
      <w:r>
        <w:rPr>
          <w:rFonts w:hint="eastAsia"/>
        </w:rPr>
        <w:t>саме</w:t>
      </w:r>
      <w:r>
        <w:t></w:t>
      </w:r>
      <w:r>
        <w:rPr>
          <w:rFonts w:hint="eastAsia"/>
        </w:rPr>
        <w:t>у</w:t>
      </w:r>
    </w:p>
    <w:p w:rsidR="005F364E" w:rsidRDefault="005F364E" w:rsidP="005F364E">
      <w:r>
        <w:rPr>
          <w:rFonts w:hint="eastAsia"/>
        </w:rPr>
        <w:t>сфері</w:t>
      </w:r>
      <w:r>
        <w:t></w:t>
      </w:r>
      <w:r>
        <w:rPr>
          <w:rFonts w:hint="eastAsia"/>
        </w:rPr>
        <w:t>захисту</w:t>
      </w:r>
      <w:r>
        <w:t></w:t>
      </w:r>
      <w:r>
        <w:rPr>
          <w:rFonts w:hint="eastAsia"/>
        </w:rPr>
        <w:t>прав</w:t>
      </w:r>
      <w:r>
        <w:t></w:t>
      </w:r>
      <w:r>
        <w:rPr>
          <w:rFonts w:hint="eastAsia"/>
        </w:rPr>
        <w:t>працівників</w:t>
      </w:r>
      <w:r>
        <w:t></w:t>
      </w:r>
      <w:r>
        <w:t></w:t>
      </w:r>
      <w:r>
        <w:t></w:t>
      </w:r>
      <w:r>
        <w:t></w:t>
      </w:r>
      <w:r>
        <w:t></w:t>
      </w:r>
      <w:r>
        <w:rPr>
          <w:rFonts w:hint="eastAsia"/>
        </w:rPr>
        <w:t>виховна</w:t>
      </w:r>
      <w:r>
        <w:t></w:t>
      </w:r>
      <w:r>
        <w:rPr>
          <w:rFonts w:hint="eastAsia"/>
        </w:rPr>
        <w:t>–</w:t>
      </w:r>
      <w:r>
        <w:t></w:t>
      </w:r>
      <w:r>
        <w:rPr>
          <w:rFonts w:hint="eastAsia"/>
        </w:rPr>
        <w:t>направлена</w:t>
      </w:r>
      <w:r>
        <w:t></w:t>
      </w:r>
      <w:r>
        <w:rPr>
          <w:rFonts w:hint="eastAsia"/>
        </w:rPr>
        <w:t>на</w:t>
      </w:r>
      <w:r>
        <w:t></w:t>
      </w:r>
      <w:r>
        <w:rPr>
          <w:rFonts w:hint="eastAsia"/>
        </w:rPr>
        <w:t>становлення</w:t>
      </w:r>
    </w:p>
    <w:p w:rsidR="005F364E" w:rsidRDefault="005F364E" w:rsidP="005F364E">
      <w:r>
        <w:rPr>
          <w:rFonts w:hint="eastAsia"/>
        </w:rPr>
        <w:t>особистості</w:t>
      </w:r>
      <w:r>
        <w:t></w:t>
      </w:r>
      <w:r>
        <w:rPr>
          <w:rFonts w:hint="eastAsia"/>
        </w:rPr>
        <w:t>працівника</w:t>
      </w:r>
      <w:r>
        <w:t></w:t>
      </w:r>
      <w:r>
        <w:t></w:t>
      </w:r>
      <w:r>
        <w:rPr>
          <w:rFonts w:hint="eastAsia"/>
        </w:rPr>
        <w:t>необхідності</w:t>
      </w:r>
      <w:r>
        <w:t></w:t>
      </w:r>
      <w:r>
        <w:rPr>
          <w:rFonts w:hint="eastAsia"/>
        </w:rPr>
        <w:t>корисної</w:t>
      </w:r>
      <w:r>
        <w:t></w:t>
      </w:r>
      <w:r>
        <w:rPr>
          <w:rFonts w:hint="eastAsia"/>
        </w:rPr>
        <w:t>для</w:t>
      </w:r>
      <w:r>
        <w:t></w:t>
      </w:r>
      <w:r>
        <w:rPr>
          <w:rFonts w:hint="eastAsia"/>
        </w:rPr>
        <w:t>суспільства</w:t>
      </w:r>
      <w:r>
        <w:t></w:t>
      </w:r>
      <w:r>
        <w:rPr>
          <w:rFonts w:hint="eastAsia"/>
        </w:rPr>
        <w:t>праці</w:t>
      </w:r>
      <w:r>
        <w:t></w:t>
      </w:r>
    </w:p>
    <w:p w:rsidR="005F364E" w:rsidRDefault="005F364E" w:rsidP="005F364E">
      <w:r>
        <w:rPr>
          <w:rFonts w:hint="eastAsia"/>
        </w:rPr>
        <w:t>розуміння</w:t>
      </w:r>
      <w:r>
        <w:t></w:t>
      </w:r>
      <w:r>
        <w:rPr>
          <w:rFonts w:hint="eastAsia"/>
        </w:rPr>
        <w:t>її</w:t>
      </w:r>
      <w:r>
        <w:t></w:t>
      </w:r>
      <w:r>
        <w:rPr>
          <w:rFonts w:hint="eastAsia"/>
        </w:rPr>
        <w:t>потрібності</w:t>
      </w:r>
      <w:r>
        <w:t></w:t>
      </w:r>
      <w:r>
        <w:t></w:t>
      </w:r>
      <w:r>
        <w:rPr>
          <w:rFonts w:hint="eastAsia"/>
        </w:rPr>
        <w:t>Завдяки</w:t>
      </w:r>
      <w:r>
        <w:t></w:t>
      </w:r>
      <w:r>
        <w:rPr>
          <w:rFonts w:hint="eastAsia"/>
        </w:rPr>
        <w:t>її</w:t>
      </w:r>
      <w:r>
        <w:t></w:t>
      </w:r>
      <w:r>
        <w:rPr>
          <w:rFonts w:hint="eastAsia"/>
        </w:rPr>
        <w:t>існуванню</w:t>
      </w:r>
      <w:r>
        <w:t></w:t>
      </w:r>
      <w:r>
        <w:rPr>
          <w:rFonts w:hint="eastAsia"/>
        </w:rPr>
        <w:t>роботодавця</w:t>
      </w:r>
      <w:r>
        <w:t></w:t>
      </w:r>
      <w:r>
        <w:rPr>
          <w:rFonts w:hint="eastAsia"/>
        </w:rPr>
        <w:t>можна</w:t>
      </w:r>
    </w:p>
    <w:p w:rsidR="005F364E" w:rsidRDefault="005F364E" w:rsidP="005F364E">
      <w:r>
        <w:t></w:t>
      </w:r>
      <w:r>
        <w:rPr>
          <w:rFonts w:hint="eastAsia"/>
        </w:rPr>
        <w:t>виховати</w:t>
      </w:r>
      <w:r>
        <w:t></w:t>
      </w:r>
      <w:r>
        <w:t></w:t>
      </w:r>
      <w:r>
        <w:rPr>
          <w:rFonts w:hint="eastAsia"/>
        </w:rPr>
        <w:t>або</w:t>
      </w:r>
      <w:r>
        <w:t></w:t>
      </w:r>
      <w:r>
        <w:rPr>
          <w:rFonts w:hint="eastAsia"/>
        </w:rPr>
        <w:t>ж</w:t>
      </w:r>
      <w:r>
        <w:t></w:t>
      </w:r>
      <w:r>
        <w:t></w:t>
      </w:r>
      <w:r>
        <w:rPr>
          <w:rFonts w:hint="eastAsia"/>
        </w:rPr>
        <w:t>провчити</w:t>
      </w:r>
      <w:r>
        <w:t></w:t>
      </w:r>
      <w:r>
        <w:t></w:t>
      </w:r>
      <w:r>
        <w:rPr>
          <w:rFonts w:hint="eastAsia"/>
        </w:rPr>
        <w:t>шляхом</w:t>
      </w:r>
      <w:r>
        <w:t></w:t>
      </w:r>
      <w:r>
        <w:rPr>
          <w:rFonts w:hint="eastAsia"/>
        </w:rPr>
        <w:t>застосування</w:t>
      </w:r>
      <w:r>
        <w:t></w:t>
      </w:r>
      <w:r>
        <w:rPr>
          <w:rFonts w:hint="eastAsia"/>
        </w:rPr>
        <w:t>заходів</w:t>
      </w:r>
      <w:r>
        <w:t></w:t>
      </w:r>
      <w:r>
        <w:rPr>
          <w:rFonts w:hint="eastAsia"/>
        </w:rPr>
        <w:t>покарання</w:t>
      </w:r>
      <w:r>
        <w:t></w:t>
      </w:r>
      <w:r>
        <w:rPr>
          <w:rFonts w:hint="eastAsia"/>
        </w:rPr>
        <w:t>за</w:t>
      </w:r>
    </w:p>
    <w:p w:rsidR="005F364E" w:rsidRDefault="005F364E" w:rsidP="005F364E">
      <w:r>
        <w:rPr>
          <w:rFonts w:hint="eastAsia"/>
        </w:rPr>
        <w:t>неправомірні</w:t>
      </w:r>
      <w:r>
        <w:t></w:t>
      </w:r>
      <w:r>
        <w:rPr>
          <w:rFonts w:hint="eastAsia"/>
        </w:rPr>
        <w:t>дії</w:t>
      </w:r>
      <w:r>
        <w:t></w:t>
      </w:r>
      <w:r>
        <w:rPr>
          <w:rFonts w:hint="eastAsia"/>
        </w:rPr>
        <w:t>по</w:t>
      </w:r>
      <w:r>
        <w:t></w:t>
      </w:r>
      <w:r>
        <w:rPr>
          <w:rFonts w:hint="eastAsia"/>
        </w:rPr>
        <w:t>відношенню</w:t>
      </w:r>
      <w:r>
        <w:t></w:t>
      </w:r>
      <w:r>
        <w:rPr>
          <w:rFonts w:hint="eastAsia"/>
        </w:rPr>
        <w:t>до</w:t>
      </w:r>
      <w:r>
        <w:t></w:t>
      </w:r>
      <w:r>
        <w:rPr>
          <w:rFonts w:hint="eastAsia"/>
        </w:rPr>
        <w:t>працівника</w:t>
      </w:r>
      <w:r>
        <w:t></w:t>
      </w:r>
      <w:r>
        <w:t></w:t>
      </w:r>
      <w:r>
        <w:rPr>
          <w:rFonts w:hint="eastAsia"/>
        </w:rPr>
        <w:t>тобто</w:t>
      </w:r>
      <w:r>
        <w:t></w:t>
      </w:r>
      <w:r>
        <w:rPr>
          <w:rFonts w:hint="eastAsia"/>
        </w:rPr>
        <w:t>за</w:t>
      </w:r>
      <w:r>
        <w:t></w:t>
      </w:r>
      <w:r>
        <w:rPr>
          <w:rFonts w:hint="eastAsia"/>
        </w:rPr>
        <w:t>порушення</w:t>
      </w:r>
      <w:r>
        <w:t></w:t>
      </w:r>
      <w:r>
        <w:rPr>
          <w:rFonts w:hint="eastAsia"/>
        </w:rPr>
        <w:t>трудових</w:t>
      </w:r>
    </w:p>
    <w:p w:rsidR="005F364E" w:rsidRDefault="005F364E" w:rsidP="005F364E">
      <w:r>
        <w:rPr>
          <w:rFonts w:hint="eastAsia"/>
        </w:rPr>
        <w:t>прав</w:t>
      </w:r>
      <w:r>
        <w:t></w:t>
      </w:r>
      <w:r>
        <w:rPr>
          <w:rFonts w:hint="eastAsia"/>
        </w:rPr>
        <w:t>працівників</w:t>
      </w:r>
      <w:r>
        <w:t></w:t>
      </w:r>
      <w:r>
        <w:t></w:t>
      </w:r>
      <w:r>
        <w:t></w:t>
      </w:r>
      <w:r>
        <w:t></w:t>
      </w:r>
      <w:r>
        <w:t></w:t>
      </w:r>
      <w:r>
        <w:rPr>
          <w:rFonts w:hint="eastAsia"/>
        </w:rPr>
        <w:t>соціальна</w:t>
      </w:r>
      <w:r>
        <w:t></w:t>
      </w:r>
      <w:r>
        <w:rPr>
          <w:rFonts w:hint="eastAsia"/>
        </w:rPr>
        <w:t>–</w:t>
      </w:r>
      <w:r>
        <w:t></w:t>
      </w:r>
      <w:r>
        <w:rPr>
          <w:rFonts w:hint="eastAsia"/>
        </w:rPr>
        <w:t>вказує</w:t>
      </w:r>
      <w:r>
        <w:t></w:t>
      </w:r>
      <w:r>
        <w:rPr>
          <w:rFonts w:hint="eastAsia"/>
        </w:rPr>
        <w:t>на</w:t>
      </w:r>
      <w:r>
        <w:t></w:t>
      </w:r>
      <w:r>
        <w:rPr>
          <w:rFonts w:hint="eastAsia"/>
        </w:rPr>
        <w:t>рівне</w:t>
      </w:r>
      <w:r>
        <w:t></w:t>
      </w:r>
      <w:r>
        <w:rPr>
          <w:rFonts w:hint="eastAsia"/>
        </w:rPr>
        <w:t>ставлення</w:t>
      </w:r>
      <w:r>
        <w:t></w:t>
      </w:r>
      <w:r>
        <w:rPr>
          <w:rFonts w:hint="eastAsia"/>
        </w:rPr>
        <w:t>при</w:t>
      </w:r>
      <w:r>
        <w:t></w:t>
      </w:r>
      <w:r>
        <w:rPr>
          <w:rFonts w:hint="eastAsia"/>
        </w:rPr>
        <w:t>захисті</w:t>
      </w:r>
      <w:r>
        <w:t></w:t>
      </w:r>
      <w:r>
        <w:rPr>
          <w:rFonts w:hint="eastAsia"/>
        </w:rPr>
        <w:t>прав</w:t>
      </w:r>
    </w:p>
    <w:p w:rsidR="005F364E" w:rsidRDefault="005F364E" w:rsidP="005F364E">
      <w:r>
        <w:rPr>
          <w:rFonts w:hint="eastAsia"/>
        </w:rPr>
        <w:t>працівників</w:t>
      </w:r>
      <w:r>
        <w:t></w:t>
      </w:r>
      <w:r>
        <w:rPr>
          <w:rFonts w:hint="eastAsia"/>
        </w:rPr>
        <w:t>до</w:t>
      </w:r>
      <w:r>
        <w:t></w:t>
      </w:r>
      <w:r>
        <w:rPr>
          <w:rFonts w:hint="eastAsia"/>
        </w:rPr>
        <w:t>осіб</w:t>
      </w:r>
      <w:r>
        <w:t></w:t>
      </w:r>
      <w:r>
        <w:rPr>
          <w:rFonts w:hint="eastAsia"/>
        </w:rPr>
        <w:t>як</w:t>
      </w:r>
      <w:r>
        <w:t></w:t>
      </w:r>
      <w:r>
        <w:rPr>
          <w:rFonts w:hint="eastAsia"/>
        </w:rPr>
        <w:t>чоловічої</w:t>
      </w:r>
      <w:r>
        <w:t></w:t>
      </w:r>
      <w:r>
        <w:t></w:t>
      </w:r>
      <w:r>
        <w:rPr>
          <w:rFonts w:hint="eastAsia"/>
        </w:rPr>
        <w:t>так</w:t>
      </w:r>
      <w:r>
        <w:t></w:t>
      </w:r>
      <w:r>
        <w:rPr>
          <w:rFonts w:hint="eastAsia"/>
        </w:rPr>
        <w:t>і</w:t>
      </w:r>
      <w:r>
        <w:t></w:t>
      </w:r>
      <w:r>
        <w:rPr>
          <w:rFonts w:hint="eastAsia"/>
        </w:rPr>
        <w:t>жіночої</w:t>
      </w:r>
      <w:r>
        <w:t></w:t>
      </w:r>
      <w:r>
        <w:rPr>
          <w:rFonts w:hint="eastAsia"/>
        </w:rPr>
        <w:t>статі</w:t>
      </w:r>
      <w:r>
        <w:t></w:t>
      </w:r>
    </w:p>
    <w:p w:rsidR="005F364E" w:rsidRDefault="005F364E" w:rsidP="005F364E">
      <w:r>
        <w:t></w:t>
      </w:r>
      <w:r>
        <w:t></w:t>
      </w:r>
      <w:r>
        <w:t></w:t>
      </w:r>
      <w:r>
        <w:rPr>
          <w:rFonts w:hint="eastAsia"/>
        </w:rPr>
        <w:t>До</w:t>
      </w:r>
      <w:r>
        <w:t></w:t>
      </w:r>
      <w:r>
        <w:rPr>
          <w:rFonts w:hint="eastAsia"/>
        </w:rPr>
        <w:t>ознак</w:t>
      </w:r>
      <w:r>
        <w:t></w:t>
      </w:r>
      <w:r>
        <w:rPr>
          <w:rFonts w:hint="eastAsia"/>
        </w:rPr>
        <w:t>індивідуальних</w:t>
      </w:r>
      <w:r>
        <w:t></w:t>
      </w:r>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віднесено</w:t>
      </w:r>
    </w:p>
    <w:p w:rsidR="005F364E" w:rsidRDefault="005F364E" w:rsidP="005F364E">
      <w:r>
        <w:rPr>
          <w:rFonts w:hint="eastAsia"/>
        </w:rPr>
        <w:t>наступні</w:t>
      </w:r>
      <w:r>
        <w:t></w:t>
      </w:r>
      <w:r>
        <w:t></w:t>
      </w:r>
      <w:r>
        <w:t></w:t>
      </w:r>
      <w:r>
        <w:t></w:t>
      </w:r>
      <w:r>
        <w:t></w:t>
      </w:r>
      <w:r>
        <w:rPr>
          <w:rFonts w:hint="eastAsia"/>
        </w:rPr>
        <w:t>вони</w:t>
      </w:r>
      <w:r>
        <w:t></w:t>
      </w:r>
      <w:r>
        <w:rPr>
          <w:rFonts w:hint="eastAsia"/>
        </w:rPr>
        <w:t>виникають</w:t>
      </w:r>
      <w:r>
        <w:t></w:t>
      </w:r>
      <w:r>
        <w:rPr>
          <w:rFonts w:hint="eastAsia"/>
        </w:rPr>
        <w:t>саме</w:t>
      </w:r>
      <w:r>
        <w:t></w:t>
      </w:r>
      <w:r>
        <w:rPr>
          <w:rFonts w:hint="eastAsia"/>
        </w:rPr>
        <w:t>в</w:t>
      </w:r>
      <w:r>
        <w:t></w:t>
      </w:r>
      <w:r>
        <w:rPr>
          <w:rFonts w:hint="eastAsia"/>
        </w:rPr>
        <w:t>межах</w:t>
      </w:r>
      <w:r>
        <w:t></w:t>
      </w:r>
      <w:r>
        <w:rPr>
          <w:rFonts w:hint="eastAsia"/>
        </w:rPr>
        <w:t>охоронних</w:t>
      </w:r>
      <w:r>
        <w:t></w:t>
      </w:r>
      <w:r>
        <w:rPr>
          <w:rFonts w:hint="eastAsia"/>
        </w:rPr>
        <w:t>індивідуальних</w:t>
      </w:r>
    </w:p>
    <w:p w:rsidR="005F364E" w:rsidRDefault="005F364E" w:rsidP="005F364E">
      <w:r>
        <w:rPr>
          <w:rFonts w:hint="eastAsia"/>
        </w:rPr>
        <w:t>правовідносин</w:t>
      </w:r>
      <w:r>
        <w:t></w:t>
      </w:r>
      <w:r>
        <w:rPr>
          <w:rFonts w:hint="eastAsia"/>
        </w:rPr>
        <w:t>у</w:t>
      </w:r>
      <w:r>
        <w:t></w:t>
      </w:r>
      <w:r>
        <w:rPr>
          <w:rFonts w:hint="eastAsia"/>
        </w:rPr>
        <w:t>трудовому</w:t>
      </w:r>
      <w:r>
        <w:t></w:t>
      </w:r>
      <w:r>
        <w:rPr>
          <w:rFonts w:hint="eastAsia"/>
        </w:rPr>
        <w:t>праві</w:t>
      </w:r>
      <w:r>
        <w:t></w:t>
      </w:r>
      <w:r>
        <w:t></w:t>
      </w:r>
      <w:r>
        <w:t></w:t>
      </w:r>
      <w:r>
        <w:t></w:t>
      </w:r>
      <w:r>
        <w:t></w:t>
      </w:r>
      <w:r>
        <w:rPr>
          <w:rFonts w:hint="eastAsia"/>
        </w:rPr>
        <w:t>характеризуються</w:t>
      </w:r>
      <w:r>
        <w:t></w:t>
      </w:r>
      <w:r>
        <w:rPr>
          <w:rFonts w:hint="eastAsia"/>
        </w:rPr>
        <w:t>обмеженістю</w:t>
      </w:r>
      <w:r>
        <w:t></w:t>
      </w:r>
      <w:r>
        <w:rPr>
          <w:rFonts w:hint="eastAsia"/>
        </w:rPr>
        <w:t>кола</w:t>
      </w:r>
    </w:p>
    <w:p w:rsidR="005F364E" w:rsidRDefault="005F364E" w:rsidP="005F364E">
      <w:r>
        <w:rPr>
          <w:rFonts w:hint="eastAsia"/>
        </w:rPr>
        <w:t>суб’єктів</w:t>
      </w:r>
      <w:r>
        <w:t></w:t>
      </w:r>
      <w:r>
        <w:t></w:t>
      </w:r>
      <w:r>
        <w:rPr>
          <w:rFonts w:hint="eastAsia"/>
        </w:rPr>
        <w:t>до</w:t>
      </w:r>
      <w:r>
        <w:t></w:t>
      </w:r>
      <w:r>
        <w:rPr>
          <w:rFonts w:hint="eastAsia"/>
        </w:rPr>
        <w:t>якого</w:t>
      </w:r>
      <w:r>
        <w:t></w:t>
      </w:r>
      <w:r>
        <w:rPr>
          <w:rFonts w:hint="eastAsia"/>
        </w:rPr>
        <w:t>у</w:t>
      </w:r>
      <w:r>
        <w:t></w:t>
      </w:r>
      <w:r>
        <w:rPr>
          <w:rFonts w:hint="eastAsia"/>
        </w:rPr>
        <w:t>всіх</w:t>
      </w:r>
      <w:r>
        <w:t></w:t>
      </w:r>
      <w:r>
        <w:rPr>
          <w:rFonts w:hint="eastAsia"/>
        </w:rPr>
        <w:t>випадках</w:t>
      </w:r>
      <w:r>
        <w:t></w:t>
      </w:r>
      <w:r>
        <w:rPr>
          <w:rFonts w:hint="eastAsia"/>
        </w:rPr>
        <w:t>входять</w:t>
      </w:r>
      <w:r>
        <w:t></w:t>
      </w:r>
      <w:r>
        <w:rPr>
          <w:rFonts w:hint="eastAsia"/>
        </w:rPr>
        <w:t>працівник</w:t>
      </w:r>
      <w:r>
        <w:t></w:t>
      </w:r>
      <w:r>
        <w:rPr>
          <w:rFonts w:hint="eastAsia"/>
        </w:rPr>
        <w:t>і</w:t>
      </w:r>
      <w:r>
        <w:t></w:t>
      </w:r>
      <w:r>
        <w:rPr>
          <w:rFonts w:hint="eastAsia"/>
        </w:rPr>
        <w:t>роботодавець</w:t>
      </w:r>
      <w:r>
        <w:t></w:t>
      </w:r>
      <w:r>
        <w:t></w:t>
      </w:r>
      <w:r>
        <w:t></w:t>
      </w:r>
      <w:r>
        <w:t></w:t>
      </w:r>
      <w:r>
        <w:t></w:t>
      </w:r>
      <w:r>
        <w:rPr>
          <w:rFonts w:hint="eastAsia"/>
        </w:rPr>
        <w:t>їх</w:t>
      </w:r>
    </w:p>
    <w:p w:rsidR="005F364E" w:rsidRDefault="005F364E" w:rsidP="005F364E">
      <w:r>
        <w:rPr>
          <w:rFonts w:hint="eastAsia"/>
        </w:rPr>
        <w:t>мета</w:t>
      </w:r>
      <w:r>
        <w:t></w:t>
      </w:r>
      <w:r>
        <w:rPr>
          <w:rFonts w:hint="eastAsia"/>
        </w:rPr>
        <w:t>полягає</w:t>
      </w:r>
      <w:r>
        <w:t></w:t>
      </w:r>
      <w:r>
        <w:rPr>
          <w:rFonts w:hint="eastAsia"/>
        </w:rPr>
        <w:t>у</w:t>
      </w:r>
      <w:r>
        <w:t></w:t>
      </w:r>
      <w:r>
        <w:rPr>
          <w:rFonts w:hint="eastAsia"/>
        </w:rPr>
        <w:t>запобіганні</w:t>
      </w:r>
      <w:r>
        <w:t></w:t>
      </w:r>
      <w:r>
        <w:rPr>
          <w:rFonts w:hint="eastAsia"/>
        </w:rPr>
        <w:t>порушенню</w:t>
      </w:r>
      <w:r>
        <w:t></w:t>
      </w:r>
      <w:r>
        <w:t></w:t>
      </w:r>
      <w:r>
        <w:rPr>
          <w:rFonts w:hint="eastAsia"/>
        </w:rPr>
        <w:t>усуненні</w:t>
      </w:r>
      <w:r>
        <w:t></w:t>
      </w:r>
      <w:r>
        <w:rPr>
          <w:rFonts w:hint="eastAsia"/>
        </w:rPr>
        <w:t>порушення</w:t>
      </w:r>
      <w:r>
        <w:t></w:t>
      </w:r>
      <w:r>
        <w:t></w:t>
      </w:r>
      <w:r>
        <w:rPr>
          <w:rFonts w:hint="eastAsia"/>
        </w:rPr>
        <w:t>поновленні</w:t>
      </w:r>
      <w:r>
        <w:t></w:t>
      </w:r>
      <w:r>
        <w:rPr>
          <w:rFonts w:hint="eastAsia"/>
        </w:rPr>
        <w:t>та</w:t>
      </w:r>
    </w:p>
    <w:p w:rsidR="005F364E" w:rsidRDefault="005F364E" w:rsidP="005F364E">
      <w:r>
        <w:rPr>
          <w:rFonts w:hint="eastAsia"/>
        </w:rPr>
        <w:t>ліквідації</w:t>
      </w:r>
      <w:r>
        <w:t></w:t>
      </w:r>
      <w:r>
        <w:rPr>
          <w:rFonts w:hint="eastAsia"/>
        </w:rPr>
        <w:t>наслідків</w:t>
      </w:r>
      <w:r>
        <w:t></w:t>
      </w:r>
      <w:r>
        <w:rPr>
          <w:rFonts w:hint="eastAsia"/>
        </w:rPr>
        <w:t>порушених</w:t>
      </w:r>
      <w:r>
        <w:t></w:t>
      </w:r>
      <w:r>
        <w:rPr>
          <w:rFonts w:hint="eastAsia"/>
        </w:rPr>
        <w:t>трудових</w:t>
      </w:r>
      <w:r>
        <w:t></w:t>
      </w:r>
      <w:r>
        <w:rPr>
          <w:rFonts w:hint="eastAsia"/>
        </w:rPr>
        <w:t>прав</w:t>
      </w:r>
      <w:r>
        <w:t></w:t>
      </w:r>
      <w:r>
        <w:t></w:t>
      </w:r>
      <w:r>
        <w:t></w:t>
      </w:r>
      <w:r>
        <w:t></w:t>
      </w:r>
      <w:r>
        <w:t></w:t>
      </w:r>
      <w:r>
        <w:rPr>
          <w:rFonts w:hint="eastAsia"/>
        </w:rPr>
        <w:t>мають</w:t>
      </w:r>
      <w:r>
        <w:t></w:t>
      </w:r>
      <w:r>
        <w:rPr>
          <w:rFonts w:hint="eastAsia"/>
        </w:rPr>
        <w:t>особливі</w:t>
      </w:r>
      <w:r>
        <w:t></w:t>
      </w:r>
      <w:r>
        <w:rPr>
          <w:rFonts w:hint="eastAsia"/>
        </w:rPr>
        <w:t>підстави</w:t>
      </w:r>
    </w:p>
    <w:p w:rsidR="005F364E" w:rsidRDefault="005F364E" w:rsidP="005F364E">
      <w:r>
        <w:rPr>
          <w:rFonts w:hint="eastAsia"/>
        </w:rPr>
        <w:t>для</w:t>
      </w:r>
      <w:r>
        <w:t></w:t>
      </w:r>
      <w:r>
        <w:rPr>
          <w:rFonts w:hint="eastAsia"/>
        </w:rPr>
        <w:t>застосування</w:t>
      </w:r>
      <w:r>
        <w:t></w:t>
      </w:r>
      <w:r>
        <w:t></w:t>
      </w:r>
      <w:r>
        <w:t></w:t>
      </w:r>
      <w:r>
        <w:t></w:t>
      </w:r>
      <w:r>
        <w:t></w:t>
      </w:r>
      <w:r>
        <w:rPr>
          <w:rFonts w:hint="eastAsia"/>
        </w:rPr>
        <w:t>мають</w:t>
      </w:r>
      <w:r>
        <w:t></w:t>
      </w:r>
      <w:r>
        <w:rPr>
          <w:rFonts w:hint="eastAsia"/>
        </w:rPr>
        <w:t>двосторонній</w:t>
      </w:r>
      <w:r>
        <w:t></w:t>
      </w:r>
      <w:r>
        <w:rPr>
          <w:rFonts w:hint="eastAsia"/>
        </w:rPr>
        <w:t>характер</w:t>
      </w:r>
      <w:r>
        <w:t></w:t>
      </w:r>
      <w:r>
        <w:t></w:t>
      </w:r>
      <w:r>
        <w:t></w:t>
      </w:r>
      <w:r>
        <w:t></w:t>
      </w:r>
      <w:r>
        <w:t></w:t>
      </w:r>
      <w:r>
        <w:rPr>
          <w:rFonts w:hint="eastAsia"/>
        </w:rPr>
        <w:t>багатоваріантні</w:t>
      </w:r>
      <w:r>
        <w:t></w:t>
      </w:r>
      <w:r>
        <w:t></w:t>
      </w:r>
      <w:r>
        <w:t></w:t>
      </w:r>
      <w:r>
        <w:t></w:t>
      </w:r>
    </w:p>
    <w:p w:rsidR="005F364E" w:rsidRDefault="005F364E" w:rsidP="005F364E">
      <w:r>
        <w:rPr>
          <w:rFonts w:hint="eastAsia"/>
        </w:rPr>
        <w:t>стабільні</w:t>
      </w:r>
      <w:r>
        <w:t></w:t>
      </w:r>
      <w:r>
        <w:t></w:t>
      </w:r>
      <w:r>
        <w:t></w:t>
      </w:r>
      <w:r>
        <w:t></w:t>
      </w:r>
      <w:r>
        <w:t></w:t>
      </w:r>
      <w:r>
        <w:rPr>
          <w:rFonts w:hint="eastAsia"/>
        </w:rPr>
        <w:t>містять</w:t>
      </w:r>
      <w:r>
        <w:t></w:t>
      </w:r>
      <w:r>
        <w:rPr>
          <w:rFonts w:hint="eastAsia"/>
        </w:rPr>
        <w:t>ускладнені</w:t>
      </w:r>
      <w:r>
        <w:t></w:t>
      </w:r>
      <w:r>
        <w:rPr>
          <w:rFonts w:hint="eastAsia"/>
        </w:rPr>
        <w:t>трудові</w:t>
      </w:r>
      <w:r>
        <w:t></w:t>
      </w:r>
      <w:r>
        <w:rPr>
          <w:rFonts w:hint="eastAsia"/>
        </w:rPr>
        <w:t>правовідносини</w:t>
      </w:r>
      <w:r>
        <w:t></w:t>
      </w:r>
      <w:r>
        <w:rPr>
          <w:rFonts w:hint="eastAsia"/>
        </w:rPr>
        <w:t>тощо</w:t>
      </w:r>
      <w:r>
        <w:t></w:t>
      </w:r>
    </w:p>
    <w:p w:rsidR="005F364E" w:rsidRDefault="005F364E" w:rsidP="005F364E">
      <w:r>
        <w:t></w:t>
      </w:r>
      <w:r>
        <w:t></w:t>
      </w:r>
      <w:r>
        <w:t></w:t>
      </w:r>
      <w:r>
        <w:rPr>
          <w:rFonts w:hint="eastAsia"/>
        </w:rPr>
        <w:t>За</w:t>
      </w:r>
      <w:r>
        <w:t></w:t>
      </w:r>
      <w:r>
        <w:rPr>
          <w:rFonts w:hint="eastAsia"/>
        </w:rPr>
        <w:t>критерієм</w:t>
      </w:r>
      <w:r>
        <w:t></w:t>
      </w:r>
      <w:r>
        <w:rPr>
          <w:rFonts w:hint="eastAsia"/>
        </w:rPr>
        <w:t>суб’єкта</w:t>
      </w:r>
      <w:r>
        <w:t></w:t>
      </w:r>
      <w:r>
        <w:rPr>
          <w:rFonts w:hint="eastAsia"/>
        </w:rPr>
        <w:t>захисту</w:t>
      </w:r>
      <w:r>
        <w:t></w:t>
      </w:r>
      <w:r>
        <w:rPr>
          <w:rFonts w:hint="eastAsia"/>
        </w:rPr>
        <w:t>виділено</w:t>
      </w:r>
      <w:r>
        <w:t></w:t>
      </w:r>
      <w:r>
        <w:rPr>
          <w:rFonts w:hint="eastAsia"/>
        </w:rPr>
        <w:t>такі</w:t>
      </w:r>
      <w:r>
        <w:t></w:t>
      </w:r>
      <w:r>
        <w:rPr>
          <w:rFonts w:hint="eastAsia"/>
        </w:rPr>
        <w:t>індивідуальні</w:t>
      </w:r>
      <w:r>
        <w:t></w:t>
      </w:r>
      <w:r>
        <w:rPr>
          <w:rFonts w:hint="eastAsia"/>
        </w:rPr>
        <w:t>способи</w:t>
      </w:r>
    </w:p>
    <w:p w:rsidR="005F364E" w:rsidRDefault="005F364E" w:rsidP="005F364E">
      <w:r>
        <w:rPr>
          <w:rFonts w:hint="eastAsia"/>
        </w:rPr>
        <w:t>захисту</w:t>
      </w:r>
      <w:r>
        <w:t></w:t>
      </w:r>
      <w:r>
        <w:rPr>
          <w:rFonts w:hint="eastAsia"/>
        </w:rPr>
        <w:t>трудових</w:t>
      </w:r>
      <w:r>
        <w:t></w:t>
      </w:r>
      <w:r>
        <w:rPr>
          <w:rFonts w:hint="eastAsia"/>
        </w:rPr>
        <w:t>прав</w:t>
      </w:r>
      <w:r>
        <w:t></w:t>
      </w:r>
      <w:r>
        <w:t></w:t>
      </w:r>
      <w:r>
        <w:t></w:t>
      </w:r>
      <w:r>
        <w:t></w:t>
      </w:r>
      <w:r>
        <w:t></w:t>
      </w:r>
      <w:r>
        <w:rPr>
          <w:rFonts w:hint="eastAsia"/>
        </w:rPr>
        <w:t>способи</w:t>
      </w:r>
      <w:r>
        <w:t></w:t>
      </w:r>
      <w:r>
        <w:rPr>
          <w:rFonts w:hint="eastAsia"/>
        </w:rPr>
        <w:t>захисту</w:t>
      </w:r>
      <w:r>
        <w:t></w:t>
      </w:r>
      <w:r>
        <w:t></w:t>
      </w:r>
      <w:r>
        <w:rPr>
          <w:rFonts w:hint="eastAsia"/>
        </w:rPr>
        <w:t>що</w:t>
      </w:r>
      <w:r>
        <w:t></w:t>
      </w:r>
      <w:r>
        <w:rPr>
          <w:rFonts w:hint="eastAsia"/>
        </w:rPr>
        <w:t>здійснюють</w:t>
      </w:r>
      <w:r>
        <w:t></w:t>
      </w:r>
      <w:r>
        <w:rPr>
          <w:rFonts w:hint="eastAsia"/>
        </w:rPr>
        <w:t>за</w:t>
      </w:r>
      <w:r>
        <w:t></w:t>
      </w:r>
      <w:r>
        <w:rPr>
          <w:rFonts w:hint="eastAsia"/>
        </w:rPr>
        <w:t>участю</w:t>
      </w:r>
      <w:r>
        <w:t></w:t>
      </w:r>
      <w:r>
        <w:rPr>
          <w:rFonts w:hint="eastAsia"/>
        </w:rPr>
        <w:t>суду</w:t>
      </w:r>
    </w:p>
    <w:p w:rsidR="005F364E" w:rsidRDefault="005F364E" w:rsidP="005F364E">
      <w:r>
        <w:t></w:t>
      </w:r>
      <w:r>
        <w:rPr>
          <w:rFonts w:hint="eastAsia"/>
        </w:rPr>
        <w:t>поновлення</w:t>
      </w:r>
      <w:r>
        <w:t></w:t>
      </w:r>
      <w:r>
        <w:rPr>
          <w:rFonts w:hint="eastAsia"/>
        </w:rPr>
        <w:t>працівника</w:t>
      </w:r>
      <w:r>
        <w:t></w:t>
      </w:r>
      <w:r>
        <w:rPr>
          <w:rFonts w:hint="eastAsia"/>
        </w:rPr>
        <w:t>на</w:t>
      </w:r>
      <w:r>
        <w:t></w:t>
      </w:r>
      <w:r>
        <w:rPr>
          <w:rFonts w:hint="eastAsia"/>
        </w:rPr>
        <w:t>роботі</w:t>
      </w:r>
      <w:r>
        <w:t></w:t>
      </w:r>
      <w:r>
        <w:t></w:t>
      </w:r>
      <w:r>
        <w:t></w:t>
      </w:r>
      <w:r>
        <w:t></w:t>
      </w:r>
      <w:r>
        <w:t></w:t>
      </w:r>
      <w:r>
        <w:t></w:t>
      </w:r>
      <w:r>
        <w:rPr>
          <w:rFonts w:hint="eastAsia"/>
        </w:rPr>
        <w:t>способи</w:t>
      </w:r>
      <w:r>
        <w:t></w:t>
      </w:r>
      <w:r>
        <w:rPr>
          <w:rFonts w:hint="eastAsia"/>
        </w:rPr>
        <w:t>захисту</w:t>
      </w:r>
      <w:r>
        <w:t></w:t>
      </w:r>
      <w:r>
        <w:rPr>
          <w:rFonts w:hint="eastAsia"/>
        </w:rPr>
        <w:t>за</w:t>
      </w:r>
      <w:r>
        <w:t></w:t>
      </w:r>
      <w:r>
        <w:rPr>
          <w:rFonts w:hint="eastAsia"/>
        </w:rPr>
        <w:t>участю</w:t>
      </w:r>
      <w:r>
        <w:t></w:t>
      </w:r>
      <w:r>
        <w:rPr>
          <w:rFonts w:hint="eastAsia"/>
        </w:rPr>
        <w:t>професійної</w:t>
      </w:r>
    </w:p>
    <w:p w:rsidR="005F364E" w:rsidRDefault="005F364E" w:rsidP="005F364E">
      <w:r>
        <w:rPr>
          <w:rFonts w:hint="eastAsia"/>
        </w:rPr>
        <w:t>спілки</w:t>
      </w:r>
      <w:r>
        <w:t></w:t>
      </w:r>
      <w:r>
        <w:t></w:t>
      </w:r>
      <w:r>
        <w:rPr>
          <w:rFonts w:hint="eastAsia"/>
        </w:rPr>
        <w:t>ненадання</w:t>
      </w:r>
      <w:r>
        <w:t></w:t>
      </w:r>
      <w:r>
        <w:rPr>
          <w:rFonts w:hint="eastAsia"/>
        </w:rPr>
        <w:t>згоди</w:t>
      </w:r>
      <w:r>
        <w:t></w:t>
      </w:r>
      <w:r>
        <w:rPr>
          <w:rFonts w:hint="eastAsia"/>
        </w:rPr>
        <w:t>на</w:t>
      </w:r>
      <w:r>
        <w:t></w:t>
      </w:r>
      <w:r>
        <w:rPr>
          <w:rFonts w:hint="eastAsia"/>
        </w:rPr>
        <w:t>звільнення</w:t>
      </w:r>
      <w:r>
        <w:t></w:t>
      </w:r>
      <w:r>
        <w:rPr>
          <w:rFonts w:hint="eastAsia"/>
        </w:rPr>
        <w:t>працівника</w:t>
      </w:r>
      <w:r>
        <w:t></w:t>
      </w:r>
      <w:r>
        <w:rPr>
          <w:rFonts w:hint="eastAsia"/>
        </w:rPr>
        <w:t>у</w:t>
      </w:r>
      <w:r>
        <w:t></w:t>
      </w:r>
      <w:r>
        <w:rPr>
          <w:rFonts w:hint="eastAsia"/>
        </w:rPr>
        <w:t>випадках</w:t>
      </w:r>
      <w:r>
        <w:t></w:t>
      </w:r>
      <w:r>
        <w:t></w:t>
      </w:r>
      <w:r>
        <w:rPr>
          <w:rFonts w:hint="eastAsia"/>
        </w:rPr>
        <w:t>передбачених</w:t>
      </w:r>
      <w:r>
        <w:t></w:t>
      </w:r>
    </w:p>
    <w:p w:rsidR="005F364E" w:rsidRDefault="005F364E" w:rsidP="005F364E">
      <w:r>
        <w:t></w:t>
      </w:r>
      <w:r>
        <w:t></w:t>
      </w:r>
      <w:r>
        <w:t></w:t>
      </w:r>
    </w:p>
    <w:p w:rsidR="005F364E" w:rsidRDefault="005F364E" w:rsidP="005F364E">
      <w:r>
        <w:rPr>
          <w:rFonts w:hint="eastAsia"/>
        </w:rPr>
        <w:t>трудовим</w:t>
      </w:r>
      <w:r>
        <w:t></w:t>
      </w:r>
      <w:r>
        <w:rPr>
          <w:rFonts w:hint="eastAsia"/>
        </w:rPr>
        <w:t>законодавством</w:t>
      </w:r>
      <w:r>
        <w:t></w:t>
      </w:r>
      <w:r>
        <w:rPr>
          <w:rFonts w:hint="eastAsia"/>
        </w:rPr>
        <w:t>тощо</w:t>
      </w:r>
      <w:r>
        <w:t></w:t>
      </w:r>
      <w:r>
        <w:t></w:t>
      </w:r>
      <w:r>
        <w:t></w:t>
      </w:r>
      <w:r>
        <w:t></w:t>
      </w:r>
      <w:r>
        <w:t></w:t>
      </w:r>
      <w:r>
        <w:t></w:t>
      </w:r>
      <w:r>
        <w:rPr>
          <w:rFonts w:hint="eastAsia"/>
        </w:rPr>
        <w:t>способи</w:t>
      </w:r>
      <w:r>
        <w:t></w:t>
      </w:r>
      <w:r>
        <w:rPr>
          <w:rFonts w:hint="eastAsia"/>
        </w:rPr>
        <w:t>захисту</w:t>
      </w:r>
      <w:r>
        <w:t></w:t>
      </w:r>
      <w:r>
        <w:rPr>
          <w:rFonts w:hint="eastAsia"/>
        </w:rPr>
        <w:t>за</w:t>
      </w:r>
      <w:r>
        <w:t></w:t>
      </w:r>
      <w:r>
        <w:rPr>
          <w:rFonts w:hint="eastAsia"/>
        </w:rPr>
        <w:t>участю</w:t>
      </w:r>
      <w:r>
        <w:t></w:t>
      </w:r>
      <w:r>
        <w:rPr>
          <w:rFonts w:hint="eastAsia"/>
        </w:rPr>
        <w:t>медіатора</w:t>
      </w:r>
    </w:p>
    <w:p w:rsidR="005F364E" w:rsidRDefault="005F364E" w:rsidP="005F364E">
      <w:r>
        <w:t></w:t>
      </w:r>
      <w:r>
        <w:rPr>
          <w:rFonts w:hint="eastAsia"/>
        </w:rPr>
        <w:t>винятково</w:t>
      </w:r>
      <w:r>
        <w:t></w:t>
      </w:r>
      <w:r>
        <w:rPr>
          <w:rFonts w:hint="eastAsia"/>
        </w:rPr>
        <w:t>у</w:t>
      </w:r>
      <w:r>
        <w:t></w:t>
      </w:r>
      <w:r>
        <w:rPr>
          <w:rFonts w:hint="eastAsia"/>
        </w:rPr>
        <w:t>випадках</w:t>
      </w:r>
      <w:r>
        <w:t></w:t>
      </w:r>
      <w:r>
        <w:t></w:t>
      </w:r>
      <w:r>
        <w:rPr>
          <w:rFonts w:hint="eastAsia"/>
        </w:rPr>
        <w:t>коли</w:t>
      </w:r>
      <w:r>
        <w:t></w:t>
      </w:r>
      <w:r>
        <w:rPr>
          <w:rFonts w:hint="eastAsia"/>
        </w:rPr>
        <w:t>він</w:t>
      </w:r>
      <w:r>
        <w:t></w:t>
      </w:r>
      <w:r>
        <w:rPr>
          <w:rFonts w:hint="eastAsia"/>
        </w:rPr>
        <w:t>виступає</w:t>
      </w:r>
      <w:r>
        <w:t></w:t>
      </w:r>
      <w:r>
        <w:rPr>
          <w:rFonts w:hint="eastAsia"/>
        </w:rPr>
        <w:t>в</w:t>
      </w:r>
      <w:r>
        <w:t></w:t>
      </w:r>
      <w:r>
        <w:rPr>
          <w:rFonts w:hint="eastAsia"/>
        </w:rPr>
        <w:t>інтересах</w:t>
      </w:r>
      <w:r>
        <w:t></w:t>
      </w:r>
      <w:r>
        <w:rPr>
          <w:rFonts w:hint="eastAsia"/>
        </w:rPr>
        <w:t>працівника</w:t>
      </w:r>
      <w:r>
        <w:t></w:t>
      </w:r>
      <w:r>
        <w:t></w:t>
      </w:r>
      <w:r>
        <w:t></w:t>
      </w:r>
      <w:r>
        <w:t></w:t>
      </w:r>
      <w:r>
        <w:t></w:t>
      </w:r>
      <w:r>
        <w:t></w:t>
      </w:r>
      <w:r>
        <w:rPr>
          <w:rFonts w:hint="eastAsia"/>
        </w:rPr>
        <w:t>способи</w:t>
      </w:r>
    </w:p>
    <w:p w:rsidR="005F364E" w:rsidRDefault="005F364E" w:rsidP="005F364E">
      <w:r>
        <w:rPr>
          <w:rFonts w:hint="eastAsia"/>
        </w:rPr>
        <w:t>захисту</w:t>
      </w:r>
      <w:r>
        <w:t></w:t>
      </w:r>
      <w:r>
        <w:rPr>
          <w:rFonts w:hint="eastAsia"/>
        </w:rPr>
        <w:t>за</w:t>
      </w:r>
      <w:r>
        <w:t></w:t>
      </w:r>
      <w:r>
        <w:rPr>
          <w:rFonts w:hint="eastAsia"/>
        </w:rPr>
        <w:t>участю</w:t>
      </w:r>
      <w:r>
        <w:t></w:t>
      </w:r>
      <w:r>
        <w:rPr>
          <w:rFonts w:hint="eastAsia"/>
        </w:rPr>
        <w:t>омбудсмана</w:t>
      </w:r>
      <w:r>
        <w:t></w:t>
      </w:r>
      <w:r>
        <w:t></w:t>
      </w:r>
      <w:r>
        <w:t></w:t>
      </w:r>
      <w:r>
        <w:t></w:t>
      </w:r>
      <w:r>
        <w:t></w:t>
      </w:r>
      <w:r>
        <w:rPr>
          <w:rFonts w:hint="eastAsia"/>
        </w:rPr>
        <w:t>способи</w:t>
      </w:r>
      <w:r>
        <w:t></w:t>
      </w:r>
      <w:r>
        <w:rPr>
          <w:rFonts w:hint="eastAsia"/>
        </w:rPr>
        <w:t>захисту</w:t>
      </w:r>
      <w:r>
        <w:t></w:t>
      </w:r>
      <w:r>
        <w:rPr>
          <w:rFonts w:hint="eastAsia"/>
        </w:rPr>
        <w:t>за</w:t>
      </w:r>
      <w:r>
        <w:t></w:t>
      </w:r>
      <w:r>
        <w:rPr>
          <w:rFonts w:hint="eastAsia"/>
        </w:rPr>
        <w:t>участю</w:t>
      </w:r>
      <w:r>
        <w:t></w:t>
      </w:r>
      <w:r>
        <w:rPr>
          <w:rFonts w:hint="eastAsia"/>
        </w:rPr>
        <w:t>дипломатичних</w:t>
      </w:r>
    </w:p>
    <w:p w:rsidR="005F364E" w:rsidRDefault="005F364E" w:rsidP="005F364E">
      <w:r>
        <w:rPr>
          <w:rFonts w:hint="eastAsia"/>
        </w:rPr>
        <w:t>і</w:t>
      </w:r>
      <w:r>
        <w:t></w:t>
      </w:r>
      <w:r>
        <w:rPr>
          <w:rFonts w:hint="eastAsia"/>
        </w:rPr>
        <w:t>консульських</w:t>
      </w:r>
      <w:r>
        <w:t></w:t>
      </w:r>
      <w:r>
        <w:rPr>
          <w:rFonts w:hint="eastAsia"/>
        </w:rPr>
        <w:t>установ</w:t>
      </w:r>
      <w:r>
        <w:t></w:t>
      </w:r>
      <w:r>
        <w:t></w:t>
      </w:r>
      <w:r>
        <w:t></w:t>
      </w:r>
      <w:r>
        <w:t></w:t>
      </w:r>
      <w:r>
        <w:t></w:t>
      </w:r>
      <w:r>
        <w:rPr>
          <w:rFonts w:hint="eastAsia"/>
        </w:rPr>
        <w:t>способи</w:t>
      </w:r>
      <w:r>
        <w:t></w:t>
      </w:r>
      <w:r>
        <w:rPr>
          <w:rFonts w:hint="eastAsia"/>
        </w:rPr>
        <w:t>захисту</w:t>
      </w:r>
      <w:r>
        <w:t></w:t>
      </w:r>
      <w:r>
        <w:rPr>
          <w:rFonts w:hint="eastAsia"/>
        </w:rPr>
        <w:t>за</w:t>
      </w:r>
      <w:r>
        <w:t></w:t>
      </w:r>
      <w:r>
        <w:rPr>
          <w:rFonts w:hint="eastAsia"/>
        </w:rPr>
        <w:t>участю</w:t>
      </w:r>
      <w:r>
        <w:t></w:t>
      </w:r>
      <w:r>
        <w:rPr>
          <w:rFonts w:hint="eastAsia"/>
        </w:rPr>
        <w:t>адміністративних</w:t>
      </w:r>
    </w:p>
    <w:p w:rsidR="005F364E" w:rsidRDefault="005F364E" w:rsidP="005F364E">
      <w:r>
        <w:rPr>
          <w:rFonts w:hint="eastAsia"/>
        </w:rPr>
        <w:t>органів</w:t>
      </w:r>
      <w:r>
        <w:t></w:t>
      </w:r>
      <w:r>
        <w:rPr>
          <w:rFonts w:hint="eastAsia"/>
        </w:rPr>
        <w:t>винятково</w:t>
      </w:r>
      <w:r>
        <w:t></w:t>
      </w:r>
      <w:r>
        <w:rPr>
          <w:rFonts w:hint="eastAsia"/>
        </w:rPr>
        <w:t>у</w:t>
      </w:r>
      <w:r>
        <w:t></w:t>
      </w:r>
      <w:r>
        <w:rPr>
          <w:rFonts w:hint="eastAsia"/>
        </w:rPr>
        <w:t>випадках</w:t>
      </w:r>
      <w:r>
        <w:t></w:t>
      </w:r>
      <w:r>
        <w:rPr>
          <w:rFonts w:hint="eastAsia"/>
        </w:rPr>
        <w:t>безпосереднього</w:t>
      </w:r>
      <w:r>
        <w:t></w:t>
      </w:r>
      <w:r>
        <w:rPr>
          <w:rFonts w:hint="eastAsia"/>
        </w:rPr>
        <w:t>звернення</w:t>
      </w:r>
      <w:r>
        <w:t></w:t>
      </w:r>
      <w:r>
        <w:rPr>
          <w:rFonts w:hint="eastAsia"/>
        </w:rPr>
        <w:t>до</w:t>
      </w:r>
      <w:r>
        <w:t></w:t>
      </w:r>
      <w:r>
        <w:rPr>
          <w:rFonts w:hint="eastAsia"/>
        </w:rPr>
        <w:t>них</w:t>
      </w:r>
      <w:r>
        <w:t></w:t>
      </w:r>
      <w:r>
        <w:rPr>
          <w:rFonts w:hint="eastAsia"/>
        </w:rPr>
        <w:t>працівника</w:t>
      </w:r>
      <w:r>
        <w:t></w:t>
      </w:r>
    </w:p>
    <w:p w:rsidR="005F364E" w:rsidRDefault="005F364E" w:rsidP="005F364E">
      <w:r>
        <w:rPr>
          <w:rFonts w:hint="eastAsia"/>
        </w:rPr>
        <w:t>якщо</w:t>
      </w:r>
      <w:r>
        <w:t></w:t>
      </w:r>
      <w:r>
        <w:rPr>
          <w:rFonts w:hint="eastAsia"/>
        </w:rPr>
        <w:t>рішення</w:t>
      </w:r>
      <w:r>
        <w:t></w:t>
      </w:r>
      <w:r>
        <w:rPr>
          <w:rFonts w:hint="eastAsia"/>
        </w:rPr>
        <w:t>в</w:t>
      </w:r>
      <w:r>
        <w:t></w:t>
      </w:r>
      <w:r>
        <w:rPr>
          <w:rFonts w:hint="eastAsia"/>
        </w:rPr>
        <w:t>цьому</w:t>
      </w:r>
      <w:r>
        <w:t></w:t>
      </w:r>
      <w:r>
        <w:rPr>
          <w:rFonts w:hint="eastAsia"/>
        </w:rPr>
        <w:t>органі</w:t>
      </w:r>
      <w:r>
        <w:t></w:t>
      </w:r>
      <w:r>
        <w:rPr>
          <w:rFonts w:hint="eastAsia"/>
        </w:rPr>
        <w:t>приймаються</w:t>
      </w:r>
      <w:r>
        <w:t></w:t>
      </w:r>
      <w:r>
        <w:rPr>
          <w:rFonts w:hint="eastAsia"/>
        </w:rPr>
        <w:t>одноосібно</w:t>
      </w:r>
      <w:r>
        <w:t></w:t>
      </w:r>
    </w:p>
    <w:p w:rsidR="005F364E" w:rsidRDefault="005F364E" w:rsidP="005F364E">
      <w:r>
        <w:rPr>
          <w:rFonts w:hint="eastAsia"/>
        </w:rPr>
        <w:t>За</w:t>
      </w:r>
      <w:r>
        <w:t></w:t>
      </w:r>
      <w:r>
        <w:rPr>
          <w:rFonts w:hint="eastAsia"/>
        </w:rPr>
        <w:t>критерієм</w:t>
      </w:r>
      <w:r>
        <w:t></w:t>
      </w:r>
      <w:r>
        <w:rPr>
          <w:rFonts w:hint="eastAsia"/>
        </w:rPr>
        <w:t>правового</w:t>
      </w:r>
      <w:r>
        <w:t></w:t>
      </w:r>
      <w:r>
        <w:rPr>
          <w:rFonts w:hint="eastAsia"/>
        </w:rPr>
        <w:t>регулювання</w:t>
      </w:r>
      <w:r>
        <w:t></w:t>
      </w:r>
      <w:r>
        <w:rPr>
          <w:rFonts w:hint="eastAsia"/>
        </w:rPr>
        <w:t>індивідуальні</w:t>
      </w:r>
      <w:r>
        <w:t></w:t>
      </w:r>
      <w:r>
        <w:rPr>
          <w:rFonts w:hint="eastAsia"/>
        </w:rPr>
        <w:t>способи</w:t>
      </w:r>
      <w:r>
        <w:t></w:t>
      </w:r>
      <w:r>
        <w:rPr>
          <w:rFonts w:hint="eastAsia"/>
        </w:rPr>
        <w:t>захисту</w:t>
      </w:r>
    </w:p>
    <w:p w:rsidR="005F364E" w:rsidRDefault="005F364E" w:rsidP="005F364E">
      <w:r>
        <w:rPr>
          <w:rFonts w:hint="eastAsia"/>
        </w:rPr>
        <w:t>трудових</w:t>
      </w:r>
      <w:r>
        <w:t></w:t>
      </w:r>
      <w:r>
        <w:rPr>
          <w:rFonts w:hint="eastAsia"/>
        </w:rPr>
        <w:t>прав</w:t>
      </w:r>
      <w:r>
        <w:t></w:t>
      </w:r>
      <w:r>
        <w:rPr>
          <w:rFonts w:hint="eastAsia"/>
        </w:rPr>
        <w:t>працівників</w:t>
      </w:r>
      <w:r>
        <w:t></w:t>
      </w:r>
      <w:r>
        <w:rPr>
          <w:rFonts w:hint="eastAsia"/>
        </w:rPr>
        <w:t>поділено</w:t>
      </w:r>
      <w:r>
        <w:t></w:t>
      </w:r>
      <w:r>
        <w:rPr>
          <w:rFonts w:hint="eastAsia"/>
        </w:rPr>
        <w:t>на</w:t>
      </w:r>
      <w:r>
        <w:t></w:t>
      </w:r>
    </w:p>
    <w:p w:rsidR="005F364E" w:rsidRDefault="005F364E" w:rsidP="005F364E">
      <w:r>
        <w:t></w:t>
      </w:r>
      <w:r>
        <w:t></w:t>
      </w:r>
      <w:r>
        <w:t></w:t>
      </w:r>
      <w:r>
        <w:rPr>
          <w:rFonts w:hint="eastAsia"/>
        </w:rPr>
        <w:t>передбачені</w:t>
      </w:r>
      <w:r>
        <w:t></w:t>
      </w:r>
      <w:r>
        <w:rPr>
          <w:rFonts w:hint="eastAsia"/>
        </w:rPr>
        <w:t>трудовим</w:t>
      </w:r>
      <w:r>
        <w:t></w:t>
      </w:r>
      <w:r>
        <w:rPr>
          <w:rFonts w:hint="eastAsia"/>
        </w:rPr>
        <w:t>законодавством</w:t>
      </w:r>
      <w:r>
        <w:t></w:t>
      </w:r>
      <w:r>
        <w:t></w:t>
      </w:r>
      <w:r>
        <w:rPr>
          <w:rFonts w:hint="eastAsia"/>
        </w:rPr>
        <w:t>колективними</w:t>
      </w:r>
      <w:r>
        <w:t></w:t>
      </w:r>
      <w:r>
        <w:rPr>
          <w:rFonts w:hint="eastAsia"/>
        </w:rPr>
        <w:t>та</w:t>
      </w:r>
      <w:r>
        <w:t></w:t>
      </w:r>
      <w:r>
        <w:rPr>
          <w:rFonts w:hint="eastAsia"/>
        </w:rPr>
        <w:t>трудовими</w:t>
      </w:r>
    </w:p>
    <w:p w:rsidR="005F364E" w:rsidRDefault="005F364E" w:rsidP="005F364E">
      <w:r>
        <w:rPr>
          <w:rFonts w:hint="eastAsia"/>
        </w:rPr>
        <w:t>договорами</w:t>
      </w:r>
      <w:r>
        <w:t></w:t>
      </w:r>
      <w:r>
        <w:rPr>
          <w:rFonts w:hint="eastAsia"/>
        </w:rPr>
        <w:t>визнання</w:t>
      </w:r>
      <w:r>
        <w:t></w:t>
      </w:r>
      <w:r>
        <w:rPr>
          <w:rFonts w:hint="eastAsia"/>
        </w:rPr>
        <w:t>недійсними</w:t>
      </w:r>
      <w:r>
        <w:t></w:t>
      </w:r>
      <w:r>
        <w:rPr>
          <w:rFonts w:hint="eastAsia"/>
        </w:rPr>
        <w:t>умов</w:t>
      </w:r>
      <w:r>
        <w:t></w:t>
      </w:r>
      <w:r>
        <w:rPr>
          <w:rFonts w:hint="eastAsia"/>
        </w:rPr>
        <w:t>колективних</w:t>
      </w:r>
      <w:r>
        <w:t></w:t>
      </w:r>
      <w:r>
        <w:rPr>
          <w:rFonts w:hint="eastAsia"/>
        </w:rPr>
        <w:t>договорів</w:t>
      </w:r>
      <w:r>
        <w:t></w:t>
      </w:r>
      <w:r>
        <w:rPr>
          <w:rFonts w:hint="eastAsia"/>
        </w:rPr>
        <w:t>і</w:t>
      </w:r>
      <w:r>
        <w:t></w:t>
      </w:r>
      <w:r>
        <w:rPr>
          <w:rFonts w:hint="eastAsia"/>
        </w:rPr>
        <w:t>договорів</w:t>
      </w:r>
    </w:p>
    <w:p w:rsidR="005F364E" w:rsidRDefault="005F364E" w:rsidP="005F364E">
      <w:r>
        <w:rPr>
          <w:rFonts w:hint="eastAsia"/>
        </w:rPr>
        <w:t>про</w:t>
      </w:r>
      <w:r>
        <w:t></w:t>
      </w:r>
      <w:r>
        <w:rPr>
          <w:rFonts w:hint="eastAsia"/>
        </w:rPr>
        <w:t>працю</w:t>
      </w:r>
      <w:r>
        <w:t></w:t>
      </w:r>
      <w:r>
        <w:t></w:t>
      </w:r>
      <w:r>
        <w:rPr>
          <w:rFonts w:hint="eastAsia"/>
        </w:rPr>
        <w:t>які</w:t>
      </w:r>
      <w:r>
        <w:t></w:t>
      </w:r>
      <w:r>
        <w:rPr>
          <w:rFonts w:hint="eastAsia"/>
        </w:rPr>
        <w:t>погіршують</w:t>
      </w:r>
      <w:r>
        <w:t></w:t>
      </w:r>
      <w:r>
        <w:rPr>
          <w:rFonts w:hint="eastAsia"/>
        </w:rPr>
        <w:t>становище</w:t>
      </w:r>
      <w:r>
        <w:t></w:t>
      </w:r>
      <w:r>
        <w:rPr>
          <w:rFonts w:hint="eastAsia"/>
        </w:rPr>
        <w:t>працівників</w:t>
      </w:r>
      <w:r>
        <w:t></w:t>
      </w:r>
      <w:r>
        <w:t></w:t>
      </w:r>
      <w:r>
        <w:rPr>
          <w:rFonts w:hint="eastAsia"/>
        </w:rPr>
        <w:t>порівняно</w:t>
      </w:r>
      <w:r>
        <w:t></w:t>
      </w:r>
      <w:r>
        <w:rPr>
          <w:rFonts w:hint="eastAsia"/>
        </w:rPr>
        <w:t>із</w:t>
      </w:r>
    </w:p>
    <w:p w:rsidR="005F364E" w:rsidRDefault="005F364E" w:rsidP="005F364E">
      <w:r>
        <w:rPr>
          <w:rFonts w:hint="eastAsia"/>
        </w:rPr>
        <w:t>законодавством</w:t>
      </w:r>
      <w:r>
        <w:t></w:t>
      </w:r>
      <w:r>
        <w:rPr>
          <w:rFonts w:hint="eastAsia"/>
        </w:rPr>
        <w:t>України</w:t>
      </w:r>
      <w:r>
        <w:t></w:t>
      </w:r>
      <w:r>
        <w:rPr>
          <w:rFonts w:hint="eastAsia"/>
        </w:rPr>
        <w:t>про</w:t>
      </w:r>
      <w:r>
        <w:t></w:t>
      </w:r>
      <w:r>
        <w:rPr>
          <w:rFonts w:hint="eastAsia"/>
        </w:rPr>
        <w:t>працю</w:t>
      </w:r>
      <w:r>
        <w:t></w:t>
      </w:r>
      <w:r>
        <w:t></w:t>
      </w:r>
      <w:r>
        <w:rPr>
          <w:rFonts w:hint="eastAsia"/>
        </w:rPr>
        <w:t>ст</w:t>
      </w:r>
      <w:r>
        <w:t></w:t>
      </w:r>
      <w:r>
        <w:t></w:t>
      </w:r>
      <w:r>
        <w:t></w:t>
      </w:r>
      <w:r>
        <w:t></w:t>
      </w:r>
      <w:r>
        <w:rPr>
          <w:rFonts w:hint="eastAsia"/>
        </w:rPr>
        <w:t>Кодексу</w:t>
      </w:r>
      <w:r>
        <w:t></w:t>
      </w:r>
      <w:r>
        <w:rPr>
          <w:rFonts w:hint="eastAsia"/>
        </w:rPr>
        <w:t>законів</w:t>
      </w:r>
      <w:r>
        <w:t></w:t>
      </w:r>
      <w:r>
        <w:rPr>
          <w:rFonts w:hint="eastAsia"/>
        </w:rPr>
        <w:t>про</w:t>
      </w:r>
      <w:r>
        <w:t></w:t>
      </w:r>
      <w:r>
        <w:rPr>
          <w:rFonts w:hint="eastAsia"/>
        </w:rPr>
        <w:t>працю</w:t>
      </w:r>
    </w:p>
    <w:p w:rsidR="005F364E" w:rsidRDefault="005F364E" w:rsidP="005F364E">
      <w:r>
        <w:rPr>
          <w:rFonts w:hint="eastAsia"/>
        </w:rPr>
        <w:t>України</w:t>
      </w:r>
      <w:r>
        <w:t></w:t>
      </w:r>
      <w:r>
        <w:t></w:t>
      </w:r>
      <w:r>
        <w:t></w:t>
      </w:r>
      <w:r>
        <w:rPr>
          <w:rFonts w:hint="eastAsia"/>
        </w:rPr>
        <w:t>поновлення</w:t>
      </w:r>
      <w:r>
        <w:t></w:t>
      </w:r>
      <w:r>
        <w:rPr>
          <w:rFonts w:hint="eastAsia"/>
        </w:rPr>
        <w:t>на</w:t>
      </w:r>
      <w:r>
        <w:t></w:t>
      </w:r>
      <w:r>
        <w:rPr>
          <w:rFonts w:hint="eastAsia"/>
        </w:rPr>
        <w:t>попередній</w:t>
      </w:r>
      <w:r>
        <w:t></w:t>
      </w:r>
      <w:r>
        <w:rPr>
          <w:rFonts w:hint="eastAsia"/>
        </w:rPr>
        <w:t>роботі</w:t>
      </w:r>
      <w:r>
        <w:t></w:t>
      </w:r>
      <w:r>
        <w:rPr>
          <w:rFonts w:hint="eastAsia"/>
        </w:rPr>
        <w:t>незаконно</w:t>
      </w:r>
      <w:r>
        <w:t></w:t>
      </w:r>
      <w:r>
        <w:rPr>
          <w:rFonts w:hint="eastAsia"/>
        </w:rPr>
        <w:t>звільнених</w:t>
      </w:r>
      <w:r>
        <w:t></w:t>
      </w:r>
      <w:r>
        <w:rPr>
          <w:rFonts w:hint="eastAsia"/>
        </w:rPr>
        <w:t>або</w:t>
      </w:r>
    </w:p>
    <w:p w:rsidR="005F364E" w:rsidRDefault="005F364E" w:rsidP="005F364E">
      <w:r>
        <w:rPr>
          <w:rFonts w:hint="eastAsia"/>
        </w:rPr>
        <w:t>переведених</w:t>
      </w:r>
      <w:r>
        <w:t></w:t>
      </w:r>
      <w:r>
        <w:rPr>
          <w:rFonts w:hint="eastAsia"/>
        </w:rPr>
        <w:t>на</w:t>
      </w:r>
      <w:r>
        <w:t></w:t>
      </w:r>
      <w:r>
        <w:rPr>
          <w:rFonts w:hint="eastAsia"/>
        </w:rPr>
        <w:t>іншу</w:t>
      </w:r>
      <w:r>
        <w:t></w:t>
      </w:r>
      <w:r>
        <w:rPr>
          <w:rFonts w:hint="eastAsia"/>
        </w:rPr>
        <w:t>роботу</w:t>
      </w:r>
      <w:r>
        <w:t></w:t>
      </w:r>
      <w:r>
        <w:rPr>
          <w:rFonts w:hint="eastAsia"/>
        </w:rPr>
        <w:t>працівників</w:t>
      </w:r>
      <w:r>
        <w:t></w:t>
      </w:r>
      <w:r>
        <w:t></w:t>
      </w:r>
      <w:r>
        <w:rPr>
          <w:rFonts w:hint="eastAsia"/>
        </w:rPr>
        <w:t>ч</w:t>
      </w:r>
      <w:r>
        <w:t></w:t>
      </w:r>
      <w:r>
        <w:t></w:t>
      </w:r>
      <w:r>
        <w:t></w:t>
      </w:r>
      <w:r>
        <w:t></w:t>
      </w:r>
      <w:r>
        <w:rPr>
          <w:rFonts w:hint="eastAsia"/>
        </w:rPr>
        <w:t>ст</w:t>
      </w:r>
      <w:r>
        <w:t></w:t>
      </w:r>
      <w:r>
        <w:t></w:t>
      </w:r>
      <w:r>
        <w:t></w:t>
      </w:r>
      <w:r>
        <w:t></w:t>
      </w:r>
      <w:r>
        <w:t></w:t>
      </w:r>
      <w:r>
        <w:t></w:t>
      </w:r>
      <w:r>
        <w:rPr>
          <w:rFonts w:hint="eastAsia"/>
        </w:rPr>
        <w:t>Кодексу</w:t>
      </w:r>
      <w:r>
        <w:t></w:t>
      </w:r>
      <w:r>
        <w:rPr>
          <w:rFonts w:hint="eastAsia"/>
        </w:rPr>
        <w:t>законів</w:t>
      </w:r>
      <w:r>
        <w:t></w:t>
      </w:r>
      <w:r>
        <w:rPr>
          <w:rFonts w:hint="eastAsia"/>
        </w:rPr>
        <w:t>про</w:t>
      </w:r>
    </w:p>
    <w:p w:rsidR="005F364E" w:rsidRDefault="005F364E" w:rsidP="005F364E">
      <w:r>
        <w:rPr>
          <w:rFonts w:hint="eastAsia"/>
        </w:rPr>
        <w:t>працю</w:t>
      </w:r>
      <w:r>
        <w:t></w:t>
      </w:r>
      <w:r>
        <w:rPr>
          <w:rFonts w:hint="eastAsia"/>
        </w:rPr>
        <w:t>України</w:t>
      </w:r>
      <w:r>
        <w:t></w:t>
      </w:r>
      <w:r>
        <w:t></w:t>
      </w:r>
      <w:r>
        <w:t></w:t>
      </w:r>
      <w:r>
        <w:rPr>
          <w:rFonts w:hint="eastAsia"/>
        </w:rPr>
        <w:t>визнання</w:t>
      </w:r>
      <w:r>
        <w:t></w:t>
      </w:r>
      <w:r>
        <w:rPr>
          <w:rFonts w:hint="eastAsia"/>
        </w:rPr>
        <w:t>формулювання</w:t>
      </w:r>
      <w:r>
        <w:t></w:t>
      </w:r>
      <w:r>
        <w:rPr>
          <w:rFonts w:hint="eastAsia"/>
        </w:rPr>
        <w:t>причини</w:t>
      </w:r>
      <w:r>
        <w:t></w:t>
      </w:r>
      <w:r>
        <w:rPr>
          <w:rFonts w:hint="eastAsia"/>
        </w:rPr>
        <w:t>звільнення</w:t>
      </w:r>
      <w:r>
        <w:t></w:t>
      </w:r>
      <w:r>
        <w:rPr>
          <w:rFonts w:hint="eastAsia"/>
        </w:rPr>
        <w:t>неправильним</w:t>
      </w:r>
    </w:p>
    <w:p w:rsidR="005F364E" w:rsidRDefault="005F364E" w:rsidP="005F364E">
      <w:r>
        <w:rPr>
          <w:rFonts w:hint="eastAsia"/>
        </w:rPr>
        <w:t>або</w:t>
      </w:r>
      <w:r>
        <w:t></w:t>
      </w:r>
      <w:r>
        <w:rPr>
          <w:rFonts w:hint="eastAsia"/>
        </w:rPr>
        <w:t>таким</w:t>
      </w:r>
      <w:r>
        <w:t></w:t>
      </w:r>
      <w:r>
        <w:t></w:t>
      </w:r>
      <w:r>
        <w:rPr>
          <w:rFonts w:hint="eastAsia"/>
        </w:rPr>
        <w:t>що</w:t>
      </w:r>
      <w:r>
        <w:t></w:t>
      </w:r>
      <w:r>
        <w:rPr>
          <w:rFonts w:hint="eastAsia"/>
        </w:rPr>
        <w:t>не</w:t>
      </w:r>
      <w:r>
        <w:t></w:t>
      </w:r>
      <w:r>
        <w:rPr>
          <w:rFonts w:hint="eastAsia"/>
        </w:rPr>
        <w:t>відповідає</w:t>
      </w:r>
      <w:r>
        <w:t></w:t>
      </w:r>
      <w:r>
        <w:rPr>
          <w:rFonts w:hint="eastAsia"/>
        </w:rPr>
        <w:t>чинному</w:t>
      </w:r>
      <w:r>
        <w:t></w:t>
      </w:r>
      <w:r>
        <w:rPr>
          <w:rFonts w:hint="eastAsia"/>
        </w:rPr>
        <w:t>законодавству</w:t>
      </w:r>
      <w:r>
        <w:t></w:t>
      </w:r>
      <w:r>
        <w:t></w:t>
      </w:r>
      <w:r>
        <w:rPr>
          <w:rFonts w:hint="eastAsia"/>
        </w:rPr>
        <w:t>ч</w:t>
      </w:r>
      <w:r>
        <w:t></w:t>
      </w:r>
      <w:r>
        <w:t></w:t>
      </w:r>
      <w:r>
        <w:t></w:t>
      </w:r>
      <w:r>
        <w:t></w:t>
      </w:r>
      <w:r>
        <w:rPr>
          <w:rFonts w:hint="eastAsia"/>
        </w:rPr>
        <w:t>ст</w:t>
      </w:r>
      <w:r>
        <w:t></w:t>
      </w:r>
      <w:r>
        <w:t></w:t>
      </w:r>
      <w:r>
        <w:t></w:t>
      </w:r>
      <w:r>
        <w:t></w:t>
      </w:r>
      <w:r>
        <w:t></w:t>
      </w:r>
      <w:r>
        <w:t></w:t>
      </w:r>
      <w:r>
        <w:rPr>
          <w:rFonts w:hint="eastAsia"/>
        </w:rPr>
        <w:t>Кодексу</w:t>
      </w:r>
    </w:p>
    <w:p w:rsidR="005F364E" w:rsidRDefault="005F364E" w:rsidP="005F364E">
      <w:r>
        <w:rPr>
          <w:rFonts w:hint="eastAsia"/>
        </w:rPr>
        <w:t>законів</w:t>
      </w:r>
      <w:r>
        <w:t></w:t>
      </w:r>
      <w:r>
        <w:rPr>
          <w:rFonts w:hint="eastAsia"/>
        </w:rPr>
        <w:t>про</w:t>
      </w:r>
      <w:r>
        <w:t></w:t>
      </w:r>
      <w:r>
        <w:rPr>
          <w:rFonts w:hint="eastAsia"/>
        </w:rPr>
        <w:t>працю</w:t>
      </w:r>
      <w:r>
        <w:t></w:t>
      </w:r>
      <w:r>
        <w:rPr>
          <w:rFonts w:hint="eastAsia"/>
        </w:rPr>
        <w:t>України</w:t>
      </w:r>
      <w:r>
        <w:t></w:t>
      </w:r>
      <w:r>
        <w:t></w:t>
      </w:r>
      <w:r>
        <w:t></w:t>
      </w:r>
      <w:r>
        <w:rPr>
          <w:rFonts w:hint="eastAsia"/>
        </w:rPr>
        <w:t>допуск</w:t>
      </w:r>
      <w:r>
        <w:t></w:t>
      </w:r>
      <w:r>
        <w:rPr>
          <w:rFonts w:hint="eastAsia"/>
        </w:rPr>
        <w:t>до</w:t>
      </w:r>
      <w:r>
        <w:t></w:t>
      </w:r>
      <w:r>
        <w:rPr>
          <w:rFonts w:hint="eastAsia"/>
        </w:rPr>
        <w:t>роботи</w:t>
      </w:r>
      <w:r>
        <w:t></w:t>
      </w:r>
      <w:r>
        <w:rPr>
          <w:rFonts w:hint="eastAsia"/>
        </w:rPr>
        <w:t>незаконно</w:t>
      </w:r>
      <w:r>
        <w:t></w:t>
      </w:r>
      <w:r>
        <w:rPr>
          <w:rFonts w:hint="eastAsia"/>
        </w:rPr>
        <w:t>відсторонених</w:t>
      </w:r>
      <w:r>
        <w:t></w:t>
      </w:r>
      <w:r>
        <w:rPr>
          <w:rFonts w:hint="eastAsia"/>
        </w:rPr>
        <w:t>від</w:t>
      </w:r>
    </w:p>
    <w:p w:rsidR="005F364E" w:rsidRDefault="005F364E" w:rsidP="005F364E">
      <w:r>
        <w:rPr>
          <w:rFonts w:hint="eastAsia"/>
        </w:rPr>
        <w:t>неї</w:t>
      </w:r>
      <w:r>
        <w:t></w:t>
      </w:r>
      <w:r>
        <w:rPr>
          <w:rFonts w:hint="eastAsia"/>
        </w:rPr>
        <w:t>працівників</w:t>
      </w:r>
      <w:r>
        <w:t></w:t>
      </w:r>
      <w:r>
        <w:t></w:t>
      </w:r>
      <w:r>
        <w:rPr>
          <w:rFonts w:hint="eastAsia"/>
        </w:rPr>
        <w:t>ст</w:t>
      </w:r>
      <w:r>
        <w:t></w:t>
      </w:r>
      <w:r>
        <w:t></w:t>
      </w:r>
      <w:r>
        <w:t></w:t>
      </w:r>
      <w:r>
        <w:t></w:t>
      </w:r>
      <w:r>
        <w:rPr>
          <w:rFonts w:hint="eastAsia"/>
        </w:rPr>
        <w:t>Кодексу</w:t>
      </w:r>
      <w:r>
        <w:t></w:t>
      </w:r>
      <w:r>
        <w:rPr>
          <w:rFonts w:hint="eastAsia"/>
        </w:rPr>
        <w:t>законів</w:t>
      </w:r>
      <w:r>
        <w:t></w:t>
      </w:r>
      <w:r>
        <w:rPr>
          <w:rFonts w:hint="eastAsia"/>
        </w:rPr>
        <w:t>про</w:t>
      </w:r>
      <w:r>
        <w:t></w:t>
      </w:r>
      <w:r>
        <w:rPr>
          <w:rFonts w:hint="eastAsia"/>
        </w:rPr>
        <w:t>працю</w:t>
      </w:r>
      <w:r>
        <w:t></w:t>
      </w:r>
      <w:r>
        <w:rPr>
          <w:rFonts w:hint="eastAsia"/>
        </w:rPr>
        <w:t>України</w:t>
      </w:r>
      <w:r>
        <w:t></w:t>
      </w:r>
      <w:r>
        <w:t></w:t>
      </w:r>
      <w:r>
        <w:t></w:t>
      </w:r>
      <w:r>
        <w:rPr>
          <w:rFonts w:hint="eastAsia"/>
        </w:rPr>
        <w:t>стягнення</w:t>
      </w:r>
      <w:r>
        <w:t></w:t>
      </w:r>
      <w:r>
        <w:rPr>
          <w:rFonts w:hint="eastAsia"/>
        </w:rPr>
        <w:t>на</w:t>
      </w:r>
    </w:p>
    <w:p w:rsidR="005F364E" w:rsidRDefault="005F364E" w:rsidP="005F364E">
      <w:r>
        <w:rPr>
          <w:rFonts w:hint="eastAsia"/>
        </w:rPr>
        <w:t>користь</w:t>
      </w:r>
      <w:r>
        <w:t></w:t>
      </w:r>
      <w:r>
        <w:rPr>
          <w:rFonts w:hint="eastAsia"/>
        </w:rPr>
        <w:t>працівників</w:t>
      </w:r>
      <w:r>
        <w:t></w:t>
      </w:r>
      <w:r>
        <w:rPr>
          <w:rFonts w:hint="eastAsia"/>
        </w:rPr>
        <w:t>невиплачених</w:t>
      </w:r>
      <w:r>
        <w:t></w:t>
      </w:r>
      <w:r>
        <w:rPr>
          <w:rFonts w:hint="eastAsia"/>
        </w:rPr>
        <w:t>їм</w:t>
      </w:r>
      <w:r>
        <w:t></w:t>
      </w:r>
      <w:r>
        <w:rPr>
          <w:rFonts w:hint="eastAsia"/>
        </w:rPr>
        <w:t>підприємством</w:t>
      </w:r>
      <w:r>
        <w:t></w:t>
      </w:r>
      <w:r>
        <w:rPr>
          <w:rFonts w:hint="eastAsia"/>
        </w:rPr>
        <w:t>сум</w:t>
      </w:r>
      <w:r>
        <w:t></w:t>
      </w:r>
      <w:r>
        <w:rPr>
          <w:rFonts w:hint="eastAsia"/>
        </w:rPr>
        <w:t>заробітної</w:t>
      </w:r>
      <w:r>
        <w:t></w:t>
      </w:r>
      <w:r>
        <w:rPr>
          <w:rFonts w:hint="eastAsia"/>
        </w:rPr>
        <w:t>плати</w:t>
      </w:r>
      <w:r>
        <w:t></w:t>
      </w:r>
      <w:r>
        <w:rPr>
          <w:rFonts w:hint="eastAsia"/>
        </w:rPr>
        <w:t>та</w:t>
      </w:r>
    </w:p>
    <w:p w:rsidR="005F364E" w:rsidRDefault="005F364E" w:rsidP="005F364E">
      <w:r>
        <w:rPr>
          <w:rFonts w:hint="eastAsia"/>
        </w:rPr>
        <w:t>інших</w:t>
      </w:r>
      <w:r>
        <w:t></w:t>
      </w:r>
      <w:r>
        <w:rPr>
          <w:rFonts w:hint="eastAsia"/>
        </w:rPr>
        <w:t>належних</w:t>
      </w:r>
      <w:r>
        <w:t></w:t>
      </w:r>
      <w:r>
        <w:rPr>
          <w:rFonts w:hint="eastAsia"/>
        </w:rPr>
        <w:t>сум</w:t>
      </w:r>
      <w:r>
        <w:t></w:t>
      </w:r>
      <w:r>
        <w:rPr>
          <w:rFonts w:hint="eastAsia"/>
        </w:rPr>
        <w:t>без</w:t>
      </w:r>
      <w:r>
        <w:t></w:t>
      </w:r>
      <w:r>
        <w:rPr>
          <w:rFonts w:hint="eastAsia"/>
        </w:rPr>
        <w:t>обмеження</w:t>
      </w:r>
      <w:r>
        <w:t></w:t>
      </w:r>
      <w:r>
        <w:rPr>
          <w:rFonts w:hint="eastAsia"/>
        </w:rPr>
        <w:t>будь</w:t>
      </w:r>
      <w:r>
        <w:t></w:t>
      </w:r>
      <w:r>
        <w:rPr>
          <w:rFonts w:hint="eastAsia"/>
        </w:rPr>
        <w:t>яким</w:t>
      </w:r>
      <w:r>
        <w:t></w:t>
      </w:r>
      <w:r>
        <w:rPr>
          <w:rFonts w:hint="eastAsia"/>
        </w:rPr>
        <w:t>строком</w:t>
      </w:r>
      <w:r>
        <w:t></w:t>
      </w:r>
      <w:r>
        <w:t></w:t>
      </w:r>
      <w:r>
        <w:rPr>
          <w:rFonts w:hint="eastAsia"/>
        </w:rPr>
        <w:t>ст</w:t>
      </w:r>
      <w:r>
        <w:t></w:t>
      </w:r>
      <w:r>
        <w:t></w:t>
      </w:r>
      <w:r>
        <w:t></w:t>
      </w:r>
      <w:r>
        <w:t></w:t>
      </w:r>
      <w:r>
        <w:t></w:t>
      </w:r>
      <w:r>
        <w:t></w:t>
      </w:r>
      <w:r>
        <w:rPr>
          <w:rFonts w:hint="eastAsia"/>
        </w:rPr>
        <w:t>Кодексу</w:t>
      </w:r>
    </w:p>
    <w:p w:rsidR="005F364E" w:rsidRDefault="005F364E" w:rsidP="005F364E">
      <w:r>
        <w:rPr>
          <w:rFonts w:hint="eastAsia"/>
        </w:rPr>
        <w:t>законів</w:t>
      </w:r>
      <w:r>
        <w:t></w:t>
      </w:r>
      <w:r>
        <w:rPr>
          <w:rFonts w:hint="eastAsia"/>
        </w:rPr>
        <w:t>про</w:t>
      </w:r>
      <w:r>
        <w:t></w:t>
      </w:r>
      <w:r>
        <w:rPr>
          <w:rFonts w:hint="eastAsia"/>
        </w:rPr>
        <w:t>працю</w:t>
      </w:r>
      <w:r>
        <w:t></w:t>
      </w:r>
      <w:r>
        <w:rPr>
          <w:rFonts w:hint="eastAsia"/>
        </w:rPr>
        <w:t>України</w:t>
      </w:r>
      <w:r>
        <w:t></w:t>
      </w:r>
      <w:r>
        <w:t></w:t>
      </w:r>
      <w:r>
        <w:t></w:t>
      </w:r>
      <w:r>
        <w:rPr>
          <w:rFonts w:hint="eastAsia"/>
        </w:rPr>
        <w:t>компенсація</w:t>
      </w:r>
      <w:r>
        <w:t></w:t>
      </w:r>
      <w:r>
        <w:rPr>
          <w:rFonts w:hint="eastAsia"/>
        </w:rPr>
        <w:t>працівникові</w:t>
      </w:r>
      <w:r>
        <w:t></w:t>
      </w:r>
      <w:r>
        <w:rPr>
          <w:rFonts w:hint="eastAsia"/>
        </w:rPr>
        <w:t>витрат</w:t>
      </w:r>
      <w:r>
        <w:t></w:t>
      </w:r>
      <w:r>
        <w:t></w:t>
      </w:r>
      <w:r>
        <w:rPr>
          <w:rFonts w:hint="eastAsia"/>
        </w:rPr>
        <w:t>яких</w:t>
      </w:r>
      <w:r>
        <w:t></w:t>
      </w:r>
      <w:r>
        <w:rPr>
          <w:rFonts w:hint="eastAsia"/>
        </w:rPr>
        <w:t>він</w:t>
      </w:r>
    </w:p>
    <w:p w:rsidR="005F364E" w:rsidRDefault="005F364E" w:rsidP="005F364E">
      <w:r>
        <w:rPr>
          <w:rFonts w:hint="eastAsia"/>
        </w:rPr>
        <w:t>зазнав</w:t>
      </w:r>
      <w:r>
        <w:t></w:t>
      </w:r>
      <w:r>
        <w:t></w:t>
      </w:r>
      <w:r>
        <w:rPr>
          <w:rFonts w:hint="eastAsia"/>
        </w:rPr>
        <w:t>виконуючи</w:t>
      </w:r>
      <w:r>
        <w:t></w:t>
      </w:r>
      <w:r>
        <w:rPr>
          <w:rFonts w:hint="eastAsia"/>
        </w:rPr>
        <w:t>обов’язок</w:t>
      </w:r>
      <w:r>
        <w:t></w:t>
      </w:r>
      <w:r>
        <w:rPr>
          <w:rFonts w:hint="eastAsia"/>
        </w:rPr>
        <w:t>щодо</w:t>
      </w:r>
      <w:r>
        <w:t></w:t>
      </w:r>
      <w:r>
        <w:rPr>
          <w:rFonts w:hint="eastAsia"/>
        </w:rPr>
        <w:t>вживання</w:t>
      </w:r>
      <w:r>
        <w:t></w:t>
      </w:r>
      <w:r>
        <w:rPr>
          <w:rFonts w:hint="eastAsia"/>
        </w:rPr>
        <w:t>заходів</w:t>
      </w:r>
      <w:r>
        <w:t></w:t>
      </w:r>
      <w:r>
        <w:rPr>
          <w:rFonts w:hint="eastAsia"/>
        </w:rPr>
        <w:t>до</w:t>
      </w:r>
      <w:r>
        <w:t></w:t>
      </w:r>
      <w:r>
        <w:rPr>
          <w:rFonts w:hint="eastAsia"/>
        </w:rPr>
        <w:t>запобігання</w:t>
      </w:r>
      <w:r>
        <w:t></w:t>
      </w:r>
      <w:r>
        <w:rPr>
          <w:rFonts w:hint="eastAsia"/>
        </w:rPr>
        <w:t>шкоді</w:t>
      </w:r>
      <w:r>
        <w:t></w:t>
      </w:r>
    </w:p>
    <w:p w:rsidR="005F364E" w:rsidRDefault="005F364E" w:rsidP="005F364E">
      <w:r>
        <w:rPr>
          <w:rFonts w:hint="eastAsia"/>
        </w:rPr>
        <w:t>що</w:t>
      </w:r>
      <w:r>
        <w:t></w:t>
      </w:r>
      <w:r>
        <w:rPr>
          <w:rFonts w:hint="eastAsia"/>
        </w:rPr>
        <w:t>загрожувала</w:t>
      </w:r>
      <w:r>
        <w:t></w:t>
      </w:r>
      <w:r>
        <w:rPr>
          <w:rFonts w:hint="eastAsia"/>
        </w:rPr>
        <w:t>майну</w:t>
      </w:r>
      <w:r>
        <w:t></w:t>
      </w:r>
      <w:r>
        <w:rPr>
          <w:rFonts w:hint="eastAsia"/>
        </w:rPr>
        <w:t>підприємства</w:t>
      </w:r>
      <w:r>
        <w:t></w:t>
      </w:r>
      <w:r>
        <w:t></w:t>
      </w:r>
      <w:r>
        <w:rPr>
          <w:rFonts w:hint="eastAsia"/>
        </w:rPr>
        <w:t>установи</w:t>
      </w:r>
      <w:r>
        <w:t></w:t>
      </w:r>
      <w:r>
        <w:t></w:t>
      </w:r>
      <w:r>
        <w:rPr>
          <w:rFonts w:hint="eastAsia"/>
        </w:rPr>
        <w:t>організації</w:t>
      </w:r>
      <w:r>
        <w:t></w:t>
      </w:r>
      <w:r>
        <w:t></w:t>
      </w:r>
      <w:r>
        <w:rPr>
          <w:rFonts w:hint="eastAsia"/>
        </w:rPr>
        <w:t>ч</w:t>
      </w:r>
      <w:r>
        <w:t></w:t>
      </w:r>
      <w:r>
        <w:t></w:t>
      </w:r>
      <w:r>
        <w:t></w:t>
      </w:r>
      <w:r>
        <w:t></w:t>
      </w:r>
      <w:r>
        <w:rPr>
          <w:rFonts w:hint="eastAsia"/>
        </w:rPr>
        <w:t>ст</w:t>
      </w:r>
      <w:r>
        <w:t></w:t>
      </w:r>
      <w:r>
        <w:t></w:t>
      </w:r>
      <w:r>
        <w:t></w:t>
      </w:r>
      <w:r>
        <w:t></w:t>
      </w:r>
      <w:r>
        <w:t></w:t>
      </w:r>
    </w:p>
    <w:p w:rsidR="005F364E" w:rsidRDefault="005F364E" w:rsidP="005F364E">
      <w:r>
        <w:rPr>
          <w:rFonts w:hint="eastAsia"/>
        </w:rPr>
        <w:t>Кодексу</w:t>
      </w:r>
      <w:r>
        <w:t></w:t>
      </w:r>
      <w:r>
        <w:rPr>
          <w:rFonts w:hint="eastAsia"/>
        </w:rPr>
        <w:t>законів</w:t>
      </w:r>
      <w:r>
        <w:t></w:t>
      </w:r>
      <w:r>
        <w:rPr>
          <w:rFonts w:hint="eastAsia"/>
        </w:rPr>
        <w:t>про</w:t>
      </w:r>
      <w:r>
        <w:t></w:t>
      </w:r>
      <w:r>
        <w:rPr>
          <w:rFonts w:hint="eastAsia"/>
        </w:rPr>
        <w:t>працю</w:t>
      </w:r>
      <w:r>
        <w:t></w:t>
      </w:r>
      <w:r>
        <w:rPr>
          <w:rFonts w:hint="eastAsia"/>
        </w:rPr>
        <w:t>України</w:t>
      </w:r>
      <w:r>
        <w:t></w:t>
      </w:r>
      <w:r>
        <w:rPr>
          <w:rFonts w:hint="eastAsia"/>
        </w:rPr>
        <w:t>–</w:t>
      </w:r>
      <w:r>
        <w:t></w:t>
      </w:r>
      <w:r>
        <w:rPr>
          <w:rFonts w:hint="eastAsia"/>
        </w:rPr>
        <w:t>перелік</w:t>
      </w:r>
      <w:r>
        <w:t></w:t>
      </w:r>
      <w:r>
        <w:rPr>
          <w:rFonts w:hint="eastAsia"/>
        </w:rPr>
        <w:t>невичерпний</w:t>
      </w:r>
      <w:r>
        <w:t></w:t>
      </w:r>
      <w:r>
        <w:t></w:t>
      </w:r>
    </w:p>
    <w:p w:rsidR="005F364E" w:rsidRDefault="005F364E" w:rsidP="005F364E">
      <w:r>
        <w:t></w:t>
      </w:r>
      <w:r>
        <w:t></w:t>
      </w:r>
      <w:r>
        <w:t></w:t>
      </w:r>
      <w:r>
        <w:rPr>
          <w:rFonts w:hint="eastAsia"/>
        </w:rPr>
        <w:t>передбачені</w:t>
      </w:r>
      <w:r>
        <w:t></w:t>
      </w:r>
      <w:r>
        <w:rPr>
          <w:rFonts w:hint="eastAsia"/>
        </w:rPr>
        <w:t>цивільним</w:t>
      </w:r>
      <w:r>
        <w:t></w:t>
      </w:r>
      <w:r>
        <w:rPr>
          <w:rFonts w:hint="eastAsia"/>
        </w:rPr>
        <w:t>законодавством</w:t>
      </w:r>
      <w:r>
        <w:t></w:t>
      </w:r>
      <w:r>
        <w:t></w:t>
      </w:r>
      <w:r>
        <w:rPr>
          <w:rFonts w:hint="eastAsia"/>
        </w:rPr>
        <w:t>визнання</w:t>
      </w:r>
      <w:r>
        <w:t></w:t>
      </w:r>
      <w:r>
        <w:rPr>
          <w:rFonts w:hint="eastAsia"/>
        </w:rPr>
        <w:t>права</w:t>
      </w:r>
      <w:r>
        <w:t></w:t>
      </w:r>
      <w:r>
        <w:t></w:t>
      </w:r>
      <w:r>
        <w:rPr>
          <w:rFonts w:hint="eastAsia"/>
        </w:rPr>
        <w:t>припинення</w:t>
      </w:r>
    </w:p>
    <w:p w:rsidR="005F364E" w:rsidRDefault="005F364E" w:rsidP="005F364E">
      <w:r>
        <w:rPr>
          <w:rFonts w:hint="eastAsia"/>
        </w:rPr>
        <w:t>дії</w:t>
      </w:r>
      <w:r>
        <w:t></w:t>
      </w:r>
      <w:r>
        <w:rPr>
          <w:rFonts w:hint="eastAsia"/>
        </w:rPr>
        <w:t>порушення</w:t>
      </w:r>
      <w:r>
        <w:t></w:t>
      </w:r>
      <w:r>
        <w:t></w:t>
      </w:r>
      <w:r>
        <w:rPr>
          <w:rFonts w:hint="eastAsia"/>
        </w:rPr>
        <w:t>поновлення</w:t>
      </w:r>
      <w:r>
        <w:t></w:t>
      </w:r>
      <w:r>
        <w:rPr>
          <w:rFonts w:hint="eastAsia"/>
        </w:rPr>
        <w:t>права</w:t>
      </w:r>
      <w:r>
        <w:t></w:t>
      </w:r>
      <w:r>
        <w:t></w:t>
      </w:r>
      <w:r>
        <w:rPr>
          <w:rFonts w:hint="eastAsia"/>
        </w:rPr>
        <w:t>примусове</w:t>
      </w:r>
      <w:r>
        <w:t></w:t>
      </w:r>
      <w:r>
        <w:rPr>
          <w:rFonts w:hint="eastAsia"/>
        </w:rPr>
        <w:t>виконання</w:t>
      </w:r>
      <w:r>
        <w:t></w:t>
      </w:r>
      <w:r>
        <w:rPr>
          <w:rFonts w:hint="eastAsia"/>
        </w:rPr>
        <w:t>обов’язку</w:t>
      </w:r>
      <w:r>
        <w:t></w:t>
      </w:r>
    </w:p>
    <w:p w:rsidR="005F364E" w:rsidRDefault="005F364E" w:rsidP="005F364E">
      <w:r>
        <w:rPr>
          <w:rFonts w:hint="eastAsia"/>
        </w:rPr>
        <w:t>припинення</w:t>
      </w:r>
      <w:r>
        <w:t></w:t>
      </w:r>
      <w:r>
        <w:rPr>
          <w:rFonts w:hint="eastAsia"/>
        </w:rPr>
        <w:t>правовідносин</w:t>
      </w:r>
      <w:r>
        <w:t></w:t>
      </w:r>
      <w:r>
        <w:t></w:t>
      </w:r>
      <w:r>
        <w:rPr>
          <w:rFonts w:hint="eastAsia"/>
        </w:rPr>
        <w:t>зміна</w:t>
      </w:r>
      <w:r>
        <w:t></w:t>
      </w:r>
      <w:r>
        <w:rPr>
          <w:rFonts w:hint="eastAsia"/>
        </w:rPr>
        <w:t>правовідносин</w:t>
      </w:r>
      <w:r>
        <w:t></w:t>
      </w:r>
      <w:r>
        <w:rPr>
          <w:rFonts w:hint="eastAsia"/>
        </w:rPr>
        <w:t>тощо</w:t>
      </w:r>
      <w:r>
        <w:t></w:t>
      </w:r>
      <w:r>
        <w:t></w:t>
      </w:r>
    </w:p>
    <w:p w:rsidR="005F364E" w:rsidRDefault="005F364E" w:rsidP="005F364E">
      <w:r>
        <w:rPr>
          <w:rFonts w:hint="eastAsia"/>
        </w:rPr>
        <w:t>За</w:t>
      </w:r>
      <w:r>
        <w:t></w:t>
      </w:r>
      <w:r>
        <w:rPr>
          <w:rFonts w:hint="eastAsia"/>
        </w:rPr>
        <w:t>критерієм</w:t>
      </w:r>
      <w:r>
        <w:t></w:t>
      </w:r>
      <w:r>
        <w:rPr>
          <w:rFonts w:hint="eastAsia"/>
        </w:rPr>
        <w:t>динаміки</w:t>
      </w:r>
      <w:r>
        <w:t></w:t>
      </w:r>
      <w:r>
        <w:rPr>
          <w:rFonts w:hint="eastAsia"/>
        </w:rPr>
        <w:t>відносин</w:t>
      </w:r>
      <w:r>
        <w:t></w:t>
      </w:r>
      <w:r>
        <w:rPr>
          <w:rFonts w:hint="eastAsia"/>
        </w:rPr>
        <w:t>захисту</w:t>
      </w:r>
      <w:r>
        <w:t></w:t>
      </w:r>
      <w:r>
        <w:t></w:t>
      </w:r>
      <w:r>
        <w:t></w:t>
      </w:r>
      <w:r>
        <w:t></w:t>
      </w:r>
      <w:r>
        <w:t></w:t>
      </w:r>
      <w:r>
        <w:rPr>
          <w:rFonts w:hint="eastAsia"/>
        </w:rPr>
        <w:t>способи</w:t>
      </w:r>
      <w:r>
        <w:t></w:t>
      </w:r>
      <w:r>
        <w:rPr>
          <w:rFonts w:hint="eastAsia"/>
        </w:rPr>
        <w:t>захисту</w:t>
      </w:r>
      <w:r>
        <w:t></w:t>
      </w:r>
      <w:r>
        <w:t></w:t>
      </w:r>
      <w:r>
        <w:rPr>
          <w:rFonts w:hint="eastAsia"/>
        </w:rPr>
        <w:t>які</w:t>
      </w:r>
    </w:p>
    <w:p w:rsidR="005F364E" w:rsidRDefault="005F364E" w:rsidP="005F364E">
      <w:r>
        <w:rPr>
          <w:rFonts w:hint="eastAsia"/>
        </w:rPr>
        <w:t>відновлюють</w:t>
      </w:r>
      <w:r>
        <w:t></w:t>
      </w:r>
      <w:r>
        <w:rPr>
          <w:rFonts w:hint="eastAsia"/>
        </w:rPr>
        <w:t>попередній</w:t>
      </w:r>
      <w:r>
        <w:t></w:t>
      </w:r>
      <w:r>
        <w:rPr>
          <w:rFonts w:hint="eastAsia"/>
        </w:rPr>
        <w:t>стан</w:t>
      </w:r>
      <w:r>
        <w:t></w:t>
      </w:r>
      <w:r>
        <w:rPr>
          <w:rFonts w:hint="eastAsia"/>
        </w:rPr>
        <w:t>працівника</w:t>
      </w:r>
      <w:r>
        <w:t></w:t>
      </w:r>
      <w:r>
        <w:t></w:t>
      </w:r>
      <w:r>
        <w:t></w:t>
      </w:r>
      <w:r>
        <w:t></w:t>
      </w:r>
      <w:r>
        <w:t></w:t>
      </w:r>
      <w:r>
        <w:rPr>
          <w:rFonts w:hint="eastAsia"/>
        </w:rPr>
        <w:t>способи</w:t>
      </w:r>
      <w:r>
        <w:t></w:t>
      </w:r>
      <w:r>
        <w:rPr>
          <w:rFonts w:hint="eastAsia"/>
        </w:rPr>
        <w:t>захисту</w:t>
      </w:r>
      <w:r>
        <w:t></w:t>
      </w:r>
      <w:r>
        <w:t></w:t>
      </w:r>
      <w:r>
        <w:rPr>
          <w:rFonts w:hint="eastAsia"/>
        </w:rPr>
        <w:t>які</w:t>
      </w:r>
      <w:r>
        <w:t></w:t>
      </w:r>
      <w:r>
        <w:rPr>
          <w:rFonts w:hint="eastAsia"/>
        </w:rPr>
        <w:t>направлені</w:t>
      </w:r>
    </w:p>
    <w:p w:rsidR="005F364E" w:rsidRDefault="005F364E" w:rsidP="005F364E">
      <w:r>
        <w:rPr>
          <w:rFonts w:hint="eastAsia"/>
        </w:rPr>
        <w:t>на</w:t>
      </w:r>
      <w:r>
        <w:t></w:t>
      </w:r>
      <w:r>
        <w:rPr>
          <w:rFonts w:hint="eastAsia"/>
        </w:rPr>
        <w:t>примусове</w:t>
      </w:r>
      <w:r>
        <w:t></w:t>
      </w:r>
      <w:r>
        <w:rPr>
          <w:rFonts w:hint="eastAsia"/>
        </w:rPr>
        <w:t>виконання</w:t>
      </w:r>
      <w:r>
        <w:t></w:t>
      </w:r>
      <w:r>
        <w:rPr>
          <w:rFonts w:hint="eastAsia"/>
        </w:rPr>
        <w:t>обов’язку</w:t>
      </w:r>
      <w:r>
        <w:t></w:t>
      </w:r>
    </w:p>
    <w:p w:rsidR="005F364E" w:rsidRDefault="005F364E" w:rsidP="005F364E">
      <w:r>
        <w:t></w:t>
      </w:r>
      <w:r>
        <w:t></w:t>
      </w:r>
      <w:r>
        <w:t></w:t>
      </w:r>
    </w:p>
    <w:p w:rsidR="005F364E" w:rsidRDefault="005F364E" w:rsidP="005F364E">
      <w:r>
        <w:t></w:t>
      </w:r>
      <w:r>
        <w:t></w:t>
      </w:r>
      <w:r>
        <w:t></w:t>
      </w:r>
      <w:r>
        <w:rPr>
          <w:rFonts w:hint="eastAsia"/>
        </w:rPr>
        <w:t>Самозахист</w:t>
      </w:r>
      <w:r>
        <w:t></w:t>
      </w:r>
      <w:r>
        <w:rPr>
          <w:rFonts w:hint="eastAsia"/>
        </w:rPr>
        <w:t>трудових</w:t>
      </w:r>
      <w:r>
        <w:t></w:t>
      </w:r>
      <w:r>
        <w:rPr>
          <w:rFonts w:hint="eastAsia"/>
        </w:rPr>
        <w:t>прав</w:t>
      </w:r>
      <w:r>
        <w:t></w:t>
      </w:r>
      <w:r>
        <w:rPr>
          <w:rFonts w:hint="eastAsia"/>
        </w:rPr>
        <w:t>–</w:t>
      </w:r>
      <w:r>
        <w:t></w:t>
      </w:r>
      <w:r>
        <w:rPr>
          <w:rFonts w:hint="eastAsia"/>
        </w:rPr>
        <w:t>це</w:t>
      </w:r>
      <w:r>
        <w:t></w:t>
      </w:r>
      <w:r>
        <w:rPr>
          <w:rFonts w:hint="eastAsia"/>
        </w:rPr>
        <w:t>різновид</w:t>
      </w:r>
      <w:r>
        <w:t></w:t>
      </w:r>
      <w:r>
        <w:rPr>
          <w:rFonts w:hint="eastAsia"/>
        </w:rPr>
        <w:t>індивідуальної</w:t>
      </w:r>
      <w:r>
        <w:t></w:t>
      </w:r>
      <w:r>
        <w:rPr>
          <w:rFonts w:hint="eastAsia"/>
        </w:rPr>
        <w:t>форми</w:t>
      </w:r>
    </w:p>
    <w:p w:rsidR="005F364E" w:rsidRDefault="005F364E" w:rsidP="005F364E">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rPr>
          <w:rFonts w:hint="eastAsia"/>
        </w:rPr>
        <w:t>врегульований</w:t>
      </w:r>
      <w:r>
        <w:t></w:t>
      </w:r>
      <w:r>
        <w:rPr>
          <w:rFonts w:hint="eastAsia"/>
        </w:rPr>
        <w:t>нормами</w:t>
      </w:r>
      <w:r>
        <w:t></w:t>
      </w:r>
      <w:r>
        <w:rPr>
          <w:rFonts w:hint="eastAsia"/>
        </w:rPr>
        <w:t>трудового</w:t>
      </w:r>
      <w:r>
        <w:t></w:t>
      </w:r>
      <w:r>
        <w:rPr>
          <w:rFonts w:hint="eastAsia"/>
        </w:rPr>
        <w:t>права</w:t>
      </w:r>
      <w:r>
        <w:t></w:t>
      </w:r>
    </w:p>
    <w:p w:rsidR="005F364E" w:rsidRDefault="005F364E" w:rsidP="005F364E">
      <w:r>
        <w:rPr>
          <w:rFonts w:hint="eastAsia"/>
        </w:rPr>
        <w:t>правомірної</w:t>
      </w:r>
      <w:r>
        <w:t></w:t>
      </w:r>
      <w:r>
        <w:t></w:t>
      </w:r>
      <w:r>
        <w:rPr>
          <w:rFonts w:hint="eastAsia"/>
        </w:rPr>
        <w:t>самостійної</w:t>
      </w:r>
      <w:r>
        <w:t></w:t>
      </w:r>
      <w:r>
        <w:rPr>
          <w:rFonts w:hint="eastAsia"/>
        </w:rPr>
        <w:t>та</w:t>
      </w:r>
      <w:r>
        <w:t></w:t>
      </w:r>
      <w:r>
        <w:rPr>
          <w:rFonts w:hint="eastAsia"/>
        </w:rPr>
        <w:t>ініціативної</w:t>
      </w:r>
      <w:r>
        <w:t></w:t>
      </w:r>
      <w:r>
        <w:rPr>
          <w:rFonts w:hint="eastAsia"/>
        </w:rPr>
        <w:t>діяльності</w:t>
      </w:r>
      <w:r>
        <w:t></w:t>
      </w:r>
      <w:r>
        <w:rPr>
          <w:rFonts w:hint="eastAsia"/>
        </w:rPr>
        <w:t>працівника</w:t>
      </w:r>
      <w:r>
        <w:t></w:t>
      </w:r>
      <w:r>
        <w:rPr>
          <w:rFonts w:hint="eastAsia"/>
        </w:rPr>
        <w:t>щодо</w:t>
      </w:r>
      <w:r>
        <w:t></w:t>
      </w:r>
      <w:r>
        <w:rPr>
          <w:rFonts w:hint="eastAsia"/>
        </w:rPr>
        <w:t>захисту</w:t>
      </w:r>
    </w:p>
    <w:p w:rsidR="005F364E" w:rsidRDefault="005F364E" w:rsidP="005F364E">
      <w:r>
        <w:rPr>
          <w:rFonts w:hint="eastAsia"/>
        </w:rPr>
        <w:t>його</w:t>
      </w:r>
      <w:r>
        <w:t></w:t>
      </w:r>
      <w:r>
        <w:rPr>
          <w:rFonts w:hint="eastAsia"/>
        </w:rPr>
        <w:t>трудових</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у</w:t>
      </w:r>
      <w:r>
        <w:t></w:t>
      </w:r>
      <w:r>
        <w:rPr>
          <w:rFonts w:hint="eastAsia"/>
        </w:rPr>
        <w:t>процесі</w:t>
      </w:r>
      <w:r>
        <w:t></w:t>
      </w:r>
      <w:r>
        <w:rPr>
          <w:rFonts w:hint="eastAsia"/>
        </w:rPr>
        <w:t>реалізації</w:t>
      </w:r>
      <w:r>
        <w:t></w:t>
      </w:r>
      <w:r>
        <w:rPr>
          <w:rFonts w:hint="eastAsia"/>
        </w:rPr>
        <w:t>права</w:t>
      </w:r>
      <w:r>
        <w:t></w:t>
      </w:r>
      <w:r>
        <w:rPr>
          <w:rFonts w:hint="eastAsia"/>
        </w:rPr>
        <w:t>на</w:t>
      </w:r>
      <w:r>
        <w:t></w:t>
      </w:r>
      <w:r>
        <w:rPr>
          <w:rFonts w:hint="eastAsia"/>
        </w:rPr>
        <w:t>працю</w:t>
      </w:r>
    </w:p>
    <w:p w:rsidR="005F364E" w:rsidRDefault="005F364E" w:rsidP="005F364E">
      <w:r>
        <w:rPr>
          <w:rFonts w:hint="eastAsia"/>
        </w:rPr>
        <w:t>з</w:t>
      </w:r>
      <w:r>
        <w:t></w:t>
      </w:r>
      <w:r>
        <w:rPr>
          <w:rFonts w:hint="eastAsia"/>
        </w:rPr>
        <w:t>метою</w:t>
      </w:r>
      <w:r>
        <w:t></w:t>
      </w:r>
      <w:r>
        <w:rPr>
          <w:rFonts w:hint="eastAsia"/>
        </w:rPr>
        <w:t>запобігання</w:t>
      </w:r>
      <w:r>
        <w:t></w:t>
      </w:r>
      <w:r>
        <w:t></w:t>
      </w:r>
      <w:r>
        <w:rPr>
          <w:rFonts w:hint="eastAsia"/>
        </w:rPr>
        <w:t>припинення</w:t>
      </w:r>
      <w:r>
        <w:t></w:t>
      </w:r>
      <w:r>
        <w:rPr>
          <w:rFonts w:hint="eastAsia"/>
        </w:rPr>
        <w:t>порушень</w:t>
      </w:r>
      <w:r>
        <w:t></w:t>
      </w:r>
      <w:r>
        <w:rPr>
          <w:rFonts w:hint="eastAsia"/>
        </w:rPr>
        <w:t>трудових</w:t>
      </w:r>
      <w:r>
        <w:t></w:t>
      </w:r>
      <w:r>
        <w:rPr>
          <w:rFonts w:hint="eastAsia"/>
        </w:rPr>
        <w:t>прав</w:t>
      </w:r>
      <w:r>
        <w:t></w:t>
      </w:r>
      <w:r>
        <w:t></w:t>
      </w:r>
      <w:r>
        <w:rPr>
          <w:rFonts w:hint="eastAsia"/>
        </w:rPr>
        <w:t>а</w:t>
      </w:r>
      <w:r>
        <w:t></w:t>
      </w:r>
      <w:r>
        <w:rPr>
          <w:rFonts w:hint="eastAsia"/>
        </w:rPr>
        <w:t>також</w:t>
      </w:r>
      <w:r>
        <w:t></w:t>
      </w:r>
      <w:r>
        <w:rPr>
          <w:rFonts w:hint="eastAsia"/>
        </w:rPr>
        <w:t>ліквідації</w:t>
      </w:r>
    </w:p>
    <w:p w:rsidR="005F364E" w:rsidRDefault="005F364E" w:rsidP="005F364E">
      <w:r>
        <w:rPr>
          <w:rFonts w:hint="eastAsia"/>
        </w:rPr>
        <w:t>їх</w:t>
      </w:r>
      <w:r>
        <w:t></w:t>
      </w:r>
      <w:r>
        <w:rPr>
          <w:rFonts w:hint="eastAsia"/>
        </w:rPr>
        <w:t>наслідків</w:t>
      </w:r>
      <w:r>
        <w:t></w:t>
      </w:r>
    </w:p>
    <w:p w:rsidR="005F364E" w:rsidRDefault="005F364E" w:rsidP="005F364E">
      <w:r>
        <w:rPr>
          <w:rFonts w:hint="eastAsia"/>
        </w:rPr>
        <w:t>Основними</w:t>
      </w:r>
      <w:r>
        <w:t></w:t>
      </w:r>
      <w:r>
        <w:rPr>
          <w:rFonts w:hint="eastAsia"/>
        </w:rPr>
        <w:t>особливостями</w:t>
      </w:r>
      <w:r>
        <w:t></w:t>
      </w:r>
      <w:r>
        <w:rPr>
          <w:rFonts w:hint="eastAsia"/>
        </w:rPr>
        <w:t>самозахисту</w:t>
      </w:r>
      <w:r>
        <w:t></w:t>
      </w:r>
      <w:r>
        <w:rPr>
          <w:rFonts w:hint="eastAsia"/>
        </w:rPr>
        <w:t>трудових</w:t>
      </w:r>
      <w:r>
        <w:t></w:t>
      </w:r>
      <w:r>
        <w:rPr>
          <w:rFonts w:hint="eastAsia"/>
        </w:rPr>
        <w:t>прав</w:t>
      </w:r>
      <w:r>
        <w:t></w:t>
      </w:r>
      <w:r>
        <w:rPr>
          <w:rFonts w:hint="eastAsia"/>
        </w:rPr>
        <w:t>як</w:t>
      </w:r>
    </w:p>
    <w:p w:rsidR="005F364E" w:rsidRDefault="005F364E" w:rsidP="005F364E">
      <w:r>
        <w:rPr>
          <w:rFonts w:hint="eastAsia"/>
        </w:rPr>
        <w:t>індивідуальної</w:t>
      </w:r>
      <w:r>
        <w:t></w:t>
      </w:r>
      <w:r>
        <w:rPr>
          <w:rFonts w:hint="eastAsia"/>
        </w:rPr>
        <w:t>форми</w:t>
      </w:r>
      <w:r>
        <w:t></w:t>
      </w:r>
      <w:r>
        <w:rPr>
          <w:rFonts w:hint="eastAsia"/>
        </w:rPr>
        <w:t>захисту</w:t>
      </w:r>
      <w:r>
        <w:t></w:t>
      </w:r>
      <w:r>
        <w:rPr>
          <w:rFonts w:hint="eastAsia"/>
        </w:rPr>
        <w:t>є</w:t>
      </w:r>
      <w:r>
        <w:t></w:t>
      </w:r>
      <w:r>
        <w:rPr>
          <w:rFonts w:hint="eastAsia"/>
        </w:rPr>
        <w:t>такі</w:t>
      </w:r>
      <w:r>
        <w:t></w:t>
      </w:r>
      <w:r>
        <w:t></w:t>
      </w:r>
      <w:r>
        <w:t></w:t>
      </w:r>
      <w:r>
        <w:t></w:t>
      </w:r>
      <w:r>
        <w:t></w:t>
      </w:r>
      <w:r>
        <w:rPr>
          <w:rFonts w:hint="eastAsia"/>
        </w:rPr>
        <w:t>активні</w:t>
      </w:r>
      <w:r>
        <w:t></w:t>
      </w:r>
      <w:r>
        <w:rPr>
          <w:rFonts w:hint="eastAsia"/>
        </w:rPr>
        <w:t>дії</w:t>
      </w:r>
      <w:r>
        <w:t></w:t>
      </w:r>
      <w:r>
        <w:rPr>
          <w:rFonts w:hint="eastAsia"/>
        </w:rPr>
        <w:t>працівника</w:t>
      </w:r>
      <w:r>
        <w:t></w:t>
      </w:r>
      <w:r>
        <w:rPr>
          <w:rFonts w:hint="eastAsia"/>
        </w:rPr>
        <w:t>для</w:t>
      </w:r>
    </w:p>
    <w:p w:rsidR="005F364E" w:rsidRDefault="005F364E" w:rsidP="005F364E">
      <w:r>
        <w:rPr>
          <w:rFonts w:hint="eastAsia"/>
        </w:rPr>
        <w:t>самозахисту</w:t>
      </w:r>
      <w:r>
        <w:t></w:t>
      </w:r>
      <w:r>
        <w:t></w:t>
      </w:r>
      <w:r>
        <w:t></w:t>
      </w:r>
      <w:r>
        <w:t></w:t>
      </w:r>
      <w:r>
        <w:t></w:t>
      </w:r>
      <w:r>
        <w:rPr>
          <w:rFonts w:hint="eastAsia"/>
        </w:rPr>
        <w:t>існування</w:t>
      </w:r>
      <w:r>
        <w:t></w:t>
      </w:r>
      <w:r>
        <w:rPr>
          <w:rFonts w:hint="eastAsia"/>
        </w:rPr>
        <w:t>специфічних</w:t>
      </w:r>
      <w:r>
        <w:t></w:t>
      </w:r>
      <w:r>
        <w:rPr>
          <w:rFonts w:hint="eastAsia"/>
        </w:rPr>
        <w:t>ознак</w:t>
      </w:r>
      <w:r>
        <w:t></w:t>
      </w:r>
      <w:r>
        <w:rPr>
          <w:rFonts w:hint="eastAsia"/>
        </w:rPr>
        <w:t>самозахисту</w:t>
      </w:r>
      <w:r>
        <w:t></w:t>
      </w:r>
      <w:r>
        <w:t></w:t>
      </w:r>
      <w:r>
        <w:t></w:t>
      </w:r>
      <w:r>
        <w:t></w:t>
      </w:r>
      <w:r>
        <w:t></w:t>
      </w:r>
      <w:r>
        <w:rPr>
          <w:rFonts w:hint="eastAsia"/>
        </w:rPr>
        <w:t>специфічні</w:t>
      </w:r>
    </w:p>
    <w:p w:rsidR="005F364E" w:rsidRDefault="005F364E" w:rsidP="005F364E">
      <w:r>
        <w:rPr>
          <w:rFonts w:hint="eastAsia"/>
        </w:rPr>
        <w:t>способи</w:t>
      </w:r>
      <w:r>
        <w:t></w:t>
      </w:r>
      <w:r>
        <w:rPr>
          <w:rFonts w:hint="eastAsia"/>
        </w:rPr>
        <w:t>і</w:t>
      </w:r>
      <w:r>
        <w:t></w:t>
      </w:r>
      <w:r>
        <w:rPr>
          <w:rFonts w:hint="eastAsia"/>
        </w:rPr>
        <w:t>межі</w:t>
      </w:r>
      <w:r>
        <w:t></w:t>
      </w:r>
      <w:r>
        <w:rPr>
          <w:rFonts w:hint="eastAsia"/>
        </w:rPr>
        <w:t>самозахисту</w:t>
      </w:r>
      <w:r>
        <w:t></w:t>
      </w:r>
      <w:r>
        <w:t></w:t>
      </w:r>
      <w:r>
        <w:t></w:t>
      </w:r>
      <w:r>
        <w:t></w:t>
      </w:r>
      <w:r>
        <w:t></w:t>
      </w:r>
      <w:r>
        <w:rPr>
          <w:rFonts w:hint="eastAsia"/>
        </w:rPr>
        <w:t>об’єкти</w:t>
      </w:r>
      <w:r>
        <w:t></w:t>
      </w:r>
      <w:r>
        <w:rPr>
          <w:rFonts w:hint="eastAsia"/>
        </w:rPr>
        <w:t>захисту</w:t>
      </w:r>
      <w:r>
        <w:t></w:t>
      </w:r>
      <w:r>
        <w:rPr>
          <w:rFonts w:hint="eastAsia"/>
        </w:rPr>
        <w:t>–</w:t>
      </w:r>
      <w:r>
        <w:t></w:t>
      </w:r>
      <w:r>
        <w:rPr>
          <w:rFonts w:hint="eastAsia"/>
        </w:rPr>
        <w:t>потенційно</w:t>
      </w:r>
      <w:r>
        <w:t></w:t>
      </w:r>
      <w:r>
        <w:rPr>
          <w:rFonts w:hint="eastAsia"/>
        </w:rPr>
        <w:t>порушені</w:t>
      </w:r>
      <w:r>
        <w:t></w:t>
      </w:r>
      <w:r>
        <w:rPr>
          <w:rFonts w:hint="eastAsia"/>
        </w:rPr>
        <w:t>чи</w:t>
      </w:r>
    </w:p>
    <w:p w:rsidR="005F364E" w:rsidRDefault="005F364E" w:rsidP="005F364E">
      <w:r>
        <w:rPr>
          <w:rFonts w:hint="eastAsia"/>
        </w:rPr>
        <w:t>порушені</w:t>
      </w:r>
      <w:r>
        <w:t></w:t>
      </w:r>
      <w:r>
        <w:rPr>
          <w:rFonts w:hint="eastAsia"/>
        </w:rPr>
        <w:t>права</w:t>
      </w:r>
      <w:r>
        <w:t></w:t>
      </w:r>
      <w:r>
        <w:rPr>
          <w:rFonts w:hint="eastAsia"/>
        </w:rPr>
        <w:t>працівника</w:t>
      </w:r>
      <w:r>
        <w:t></w:t>
      </w:r>
      <w:r>
        <w:t></w:t>
      </w:r>
      <w:r>
        <w:t></w:t>
      </w:r>
      <w:r>
        <w:t></w:t>
      </w:r>
      <w:r>
        <w:t></w:t>
      </w:r>
      <w:r>
        <w:rPr>
          <w:rFonts w:hint="eastAsia"/>
        </w:rPr>
        <w:t>відсутність</w:t>
      </w:r>
      <w:r>
        <w:t></w:t>
      </w:r>
      <w:r>
        <w:rPr>
          <w:rFonts w:hint="eastAsia"/>
        </w:rPr>
        <w:t>належного</w:t>
      </w:r>
      <w:r>
        <w:t></w:t>
      </w:r>
      <w:r>
        <w:rPr>
          <w:rFonts w:hint="eastAsia"/>
        </w:rPr>
        <w:t>законодавчого</w:t>
      </w:r>
    </w:p>
    <w:p w:rsidR="005F364E" w:rsidRDefault="005F364E" w:rsidP="005F364E">
      <w:r>
        <w:rPr>
          <w:rFonts w:hint="eastAsia"/>
        </w:rPr>
        <w:t>закріплення</w:t>
      </w:r>
      <w:r>
        <w:t></w:t>
      </w:r>
      <w:r>
        <w:rPr>
          <w:rFonts w:hint="eastAsia"/>
        </w:rPr>
        <w:t>самозахисту</w:t>
      </w:r>
      <w:r>
        <w:t></w:t>
      </w:r>
      <w:r>
        <w:rPr>
          <w:rFonts w:hint="eastAsia"/>
        </w:rPr>
        <w:t>трудових</w:t>
      </w:r>
      <w:r>
        <w:t></w:t>
      </w:r>
      <w:r>
        <w:rPr>
          <w:rFonts w:hint="eastAsia"/>
        </w:rPr>
        <w:t>прав</w:t>
      </w:r>
      <w:r>
        <w:t></w:t>
      </w:r>
      <w:r>
        <w:rPr>
          <w:rFonts w:hint="eastAsia"/>
        </w:rPr>
        <w:t>працівників</w:t>
      </w:r>
      <w:r>
        <w:t></w:t>
      </w:r>
      <w:r>
        <w:rPr>
          <w:rFonts w:hint="eastAsia"/>
        </w:rPr>
        <w:t>на</w:t>
      </w:r>
      <w:r>
        <w:t></w:t>
      </w:r>
      <w:r>
        <w:rPr>
          <w:rFonts w:hint="eastAsia"/>
        </w:rPr>
        <w:t>рівні</w:t>
      </w:r>
      <w:r>
        <w:t></w:t>
      </w:r>
      <w:r>
        <w:rPr>
          <w:rFonts w:hint="eastAsia"/>
        </w:rPr>
        <w:t>Кодексу</w:t>
      </w:r>
      <w:r>
        <w:t></w:t>
      </w:r>
      <w:r>
        <w:rPr>
          <w:rFonts w:hint="eastAsia"/>
        </w:rPr>
        <w:t>законів</w:t>
      </w:r>
    </w:p>
    <w:p w:rsidR="005F364E" w:rsidRDefault="005F364E" w:rsidP="005F364E">
      <w:r>
        <w:rPr>
          <w:rFonts w:hint="eastAsia"/>
        </w:rPr>
        <w:t>про</w:t>
      </w:r>
      <w:r>
        <w:t></w:t>
      </w:r>
      <w:r>
        <w:rPr>
          <w:rFonts w:hint="eastAsia"/>
        </w:rPr>
        <w:t>працю</w:t>
      </w:r>
      <w:r>
        <w:t></w:t>
      </w:r>
      <w:r>
        <w:t></w:t>
      </w:r>
      <w:r>
        <w:rPr>
          <w:rFonts w:hint="eastAsia"/>
        </w:rPr>
        <w:t>проекту</w:t>
      </w:r>
      <w:r>
        <w:t></w:t>
      </w:r>
      <w:r>
        <w:rPr>
          <w:rFonts w:hint="eastAsia"/>
        </w:rPr>
        <w:t>Трудового</w:t>
      </w:r>
      <w:r>
        <w:t></w:t>
      </w:r>
      <w:r>
        <w:rPr>
          <w:rFonts w:hint="eastAsia"/>
        </w:rPr>
        <w:t>кодексу</w:t>
      </w:r>
      <w:r>
        <w:t></w:t>
      </w:r>
      <w:r>
        <w:rPr>
          <w:rFonts w:hint="eastAsia"/>
        </w:rPr>
        <w:t>України</w:t>
      </w:r>
      <w:r>
        <w:t></w:t>
      </w:r>
      <w:r>
        <w:t></w:t>
      </w:r>
      <w:r>
        <w:t></w:t>
      </w:r>
      <w:r>
        <w:t></w:t>
      </w:r>
      <w:r>
        <w:t></w:t>
      </w:r>
      <w:r>
        <w:rPr>
          <w:rFonts w:hint="eastAsia"/>
        </w:rPr>
        <w:t>недостатність</w:t>
      </w:r>
    </w:p>
    <w:p w:rsidR="005F364E" w:rsidRDefault="005F364E" w:rsidP="005F364E">
      <w:r>
        <w:rPr>
          <w:rFonts w:hint="eastAsia"/>
        </w:rPr>
        <w:t>теоретичного</w:t>
      </w:r>
      <w:r>
        <w:t></w:t>
      </w:r>
      <w:r>
        <w:rPr>
          <w:rFonts w:hint="eastAsia"/>
        </w:rPr>
        <w:t>осмислення</w:t>
      </w:r>
      <w:r>
        <w:t></w:t>
      </w:r>
      <w:r>
        <w:rPr>
          <w:rFonts w:hint="eastAsia"/>
        </w:rPr>
        <w:t>самозахисту</w:t>
      </w:r>
      <w:r>
        <w:t></w:t>
      </w:r>
      <w:r>
        <w:rPr>
          <w:rFonts w:hint="eastAsia"/>
        </w:rPr>
        <w:t>трудових</w:t>
      </w:r>
      <w:r>
        <w:t></w:t>
      </w:r>
      <w:r>
        <w:rPr>
          <w:rFonts w:hint="eastAsia"/>
        </w:rPr>
        <w:t>прав</w:t>
      </w:r>
      <w:r>
        <w:t></w:t>
      </w:r>
      <w:r>
        <w:rPr>
          <w:rFonts w:hint="eastAsia"/>
        </w:rPr>
        <w:t>працівників</w:t>
      </w:r>
      <w:r>
        <w:t></w:t>
      </w:r>
      <w:r>
        <w:rPr>
          <w:rFonts w:hint="eastAsia"/>
        </w:rPr>
        <w:t>і</w:t>
      </w:r>
    </w:p>
    <w:p w:rsidR="005F364E" w:rsidRDefault="005F364E" w:rsidP="005F364E">
      <w:r>
        <w:rPr>
          <w:rFonts w:hint="eastAsia"/>
        </w:rPr>
        <w:t>роботодавців</w:t>
      </w:r>
      <w:r>
        <w:t></w:t>
      </w:r>
      <w:r>
        <w:t></w:t>
      </w:r>
      <w:r>
        <w:t></w:t>
      </w:r>
      <w:r>
        <w:t></w:t>
      </w:r>
      <w:r>
        <w:t></w:t>
      </w:r>
      <w:r>
        <w:rPr>
          <w:rFonts w:hint="eastAsia"/>
        </w:rPr>
        <w:t>відсутність</w:t>
      </w:r>
      <w:r>
        <w:t></w:t>
      </w:r>
      <w:r>
        <w:rPr>
          <w:rFonts w:hint="eastAsia"/>
        </w:rPr>
        <w:t>чіткого</w:t>
      </w:r>
      <w:r>
        <w:t></w:t>
      </w:r>
      <w:r>
        <w:rPr>
          <w:rFonts w:hint="eastAsia"/>
        </w:rPr>
        <w:t>тлумачення</w:t>
      </w:r>
      <w:r>
        <w:t></w:t>
      </w:r>
      <w:r>
        <w:rPr>
          <w:rFonts w:hint="eastAsia"/>
        </w:rPr>
        <w:t>різниці</w:t>
      </w:r>
      <w:r>
        <w:t></w:t>
      </w:r>
      <w:r>
        <w:rPr>
          <w:rFonts w:hint="eastAsia"/>
        </w:rPr>
        <w:t>між</w:t>
      </w:r>
      <w:r>
        <w:t></w:t>
      </w:r>
      <w:r>
        <w:rPr>
          <w:rFonts w:hint="eastAsia"/>
        </w:rPr>
        <w:t>самозахистом</w:t>
      </w:r>
      <w:r>
        <w:t></w:t>
      </w:r>
      <w:r>
        <w:rPr>
          <w:rFonts w:hint="eastAsia"/>
        </w:rPr>
        <w:t>та</w:t>
      </w:r>
    </w:p>
    <w:p w:rsidR="005F364E" w:rsidRDefault="005F364E" w:rsidP="005F364E">
      <w:r>
        <w:rPr>
          <w:rFonts w:hint="eastAsia"/>
        </w:rPr>
        <w:t>страйком</w:t>
      </w:r>
      <w:r>
        <w:t></w:t>
      </w:r>
      <w:r>
        <w:t></w:t>
      </w:r>
      <w:r>
        <w:t></w:t>
      </w:r>
      <w:r>
        <w:t></w:t>
      </w:r>
      <w:r>
        <w:t></w:t>
      </w:r>
      <w:r>
        <w:rPr>
          <w:rFonts w:hint="eastAsia"/>
        </w:rPr>
        <w:t>неясність</w:t>
      </w:r>
      <w:r>
        <w:t></w:t>
      </w:r>
      <w:r>
        <w:rPr>
          <w:rFonts w:hint="eastAsia"/>
        </w:rPr>
        <w:t>розмежування</w:t>
      </w:r>
      <w:r>
        <w:t></w:t>
      </w:r>
      <w:r>
        <w:rPr>
          <w:rFonts w:hint="eastAsia"/>
        </w:rPr>
        <w:t>індивідуального</w:t>
      </w:r>
      <w:r>
        <w:t></w:t>
      </w:r>
      <w:r>
        <w:rPr>
          <w:rFonts w:hint="eastAsia"/>
        </w:rPr>
        <w:t>і</w:t>
      </w:r>
      <w:r>
        <w:t></w:t>
      </w:r>
      <w:r>
        <w:rPr>
          <w:rFonts w:hint="eastAsia"/>
        </w:rPr>
        <w:t>колективного</w:t>
      </w:r>
    </w:p>
    <w:p w:rsidR="005F364E" w:rsidRDefault="005F364E" w:rsidP="005F364E">
      <w:r>
        <w:rPr>
          <w:rFonts w:hint="eastAsia"/>
        </w:rPr>
        <w:t>самозахисту</w:t>
      </w:r>
      <w:r>
        <w:t></w:t>
      </w:r>
      <w:r>
        <w:rPr>
          <w:rFonts w:hint="eastAsia"/>
        </w:rPr>
        <w:t>тощо</w:t>
      </w:r>
      <w:r>
        <w:t></w:t>
      </w:r>
    </w:p>
    <w:p w:rsidR="005F364E" w:rsidRDefault="005F364E" w:rsidP="005F364E">
      <w:r>
        <w:t></w:t>
      </w:r>
      <w:r>
        <w:t></w:t>
      </w:r>
      <w:r>
        <w:t></w:t>
      </w:r>
      <w:r>
        <w:rPr>
          <w:rFonts w:hint="eastAsia"/>
        </w:rPr>
        <w:t>До</w:t>
      </w:r>
      <w:r>
        <w:t></w:t>
      </w:r>
      <w:r>
        <w:rPr>
          <w:rFonts w:hint="eastAsia"/>
        </w:rPr>
        <w:t>специфічних</w:t>
      </w:r>
      <w:r>
        <w:t></w:t>
      </w:r>
      <w:r>
        <w:rPr>
          <w:rFonts w:hint="eastAsia"/>
        </w:rPr>
        <w:t>ознак</w:t>
      </w:r>
      <w:r>
        <w:t></w:t>
      </w:r>
      <w:r>
        <w:rPr>
          <w:rFonts w:hint="eastAsia"/>
        </w:rPr>
        <w:t>колективних</w:t>
      </w:r>
      <w:r>
        <w:t></w:t>
      </w:r>
      <w:r>
        <w:rPr>
          <w:rFonts w:hint="eastAsia"/>
        </w:rPr>
        <w:t>форм</w:t>
      </w:r>
      <w:r>
        <w:t></w:t>
      </w:r>
      <w:r>
        <w:rPr>
          <w:rFonts w:hint="eastAsia"/>
        </w:rPr>
        <w:t>захисту</w:t>
      </w:r>
      <w:r>
        <w:t></w:t>
      </w:r>
      <w:r>
        <w:rPr>
          <w:rFonts w:hint="eastAsia"/>
        </w:rPr>
        <w:t>трудових</w:t>
      </w:r>
      <w:r>
        <w:t></w:t>
      </w:r>
      <w:r>
        <w:rPr>
          <w:rFonts w:hint="eastAsia"/>
        </w:rPr>
        <w:t>прав</w:t>
      </w:r>
    </w:p>
    <w:p w:rsidR="005F364E" w:rsidRDefault="005F364E" w:rsidP="005F364E">
      <w:r>
        <w:rPr>
          <w:rFonts w:hint="eastAsia"/>
        </w:rPr>
        <w:t>працівника</w:t>
      </w:r>
      <w:r>
        <w:t></w:t>
      </w:r>
      <w:r>
        <w:rPr>
          <w:rFonts w:hint="eastAsia"/>
        </w:rPr>
        <w:t>слід</w:t>
      </w:r>
      <w:r>
        <w:t></w:t>
      </w:r>
      <w:r>
        <w:rPr>
          <w:rFonts w:hint="eastAsia"/>
        </w:rPr>
        <w:t>відносяться</w:t>
      </w:r>
      <w:r>
        <w:t></w:t>
      </w:r>
      <w:r>
        <w:t></w:t>
      </w:r>
      <w:r>
        <w:t></w:t>
      </w:r>
      <w:r>
        <w:t></w:t>
      </w:r>
      <w:r>
        <w:t></w:t>
      </w:r>
      <w:r>
        <w:rPr>
          <w:rFonts w:hint="eastAsia"/>
        </w:rPr>
        <w:t>специфічні</w:t>
      </w:r>
      <w:r>
        <w:t></w:t>
      </w:r>
      <w:r>
        <w:rPr>
          <w:rFonts w:hint="eastAsia"/>
        </w:rPr>
        <w:t>суб’єктів</w:t>
      </w:r>
      <w:r>
        <w:t></w:t>
      </w:r>
      <w:r>
        <w:rPr>
          <w:rFonts w:hint="eastAsia"/>
        </w:rPr>
        <w:t>такого</w:t>
      </w:r>
      <w:r>
        <w:t></w:t>
      </w:r>
      <w:r>
        <w:rPr>
          <w:rFonts w:hint="eastAsia"/>
        </w:rPr>
        <w:t>захисту</w:t>
      </w:r>
      <w:r>
        <w:t></w:t>
      </w:r>
      <w:r>
        <w:t></w:t>
      </w:r>
      <w:r>
        <w:t></w:t>
      </w:r>
      <w:r>
        <w:t></w:t>
      </w:r>
    </w:p>
    <w:p w:rsidR="005F364E" w:rsidRDefault="005F364E" w:rsidP="005F364E">
      <w:r>
        <w:rPr>
          <w:rFonts w:hint="eastAsia"/>
        </w:rPr>
        <w:t>похідний</w:t>
      </w:r>
      <w:r>
        <w:t></w:t>
      </w:r>
      <w:r>
        <w:rPr>
          <w:rFonts w:hint="eastAsia"/>
        </w:rPr>
        <w:t>характер</w:t>
      </w:r>
      <w:r>
        <w:t></w:t>
      </w:r>
      <w:r>
        <w:rPr>
          <w:rFonts w:hint="eastAsia"/>
        </w:rPr>
        <w:t>від</w:t>
      </w:r>
      <w:r>
        <w:t></w:t>
      </w:r>
      <w:r>
        <w:rPr>
          <w:rFonts w:hint="eastAsia"/>
        </w:rPr>
        <w:t>індивідуальних</w:t>
      </w:r>
      <w:r>
        <w:t></w:t>
      </w:r>
      <w:r>
        <w:rPr>
          <w:rFonts w:hint="eastAsia"/>
        </w:rPr>
        <w:t>відносин</w:t>
      </w:r>
      <w:r>
        <w:t></w:t>
      </w:r>
      <w:r>
        <w:t></w:t>
      </w:r>
      <w:r>
        <w:t></w:t>
      </w:r>
      <w:r>
        <w:t></w:t>
      </w:r>
      <w:r>
        <w:t></w:t>
      </w:r>
      <w:r>
        <w:rPr>
          <w:rFonts w:hint="eastAsia"/>
        </w:rPr>
        <w:t>наявність</w:t>
      </w:r>
      <w:r>
        <w:t></w:t>
      </w:r>
      <w:r>
        <w:rPr>
          <w:rFonts w:hint="eastAsia"/>
        </w:rPr>
        <w:t>специфічних</w:t>
      </w:r>
    </w:p>
    <w:p w:rsidR="005F364E" w:rsidRDefault="005F364E" w:rsidP="005F364E">
      <w:r>
        <w:rPr>
          <w:rFonts w:hint="eastAsia"/>
        </w:rPr>
        <w:t>умов</w:t>
      </w:r>
      <w:r>
        <w:t></w:t>
      </w:r>
      <w:r>
        <w:rPr>
          <w:rFonts w:hint="eastAsia"/>
        </w:rPr>
        <w:t>їх</w:t>
      </w:r>
      <w:r>
        <w:t></w:t>
      </w:r>
      <w:r>
        <w:rPr>
          <w:rFonts w:hint="eastAsia"/>
        </w:rPr>
        <w:t>застосування</w:t>
      </w:r>
      <w:r>
        <w:t></w:t>
      </w:r>
      <w:r>
        <w:t></w:t>
      </w:r>
      <w:r>
        <w:t></w:t>
      </w:r>
      <w:r>
        <w:t></w:t>
      </w:r>
      <w:r>
        <w:t></w:t>
      </w:r>
      <w:r>
        <w:rPr>
          <w:rFonts w:hint="eastAsia"/>
        </w:rPr>
        <w:t>особлива</w:t>
      </w:r>
      <w:r>
        <w:t></w:t>
      </w:r>
      <w:r>
        <w:rPr>
          <w:rFonts w:hint="eastAsia"/>
        </w:rPr>
        <w:t>участь</w:t>
      </w:r>
      <w:r>
        <w:t></w:t>
      </w:r>
      <w:r>
        <w:rPr>
          <w:rFonts w:hint="eastAsia"/>
        </w:rPr>
        <w:t>держави</w:t>
      </w:r>
      <w:r>
        <w:t></w:t>
      </w:r>
      <w:r>
        <w:rPr>
          <w:rFonts w:hint="eastAsia"/>
        </w:rPr>
        <w:t>у</w:t>
      </w:r>
      <w:r>
        <w:t></w:t>
      </w:r>
      <w:r>
        <w:rPr>
          <w:rFonts w:hint="eastAsia"/>
        </w:rPr>
        <w:t>їх</w:t>
      </w:r>
      <w:r>
        <w:t></w:t>
      </w:r>
      <w:r>
        <w:rPr>
          <w:rFonts w:hint="eastAsia"/>
        </w:rPr>
        <w:t>реалізації</w:t>
      </w:r>
      <w:r>
        <w:t></w:t>
      </w:r>
      <w:r>
        <w:t></w:t>
      </w:r>
      <w:r>
        <w:t></w:t>
      </w:r>
      <w:r>
        <w:t></w:t>
      </w:r>
      <w:r>
        <w:t></w:t>
      </w:r>
      <w:r>
        <w:rPr>
          <w:rFonts w:hint="eastAsia"/>
        </w:rPr>
        <w:t>зіткнення</w:t>
      </w:r>
    </w:p>
    <w:p w:rsidR="005F364E" w:rsidRDefault="005F364E" w:rsidP="005F364E">
      <w:r>
        <w:rPr>
          <w:rFonts w:hint="eastAsia"/>
        </w:rPr>
        <w:t>інтересів</w:t>
      </w:r>
      <w:r>
        <w:t></w:t>
      </w:r>
      <w:r>
        <w:rPr>
          <w:rFonts w:hint="eastAsia"/>
        </w:rPr>
        <w:t>двох</w:t>
      </w:r>
      <w:r>
        <w:t></w:t>
      </w:r>
      <w:r>
        <w:rPr>
          <w:rFonts w:hint="eastAsia"/>
        </w:rPr>
        <w:t>сторін</w:t>
      </w:r>
      <w:r>
        <w:t></w:t>
      </w:r>
      <w:r>
        <w:rPr>
          <w:rFonts w:hint="eastAsia"/>
        </w:rPr>
        <w:t>–</w:t>
      </w:r>
      <w:r>
        <w:t></w:t>
      </w:r>
      <w:r>
        <w:rPr>
          <w:rFonts w:hint="eastAsia"/>
        </w:rPr>
        <w:t>одного</w:t>
      </w:r>
      <w:r>
        <w:t></w:t>
      </w:r>
      <w:r>
        <w:rPr>
          <w:rFonts w:hint="eastAsia"/>
        </w:rPr>
        <w:t>колективного</w:t>
      </w:r>
      <w:r>
        <w:t></w:t>
      </w:r>
      <w:r>
        <w:rPr>
          <w:rFonts w:hint="eastAsia"/>
        </w:rPr>
        <w:t>суб’єкта</w:t>
      </w:r>
      <w:r>
        <w:t></w:t>
      </w:r>
      <w:r>
        <w:rPr>
          <w:rFonts w:hint="eastAsia"/>
        </w:rPr>
        <w:t>захисту</w:t>
      </w:r>
      <w:r>
        <w:t></w:t>
      </w:r>
      <w:r>
        <w:rPr>
          <w:rFonts w:hint="eastAsia"/>
        </w:rPr>
        <w:t>і</w:t>
      </w:r>
      <w:r>
        <w:t></w:t>
      </w:r>
      <w:r>
        <w:rPr>
          <w:rFonts w:hint="eastAsia"/>
        </w:rPr>
        <w:t>роботодавця</w:t>
      </w:r>
    </w:p>
    <w:p w:rsidR="005F364E" w:rsidRDefault="005F364E" w:rsidP="005F364E">
      <w:r>
        <w:rPr>
          <w:rFonts w:hint="eastAsia"/>
        </w:rPr>
        <w:t>або</w:t>
      </w:r>
      <w:r>
        <w:t></w:t>
      </w:r>
      <w:r>
        <w:rPr>
          <w:rFonts w:hint="eastAsia"/>
        </w:rPr>
        <w:t>ж</w:t>
      </w:r>
      <w:r>
        <w:t></w:t>
      </w:r>
      <w:r>
        <w:rPr>
          <w:rFonts w:hint="eastAsia"/>
        </w:rPr>
        <w:t>об’єднання</w:t>
      </w:r>
      <w:r>
        <w:t></w:t>
      </w:r>
      <w:r>
        <w:rPr>
          <w:rFonts w:hint="eastAsia"/>
        </w:rPr>
        <w:t>роботодавців</w:t>
      </w:r>
      <w:r>
        <w:t></w:t>
      </w:r>
      <w:r>
        <w:t></w:t>
      </w:r>
      <w:r>
        <w:t></w:t>
      </w:r>
      <w:r>
        <w:t></w:t>
      </w:r>
      <w:r>
        <w:t></w:t>
      </w:r>
      <w:r>
        <w:rPr>
          <w:rFonts w:hint="eastAsia"/>
        </w:rPr>
        <w:t>значна</w:t>
      </w:r>
      <w:r>
        <w:t></w:t>
      </w:r>
      <w:r>
        <w:rPr>
          <w:rFonts w:hint="eastAsia"/>
        </w:rPr>
        <w:t>формалізованість</w:t>
      </w:r>
      <w:r>
        <w:t></w:t>
      </w:r>
      <w:r>
        <w:rPr>
          <w:rFonts w:hint="eastAsia"/>
        </w:rPr>
        <w:t>їх</w:t>
      </w:r>
      <w:r>
        <w:t></w:t>
      </w:r>
      <w:r>
        <w:rPr>
          <w:rFonts w:hint="eastAsia"/>
        </w:rPr>
        <w:t>проявів</w:t>
      </w:r>
      <w:r>
        <w:t></w:t>
      </w:r>
      <w:r>
        <w:t></w:t>
      </w:r>
      <w:r>
        <w:t></w:t>
      </w:r>
      <w:r>
        <w:t></w:t>
      </w:r>
    </w:p>
    <w:p w:rsidR="005F364E" w:rsidRDefault="005F364E" w:rsidP="005F364E">
      <w:r>
        <w:rPr>
          <w:rFonts w:hint="eastAsia"/>
        </w:rPr>
        <w:t>неповноцінність</w:t>
      </w:r>
      <w:r>
        <w:t></w:t>
      </w:r>
      <w:r>
        <w:rPr>
          <w:rFonts w:hint="eastAsia"/>
        </w:rPr>
        <w:t>захисту</w:t>
      </w:r>
      <w:r>
        <w:t></w:t>
      </w:r>
      <w:r>
        <w:rPr>
          <w:rFonts w:hint="eastAsia"/>
        </w:rPr>
        <w:t>–</w:t>
      </w:r>
      <w:r>
        <w:t></w:t>
      </w:r>
      <w:r>
        <w:rPr>
          <w:rFonts w:hint="eastAsia"/>
        </w:rPr>
        <w:t>факультативна</w:t>
      </w:r>
      <w:r>
        <w:t></w:t>
      </w:r>
      <w:r>
        <w:rPr>
          <w:rFonts w:hint="eastAsia"/>
        </w:rPr>
        <w:t>ознака</w:t>
      </w:r>
      <w:r>
        <w:t></w:t>
      </w:r>
      <w:r>
        <w:t></w:t>
      </w:r>
      <w:r>
        <w:rPr>
          <w:rFonts w:hint="eastAsia"/>
        </w:rPr>
        <w:t>бо</w:t>
      </w:r>
      <w:r>
        <w:t></w:t>
      </w:r>
      <w:r>
        <w:rPr>
          <w:rFonts w:hint="eastAsia"/>
        </w:rPr>
        <w:t>вона</w:t>
      </w:r>
      <w:r>
        <w:t></w:t>
      </w:r>
      <w:r>
        <w:rPr>
          <w:rFonts w:hint="eastAsia"/>
        </w:rPr>
        <w:t>залежить</w:t>
      </w:r>
      <w:r>
        <w:t></w:t>
      </w:r>
      <w:r>
        <w:rPr>
          <w:rFonts w:hint="eastAsia"/>
        </w:rPr>
        <w:t>від</w:t>
      </w:r>
    </w:p>
    <w:p w:rsidR="005F364E" w:rsidRDefault="005F364E" w:rsidP="005F364E">
      <w:r>
        <w:rPr>
          <w:rFonts w:hint="eastAsia"/>
        </w:rPr>
        <w:t>реформування</w:t>
      </w:r>
      <w:r>
        <w:t></w:t>
      </w:r>
      <w:r>
        <w:rPr>
          <w:rFonts w:hint="eastAsia"/>
        </w:rPr>
        <w:t>трудового</w:t>
      </w:r>
      <w:r>
        <w:t></w:t>
      </w:r>
      <w:r>
        <w:rPr>
          <w:rFonts w:hint="eastAsia"/>
        </w:rPr>
        <w:t>законодавства</w:t>
      </w:r>
      <w:r>
        <w:t></w:t>
      </w:r>
      <w:r>
        <w:rPr>
          <w:rFonts w:hint="eastAsia"/>
        </w:rPr>
        <w:t>в</w:t>
      </w:r>
      <w:r>
        <w:t></w:t>
      </w:r>
      <w:r>
        <w:rPr>
          <w:rFonts w:hint="eastAsia"/>
        </w:rPr>
        <w:t>зазначеній</w:t>
      </w:r>
      <w:r>
        <w:t></w:t>
      </w:r>
      <w:r>
        <w:rPr>
          <w:rFonts w:hint="eastAsia"/>
        </w:rPr>
        <w:t>нами</w:t>
      </w:r>
      <w:r>
        <w:t></w:t>
      </w:r>
      <w:r>
        <w:rPr>
          <w:rFonts w:hint="eastAsia"/>
        </w:rPr>
        <w:t>вище</w:t>
      </w:r>
      <w:r>
        <w:t></w:t>
      </w:r>
      <w:r>
        <w:rPr>
          <w:rFonts w:hint="eastAsia"/>
        </w:rPr>
        <w:t>частині</w:t>
      </w:r>
      <w:r>
        <w:t></w:t>
      </w:r>
    </w:p>
    <w:p w:rsidR="005F364E" w:rsidRDefault="005F364E" w:rsidP="005F364E">
      <w:r>
        <w:t></w:t>
      </w:r>
      <w:r>
        <w:t></w:t>
      </w:r>
      <w:r>
        <w:t></w:t>
      </w:r>
      <w:r>
        <w:rPr>
          <w:rFonts w:hint="eastAsia"/>
        </w:rPr>
        <w:t>Спеціальними</w:t>
      </w:r>
      <w:r>
        <w:t></w:t>
      </w:r>
      <w:r>
        <w:rPr>
          <w:rFonts w:hint="eastAsia"/>
        </w:rPr>
        <w:t>принципами</w:t>
      </w:r>
      <w:r>
        <w:t></w:t>
      </w:r>
      <w:r>
        <w:rPr>
          <w:rFonts w:hint="eastAsia"/>
        </w:rPr>
        <w:t>колективної</w:t>
      </w:r>
      <w:r>
        <w:t></w:t>
      </w:r>
      <w:r>
        <w:rPr>
          <w:rFonts w:hint="eastAsia"/>
        </w:rPr>
        <w:t>форми</w:t>
      </w:r>
      <w:r>
        <w:t></w:t>
      </w:r>
      <w:r>
        <w:rPr>
          <w:rFonts w:hint="eastAsia"/>
        </w:rPr>
        <w:t>захисту</w:t>
      </w:r>
      <w:r>
        <w:t></w:t>
      </w:r>
      <w:r>
        <w:rPr>
          <w:rFonts w:hint="eastAsia"/>
        </w:rPr>
        <w:t>трудових</w:t>
      </w:r>
    </w:p>
    <w:p w:rsidR="005F364E" w:rsidRDefault="005F364E" w:rsidP="005F364E">
      <w:r>
        <w:rPr>
          <w:rFonts w:hint="eastAsia"/>
        </w:rPr>
        <w:t>прав</w:t>
      </w:r>
      <w:r>
        <w:t></w:t>
      </w:r>
      <w:r>
        <w:rPr>
          <w:rFonts w:hint="eastAsia"/>
        </w:rPr>
        <w:t>працівників</w:t>
      </w:r>
      <w:r>
        <w:t></w:t>
      </w:r>
      <w:r>
        <w:rPr>
          <w:rFonts w:hint="eastAsia"/>
        </w:rPr>
        <w:t>є</w:t>
      </w:r>
      <w:r>
        <w:t></w:t>
      </w:r>
      <w:r>
        <w:rPr>
          <w:rFonts w:hint="eastAsia"/>
        </w:rPr>
        <w:t>наступні</w:t>
      </w:r>
      <w:r>
        <w:t></w:t>
      </w:r>
      <w:r>
        <w:t></w:t>
      </w:r>
      <w:r>
        <w:t></w:t>
      </w:r>
      <w:r>
        <w:t></w:t>
      </w:r>
      <w:r>
        <w:t></w:t>
      </w:r>
      <w:r>
        <w:rPr>
          <w:rFonts w:hint="eastAsia"/>
        </w:rPr>
        <w:t>колегіальність</w:t>
      </w:r>
      <w:r>
        <w:t></w:t>
      </w:r>
      <w:r>
        <w:t></w:t>
      </w:r>
      <w:r>
        <w:t></w:t>
      </w:r>
      <w:r>
        <w:t></w:t>
      </w:r>
      <w:r>
        <w:t></w:t>
      </w:r>
      <w:r>
        <w:rPr>
          <w:rFonts w:hint="eastAsia"/>
        </w:rPr>
        <w:t>принцип</w:t>
      </w:r>
      <w:r>
        <w:t></w:t>
      </w:r>
      <w:r>
        <w:rPr>
          <w:rFonts w:hint="eastAsia"/>
        </w:rPr>
        <w:t>рівноправності</w:t>
      </w:r>
    </w:p>
    <w:p w:rsidR="005F364E" w:rsidRDefault="005F364E" w:rsidP="005F364E">
      <w:r>
        <w:rPr>
          <w:rFonts w:hint="eastAsia"/>
        </w:rPr>
        <w:t>працівників</w:t>
      </w:r>
      <w:r>
        <w:t></w:t>
      </w:r>
      <w:r>
        <w:rPr>
          <w:rFonts w:hint="eastAsia"/>
        </w:rPr>
        <w:t>і</w:t>
      </w:r>
      <w:r>
        <w:t></w:t>
      </w:r>
      <w:r>
        <w:rPr>
          <w:rFonts w:hint="eastAsia"/>
        </w:rPr>
        <w:t>роботодавців</w:t>
      </w:r>
      <w:r>
        <w:t></w:t>
      </w:r>
      <w:r>
        <w:t></w:t>
      </w:r>
      <w:r>
        <w:t></w:t>
      </w:r>
      <w:r>
        <w:t></w:t>
      </w:r>
      <w:r>
        <w:t></w:t>
      </w:r>
      <w:r>
        <w:rPr>
          <w:rFonts w:hint="eastAsia"/>
        </w:rPr>
        <w:t>принцип</w:t>
      </w:r>
      <w:r>
        <w:t></w:t>
      </w:r>
      <w:r>
        <w:rPr>
          <w:rFonts w:hint="eastAsia"/>
        </w:rPr>
        <w:t>солідарної</w:t>
      </w:r>
      <w:r>
        <w:t></w:t>
      </w:r>
      <w:r>
        <w:rPr>
          <w:rFonts w:hint="eastAsia"/>
        </w:rPr>
        <w:t>відповідальності</w:t>
      </w:r>
    </w:p>
    <w:p w:rsidR="005F364E" w:rsidRDefault="005F364E" w:rsidP="005F364E">
      <w:r>
        <w:rPr>
          <w:rFonts w:hint="eastAsia"/>
        </w:rPr>
        <w:t>роботодавців</w:t>
      </w:r>
      <w:r>
        <w:t></w:t>
      </w:r>
      <w:r>
        <w:rPr>
          <w:rFonts w:hint="eastAsia"/>
        </w:rPr>
        <w:t>за</w:t>
      </w:r>
      <w:r>
        <w:t></w:t>
      </w:r>
      <w:r>
        <w:rPr>
          <w:rFonts w:hint="eastAsia"/>
        </w:rPr>
        <w:t>порушення</w:t>
      </w:r>
      <w:r>
        <w:t></w:t>
      </w:r>
      <w:r>
        <w:rPr>
          <w:rFonts w:hint="eastAsia"/>
        </w:rPr>
        <w:t>трудових</w:t>
      </w:r>
      <w:r>
        <w:t></w:t>
      </w:r>
      <w:r>
        <w:rPr>
          <w:rFonts w:hint="eastAsia"/>
        </w:rPr>
        <w:t>прав</w:t>
      </w:r>
      <w:r>
        <w:t></w:t>
      </w:r>
      <w:r>
        <w:rPr>
          <w:rFonts w:hint="eastAsia"/>
        </w:rPr>
        <w:t>працівників</w:t>
      </w:r>
      <w:r>
        <w:t></w:t>
      </w:r>
    </w:p>
    <w:p w:rsidR="005F364E" w:rsidRDefault="005F364E" w:rsidP="005F364E">
      <w:r>
        <w:t></w:t>
      </w:r>
      <w:r>
        <w:t></w:t>
      </w:r>
      <w:r>
        <w:t></w:t>
      </w:r>
    </w:p>
    <w:p w:rsidR="005F364E" w:rsidRDefault="005F364E" w:rsidP="005F364E">
      <w:r>
        <w:rPr>
          <w:rFonts w:hint="eastAsia"/>
        </w:rPr>
        <w:t>Класифікація</w:t>
      </w:r>
      <w:r>
        <w:t></w:t>
      </w:r>
      <w:r>
        <w:rPr>
          <w:rFonts w:hint="eastAsia"/>
        </w:rPr>
        <w:t>колективних</w:t>
      </w:r>
      <w:r>
        <w:t></w:t>
      </w:r>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p>
    <w:p w:rsidR="005F364E" w:rsidRDefault="005F364E" w:rsidP="005F364E">
      <w:r>
        <w:rPr>
          <w:rFonts w:hint="eastAsia"/>
        </w:rPr>
        <w:t>виглядає</w:t>
      </w:r>
      <w:r>
        <w:t></w:t>
      </w:r>
      <w:r>
        <w:rPr>
          <w:rFonts w:hint="eastAsia"/>
        </w:rPr>
        <w:t>таким</w:t>
      </w:r>
      <w:r>
        <w:t></w:t>
      </w:r>
      <w:r>
        <w:rPr>
          <w:rFonts w:hint="eastAsia"/>
        </w:rPr>
        <w:t>чином</w:t>
      </w:r>
      <w:r>
        <w:t></w:t>
      </w:r>
      <w:r>
        <w:t></w:t>
      </w:r>
      <w:r>
        <w:t></w:t>
      </w:r>
      <w:r>
        <w:t></w:t>
      </w:r>
      <w:r>
        <w:t></w:t>
      </w:r>
      <w:r>
        <w:rPr>
          <w:rFonts w:hint="eastAsia"/>
        </w:rPr>
        <w:t>неюрисдикційна</w:t>
      </w:r>
      <w:r>
        <w:t></w:t>
      </w:r>
      <w:r>
        <w:rPr>
          <w:rFonts w:hint="eastAsia"/>
        </w:rPr>
        <w:t>форма</w:t>
      </w:r>
      <w:r>
        <w:t></w:t>
      </w:r>
      <w:r>
        <w:rPr>
          <w:rFonts w:hint="eastAsia"/>
        </w:rPr>
        <w:t>захисту</w:t>
      </w:r>
      <w:r>
        <w:t></w:t>
      </w:r>
      <w:r>
        <w:t></w:t>
      </w:r>
      <w:r>
        <w:rPr>
          <w:rFonts w:hint="eastAsia"/>
        </w:rPr>
        <w:t>колективний</w:t>
      </w:r>
    </w:p>
    <w:p w:rsidR="005F364E" w:rsidRDefault="005F364E" w:rsidP="005F364E">
      <w:r>
        <w:rPr>
          <w:rFonts w:hint="eastAsia"/>
        </w:rPr>
        <w:t>самозахист</w:t>
      </w:r>
      <w:r>
        <w:t></w:t>
      </w:r>
      <w:r>
        <w:rPr>
          <w:rFonts w:hint="eastAsia"/>
        </w:rPr>
        <w:t>працівників</w:t>
      </w:r>
      <w:r>
        <w:t></w:t>
      </w:r>
      <w:r>
        <w:rPr>
          <w:rFonts w:hint="eastAsia"/>
        </w:rPr>
        <w:t>у</w:t>
      </w:r>
      <w:r>
        <w:t></w:t>
      </w:r>
      <w:r>
        <w:rPr>
          <w:rFonts w:hint="eastAsia"/>
        </w:rPr>
        <w:t>вигляді</w:t>
      </w:r>
      <w:r>
        <w:t></w:t>
      </w:r>
      <w:r>
        <w:rPr>
          <w:rFonts w:hint="eastAsia"/>
        </w:rPr>
        <w:t>колективних</w:t>
      </w:r>
      <w:r>
        <w:t></w:t>
      </w:r>
      <w:r>
        <w:rPr>
          <w:rFonts w:hint="eastAsia"/>
        </w:rPr>
        <w:t>дій</w:t>
      </w:r>
      <w:r>
        <w:t></w:t>
      </w:r>
      <w:r>
        <w:t></w:t>
      </w:r>
      <w:r>
        <w:t></w:t>
      </w:r>
      <w:r>
        <w:t></w:t>
      </w:r>
      <w:r>
        <w:t></w:t>
      </w:r>
      <w:r>
        <w:t></w:t>
      </w:r>
      <w:r>
        <w:rPr>
          <w:rFonts w:hint="eastAsia"/>
        </w:rPr>
        <w:t>юрисдикційні</w:t>
      </w:r>
      <w:r>
        <w:t></w:t>
      </w:r>
      <w:r>
        <w:rPr>
          <w:rFonts w:hint="eastAsia"/>
        </w:rPr>
        <w:t>форми</w:t>
      </w:r>
      <w:r>
        <w:t></w:t>
      </w:r>
    </w:p>
    <w:p w:rsidR="005F364E" w:rsidRDefault="005F364E" w:rsidP="005F364E">
      <w:r>
        <w:rPr>
          <w:rFonts w:hint="eastAsia"/>
        </w:rPr>
        <w:t>а</w:t>
      </w:r>
      <w:r>
        <w:t></w:t>
      </w:r>
      <w:r>
        <w:t></w:t>
      </w:r>
      <w:r>
        <w:rPr>
          <w:rFonts w:hint="eastAsia"/>
        </w:rPr>
        <w:t>захист</w:t>
      </w:r>
      <w:r>
        <w:t></w:t>
      </w:r>
      <w:r>
        <w:rPr>
          <w:rFonts w:hint="eastAsia"/>
        </w:rPr>
        <w:t>працівників</w:t>
      </w:r>
      <w:r>
        <w:t></w:t>
      </w:r>
      <w:r>
        <w:rPr>
          <w:rFonts w:hint="eastAsia"/>
        </w:rPr>
        <w:t>професійними</w:t>
      </w:r>
      <w:r>
        <w:t></w:t>
      </w:r>
      <w:r>
        <w:rPr>
          <w:rFonts w:hint="eastAsia"/>
        </w:rPr>
        <w:t>спілками</w:t>
      </w:r>
      <w:r>
        <w:t></w:t>
      </w:r>
      <w:r>
        <w:t></w:t>
      </w:r>
      <w:r>
        <w:rPr>
          <w:rFonts w:hint="eastAsia"/>
        </w:rPr>
        <w:t>б</w:t>
      </w:r>
      <w:r>
        <w:t></w:t>
      </w:r>
      <w:r>
        <w:t></w:t>
      </w:r>
      <w:r>
        <w:rPr>
          <w:rFonts w:hint="eastAsia"/>
        </w:rPr>
        <w:t>захист</w:t>
      </w:r>
      <w:r>
        <w:t></w:t>
      </w:r>
      <w:r>
        <w:rPr>
          <w:rFonts w:hint="eastAsia"/>
        </w:rPr>
        <w:t>працівників</w:t>
      </w:r>
      <w:r>
        <w:t></w:t>
      </w:r>
      <w:r>
        <w:rPr>
          <w:rFonts w:hint="eastAsia"/>
        </w:rPr>
        <w:t>в</w:t>
      </w:r>
    </w:p>
    <w:p w:rsidR="005F364E" w:rsidRDefault="005F364E" w:rsidP="005F364E">
      <w:r>
        <w:rPr>
          <w:rFonts w:hint="eastAsia"/>
        </w:rPr>
        <w:t>порядку</w:t>
      </w:r>
      <w:r>
        <w:t></w:t>
      </w:r>
      <w:r>
        <w:rPr>
          <w:rFonts w:hint="eastAsia"/>
        </w:rPr>
        <w:t>нагляду</w:t>
      </w:r>
      <w:r>
        <w:t></w:t>
      </w:r>
      <w:r>
        <w:rPr>
          <w:rFonts w:hint="eastAsia"/>
        </w:rPr>
        <w:t>і</w:t>
      </w:r>
      <w:r>
        <w:t></w:t>
      </w:r>
      <w:r>
        <w:rPr>
          <w:rFonts w:hint="eastAsia"/>
        </w:rPr>
        <w:t>контролю</w:t>
      </w:r>
      <w:r>
        <w:t></w:t>
      </w:r>
      <w:r>
        <w:rPr>
          <w:rFonts w:hint="eastAsia"/>
        </w:rPr>
        <w:t>за</w:t>
      </w:r>
      <w:r>
        <w:t></w:t>
      </w:r>
      <w:r>
        <w:rPr>
          <w:rFonts w:hint="eastAsia"/>
        </w:rPr>
        <w:t>дотриманням</w:t>
      </w:r>
      <w:r>
        <w:t></w:t>
      </w:r>
      <w:r>
        <w:rPr>
          <w:rFonts w:hint="eastAsia"/>
        </w:rPr>
        <w:t>трудового</w:t>
      </w:r>
      <w:r>
        <w:t></w:t>
      </w:r>
      <w:r>
        <w:rPr>
          <w:rFonts w:hint="eastAsia"/>
        </w:rPr>
        <w:t>законодавства</w:t>
      </w:r>
    </w:p>
    <w:p w:rsidR="005F364E" w:rsidRDefault="005F364E" w:rsidP="005F364E">
      <w:r>
        <w:rPr>
          <w:rFonts w:hint="eastAsia"/>
        </w:rPr>
        <w:t>уповноваженими</w:t>
      </w:r>
      <w:r>
        <w:t></w:t>
      </w:r>
      <w:r>
        <w:rPr>
          <w:rFonts w:hint="eastAsia"/>
        </w:rPr>
        <w:t>державою</w:t>
      </w:r>
      <w:r>
        <w:t></w:t>
      </w:r>
      <w:r>
        <w:rPr>
          <w:rFonts w:hint="eastAsia"/>
        </w:rPr>
        <w:t>органами</w:t>
      </w:r>
      <w:r>
        <w:t></w:t>
      </w:r>
      <w:r>
        <w:t></w:t>
      </w:r>
      <w:r>
        <w:rPr>
          <w:rFonts w:hint="eastAsia"/>
        </w:rPr>
        <w:t>в</w:t>
      </w:r>
      <w:r>
        <w:t></w:t>
      </w:r>
      <w:r>
        <w:t></w:t>
      </w:r>
      <w:r>
        <w:rPr>
          <w:rFonts w:hint="eastAsia"/>
        </w:rPr>
        <w:t>захист</w:t>
      </w:r>
      <w:r>
        <w:t></w:t>
      </w:r>
      <w:r>
        <w:rPr>
          <w:rFonts w:hint="eastAsia"/>
        </w:rPr>
        <w:t>працівників</w:t>
      </w:r>
      <w:r>
        <w:t></w:t>
      </w:r>
      <w:r>
        <w:rPr>
          <w:rFonts w:hint="eastAsia"/>
        </w:rPr>
        <w:t>органами</w:t>
      </w:r>
      <w:r>
        <w:t></w:t>
      </w:r>
    </w:p>
    <w:p w:rsidR="005F364E" w:rsidRDefault="005F364E" w:rsidP="005F364E">
      <w:r>
        <w:rPr>
          <w:rFonts w:hint="eastAsia"/>
        </w:rPr>
        <w:t>створеними</w:t>
      </w:r>
      <w:r>
        <w:t></w:t>
      </w:r>
      <w:r>
        <w:rPr>
          <w:rFonts w:hint="eastAsia"/>
        </w:rPr>
        <w:t>для</w:t>
      </w:r>
      <w:r>
        <w:t></w:t>
      </w:r>
      <w:r>
        <w:rPr>
          <w:rFonts w:hint="eastAsia"/>
        </w:rPr>
        <w:t>розгляду</w:t>
      </w:r>
      <w:r>
        <w:t></w:t>
      </w:r>
      <w:r>
        <w:rPr>
          <w:rFonts w:hint="eastAsia"/>
        </w:rPr>
        <w:t>колективних</w:t>
      </w:r>
      <w:r>
        <w:t></w:t>
      </w:r>
      <w:r>
        <w:rPr>
          <w:rFonts w:hint="eastAsia"/>
        </w:rPr>
        <w:t>трудових</w:t>
      </w:r>
      <w:r>
        <w:t></w:t>
      </w:r>
      <w:r>
        <w:rPr>
          <w:rFonts w:hint="eastAsia"/>
        </w:rPr>
        <w:t>спорів</w:t>
      </w:r>
      <w:r>
        <w:t></w:t>
      </w:r>
      <w:r>
        <w:t></w:t>
      </w:r>
      <w:r>
        <w:rPr>
          <w:rFonts w:hint="eastAsia"/>
        </w:rPr>
        <w:t>примирна</w:t>
      </w:r>
      <w:r>
        <w:t></w:t>
      </w:r>
      <w:r>
        <w:rPr>
          <w:rFonts w:hint="eastAsia"/>
        </w:rPr>
        <w:t>комісія</w:t>
      </w:r>
      <w:r>
        <w:t></w:t>
      </w:r>
    </w:p>
    <w:p w:rsidR="005F364E" w:rsidRDefault="005F364E" w:rsidP="005F364E">
      <w:r>
        <w:rPr>
          <w:rFonts w:hint="eastAsia"/>
        </w:rPr>
        <w:t>трудовий</w:t>
      </w:r>
      <w:r>
        <w:t></w:t>
      </w:r>
      <w:r>
        <w:rPr>
          <w:rFonts w:hint="eastAsia"/>
        </w:rPr>
        <w:t>арбітраж</w:t>
      </w:r>
      <w:r>
        <w:t></w:t>
      </w:r>
      <w:r>
        <w:t></w:t>
      </w:r>
      <w:r>
        <w:rPr>
          <w:rFonts w:hint="eastAsia"/>
        </w:rPr>
        <w:t>Національна</w:t>
      </w:r>
      <w:r>
        <w:t></w:t>
      </w:r>
      <w:r>
        <w:rPr>
          <w:rFonts w:hint="eastAsia"/>
        </w:rPr>
        <w:t>служба</w:t>
      </w:r>
      <w:r>
        <w:t></w:t>
      </w:r>
      <w:r>
        <w:rPr>
          <w:rFonts w:hint="eastAsia"/>
        </w:rPr>
        <w:t>з</w:t>
      </w:r>
      <w:r>
        <w:t></w:t>
      </w:r>
      <w:r>
        <w:rPr>
          <w:rFonts w:hint="eastAsia"/>
        </w:rPr>
        <w:t>посередництва</w:t>
      </w:r>
      <w:r>
        <w:t></w:t>
      </w:r>
      <w:r>
        <w:rPr>
          <w:rFonts w:hint="eastAsia"/>
        </w:rPr>
        <w:t>та</w:t>
      </w:r>
      <w:r>
        <w:t></w:t>
      </w:r>
      <w:r>
        <w:rPr>
          <w:rFonts w:hint="eastAsia"/>
        </w:rPr>
        <w:t>примирення</w:t>
      </w:r>
      <w:r>
        <w:t></w:t>
      </w:r>
      <w:r>
        <w:rPr>
          <w:rFonts w:hint="eastAsia"/>
        </w:rPr>
        <w:t>та</w:t>
      </w:r>
    </w:p>
    <w:p w:rsidR="005F364E" w:rsidRDefault="005F364E" w:rsidP="005F364E">
      <w:r>
        <w:rPr>
          <w:rFonts w:hint="eastAsia"/>
        </w:rPr>
        <w:t>інші</w:t>
      </w:r>
      <w:r>
        <w:t></w:t>
      </w:r>
      <w:r>
        <w:t></w:t>
      </w:r>
    </w:p>
    <w:p w:rsidR="005F364E" w:rsidRDefault="005F364E" w:rsidP="005F364E">
      <w:r>
        <w:t></w:t>
      </w:r>
      <w:r>
        <w:t></w:t>
      </w:r>
      <w:r>
        <w:t></w:t>
      </w:r>
      <w:r>
        <w:t></w:t>
      </w:r>
      <w:r>
        <w:rPr>
          <w:rFonts w:hint="eastAsia"/>
        </w:rPr>
        <w:t>Надано</w:t>
      </w:r>
      <w:r>
        <w:t></w:t>
      </w:r>
      <w:r>
        <w:rPr>
          <w:rFonts w:hint="eastAsia"/>
        </w:rPr>
        <w:t>такий</w:t>
      </w:r>
      <w:r>
        <w:t></w:t>
      </w:r>
      <w:r>
        <w:rPr>
          <w:rFonts w:hint="eastAsia"/>
        </w:rPr>
        <w:t>систематизований</w:t>
      </w:r>
      <w:r>
        <w:t></w:t>
      </w:r>
      <w:r>
        <w:rPr>
          <w:rFonts w:hint="eastAsia"/>
        </w:rPr>
        <w:t>склад</w:t>
      </w:r>
      <w:r>
        <w:t></w:t>
      </w:r>
      <w:r>
        <w:rPr>
          <w:rFonts w:hint="eastAsia"/>
        </w:rPr>
        <w:t>сторін</w:t>
      </w:r>
      <w:r>
        <w:t></w:t>
      </w:r>
      <w:r>
        <w:rPr>
          <w:rFonts w:hint="eastAsia"/>
        </w:rPr>
        <w:t>та</w:t>
      </w:r>
      <w:r>
        <w:t></w:t>
      </w:r>
      <w:r>
        <w:rPr>
          <w:rFonts w:hint="eastAsia"/>
        </w:rPr>
        <w:t>інших</w:t>
      </w:r>
      <w:r>
        <w:t></w:t>
      </w:r>
      <w:r>
        <w:rPr>
          <w:rFonts w:hint="eastAsia"/>
        </w:rPr>
        <w:t>органів</w:t>
      </w:r>
      <w:r>
        <w:t></w:t>
      </w:r>
      <w:r>
        <w:rPr>
          <w:rFonts w:hint="eastAsia"/>
        </w:rPr>
        <w:t>і</w:t>
      </w:r>
      <w:r>
        <w:t></w:t>
      </w:r>
      <w:r>
        <w:rPr>
          <w:rFonts w:hint="eastAsia"/>
        </w:rPr>
        <w:t>осіб</w:t>
      </w:r>
    </w:p>
    <w:p w:rsidR="005F364E" w:rsidRDefault="005F364E" w:rsidP="005F364E">
      <w:r>
        <w:rPr>
          <w:rFonts w:hint="eastAsia"/>
        </w:rPr>
        <w:t>колективного</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t></w:t>
      </w:r>
      <w:r>
        <w:t></w:t>
      </w:r>
      <w:r>
        <w:t></w:t>
      </w:r>
      <w:r>
        <w:rPr>
          <w:rFonts w:hint="eastAsia"/>
        </w:rPr>
        <w:t>безпосередньо</w:t>
      </w:r>
      <w:r>
        <w:t></w:t>
      </w:r>
      <w:r>
        <w:rPr>
          <w:rFonts w:hint="eastAsia"/>
        </w:rPr>
        <w:t>трудовий</w:t>
      </w:r>
    </w:p>
    <w:p w:rsidR="005F364E" w:rsidRDefault="005F364E" w:rsidP="005F364E">
      <w:r>
        <w:rPr>
          <w:rFonts w:hint="eastAsia"/>
        </w:rPr>
        <w:t>колектив</w:t>
      </w:r>
      <w:r>
        <w:t></w:t>
      </w:r>
      <w:r>
        <w:rPr>
          <w:rFonts w:hint="eastAsia"/>
        </w:rPr>
        <w:t>–</w:t>
      </w:r>
      <w:r>
        <w:t></w:t>
      </w:r>
      <w:r>
        <w:rPr>
          <w:rFonts w:hint="eastAsia"/>
        </w:rPr>
        <w:t>наймані</w:t>
      </w:r>
      <w:r>
        <w:t></w:t>
      </w:r>
      <w:r>
        <w:rPr>
          <w:rFonts w:hint="eastAsia"/>
        </w:rPr>
        <w:t>працівники</w:t>
      </w:r>
      <w:r>
        <w:t></w:t>
      </w:r>
      <w:r>
        <w:t></w:t>
      </w:r>
      <w:r>
        <w:rPr>
          <w:rFonts w:hint="eastAsia"/>
        </w:rPr>
        <w:t>колективна</w:t>
      </w:r>
      <w:r>
        <w:t></w:t>
      </w:r>
      <w:r>
        <w:rPr>
          <w:rFonts w:hint="eastAsia"/>
        </w:rPr>
        <w:t>форма</w:t>
      </w:r>
      <w:r>
        <w:t></w:t>
      </w:r>
      <w:r>
        <w:rPr>
          <w:rFonts w:hint="eastAsia"/>
        </w:rPr>
        <w:t>захисту</w:t>
      </w:r>
      <w:r>
        <w:t></w:t>
      </w:r>
      <w:r>
        <w:rPr>
          <w:rFonts w:hint="eastAsia"/>
        </w:rPr>
        <w:t>–</w:t>
      </w:r>
      <w:r>
        <w:t></w:t>
      </w:r>
      <w:r>
        <w:rPr>
          <w:rFonts w:hint="eastAsia"/>
        </w:rPr>
        <w:t>самозахист</w:t>
      </w:r>
      <w:r>
        <w:t></w:t>
      </w:r>
      <w:r>
        <w:rPr>
          <w:rFonts w:hint="eastAsia"/>
        </w:rPr>
        <w:t>у</w:t>
      </w:r>
    </w:p>
    <w:p w:rsidR="005F364E" w:rsidRDefault="005F364E" w:rsidP="005F364E">
      <w:r>
        <w:rPr>
          <w:rFonts w:hint="eastAsia"/>
        </w:rPr>
        <w:t>вигляді</w:t>
      </w:r>
      <w:r>
        <w:t></w:t>
      </w:r>
      <w:r>
        <w:rPr>
          <w:rFonts w:hint="eastAsia"/>
        </w:rPr>
        <w:t>реалізації</w:t>
      </w:r>
      <w:r>
        <w:t></w:t>
      </w:r>
      <w:r>
        <w:rPr>
          <w:rFonts w:hint="eastAsia"/>
        </w:rPr>
        <w:t>права</w:t>
      </w:r>
      <w:r>
        <w:t></w:t>
      </w:r>
      <w:r>
        <w:rPr>
          <w:rFonts w:hint="eastAsia"/>
        </w:rPr>
        <w:t>на</w:t>
      </w:r>
      <w:r>
        <w:t></w:t>
      </w:r>
      <w:r>
        <w:rPr>
          <w:rFonts w:hint="eastAsia"/>
        </w:rPr>
        <w:t>страйк</w:t>
      </w:r>
      <w:r>
        <w:t></w:t>
      </w:r>
      <w:r>
        <w:t></w:t>
      </w:r>
      <w:r>
        <w:t></w:t>
      </w:r>
      <w:r>
        <w:t></w:t>
      </w:r>
      <w:r>
        <w:t></w:t>
      </w:r>
      <w:r>
        <w:t></w:t>
      </w:r>
      <w:r>
        <w:rPr>
          <w:rFonts w:hint="eastAsia"/>
        </w:rPr>
        <w:t>професійна</w:t>
      </w:r>
      <w:r>
        <w:t></w:t>
      </w:r>
      <w:r>
        <w:rPr>
          <w:rFonts w:hint="eastAsia"/>
        </w:rPr>
        <w:t>спілка</w:t>
      </w:r>
      <w:r>
        <w:t></w:t>
      </w:r>
      <w:r>
        <w:rPr>
          <w:rFonts w:hint="eastAsia"/>
        </w:rPr>
        <w:t>лише</w:t>
      </w:r>
      <w:r>
        <w:t></w:t>
      </w:r>
      <w:r>
        <w:rPr>
          <w:rFonts w:hint="eastAsia"/>
        </w:rPr>
        <w:t>у</w:t>
      </w:r>
      <w:r>
        <w:t></w:t>
      </w:r>
      <w:r>
        <w:rPr>
          <w:rFonts w:hint="eastAsia"/>
        </w:rPr>
        <w:t>випадках</w:t>
      </w:r>
      <w:r>
        <w:t></w:t>
      </w:r>
    </w:p>
    <w:p w:rsidR="005F364E" w:rsidRDefault="005F364E" w:rsidP="005F364E">
      <w:r>
        <w:rPr>
          <w:rFonts w:hint="eastAsia"/>
        </w:rPr>
        <w:t>коли</w:t>
      </w:r>
      <w:r>
        <w:t></w:t>
      </w:r>
      <w:r>
        <w:rPr>
          <w:rFonts w:hint="eastAsia"/>
        </w:rPr>
        <w:t>вона</w:t>
      </w:r>
      <w:r>
        <w:t></w:t>
      </w:r>
      <w:r>
        <w:rPr>
          <w:rFonts w:hint="eastAsia"/>
        </w:rPr>
        <w:t>визначається</w:t>
      </w:r>
      <w:r>
        <w:t></w:t>
      </w:r>
      <w:r>
        <w:rPr>
          <w:rFonts w:hint="eastAsia"/>
        </w:rPr>
        <w:t>законом</w:t>
      </w:r>
      <w:r>
        <w:t></w:t>
      </w:r>
      <w:r>
        <w:rPr>
          <w:rFonts w:hint="eastAsia"/>
        </w:rPr>
        <w:t>як</w:t>
      </w:r>
      <w:r>
        <w:t></w:t>
      </w:r>
      <w:r>
        <w:rPr>
          <w:rFonts w:hint="eastAsia"/>
        </w:rPr>
        <w:t>самостійна</w:t>
      </w:r>
      <w:r>
        <w:t></w:t>
      </w:r>
      <w:r>
        <w:rPr>
          <w:rFonts w:hint="eastAsia"/>
        </w:rPr>
        <w:t>сторона</w:t>
      </w:r>
      <w:r>
        <w:t></w:t>
      </w:r>
      <w:r>
        <w:t></w:t>
      </w:r>
      <w:r>
        <w:rPr>
          <w:rFonts w:hint="eastAsia"/>
        </w:rPr>
        <w:t>зокрема</w:t>
      </w:r>
      <w:r>
        <w:t></w:t>
      </w:r>
      <w:r>
        <w:rPr>
          <w:rFonts w:hint="eastAsia"/>
        </w:rPr>
        <w:t>в</w:t>
      </w:r>
      <w:r>
        <w:t></w:t>
      </w:r>
      <w:r>
        <w:rPr>
          <w:rFonts w:hint="eastAsia"/>
        </w:rPr>
        <w:t>межах</w:t>
      </w:r>
    </w:p>
    <w:p w:rsidR="005F364E" w:rsidRDefault="005F364E" w:rsidP="005F364E">
      <w:r>
        <w:rPr>
          <w:rFonts w:hint="eastAsia"/>
        </w:rPr>
        <w:t>колективних</w:t>
      </w:r>
      <w:r>
        <w:t></w:t>
      </w:r>
      <w:r>
        <w:rPr>
          <w:rFonts w:hint="eastAsia"/>
        </w:rPr>
        <w:t>переговорів</w:t>
      </w:r>
      <w:r>
        <w:t></w:t>
      </w:r>
      <w:r>
        <w:t></w:t>
      </w:r>
      <w:r>
        <w:t></w:t>
      </w:r>
      <w:r>
        <w:t></w:t>
      </w:r>
      <w:r>
        <w:t></w:t>
      </w:r>
      <w:r>
        <w:rPr>
          <w:rFonts w:hint="eastAsia"/>
        </w:rPr>
        <w:t>держава</w:t>
      </w:r>
      <w:r>
        <w:t></w:t>
      </w:r>
      <w:r>
        <w:rPr>
          <w:rFonts w:hint="eastAsia"/>
        </w:rPr>
        <w:t>в</w:t>
      </w:r>
      <w:r>
        <w:t></w:t>
      </w:r>
      <w:r>
        <w:rPr>
          <w:rFonts w:hint="eastAsia"/>
        </w:rPr>
        <w:t>особі</w:t>
      </w:r>
      <w:r>
        <w:t></w:t>
      </w:r>
      <w:r>
        <w:rPr>
          <w:rFonts w:hint="eastAsia"/>
        </w:rPr>
        <w:t>її</w:t>
      </w:r>
      <w:r>
        <w:t></w:t>
      </w:r>
      <w:r>
        <w:rPr>
          <w:rFonts w:hint="eastAsia"/>
        </w:rPr>
        <w:t>органів</w:t>
      </w:r>
      <w:r>
        <w:t></w:t>
      </w:r>
      <w:r>
        <w:rPr>
          <w:rFonts w:hint="eastAsia"/>
        </w:rPr>
        <w:t>та</w:t>
      </w:r>
      <w:r>
        <w:t></w:t>
      </w:r>
      <w:r>
        <w:rPr>
          <w:rFonts w:hint="eastAsia"/>
        </w:rPr>
        <w:t>посадових</w:t>
      </w:r>
      <w:r>
        <w:t></w:t>
      </w:r>
      <w:r>
        <w:rPr>
          <w:rFonts w:hint="eastAsia"/>
        </w:rPr>
        <w:t>осіб</w:t>
      </w:r>
      <w:r>
        <w:t></w:t>
      </w:r>
      <w:r>
        <w:t></w:t>
      </w:r>
      <w:r>
        <w:rPr>
          <w:rFonts w:hint="eastAsia"/>
        </w:rPr>
        <w:t>які</w:t>
      </w:r>
    </w:p>
    <w:p w:rsidR="005F364E" w:rsidRDefault="005F364E" w:rsidP="005F364E">
      <w:r>
        <w:rPr>
          <w:rFonts w:hint="eastAsia"/>
        </w:rPr>
        <w:t>уповноважені</w:t>
      </w:r>
      <w:r>
        <w:t></w:t>
      </w:r>
      <w:r>
        <w:rPr>
          <w:rFonts w:hint="eastAsia"/>
        </w:rPr>
        <w:t>самостійно</w:t>
      </w:r>
      <w:r>
        <w:t></w:t>
      </w:r>
      <w:r>
        <w:rPr>
          <w:rFonts w:hint="eastAsia"/>
        </w:rPr>
        <w:t>виступати</w:t>
      </w:r>
      <w:r>
        <w:t></w:t>
      </w:r>
      <w:r>
        <w:rPr>
          <w:rFonts w:hint="eastAsia"/>
        </w:rPr>
        <w:t>у</w:t>
      </w:r>
      <w:r>
        <w:t></w:t>
      </w:r>
      <w:r>
        <w:rPr>
          <w:rFonts w:hint="eastAsia"/>
        </w:rPr>
        <w:t>відносинах</w:t>
      </w:r>
      <w:r>
        <w:t></w:t>
      </w:r>
      <w:r>
        <w:rPr>
          <w:rFonts w:hint="eastAsia"/>
        </w:rPr>
        <w:t>захисту</w:t>
      </w:r>
      <w:r>
        <w:t></w:t>
      </w:r>
      <w:r>
        <w:t></w:t>
      </w:r>
      <w:r>
        <w:t></w:t>
      </w:r>
      <w:r>
        <w:t></w:t>
      </w:r>
      <w:r>
        <w:t></w:t>
      </w:r>
      <w:r>
        <w:rPr>
          <w:rFonts w:hint="eastAsia"/>
        </w:rPr>
        <w:t>примирноарбітражні</w:t>
      </w:r>
      <w:r>
        <w:t></w:t>
      </w:r>
      <w:r>
        <w:rPr>
          <w:rFonts w:hint="eastAsia"/>
        </w:rPr>
        <w:t>органи</w:t>
      </w:r>
      <w:r>
        <w:t></w:t>
      </w:r>
      <w:r>
        <w:t></w:t>
      </w:r>
      <w:r>
        <w:rPr>
          <w:rFonts w:hint="eastAsia"/>
        </w:rPr>
        <w:t>примирна</w:t>
      </w:r>
      <w:r>
        <w:t></w:t>
      </w:r>
      <w:r>
        <w:rPr>
          <w:rFonts w:hint="eastAsia"/>
        </w:rPr>
        <w:t>комісія</w:t>
      </w:r>
      <w:r>
        <w:t></w:t>
      </w:r>
      <w:r>
        <w:t></w:t>
      </w:r>
      <w:r>
        <w:rPr>
          <w:rFonts w:hint="eastAsia"/>
        </w:rPr>
        <w:t>трудовий</w:t>
      </w:r>
      <w:r>
        <w:t></w:t>
      </w:r>
      <w:r>
        <w:rPr>
          <w:rFonts w:hint="eastAsia"/>
        </w:rPr>
        <w:t>арбітраж</w:t>
      </w:r>
      <w:r>
        <w:t></w:t>
      </w:r>
      <w:r>
        <w:rPr>
          <w:rFonts w:hint="eastAsia"/>
        </w:rPr>
        <w:t>і</w:t>
      </w:r>
      <w:r>
        <w:t></w:t>
      </w:r>
      <w:r>
        <w:rPr>
          <w:rFonts w:hint="eastAsia"/>
        </w:rPr>
        <w:t>специфічний</w:t>
      </w:r>
    </w:p>
    <w:p w:rsidR="005F364E" w:rsidRDefault="005F364E" w:rsidP="005F364E">
      <w:r>
        <w:rPr>
          <w:rFonts w:hint="eastAsia"/>
        </w:rPr>
        <w:t>суб’єкт</w:t>
      </w:r>
      <w:r>
        <w:t></w:t>
      </w:r>
      <w:r>
        <w:rPr>
          <w:rFonts w:hint="eastAsia"/>
        </w:rPr>
        <w:t>–</w:t>
      </w:r>
      <w:r>
        <w:t></w:t>
      </w:r>
      <w:r>
        <w:rPr>
          <w:rFonts w:hint="eastAsia"/>
        </w:rPr>
        <w:t>Національна</w:t>
      </w:r>
      <w:r>
        <w:t></w:t>
      </w:r>
      <w:r>
        <w:rPr>
          <w:rFonts w:hint="eastAsia"/>
        </w:rPr>
        <w:t>служба</w:t>
      </w:r>
      <w:r>
        <w:t></w:t>
      </w:r>
      <w:r>
        <w:rPr>
          <w:rFonts w:hint="eastAsia"/>
        </w:rPr>
        <w:t>з</w:t>
      </w:r>
      <w:r>
        <w:t></w:t>
      </w:r>
      <w:r>
        <w:rPr>
          <w:rFonts w:hint="eastAsia"/>
        </w:rPr>
        <w:t>посередництва</w:t>
      </w:r>
      <w:r>
        <w:t></w:t>
      </w:r>
      <w:r>
        <w:rPr>
          <w:rFonts w:hint="eastAsia"/>
        </w:rPr>
        <w:t>та</w:t>
      </w:r>
      <w:r>
        <w:t></w:t>
      </w:r>
      <w:r>
        <w:rPr>
          <w:rFonts w:hint="eastAsia"/>
        </w:rPr>
        <w:t>примирення</w:t>
      </w:r>
      <w:r>
        <w:t></w:t>
      </w:r>
      <w:r>
        <w:t></w:t>
      </w:r>
      <w:r>
        <w:t></w:t>
      </w:r>
      <w:r>
        <w:rPr>
          <w:rFonts w:hint="eastAsia"/>
        </w:rPr>
        <w:t>Серед</w:t>
      </w:r>
    </w:p>
    <w:p w:rsidR="005F364E" w:rsidRDefault="005F364E" w:rsidP="005F364E">
      <w:r>
        <w:rPr>
          <w:rFonts w:hint="eastAsia"/>
        </w:rPr>
        <w:t>органів</w:t>
      </w:r>
      <w:r>
        <w:t></w:t>
      </w:r>
      <w:r>
        <w:rPr>
          <w:rFonts w:hint="eastAsia"/>
        </w:rPr>
        <w:t>та</w:t>
      </w:r>
      <w:r>
        <w:t></w:t>
      </w:r>
      <w:r>
        <w:rPr>
          <w:rFonts w:hint="eastAsia"/>
        </w:rPr>
        <w:t>осіб</w:t>
      </w:r>
      <w:r>
        <w:t></w:t>
      </w:r>
      <w:r>
        <w:t></w:t>
      </w:r>
      <w:r>
        <w:rPr>
          <w:rFonts w:hint="eastAsia"/>
        </w:rPr>
        <w:t>які</w:t>
      </w:r>
      <w:r>
        <w:t></w:t>
      </w:r>
      <w:r>
        <w:rPr>
          <w:rFonts w:hint="eastAsia"/>
        </w:rPr>
        <w:t>у</w:t>
      </w:r>
      <w:r>
        <w:t></w:t>
      </w:r>
      <w:r>
        <w:rPr>
          <w:rFonts w:hint="eastAsia"/>
        </w:rPr>
        <w:t>відносинах</w:t>
      </w:r>
      <w:r>
        <w:t></w:t>
      </w:r>
      <w:r>
        <w:rPr>
          <w:rFonts w:hint="eastAsia"/>
        </w:rPr>
        <w:t>колективного</w:t>
      </w:r>
      <w:r>
        <w:t></w:t>
      </w:r>
      <w:r>
        <w:rPr>
          <w:rFonts w:hint="eastAsia"/>
        </w:rPr>
        <w:t>захисту</w:t>
      </w:r>
      <w:r>
        <w:t></w:t>
      </w:r>
      <w:r>
        <w:rPr>
          <w:rFonts w:hint="eastAsia"/>
        </w:rPr>
        <w:t>трудових</w:t>
      </w:r>
      <w:r>
        <w:t></w:t>
      </w:r>
      <w:r>
        <w:rPr>
          <w:rFonts w:hint="eastAsia"/>
        </w:rPr>
        <w:t>прав</w:t>
      </w:r>
    </w:p>
    <w:p w:rsidR="005F364E" w:rsidRDefault="005F364E" w:rsidP="005F364E">
      <w:r>
        <w:rPr>
          <w:rFonts w:hint="eastAsia"/>
        </w:rPr>
        <w:t>працівників</w:t>
      </w:r>
      <w:r>
        <w:t></w:t>
      </w:r>
      <w:r>
        <w:rPr>
          <w:rFonts w:hint="eastAsia"/>
        </w:rPr>
        <w:t>виконують</w:t>
      </w:r>
      <w:r>
        <w:t></w:t>
      </w:r>
      <w:r>
        <w:rPr>
          <w:rFonts w:hint="eastAsia"/>
        </w:rPr>
        <w:t>представницькі</w:t>
      </w:r>
      <w:r>
        <w:t></w:t>
      </w:r>
      <w:r>
        <w:rPr>
          <w:rFonts w:hint="eastAsia"/>
        </w:rPr>
        <w:t>функції</w:t>
      </w:r>
      <w:r>
        <w:t></w:t>
      </w:r>
      <w:r>
        <w:t></w:t>
      </w:r>
      <w:r>
        <w:rPr>
          <w:rFonts w:hint="eastAsia"/>
        </w:rPr>
        <w:t>можна</w:t>
      </w:r>
      <w:r>
        <w:t></w:t>
      </w:r>
      <w:r>
        <w:rPr>
          <w:rFonts w:hint="eastAsia"/>
        </w:rPr>
        <w:t>визначити</w:t>
      </w:r>
      <w:r>
        <w:t></w:t>
      </w:r>
      <w:r>
        <w:t></w:t>
      </w:r>
      <w:r>
        <w:t></w:t>
      </w:r>
      <w:r>
        <w:t></w:t>
      </w:r>
    </w:p>
    <w:p w:rsidR="005F364E" w:rsidRDefault="005F364E" w:rsidP="005F364E">
      <w:r>
        <w:rPr>
          <w:rFonts w:hint="eastAsia"/>
        </w:rPr>
        <w:t>професійні</w:t>
      </w:r>
      <w:r>
        <w:t></w:t>
      </w:r>
      <w:r>
        <w:rPr>
          <w:rFonts w:hint="eastAsia"/>
        </w:rPr>
        <w:t>спілки</w:t>
      </w:r>
      <w:r>
        <w:t></w:t>
      </w:r>
      <w:r>
        <w:t></w:t>
      </w:r>
      <w:r>
        <w:t></w:t>
      </w:r>
      <w:r>
        <w:t></w:t>
      </w:r>
      <w:r>
        <w:t></w:t>
      </w:r>
      <w:r>
        <w:rPr>
          <w:rFonts w:hint="eastAsia"/>
        </w:rPr>
        <w:t>ради</w:t>
      </w:r>
      <w:r>
        <w:t></w:t>
      </w:r>
      <w:r>
        <w:rPr>
          <w:rFonts w:hint="eastAsia"/>
        </w:rPr>
        <w:t>трудових</w:t>
      </w:r>
      <w:r>
        <w:t></w:t>
      </w:r>
      <w:r>
        <w:rPr>
          <w:rFonts w:hint="eastAsia"/>
        </w:rPr>
        <w:t>колективів</w:t>
      </w:r>
      <w:r>
        <w:t></w:t>
      </w:r>
      <w:r>
        <w:t></w:t>
      </w:r>
      <w:r>
        <w:t></w:t>
      </w:r>
      <w:r>
        <w:t></w:t>
      </w:r>
      <w:r>
        <w:t></w:t>
      </w:r>
      <w:r>
        <w:rPr>
          <w:rFonts w:hint="eastAsia"/>
        </w:rPr>
        <w:t>інші</w:t>
      </w:r>
      <w:r>
        <w:t></w:t>
      </w:r>
      <w:r>
        <w:rPr>
          <w:rFonts w:hint="eastAsia"/>
        </w:rPr>
        <w:t>представницькі</w:t>
      </w:r>
    </w:p>
    <w:p w:rsidR="005F364E" w:rsidRDefault="005F364E" w:rsidP="005F364E">
      <w:r>
        <w:rPr>
          <w:rFonts w:hint="eastAsia"/>
        </w:rPr>
        <w:t>органи</w:t>
      </w:r>
      <w:r>
        <w:t></w:t>
      </w:r>
    </w:p>
    <w:p w:rsidR="005F364E" w:rsidRDefault="005F364E" w:rsidP="005F364E">
      <w:r>
        <w:t></w:t>
      </w:r>
      <w:r>
        <w:t></w:t>
      </w:r>
      <w:r>
        <w:t></w:t>
      </w:r>
      <w:r>
        <w:t></w:t>
      </w:r>
      <w:r>
        <w:rPr>
          <w:rFonts w:hint="eastAsia"/>
        </w:rPr>
        <w:t>Перевагами</w:t>
      </w:r>
      <w:r>
        <w:t></w:t>
      </w:r>
      <w:r>
        <w:rPr>
          <w:rFonts w:hint="eastAsia"/>
        </w:rPr>
        <w:t>стану</w:t>
      </w:r>
      <w:r>
        <w:t></w:t>
      </w:r>
      <w:r>
        <w:rPr>
          <w:rFonts w:hint="eastAsia"/>
        </w:rPr>
        <w:t>правового</w:t>
      </w:r>
      <w:r>
        <w:t></w:t>
      </w:r>
      <w:r>
        <w:rPr>
          <w:rFonts w:hint="eastAsia"/>
        </w:rPr>
        <w:t>регулювання</w:t>
      </w:r>
      <w:r>
        <w:t></w:t>
      </w:r>
      <w:r>
        <w:rPr>
          <w:rFonts w:hint="eastAsia"/>
        </w:rPr>
        <w:t>в</w:t>
      </w:r>
      <w:r>
        <w:t></w:t>
      </w:r>
      <w:r>
        <w:rPr>
          <w:rFonts w:hint="eastAsia"/>
        </w:rPr>
        <w:t>досліджуваній</w:t>
      </w:r>
    </w:p>
    <w:p w:rsidR="005F364E" w:rsidRDefault="005F364E" w:rsidP="005F364E">
      <w:r>
        <w:rPr>
          <w:rFonts w:hint="eastAsia"/>
        </w:rPr>
        <w:t>колективній</w:t>
      </w:r>
      <w:r>
        <w:t></w:t>
      </w:r>
      <w:r>
        <w:rPr>
          <w:rFonts w:hint="eastAsia"/>
        </w:rPr>
        <w:t>формі</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є</w:t>
      </w:r>
      <w:r>
        <w:t></w:t>
      </w:r>
      <w:r>
        <w:rPr>
          <w:rFonts w:hint="eastAsia"/>
        </w:rPr>
        <w:t>наступні</w:t>
      </w:r>
      <w:r>
        <w:t></w:t>
      </w:r>
      <w:r>
        <w:t></w:t>
      </w:r>
      <w:r>
        <w:t></w:t>
      </w:r>
      <w:r>
        <w:t></w:t>
      </w:r>
    </w:p>
    <w:p w:rsidR="005F364E" w:rsidRDefault="005F364E" w:rsidP="005F364E">
      <w:r>
        <w:rPr>
          <w:rFonts w:hint="eastAsia"/>
        </w:rPr>
        <w:t>демократичні</w:t>
      </w:r>
      <w:r>
        <w:t></w:t>
      </w:r>
      <w:r>
        <w:rPr>
          <w:rFonts w:hint="eastAsia"/>
        </w:rPr>
        <w:t>тенденції</w:t>
      </w:r>
      <w:r>
        <w:t></w:t>
      </w:r>
      <w:r>
        <w:rPr>
          <w:rFonts w:hint="eastAsia"/>
        </w:rPr>
        <w:t>розвитку</w:t>
      </w:r>
      <w:r>
        <w:t></w:t>
      </w:r>
      <w:r>
        <w:rPr>
          <w:rFonts w:hint="eastAsia"/>
        </w:rPr>
        <w:t>професійних</w:t>
      </w:r>
      <w:r>
        <w:t></w:t>
      </w:r>
      <w:r>
        <w:rPr>
          <w:rFonts w:hint="eastAsia"/>
        </w:rPr>
        <w:t>спілок</w:t>
      </w:r>
      <w:r>
        <w:t></w:t>
      </w:r>
      <w:r>
        <w:t></w:t>
      </w:r>
      <w:r>
        <w:rPr>
          <w:rFonts w:hint="eastAsia"/>
        </w:rPr>
        <w:t>здійснення</w:t>
      </w:r>
      <w:r>
        <w:t></w:t>
      </w:r>
      <w:r>
        <w:rPr>
          <w:rFonts w:hint="eastAsia"/>
        </w:rPr>
        <w:t>ними</w:t>
      </w:r>
      <w:r>
        <w:t></w:t>
      </w:r>
      <w:r>
        <w:rPr>
          <w:rFonts w:hint="eastAsia"/>
        </w:rPr>
        <w:t>своїх</w:t>
      </w:r>
    </w:p>
    <w:p w:rsidR="005F364E" w:rsidRDefault="005F364E" w:rsidP="005F364E">
      <w:r>
        <w:rPr>
          <w:rFonts w:hint="eastAsia"/>
        </w:rPr>
        <w:t>повноважень</w:t>
      </w:r>
      <w:r>
        <w:t></w:t>
      </w:r>
      <w:r>
        <w:t></w:t>
      </w:r>
      <w:r>
        <w:t></w:t>
      </w:r>
      <w:r>
        <w:t></w:t>
      </w:r>
      <w:r>
        <w:t></w:t>
      </w:r>
      <w:r>
        <w:rPr>
          <w:rFonts w:hint="eastAsia"/>
        </w:rPr>
        <w:t>реальне</w:t>
      </w:r>
      <w:r>
        <w:t></w:t>
      </w:r>
      <w:r>
        <w:rPr>
          <w:rFonts w:hint="eastAsia"/>
        </w:rPr>
        <w:t>відстоювання</w:t>
      </w:r>
      <w:r>
        <w:t></w:t>
      </w:r>
      <w:r>
        <w:rPr>
          <w:rFonts w:hint="eastAsia"/>
        </w:rPr>
        <w:t>інтересів</w:t>
      </w:r>
      <w:r>
        <w:t></w:t>
      </w:r>
      <w:r>
        <w:rPr>
          <w:rFonts w:hint="eastAsia"/>
        </w:rPr>
        <w:t>працівників</w:t>
      </w:r>
      <w:r>
        <w:t></w:t>
      </w:r>
      <w:r>
        <w:t></w:t>
      </w:r>
      <w:r>
        <w:t></w:t>
      </w:r>
      <w:r>
        <w:t></w:t>
      </w:r>
      <w:r>
        <w:t></w:t>
      </w:r>
      <w:r>
        <w:rPr>
          <w:rFonts w:hint="eastAsia"/>
        </w:rPr>
        <w:t>визначені</w:t>
      </w:r>
    </w:p>
    <w:p w:rsidR="005F364E" w:rsidRDefault="005F364E" w:rsidP="005F364E">
      <w:r>
        <w:rPr>
          <w:rFonts w:hint="eastAsia"/>
        </w:rPr>
        <w:t>законодавством</w:t>
      </w:r>
      <w:r>
        <w:t></w:t>
      </w:r>
      <w:r>
        <w:rPr>
          <w:rFonts w:hint="eastAsia"/>
        </w:rPr>
        <w:t>основні</w:t>
      </w:r>
      <w:r>
        <w:t></w:t>
      </w:r>
      <w:r>
        <w:rPr>
          <w:rFonts w:hint="eastAsia"/>
        </w:rPr>
        <w:t>важелі</w:t>
      </w:r>
      <w:r>
        <w:t></w:t>
      </w:r>
      <w:r>
        <w:rPr>
          <w:rFonts w:hint="eastAsia"/>
        </w:rPr>
        <w:t>впливу</w:t>
      </w:r>
      <w:r>
        <w:t></w:t>
      </w:r>
      <w:r>
        <w:rPr>
          <w:rFonts w:hint="eastAsia"/>
        </w:rPr>
        <w:t>профспілок</w:t>
      </w:r>
      <w:r>
        <w:t></w:t>
      </w:r>
      <w:r>
        <w:rPr>
          <w:rFonts w:hint="eastAsia"/>
        </w:rPr>
        <w:t>на</w:t>
      </w:r>
      <w:r>
        <w:t></w:t>
      </w:r>
      <w:r>
        <w:rPr>
          <w:rFonts w:hint="eastAsia"/>
        </w:rPr>
        <w:t>процес</w:t>
      </w:r>
      <w:r>
        <w:t></w:t>
      </w:r>
      <w:r>
        <w:rPr>
          <w:rFonts w:hint="eastAsia"/>
        </w:rPr>
        <w:t>захисту</w:t>
      </w:r>
    </w:p>
    <w:p w:rsidR="005F364E" w:rsidRDefault="005F364E" w:rsidP="005F364E">
      <w:r>
        <w:rPr>
          <w:rFonts w:hint="eastAsia"/>
        </w:rPr>
        <w:t>трудових</w:t>
      </w:r>
      <w:r>
        <w:t></w:t>
      </w:r>
      <w:r>
        <w:rPr>
          <w:rFonts w:hint="eastAsia"/>
        </w:rPr>
        <w:t>прав</w:t>
      </w:r>
      <w:r>
        <w:t></w:t>
      </w:r>
      <w:r>
        <w:rPr>
          <w:rFonts w:hint="eastAsia"/>
        </w:rPr>
        <w:t>працівників</w:t>
      </w:r>
      <w:r>
        <w:t></w:t>
      </w:r>
      <w:r>
        <w:t></w:t>
      </w:r>
      <w:r>
        <w:t></w:t>
      </w:r>
      <w:r>
        <w:t></w:t>
      </w:r>
      <w:r>
        <w:t></w:t>
      </w:r>
      <w:r>
        <w:rPr>
          <w:rFonts w:hint="eastAsia"/>
        </w:rPr>
        <w:t>здійснення</w:t>
      </w:r>
      <w:r>
        <w:t></w:t>
      </w:r>
      <w:r>
        <w:rPr>
          <w:rFonts w:hint="eastAsia"/>
        </w:rPr>
        <w:t>гарантування</w:t>
      </w:r>
      <w:r>
        <w:t></w:t>
      </w:r>
      <w:r>
        <w:rPr>
          <w:rFonts w:hint="eastAsia"/>
        </w:rPr>
        <w:t>трудових</w:t>
      </w:r>
      <w:r>
        <w:t></w:t>
      </w:r>
      <w:r>
        <w:rPr>
          <w:rFonts w:hint="eastAsia"/>
        </w:rPr>
        <w:t>прав</w:t>
      </w:r>
      <w:r>
        <w:t></w:t>
      </w:r>
      <w:r>
        <w:rPr>
          <w:rFonts w:hint="eastAsia"/>
        </w:rPr>
        <w:t>і</w:t>
      </w:r>
    </w:p>
    <w:p w:rsidR="005F364E" w:rsidRDefault="005F364E" w:rsidP="005F364E">
      <w:r>
        <w:rPr>
          <w:rFonts w:hint="eastAsia"/>
        </w:rPr>
        <w:t>обов’язків</w:t>
      </w:r>
      <w:r>
        <w:t></w:t>
      </w:r>
      <w:r>
        <w:rPr>
          <w:rFonts w:hint="eastAsia"/>
        </w:rPr>
        <w:t>працівників</w:t>
      </w:r>
      <w:r>
        <w:t></w:t>
      </w:r>
      <w:r>
        <w:rPr>
          <w:rFonts w:hint="eastAsia"/>
        </w:rPr>
        <w:t>з</w:t>
      </w:r>
      <w:r>
        <w:t></w:t>
      </w:r>
      <w:r>
        <w:rPr>
          <w:rFonts w:hint="eastAsia"/>
        </w:rPr>
        <w:t>наданням</w:t>
      </w:r>
      <w:r>
        <w:t></w:t>
      </w:r>
      <w:r>
        <w:rPr>
          <w:rFonts w:hint="eastAsia"/>
        </w:rPr>
        <w:t>комплексу</w:t>
      </w:r>
      <w:r>
        <w:t></w:t>
      </w:r>
      <w:r>
        <w:rPr>
          <w:rFonts w:hint="eastAsia"/>
        </w:rPr>
        <w:t>повноважень</w:t>
      </w:r>
      <w:r>
        <w:t></w:t>
      </w:r>
      <w:r>
        <w:rPr>
          <w:rFonts w:hint="eastAsia"/>
        </w:rPr>
        <w:t>професійним</w:t>
      </w:r>
      <w:r>
        <w:t></w:t>
      </w:r>
    </w:p>
    <w:p w:rsidR="005F364E" w:rsidRDefault="005F364E" w:rsidP="005F364E">
      <w:r>
        <w:t></w:t>
      </w:r>
      <w:r>
        <w:t></w:t>
      </w:r>
      <w:r>
        <w:t></w:t>
      </w:r>
    </w:p>
    <w:p w:rsidR="005F364E" w:rsidRDefault="005F364E" w:rsidP="005F364E">
      <w:r>
        <w:rPr>
          <w:rFonts w:hint="eastAsia"/>
        </w:rPr>
        <w:t>спілкам</w:t>
      </w:r>
      <w:r>
        <w:t></w:t>
      </w:r>
      <w:r>
        <w:t></w:t>
      </w:r>
      <w:r>
        <w:t></w:t>
      </w:r>
      <w:r>
        <w:t></w:t>
      </w:r>
      <w:r>
        <w:t></w:t>
      </w:r>
      <w:r>
        <w:rPr>
          <w:rFonts w:hint="eastAsia"/>
        </w:rPr>
        <w:t>головне</w:t>
      </w:r>
      <w:r>
        <w:t></w:t>
      </w:r>
      <w:r>
        <w:rPr>
          <w:rFonts w:hint="eastAsia"/>
        </w:rPr>
        <w:t>і</w:t>
      </w:r>
      <w:r>
        <w:t></w:t>
      </w:r>
      <w:r>
        <w:rPr>
          <w:rFonts w:hint="eastAsia"/>
        </w:rPr>
        <w:t>пріоритетне</w:t>
      </w:r>
      <w:r>
        <w:t></w:t>
      </w:r>
      <w:r>
        <w:rPr>
          <w:rFonts w:hint="eastAsia"/>
        </w:rPr>
        <w:t>право</w:t>
      </w:r>
      <w:r>
        <w:t></w:t>
      </w:r>
      <w:r>
        <w:rPr>
          <w:rFonts w:hint="eastAsia"/>
        </w:rPr>
        <w:t>профспілок</w:t>
      </w:r>
      <w:r>
        <w:t></w:t>
      </w:r>
      <w:r>
        <w:rPr>
          <w:rFonts w:hint="eastAsia"/>
        </w:rPr>
        <w:t>та</w:t>
      </w:r>
      <w:r>
        <w:t></w:t>
      </w:r>
      <w:r>
        <w:rPr>
          <w:rFonts w:hint="eastAsia"/>
        </w:rPr>
        <w:t>їх</w:t>
      </w:r>
      <w:r>
        <w:t></w:t>
      </w:r>
      <w:r>
        <w:rPr>
          <w:rFonts w:hint="eastAsia"/>
        </w:rPr>
        <w:t>об’єднань</w:t>
      </w:r>
      <w:r>
        <w:t></w:t>
      </w:r>
      <w:r>
        <w:rPr>
          <w:rFonts w:hint="eastAsia"/>
        </w:rPr>
        <w:t>–</w:t>
      </w:r>
    </w:p>
    <w:p w:rsidR="005F364E" w:rsidRDefault="005F364E" w:rsidP="005F364E">
      <w:r>
        <w:rPr>
          <w:rFonts w:hint="eastAsia"/>
        </w:rPr>
        <w:t>представляти</w:t>
      </w:r>
      <w:r>
        <w:t></w:t>
      </w:r>
      <w:r>
        <w:rPr>
          <w:rFonts w:hint="eastAsia"/>
        </w:rPr>
        <w:t>і</w:t>
      </w:r>
      <w:r>
        <w:t></w:t>
      </w:r>
      <w:r>
        <w:rPr>
          <w:rFonts w:hint="eastAsia"/>
        </w:rPr>
        <w:t>захищати</w:t>
      </w:r>
      <w:r>
        <w:t></w:t>
      </w:r>
      <w:r>
        <w:rPr>
          <w:rFonts w:hint="eastAsia"/>
        </w:rPr>
        <w:t>права</w:t>
      </w:r>
      <w:r>
        <w:t></w:t>
      </w:r>
      <w:r>
        <w:rPr>
          <w:rFonts w:hint="eastAsia"/>
        </w:rPr>
        <w:t>та</w:t>
      </w:r>
      <w:r>
        <w:t></w:t>
      </w:r>
      <w:r>
        <w:rPr>
          <w:rFonts w:hint="eastAsia"/>
        </w:rPr>
        <w:t>інтереси</w:t>
      </w:r>
      <w:r>
        <w:t></w:t>
      </w:r>
      <w:r>
        <w:rPr>
          <w:rFonts w:hint="eastAsia"/>
        </w:rPr>
        <w:t>членів</w:t>
      </w:r>
      <w:r>
        <w:t></w:t>
      </w:r>
      <w:r>
        <w:rPr>
          <w:rFonts w:hint="eastAsia"/>
        </w:rPr>
        <w:t>профспілок</w:t>
      </w:r>
      <w:r>
        <w:t></w:t>
      </w:r>
    </w:p>
    <w:p w:rsidR="005F364E" w:rsidRDefault="005F364E" w:rsidP="005F364E">
      <w:r>
        <w:rPr>
          <w:rFonts w:hint="eastAsia"/>
        </w:rPr>
        <w:t>Недоліками</w:t>
      </w:r>
      <w:r>
        <w:t></w:t>
      </w:r>
      <w:r>
        <w:rPr>
          <w:rFonts w:hint="eastAsia"/>
        </w:rPr>
        <w:t>стану</w:t>
      </w:r>
      <w:r>
        <w:t></w:t>
      </w:r>
      <w:r>
        <w:rPr>
          <w:rFonts w:hint="eastAsia"/>
        </w:rPr>
        <w:t>правового</w:t>
      </w:r>
      <w:r>
        <w:t></w:t>
      </w:r>
      <w:r>
        <w:rPr>
          <w:rFonts w:hint="eastAsia"/>
        </w:rPr>
        <w:t>регулювання</w:t>
      </w:r>
      <w:r>
        <w:t></w:t>
      </w:r>
      <w:r>
        <w:rPr>
          <w:rFonts w:hint="eastAsia"/>
        </w:rPr>
        <w:t>захисту</w:t>
      </w:r>
      <w:r>
        <w:t></w:t>
      </w:r>
      <w:r>
        <w:rPr>
          <w:rFonts w:hint="eastAsia"/>
        </w:rPr>
        <w:t>профспілками</w:t>
      </w:r>
    </w:p>
    <w:p w:rsidR="005F364E" w:rsidRDefault="005F364E" w:rsidP="005F364E">
      <w:r>
        <w:rPr>
          <w:rFonts w:hint="eastAsia"/>
        </w:rPr>
        <w:t>трудових</w:t>
      </w:r>
      <w:r>
        <w:t></w:t>
      </w:r>
      <w:r>
        <w:rPr>
          <w:rFonts w:hint="eastAsia"/>
        </w:rPr>
        <w:t>прав</w:t>
      </w:r>
      <w:r>
        <w:t></w:t>
      </w:r>
      <w:r>
        <w:rPr>
          <w:rFonts w:hint="eastAsia"/>
        </w:rPr>
        <w:t>працівників</w:t>
      </w:r>
      <w:r>
        <w:t></w:t>
      </w:r>
      <w:r>
        <w:rPr>
          <w:rFonts w:hint="eastAsia"/>
        </w:rPr>
        <w:t>є</w:t>
      </w:r>
      <w:r>
        <w:t></w:t>
      </w:r>
      <w:r>
        <w:rPr>
          <w:rFonts w:hint="eastAsia"/>
        </w:rPr>
        <w:t>те</w:t>
      </w:r>
      <w:r>
        <w:t></w:t>
      </w:r>
      <w:r>
        <w:t></w:t>
      </w:r>
      <w:r>
        <w:rPr>
          <w:rFonts w:hint="eastAsia"/>
        </w:rPr>
        <w:t>що</w:t>
      </w:r>
      <w:r>
        <w:t></w:t>
      </w:r>
      <w:r>
        <w:t></w:t>
      </w:r>
      <w:r>
        <w:t></w:t>
      </w:r>
      <w:r>
        <w:t></w:t>
      </w:r>
      <w:r>
        <w:t></w:t>
      </w:r>
      <w:r>
        <w:rPr>
          <w:rFonts w:hint="eastAsia"/>
        </w:rPr>
        <w:t>на</w:t>
      </w:r>
      <w:r>
        <w:t></w:t>
      </w:r>
      <w:r>
        <w:rPr>
          <w:rFonts w:hint="eastAsia"/>
        </w:rPr>
        <w:t>цей</w:t>
      </w:r>
      <w:r>
        <w:t></w:t>
      </w:r>
      <w:r>
        <w:rPr>
          <w:rFonts w:hint="eastAsia"/>
        </w:rPr>
        <w:t>час</w:t>
      </w:r>
      <w:r>
        <w:t></w:t>
      </w:r>
      <w:r>
        <w:rPr>
          <w:rFonts w:hint="eastAsia"/>
        </w:rPr>
        <w:t>не</w:t>
      </w:r>
      <w:r>
        <w:t></w:t>
      </w:r>
      <w:r>
        <w:rPr>
          <w:rFonts w:hint="eastAsia"/>
        </w:rPr>
        <w:t>існує</w:t>
      </w:r>
      <w:r>
        <w:t></w:t>
      </w:r>
      <w:r>
        <w:rPr>
          <w:rFonts w:hint="eastAsia"/>
        </w:rPr>
        <w:t>чіткого</w:t>
      </w:r>
      <w:r>
        <w:t></w:t>
      </w:r>
      <w:r>
        <w:rPr>
          <w:rFonts w:hint="eastAsia"/>
        </w:rPr>
        <w:t>переліку</w:t>
      </w:r>
    </w:p>
    <w:p w:rsidR="005F364E" w:rsidRDefault="005F364E" w:rsidP="005F364E">
      <w:r>
        <w:rPr>
          <w:rFonts w:hint="eastAsia"/>
        </w:rPr>
        <w:t>тих</w:t>
      </w:r>
      <w:r>
        <w:t></w:t>
      </w:r>
      <w:r>
        <w:rPr>
          <w:rFonts w:hint="eastAsia"/>
        </w:rPr>
        <w:t>судів</w:t>
      </w:r>
      <w:r>
        <w:t></w:t>
      </w:r>
      <w:r>
        <w:t></w:t>
      </w:r>
      <w:r>
        <w:rPr>
          <w:rFonts w:hint="eastAsia"/>
        </w:rPr>
        <w:t>право</w:t>
      </w:r>
      <w:r>
        <w:t></w:t>
      </w:r>
      <w:r>
        <w:rPr>
          <w:rFonts w:hint="eastAsia"/>
        </w:rPr>
        <w:t>на</w:t>
      </w:r>
      <w:r>
        <w:t></w:t>
      </w:r>
      <w:r>
        <w:rPr>
          <w:rFonts w:hint="eastAsia"/>
        </w:rPr>
        <w:t>звернення</w:t>
      </w:r>
      <w:r>
        <w:t></w:t>
      </w:r>
      <w:r>
        <w:rPr>
          <w:rFonts w:hint="eastAsia"/>
        </w:rPr>
        <w:t>до</w:t>
      </w:r>
      <w:r>
        <w:t></w:t>
      </w:r>
      <w:r>
        <w:rPr>
          <w:rFonts w:hint="eastAsia"/>
        </w:rPr>
        <w:t>яких</w:t>
      </w:r>
      <w:r>
        <w:t></w:t>
      </w:r>
      <w:r>
        <w:rPr>
          <w:rFonts w:hint="eastAsia"/>
        </w:rPr>
        <w:t>надається</w:t>
      </w:r>
      <w:r>
        <w:t></w:t>
      </w:r>
      <w:r>
        <w:rPr>
          <w:rFonts w:hint="eastAsia"/>
        </w:rPr>
        <w:t>професійним</w:t>
      </w:r>
      <w:r>
        <w:t></w:t>
      </w:r>
      <w:r>
        <w:rPr>
          <w:rFonts w:hint="eastAsia"/>
        </w:rPr>
        <w:t>спілкам</w:t>
      </w:r>
      <w:r>
        <w:t></w:t>
      </w:r>
      <w:r>
        <w:rPr>
          <w:rFonts w:hint="eastAsia"/>
        </w:rPr>
        <w:t>як</w:t>
      </w:r>
    </w:p>
    <w:p w:rsidR="005F364E" w:rsidRDefault="005F364E" w:rsidP="005F364E">
      <w:r>
        <w:rPr>
          <w:rFonts w:hint="eastAsia"/>
        </w:rPr>
        <w:t>представникам</w:t>
      </w:r>
      <w:r>
        <w:t></w:t>
      </w:r>
      <w:r>
        <w:rPr>
          <w:rFonts w:hint="eastAsia"/>
        </w:rPr>
        <w:t>працівників</w:t>
      </w:r>
      <w:r>
        <w:t></w:t>
      </w:r>
      <w:r>
        <w:t></w:t>
      </w:r>
      <w:r>
        <w:t></w:t>
      </w:r>
      <w:r>
        <w:t></w:t>
      </w:r>
      <w:r>
        <w:t></w:t>
      </w:r>
      <w:r>
        <w:rPr>
          <w:rFonts w:hint="eastAsia"/>
        </w:rPr>
        <w:t>за</w:t>
      </w:r>
      <w:r>
        <w:t></w:t>
      </w:r>
      <w:r>
        <w:rPr>
          <w:rFonts w:hint="eastAsia"/>
        </w:rPr>
        <w:t>профспілками</w:t>
      </w:r>
      <w:r>
        <w:t></w:t>
      </w:r>
      <w:r>
        <w:rPr>
          <w:rFonts w:hint="eastAsia"/>
        </w:rPr>
        <w:t>не</w:t>
      </w:r>
      <w:r>
        <w:t></w:t>
      </w:r>
      <w:r>
        <w:rPr>
          <w:rFonts w:hint="eastAsia"/>
        </w:rPr>
        <w:t>закріплено</w:t>
      </w:r>
      <w:r>
        <w:t></w:t>
      </w:r>
      <w:r>
        <w:rPr>
          <w:rFonts w:hint="eastAsia"/>
        </w:rPr>
        <w:t>право</w:t>
      </w:r>
    </w:p>
    <w:p w:rsidR="005F364E" w:rsidRDefault="005F364E" w:rsidP="005F364E">
      <w:r>
        <w:rPr>
          <w:rFonts w:hint="eastAsia"/>
        </w:rPr>
        <w:t>процесуального</w:t>
      </w:r>
      <w:r>
        <w:t></w:t>
      </w:r>
      <w:r>
        <w:rPr>
          <w:rFonts w:hint="eastAsia"/>
        </w:rPr>
        <w:t>представництва</w:t>
      </w:r>
      <w:r>
        <w:t></w:t>
      </w:r>
      <w:r>
        <w:t></w:t>
      </w:r>
      <w:r>
        <w:t></w:t>
      </w:r>
      <w:r>
        <w:t></w:t>
      </w:r>
      <w:r>
        <w:t></w:t>
      </w:r>
      <w:r>
        <w:rPr>
          <w:rFonts w:hint="eastAsia"/>
        </w:rPr>
        <w:t>відсутня</w:t>
      </w:r>
      <w:r>
        <w:t></w:t>
      </w:r>
      <w:r>
        <w:rPr>
          <w:rFonts w:hint="eastAsia"/>
        </w:rPr>
        <w:t>колегіальність</w:t>
      </w:r>
      <w:r>
        <w:t></w:t>
      </w:r>
      <w:r>
        <w:rPr>
          <w:rFonts w:hint="eastAsia"/>
        </w:rPr>
        <w:t>щодо</w:t>
      </w:r>
      <w:r>
        <w:t></w:t>
      </w:r>
      <w:r>
        <w:rPr>
          <w:rFonts w:hint="eastAsia"/>
        </w:rPr>
        <w:t>прийняття</w:t>
      </w:r>
    </w:p>
    <w:p w:rsidR="005F364E" w:rsidRDefault="005F364E" w:rsidP="005F364E">
      <w:r>
        <w:rPr>
          <w:rFonts w:hint="eastAsia"/>
        </w:rPr>
        <w:t>рішення</w:t>
      </w:r>
      <w:r>
        <w:t></w:t>
      </w:r>
      <w:r>
        <w:rPr>
          <w:rFonts w:hint="eastAsia"/>
        </w:rPr>
        <w:t>про</w:t>
      </w:r>
      <w:r>
        <w:t></w:t>
      </w:r>
      <w:r>
        <w:rPr>
          <w:rFonts w:hint="eastAsia"/>
        </w:rPr>
        <w:t>проведення</w:t>
      </w:r>
      <w:r>
        <w:t></w:t>
      </w:r>
      <w:r>
        <w:rPr>
          <w:rFonts w:hint="eastAsia"/>
        </w:rPr>
        <w:t>страйку</w:t>
      </w:r>
      <w:r>
        <w:t></w:t>
      </w:r>
      <w:r>
        <w:t></w:t>
      </w:r>
      <w:r>
        <w:t></w:t>
      </w:r>
      <w:r>
        <w:t></w:t>
      </w:r>
      <w:r>
        <w:t></w:t>
      </w:r>
      <w:r>
        <w:rPr>
          <w:rFonts w:hint="eastAsia"/>
        </w:rPr>
        <w:t>профспілки</w:t>
      </w:r>
      <w:r>
        <w:t></w:t>
      </w:r>
      <w:r>
        <w:rPr>
          <w:rFonts w:hint="eastAsia"/>
        </w:rPr>
        <w:t>не</w:t>
      </w:r>
      <w:r>
        <w:t></w:t>
      </w:r>
      <w:r>
        <w:rPr>
          <w:rFonts w:hint="eastAsia"/>
        </w:rPr>
        <w:t>наділені</w:t>
      </w:r>
      <w:r>
        <w:t></w:t>
      </w:r>
      <w:r>
        <w:rPr>
          <w:rFonts w:hint="eastAsia"/>
        </w:rPr>
        <w:t>правом</w:t>
      </w:r>
    </w:p>
    <w:p w:rsidR="005F364E" w:rsidRDefault="005F364E" w:rsidP="005F364E">
      <w:r>
        <w:rPr>
          <w:rFonts w:hint="eastAsia"/>
        </w:rPr>
        <w:t>законодавчої</w:t>
      </w:r>
      <w:r>
        <w:t></w:t>
      </w:r>
      <w:r>
        <w:rPr>
          <w:rFonts w:hint="eastAsia"/>
        </w:rPr>
        <w:t>ініціативи</w:t>
      </w:r>
      <w:r>
        <w:t></w:t>
      </w:r>
      <w:r>
        <w:t></w:t>
      </w:r>
      <w:r>
        <w:t></w:t>
      </w:r>
      <w:r>
        <w:t></w:t>
      </w:r>
      <w:r>
        <w:t></w:t>
      </w:r>
      <w:r>
        <w:rPr>
          <w:rFonts w:hint="eastAsia"/>
        </w:rPr>
        <w:t>відбувається</w:t>
      </w:r>
      <w:r>
        <w:t></w:t>
      </w:r>
      <w:r>
        <w:rPr>
          <w:rFonts w:hint="eastAsia"/>
        </w:rPr>
        <w:t>знецінення</w:t>
      </w:r>
      <w:r>
        <w:t></w:t>
      </w:r>
      <w:r>
        <w:rPr>
          <w:rFonts w:hint="eastAsia"/>
        </w:rPr>
        <w:t>ролі</w:t>
      </w:r>
      <w:r>
        <w:t></w:t>
      </w:r>
      <w:r>
        <w:rPr>
          <w:rFonts w:hint="eastAsia"/>
        </w:rPr>
        <w:t>профспілок</w:t>
      </w:r>
      <w:r>
        <w:t></w:t>
      </w:r>
      <w:r>
        <w:rPr>
          <w:rFonts w:hint="eastAsia"/>
        </w:rPr>
        <w:t>як</w:t>
      </w:r>
    </w:p>
    <w:p w:rsidR="005F364E" w:rsidRDefault="005F364E" w:rsidP="005F364E">
      <w:r>
        <w:rPr>
          <w:rFonts w:hint="eastAsia"/>
        </w:rPr>
        <w:t>суб’єкта</w:t>
      </w:r>
      <w:r>
        <w:t></w:t>
      </w:r>
      <w:r>
        <w:rPr>
          <w:rFonts w:hint="eastAsia"/>
        </w:rPr>
        <w:t>в</w:t>
      </w:r>
      <w:r>
        <w:t></w:t>
      </w:r>
      <w:r>
        <w:rPr>
          <w:rFonts w:hint="eastAsia"/>
        </w:rPr>
        <w:t>межах</w:t>
      </w:r>
      <w:r>
        <w:t></w:t>
      </w:r>
      <w:r>
        <w:rPr>
          <w:rFonts w:hint="eastAsia"/>
        </w:rPr>
        <w:t>колективної</w:t>
      </w:r>
      <w:r>
        <w:t></w:t>
      </w:r>
      <w:r>
        <w:rPr>
          <w:rFonts w:hint="eastAsia"/>
        </w:rPr>
        <w:t>форми</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p>
    <w:p w:rsidR="005F364E" w:rsidRDefault="005F364E" w:rsidP="005F364E">
      <w:r>
        <w:rPr>
          <w:rFonts w:hint="eastAsia"/>
        </w:rPr>
        <w:t>через</w:t>
      </w:r>
      <w:r>
        <w:t></w:t>
      </w:r>
      <w:r>
        <w:rPr>
          <w:rFonts w:hint="eastAsia"/>
        </w:rPr>
        <w:t>недієве</w:t>
      </w:r>
      <w:r>
        <w:t></w:t>
      </w:r>
      <w:r>
        <w:rPr>
          <w:rFonts w:hint="eastAsia"/>
        </w:rPr>
        <w:t>правове</w:t>
      </w:r>
      <w:r>
        <w:t></w:t>
      </w:r>
      <w:r>
        <w:rPr>
          <w:rFonts w:hint="eastAsia"/>
        </w:rPr>
        <w:t>регулювання</w:t>
      </w:r>
      <w:r>
        <w:t></w:t>
      </w:r>
    </w:p>
    <w:p w:rsidR="005F364E" w:rsidRDefault="005F364E" w:rsidP="005F364E">
      <w:r>
        <w:t></w:t>
      </w:r>
      <w:r>
        <w:t></w:t>
      </w:r>
      <w:r>
        <w:t></w:t>
      </w:r>
      <w:r>
        <w:t></w:t>
      </w:r>
      <w:r>
        <w:rPr>
          <w:rFonts w:hint="eastAsia"/>
        </w:rPr>
        <w:t>Особливостями</w:t>
      </w:r>
      <w:r>
        <w:t></w:t>
      </w:r>
      <w:r>
        <w:rPr>
          <w:rFonts w:hint="eastAsia"/>
        </w:rPr>
        <w:t>співвідношення</w:t>
      </w:r>
      <w:r>
        <w:t></w:t>
      </w:r>
      <w:r>
        <w:rPr>
          <w:rFonts w:hint="eastAsia"/>
        </w:rPr>
        <w:t>індивідуальних</w:t>
      </w:r>
      <w:r>
        <w:t></w:t>
      </w:r>
      <w:r>
        <w:rPr>
          <w:rFonts w:hint="eastAsia"/>
        </w:rPr>
        <w:t>та</w:t>
      </w:r>
      <w:r>
        <w:t></w:t>
      </w:r>
      <w:r>
        <w:rPr>
          <w:rFonts w:hint="eastAsia"/>
        </w:rPr>
        <w:t>колективних</w:t>
      </w:r>
    </w:p>
    <w:p w:rsidR="005F364E" w:rsidRDefault="005F364E" w:rsidP="005F364E">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є</w:t>
      </w:r>
      <w:r>
        <w:t></w:t>
      </w:r>
      <w:r>
        <w:t></w:t>
      </w:r>
      <w:r>
        <w:t></w:t>
      </w:r>
      <w:r>
        <w:t></w:t>
      </w:r>
      <w:r>
        <w:t></w:t>
      </w:r>
      <w:r>
        <w:rPr>
          <w:rFonts w:hint="eastAsia"/>
        </w:rPr>
        <w:t>індивідуальні</w:t>
      </w:r>
      <w:r>
        <w:t></w:t>
      </w:r>
      <w:r>
        <w:rPr>
          <w:rFonts w:hint="eastAsia"/>
        </w:rPr>
        <w:t>і</w:t>
      </w:r>
      <w:r>
        <w:t></w:t>
      </w:r>
      <w:r>
        <w:rPr>
          <w:rFonts w:hint="eastAsia"/>
        </w:rPr>
        <w:t>колективні</w:t>
      </w:r>
    </w:p>
    <w:p w:rsidR="005F364E" w:rsidRDefault="005F364E" w:rsidP="005F364E">
      <w:r>
        <w:rPr>
          <w:rFonts w:hint="eastAsia"/>
        </w:rPr>
        <w:t>форми</w:t>
      </w:r>
      <w:r>
        <w:t></w:t>
      </w:r>
      <w:r>
        <w:rPr>
          <w:rFonts w:hint="eastAsia"/>
        </w:rPr>
        <w:t>захисту</w:t>
      </w:r>
      <w:r>
        <w:t></w:t>
      </w:r>
      <w:r>
        <w:rPr>
          <w:rFonts w:hint="eastAsia"/>
        </w:rPr>
        <w:t>трудових</w:t>
      </w:r>
      <w:r>
        <w:t></w:t>
      </w:r>
      <w:r>
        <w:rPr>
          <w:rFonts w:hint="eastAsia"/>
        </w:rPr>
        <w:t>прав</w:t>
      </w:r>
      <w:r>
        <w:t></w:t>
      </w:r>
      <w:r>
        <w:rPr>
          <w:rFonts w:hint="eastAsia"/>
        </w:rPr>
        <w:t>існують</w:t>
      </w:r>
      <w:r>
        <w:t></w:t>
      </w:r>
      <w:r>
        <w:rPr>
          <w:rFonts w:hint="eastAsia"/>
        </w:rPr>
        <w:t>у</w:t>
      </w:r>
      <w:r>
        <w:t></w:t>
      </w:r>
      <w:r>
        <w:rPr>
          <w:rFonts w:hint="eastAsia"/>
        </w:rPr>
        <w:t>зв’язку</w:t>
      </w:r>
      <w:r>
        <w:t></w:t>
      </w:r>
      <w:r>
        <w:rPr>
          <w:rFonts w:hint="eastAsia"/>
        </w:rPr>
        <w:t>з</w:t>
      </w:r>
      <w:r>
        <w:t></w:t>
      </w:r>
      <w:r>
        <w:rPr>
          <w:rFonts w:hint="eastAsia"/>
        </w:rPr>
        <w:t>трудо</w:t>
      </w:r>
      <w:r>
        <w:t></w:t>
      </w:r>
      <w:r>
        <w:rPr>
          <w:rFonts w:hint="eastAsia"/>
        </w:rPr>
        <w:t>правовим</w:t>
      </w:r>
      <w:r>
        <w:t></w:t>
      </w:r>
      <w:r>
        <w:rPr>
          <w:rFonts w:hint="eastAsia"/>
        </w:rPr>
        <w:t>масивом</w:t>
      </w:r>
    </w:p>
    <w:p w:rsidR="005F364E" w:rsidRDefault="005F364E" w:rsidP="005F364E">
      <w:r>
        <w:rPr>
          <w:rFonts w:hint="eastAsia"/>
        </w:rPr>
        <w:t>норм</w:t>
      </w:r>
      <w:r>
        <w:t></w:t>
      </w:r>
      <w:r>
        <w:t></w:t>
      </w:r>
      <w:r>
        <w:t></w:t>
      </w:r>
      <w:r>
        <w:t></w:t>
      </w:r>
      <w:r>
        <w:t></w:t>
      </w:r>
      <w:r>
        <w:rPr>
          <w:rFonts w:hint="eastAsia"/>
        </w:rPr>
        <w:t>втілюється</w:t>
      </w:r>
      <w:r>
        <w:t></w:t>
      </w:r>
      <w:r>
        <w:rPr>
          <w:rFonts w:hint="eastAsia"/>
        </w:rPr>
        <w:t>у</w:t>
      </w:r>
      <w:r>
        <w:t></w:t>
      </w:r>
      <w:r>
        <w:rPr>
          <w:rFonts w:hint="eastAsia"/>
        </w:rPr>
        <w:t>різних</w:t>
      </w:r>
      <w:r>
        <w:t></w:t>
      </w:r>
      <w:r>
        <w:rPr>
          <w:rFonts w:hint="eastAsia"/>
        </w:rPr>
        <w:t>правових</w:t>
      </w:r>
      <w:r>
        <w:t></w:t>
      </w:r>
      <w:r>
        <w:rPr>
          <w:rFonts w:hint="eastAsia"/>
        </w:rPr>
        <w:t>формах</w:t>
      </w:r>
      <w:r>
        <w:t></w:t>
      </w:r>
      <w:r>
        <w:t></w:t>
      </w:r>
      <w:r>
        <w:t></w:t>
      </w:r>
      <w:r>
        <w:t></w:t>
      </w:r>
      <w:r>
        <w:t></w:t>
      </w:r>
      <w:r>
        <w:rPr>
          <w:rFonts w:hint="eastAsia"/>
        </w:rPr>
        <w:t>участь</w:t>
      </w:r>
      <w:r>
        <w:t></w:t>
      </w:r>
      <w:r>
        <w:rPr>
          <w:rFonts w:hint="eastAsia"/>
        </w:rPr>
        <w:t>допоміжних</w:t>
      </w:r>
    </w:p>
    <w:p w:rsidR="005F364E" w:rsidRDefault="005F364E" w:rsidP="005F364E">
      <w:r>
        <w:rPr>
          <w:rFonts w:hint="eastAsia"/>
        </w:rPr>
        <w:t>суб’єктів</w:t>
      </w:r>
      <w:r>
        <w:t></w:t>
      </w:r>
      <w:r>
        <w:rPr>
          <w:rFonts w:hint="eastAsia"/>
        </w:rPr>
        <w:t>у</w:t>
      </w:r>
      <w:r>
        <w:t></w:t>
      </w:r>
      <w:r>
        <w:rPr>
          <w:rFonts w:hint="eastAsia"/>
        </w:rPr>
        <w:t>відносинах</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t></w:t>
      </w:r>
      <w:r>
        <w:t></w:t>
      </w:r>
      <w:r>
        <w:t></w:t>
      </w:r>
      <w:r>
        <w:rPr>
          <w:rFonts w:hint="eastAsia"/>
        </w:rPr>
        <w:t>послідовна</w:t>
      </w:r>
    </w:p>
    <w:p w:rsidR="005F364E" w:rsidRDefault="005F364E" w:rsidP="005F364E">
      <w:r>
        <w:rPr>
          <w:rFonts w:hint="eastAsia"/>
        </w:rPr>
        <w:t>процедура</w:t>
      </w:r>
      <w:r>
        <w:t></w:t>
      </w:r>
      <w:r>
        <w:rPr>
          <w:rFonts w:hint="eastAsia"/>
        </w:rPr>
        <w:t>реалізації</w:t>
      </w:r>
      <w:r>
        <w:t></w:t>
      </w:r>
      <w:r>
        <w:rPr>
          <w:rFonts w:hint="eastAsia"/>
        </w:rPr>
        <w:t>кожної</w:t>
      </w:r>
      <w:r>
        <w:t></w:t>
      </w:r>
      <w:r>
        <w:rPr>
          <w:rFonts w:hint="eastAsia"/>
        </w:rPr>
        <w:t>з</w:t>
      </w:r>
      <w:r>
        <w:t></w:t>
      </w:r>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t></w:t>
      </w:r>
      <w:r>
        <w:t></w:t>
      </w:r>
    </w:p>
    <w:p w:rsidR="005F364E" w:rsidRDefault="005F364E" w:rsidP="005F364E">
      <w:r>
        <w:rPr>
          <w:rFonts w:hint="eastAsia"/>
        </w:rPr>
        <w:t>чітке</w:t>
      </w:r>
      <w:r>
        <w:t></w:t>
      </w:r>
      <w:r>
        <w:rPr>
          <w:rFonts w:hint="eastAsia"/>
        </w:rPr>
        <w:t>визначення</w:t>
      </w:r>
      <w:r>
        <w:t></w:t>
      </w:r>
      <w:r>
        <w:rPr>
          <w:rFonts w:hint="eastAsia"/>
        </w:rPr>
        <w:t>і</w:t>
      </w:r>
      <w:r>
        <w:t></w:t>
      </w:r>
      <w:r>
        <w:rPr>
          <w:rFonts w:hint="eastAsia"/>
        </w:rPr>
        <w:t>юридичний</w:t>
      </w:r>
      <w:r>
        <w:t></w:t>
      </w:r>
      <w:r>
        <w:rPr>
          <w:rFonts w:hint="eastAsia"/>
        </w:rPr>
        <w:t>вплив</w:t>
      </w:r>
      <w:r>
        <w:t></w:t>
      </w:r>
      <w:r>
        <w:rPr>
          <w:rFonts w:hint="eastAsia"/>
        </w:rPr>
        <w:t>реалізації</w:t>
      </w:r>
      <w:r>
        <w:t></w:t>
      </w:r>
      <w:r>
        <w:rPr>
          <w:rFonts w:hint="eastAsia"/>
        </w:rPr>
        <w:t>суб’єктами</w:t>
      </w:r>
      <w:r>
        <w:t></w:t>
      </w:r>
      <w:r>
        <w:rPr>
          <w:rFonts w:hint="eastAsia"/>
        </w:rPr>
        <w:t>досліджуваних</w:t>
      </w:r>
    </w:p>
    <w:p w:rsidR="005F364E" w:rsidRDefault="005F364E" w:rsidP="005F364E">
      <w:r>
        <w:rPr>
          <w:rFonts w:hint="eastAsia"/>
        </w:rPr>
        <w:t>форм</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своїх</w:t>
      </w:r>
      <w:r>
        <w:t></w:t>
      </w:r>
      <w:r>
        <w:rPr>
          <w:rFonts w:hint="eastAsia"/>
        </w:rPr>
        <w:t>трудо</w:t>
      </w:r>
      <w:r>
        <w:t></w:t>
      </w:r>
      <w:r>
        <w:rPr>
          <w:rFonts w:hint="eastAsia"/>
        </w:rPr>
        <w:t>правових</w:t>
      </w:r>
      <w:r>
        <w:t></w:t>
      </w:r>
      <w:r>
        <w:rPr>
          <w:rFonts w:hint="eastAsia"/>
        </w:rPr>
        <w:t>повноважень</w:t>
      </w:r>
      <w:r>
        <w:t></w:t>
      </w:r>
    </w:p>
    <w:p w:rsidR="005F364E" w:rsidRDefault="005F364E" w:rsidP="005F364E">
      <w:r>
        <w:t></w:t>
      </w:r>
      <w:r>
        <w:t></w:t>
      </w:r>
      <w:r>
        <w:t></w:t>
      </w:r>
      <w:r>
        <w:t></w:t>
      </w:r>
      <w:r>
        <w:rPr>
          <w:rFonts w:hint="eastAsia"/>
        </w:rPr>
        <w:t>Відмінностями</w:t>
      </w:r>
      <w:r>
        <w:t></w:t>
      </w:r>
      <w:r>
        <w:rPr>
          <w:rFonts w:hint="eastAsia"/>
        </w:rPr>
        <w:t>між</w:t>
      </w:r>
      <w:r>
        <w:t></w:t>
      </w:r>
      <w:r>
        <w:rPr>
          <w:rFonts w:hint="eastAsia"/>
        </w:rPr>
        <w:t>кореспондуючими</w:t>
      </w:r>
      <w:r>
        <w:t></w:t>
      </w:r>
      <w:r>
        <w:rPr>
          <w:rFonts w:hint="eastAsia"/>
        </w:rPr>
        <w:t>індивідуальним</w:t>
      </w:r>
      <w:r>
        <w:t></w:t>
      </w:r>
      <w:r>
        <w:rPr>
          <w:rFonts w:hint="eastAsia"/>
        </w:rPr>
        <w:t>та</w:t>
      </w:r>
    </w:p>
    <w:p w:rsidR="005F364E" w:rsidRDefault="005F364E" w:rsidP="005F364E">
      <w:r>
        <w:rPr>
          <w:rFonts w:hint="eastAsia"/>
        </w:rPr>
        <w:t>колективним</w:t>
      </w:r>
      <w:r>
        <w:t></w:t>
      </w:r>
      <w:r>
        <w:rPr>
          <w:rFonts w:hint="eastAsia"/>
        </w:rPr>
        <w:t>самозахистом</w:t>
      </w:r>
      <w:r>
        <w:t></w:t>
      </w:r>
      <w:r>
        <w:rPr>
          <w:rFonts w:hint="eastAsia"/>
        </w:rPr>
        <w:t>є</w:t>
      </w:r>
      <w:r>
        <w:t></w:t>
      </w:r>
      <w:r>
        <w:rPr>
          <w:rFonts w:hint="eastAsia"/>
        </w:rPr>
        <w:t>наступні</w:t>
      </w:r>
      <w:r>
        <w:t></w:t>
      </w:r>
      <w:r>
        <w:t></w:t>
      </w:r>
      <w:r>
        <w:t></w:t>
      </w:r>
      <w:r>
        <w:t></w:t>
      </w:r>
      <w:r>
        <w:t></w:t>
      </w:r>
      <w:r>
        <w:rPr>
          <w:rFonts w:hint="eastAsia"/>
        </w:rPr>
        <w:t>наявність</w:t>
      </w:r>
      <w:r>
        <w:t></w:t>
      </w:r>
      <w:r>
        <w:rPr>
          <w:rFonts w:hint="eastAsia"/>
        </w:rPr>
        <w:t>законодавчого</w:t>
      </w:r>
    </w:p>
    <w:p w:rsidR="005F364E" w:rsidRDefault="005F364E" w:rsidP="005F364E">
      <w:r>
        <w:rPr>
          <w:rFonts w:hint="eastAsia"/>
        </w:rPr>
        <w:t>регулювання</w:t>
      </w:r>
      <w:r>
        <w:t></w:t>
      </w:r>
      <w:r>
        <w:rPr>
          <w:rFonts w:hint="eastAsia"/>
        </w:rPr>
        <w:t>колективного</w:t>
      </w:r>
      <w:r>
        <w:t></w:t>
      </w:r>
      <w:r>
        <w:rPr>
          <w:rFonts w:hint="eastAsia"/>
        </w:rPr>
        <w:t>і</w:t>
      </w:r>
      <w:r>
        <w:t></w:t>
      </w:r>
      <w:r>
        <w:rPr>
          <w:rFonts w:hint="eastAsia"/>
        </w:rPr>
        <w:t>відсутність</w:t>
      </w:r>
      <w:r>
        <w:t></w:t>
      </w:r>
      <w:r>
        <w:rPr>
          <w:rFonts w:hint="eastAsia"/>
        </w:rPr>
        <w:t>такого</w:t>
      </w:r>
      <w:r>
        <w:t></w:t>
      </w:r>
      <w:r>
        <w:rPr>
          <w:rFonts w:hint="eastAsia"/>
        </w:rPr>
        <w:t>для</w:t>
      </w:r>
      <w:r>
        <w:t></w:t>
      </w:r>
      <w:r>
        <w:rPr>
          <w:rFonts w:hint="eastAsia"/>
        </w:rPr>
        <w:t>індивідуального</w:t>
      </w:r>
    </w:p>
    <w:p w:rsidR="005F364E" w:rsidRDefault="005F364E" w:rsidP="005F364E">
      <w:r>
        <w:rPr>
          <w:rFonts w:hint="eastAsia"/>
        </w:rPr>
        <w:t>самозахисту</w:t>
      </w:r>
      <w:r>
        <w:t></w:t>
      </w:r>
      <w:r>
        <w:t></w:t>
      </w:r>
      <w:r>
        <w:t></w:t>
      </w:r>
      <w:r>
        <w:t></w:t>
      </w:r>
      <w:r>
        <w:t></w:t>
      </w:r>
      <w:r>
        <w:rPr>
          <w:rFonts w:hint="eastAsia"/>
        </w:rPr>
        <w:t>за</w:t>
      </w:r>
      <w:r>
        <w:t></w:t>
      </w:r>
      <w:r>
        <w:rPr>
          <w:rFonts w:hint="eastAsia"/>
        </w:rPr>
        <w:t>колективного</w:t>
      </w:r>
      <w:r>
        <w:t></w:t>
      </w:r>
      <w:r>
        <w:rPr>
          <w:rFonts w:hint="eastAsia"/>
        </w:rPr>
        <w:t>самозахисту</w:t>
      </w:r>
      <w:r>
        <w:t></w:t>
      </w:r>
      <w:r>
        <w:rPr>
          <w:rFonts w:hint="eastAsia"/>
        </w:rPr>
        <w:t>захищають</w:t>
      </w:r>
      <w:r>
        <w:t></w:t>
      </w:r>
      <w:r>
        <w:rPr>
          <w:rFonts w:hint="eastAsia"/>
        </w:rPr>
        <w:t>колективні</w:t>
      </w:r>
      <w:r>
        <w:t></w:t>
      </w:r>
      <w:r>
        <w:rPr>
          <w:rFonts w:hint="eastAsia"/>
        </w:rPr>
        <w:t>права</w:t>
      </w:r>
      <w:r>
        <w:t></w:t>
      </w:r>
      <w:r>
        <w:t></w:t>
      </w:r>
      <w:r>
        <w:rPr>
          <w:rFonts w:hint="eastAsia"/>
        </w:rPr>
        <w:t>а</w:t>
      </w:r>
    </w:p>
    <w:p w:rsidR="005F364E" w:rsidRDefault="005F364E" w:rsidP="005F364E">
      <w:r>
        <w:rPr>
          <w:rFonts w:hint="eastAsia"/>
        </w:rPr>
        <w:t>за</w:t>
      </w:r>
      <w:r>
        <w:t></w:t>
      </w:r>
      <w:r>
        <w:rPr>
          <w:rFonts w:hint="eastAsia"/>
        </w:rPr>
        <w:t>індивідуального</w:t>
      </w:r>
      <w:r>
        <w:t></w:t>
      </w:r>
      <w:r>
        <w:rPr>
          <w:rFonts w:hint="eastAsia"/>
        </w:rPr>
        <w:t>–</w:t>
      </w:r>
      <w:r>
        <w:t></w:t>
      </w:r>
      <w:r>
        <w:rPr>
          <w:rFonts w:hint="eastAsia"/>
        </w:rPr>
        <w:t>суб’єктивні</w:t>
      </w:r>
      <w:r>
        <w:t></w:t>
      </w:r>
      <w:r>
        <w:rPr>
          <w:rFonts w:hint="eastAsia"/>
        </w:rPr>
        <w:t>права</w:t>
      </w:r>
      <w:r>
        <w:t></w:t>
      </w:r>
      <w:r>
        <w:t></w:t>
      </w:r>
      <w:r>
        <w:t></w:t>
      </w:r>
      <w:r>
        <w:t></w:t>
      </w:r>
      <w:r>
        <w:t></w:t>
      </w:r>
      <w:r>
        <w:rPr>
          <w:rFonts w:hint="eastAsia"/>
        </w:rPr>
        <w:t>індивідуальний</w:t>
      </w:r>
      <w:r>
        <w:t></w:t>
      </w:r>
      <w:r>
        <w:rPr>
          <w:rFonts w:hint="eastAsia"/>
        </w:rPr>
        <w:t>самозахист</w:t>
      </w:r>
      <w:r>
        <w:t></w:t>
      </w:r>
      <w:r>
        <w:rPr>
          <w:rFonts w:hint="eastAsia"/>
        </w:rPr>
        <w:t>може</w:t>
      </w:r>
    </w:p>
    <w:p w:rsidR="005F364E" w:rsidRDefault="005F364E" w:rsidP="005F364E">
      <w:r>
        <w:rPr>
          <w:rFonts w:hint="eastAsia"/>
        </w:rPr>
        <w:t>бути</w:t>
      </w:r>
      <w:r>
        <w:t></w:t>
      </w:r>
      <w:r>
        <w:rPr>
          <w:rFonts w:hint="eastAsia"/>
        </w:rPr>
        <w:t>негайно</w:t>
      </w:r>
      <w:r>
        <w:t></w:t>
      </w:r>
      <w:r>
        <w:rPr>
          <w:rFonts w:hint="eastAsia"/>
        </w:rPr>
        <w:t>застосований</w:t>
      </w:r>
      <w:r>
        <w:t></w:t>
      </w:r>
      <w:r>
        <w:rPr>
          <w:rFonts w:hint="eastAsia"/>
        </w:rPr>
        <w:t>працівником</w:t>
      </w:r>
      <w:r>
        <w:t></w:t>
      </w:r>
      <w:r>
        <w:t></w:t>
      </w:r>
      <w:r>
        <w:rPr>
          <w:rFonts w:hint="eastAsia"/>
        </w:rPr>
        <w:t>а</w:t>
      </w:r>
      <w:r>
        <w:t></w:t>
      </w:r>
      <w:r>
        <w:rPr>
          <w:rFonts w:hint="eastAsia"/>
        </w:rPr>
        <w:t>для</w:t>
      </w:r>
      <w:r>
        <w:t></w:t>
      </w:r>
      <w:r>
        <w:rPr>
          <w:rFonts w:hint="eastAsia"/>
        </w:rPr>
        <w:t>страйку</w:t>
      </w:r>
      <w:r>
        <w:t></w:t>
      </w:r>
      <w:r>
        <w:rPr>
          <w:rFonts w:hint="eastAsia"/>
        </w:rPr>
        <w:t>необхідна</w:t>
      </w:r>
      <w:r>
        <w:t></w:t>
      </w:r>
      <w:r>
        <w:rPr>
          <w:rFonts w:hint="eastAsia"/>
        </w:rPr>
        <w:t>попередня</w:t>
      </w:r>
    </w:p>
    <w:p w:rsidR="005F364E" w:rsidRDefault="005F364E" w:rsidP="005F364E">
      <w:r>
        <w:rPr>
          <w:rFonts w:hint="eastAsia"/>
        </w:rPr>
        <w:t>організація</w:t>
      </w:r>
      <w:r>
        <w:t></w:t>
      </w:r>
      <w:r>
        <w:t></w:t>
      </w:r>
      <w:r>
        <w:rPr>
          <w:rFonts w:hint="eastAsia"/>
        </w:rPr>
        <w:t>що</w:t>
      </w:r>
      <w:r>
        <w:t></w:t>
      </w:r>
      <w:r>
        <w:rPr>
          <w:rFonts w:hint="eastAsia"/>
        </w:rPr>
        <w:t>підвищує</w:t>
      </w:r>
      <w:r>
        <w:t></w:t>
      </w:r>
      <w:r>
        <w:rPr>
          <w:rFonts w:hint="eastAsia"/>
        </w:rPr>
        <w:t>тривалість</w:t>
      </w:r>
      <w:r>
        <w:t></w:t>
      </w:r>
      <w:r>
        <w:rPr>
          <w:rFonts w:hint="eastAsia"/>
        </w:rPr>
        <w:t>його</w:t>
      </w:r>
      <w:r>
        <w:t></w:t>
      </w:r>
      <w:r>
        <w:rPr>
          <w:rFonts w:hint="eastAsia"/>
        </w:rPr>
        <w:t>підготовчого</w:t>
      </w:r>
      <w:r>
        <w:t></w:t>
      </w:r>
      <w:r>
        <w:rPr>
          <w:rFonts w:hint="eastAsia"/>
        </w:rPr>
        <w:t>етапу</w:t>
      </w:r>
      <w:r>
        <w:t></w:t>
      </w:r>
      <w:r>
        <w:t></w:t>
      </w:r>
      <w:r>
        <w:t></w:t>
      </w:r>
      <w:r>
        <w:t></w:t>
      </w:r>
      <w:r>
        <w:t></w:t>
      </w:r>
      <w:r>
        <w:rPr>
          <w:rFonts w:hint="eastAsia"/>
        </w:rPr>
        <w:t>існують</w:t>
      </w:r>
    </w:p>
    <w:p w:rsidR="005F364E" w:rsidRDefault="005F364E" w:rsidP="005F364E">
      <w:r>
        <w:rPr>
          <w:rFonts w:hint="eastAsia"/>
        </w:rPr>
        <w:t>законодавчо</w:t>
      </w:r>
      <w:r>
        <w:t></w:t>
      </w:r>
      <w:r>
        <w:rPr>
          <w:rFonts w:hint="eastAsia"/>
        </w:rPr>
        <w:t>встановлені</w:t>
      </w:r>
      <w:r>
        <w:t></w:t>
      </w:r>
      <w:r>
        <w:rPr>
          <w:rFonts w:hint="eastAsia"/>
        </w:rPr>
        <w:t>процедури</w:t>
      </w:r>
      <w:r>
        <w:t></w:t>
      </w:r>
      <w:r>
        <w:rPr>
          <w:rFonts w:hint="eastAsia"/>
        </w:rPr>
        <w:t>визнання</w:t>
      </w:r>
      <w:r>
        <w:t></w:t>
      </w:r>
      <w:r>
        <w:rPr>
          <w:rFonts w:hint="eastAsia"/>
        </w:rPr>
        <w:t>страйку</w:t>
      </w:r>
      <w:r>
        <w:t></w:t>
      </w:r>
      <w:r>
        <w:rPr>
          <w:rFonts w:hint="eastAsia"/>
        </w:rPr>
        <w:t>незаконним</w:t>
      </w:r>
      <w:r>
        <w:t></w:t>
      </w:r>
      <w:r>
        <w:t></w:t>
      </w:r>
      <w:r>
        <w:rPr>
          <w:rFonts w:hint="eastAsia"/>
        </w:rPr>
        <w:t>а</w:t>
      </w:r>
      <w:r>
        <w:t></w:t>
      </w:r>
      <w:r>
        <w:rPr>
          <w:rFonts w:hint="eastAsia"/>
        </w:rPr>
        <w:t>для</w:t>
      </w:r>
    </w:p>
    <w:p w:rsidR="005F364E" w:rsidRDefault="005F364E" w:rsidP="005F364E">
      <w:r>
        <w:rPr>
          <w:rFonts w:hint="eastAsia"/>
        </w:rPr>
        <w:t>індивідуального</w:t>
      </w:r>
      <w:r>
        <w:t></w:t>
      </w:r>
      <w:r>
        <w:rPr>
          <w:rFonts w:hint="eastAsia"/>
        </w:rPr>
        <w:t>самозахисту</w:t>
      </w:r>
      <w:r>
        <w:t></w:t>
      </w:r>
      <w:r>
        <w:rPr>
          <w:rFonts w:hint="eastAsia"/>
        </w:rPr>
        <w:t>не</w:t>
      </w:r>
      <w:r>
        <w:t></w:t>
      </w:r>
      <w:r>
        <w:rPr>
          <w:rFonts w:hint="eastAsia"/>
        </w:rPr>
        <w:t>визначено</w:t>
      </w:r>
      <w:r>
        <w:t></w:t>
      </w:r>
      <w:r>
        <w:rPr>
          <w:rFonts w:hint="eastAsia"/>
        </w:rPr>
        <w:t>легітимних</w:t>
      </w:r>
      <w:r>
        <w:t></w:t>
      </w:r>
      <w:r>
        <w:rPr>
          <w:rFonts w:hint="eastAsia"/>
        </w:rPr>
        <w:t>способів</w:t>
      </w:r>
      <w:r>
        <w:t></w:t>
      </w:r>
      <w:r>
        <w:rPr>
          <w:rFonts w:hint="eastAsia"/>
        </w:rPr>
        <w:t>визнання</w:t>
      </w:r>
    </w:p>
    <w:p w:rsidR="005F364E" w:rsidRDefault="005F364E" w:rsidP="005F364E">
      <w:r>
        <w:rPr>
          <w:rFonts w:hint="eastAsia"/>
        </w:rPr>
        <w:t>його</w:t>
      </w:r>
      <w:r>
        <w:t></w:t>
      </w:r>
      <w:r>
        <w:rPr>
          <w:rFonts w:hint="eastAsia"/>
        </w:rPr>
        <w:t>таким</w:t>
      </w:r>
      <w:r>
        <w:t></w:t>
      </w:r>
      <w:r>
        <w:t></w:t>
      </w:r>
      <w:r>
        <w:rPr>
          <w:rFonts w:hint="eastAsia"/>
        </w:rPr>
        <w:t>що</w:t>
      </w:r>
      <w:r>
        <w:t></w:t>
      </w:r>
      <w:r>
        <w:rPr>
          <w:rFonts w:hint="eastAsia"/>
        </w:rPr>
        <w:t>є</w:t>
      </w:r>
      <w:r>
        <w:t></w:t>
      </w:r>
      <w:r>
        <w:rPr>
          <w:rFonts w:hint="eastAsia"/>
        </w:rPr>
        <w:t>неправомірним</w:t>
      </w:r>
      <w:r>
        <w:t></w:t>
      </w:r>
      <w:r>
        <w:t></w:t>
      </w:r>
      <w:r>
        <w:t></w:t>
      </w:r>
      <w:r>
        <w:t></w:t>
      </w:r>
      <w:r>
        <w:t></w:t>
      </w:r>
      <w:r>
        <w:rPr>
          <w:rFonts w:hint="eastAsia"/>
        </w:rPr>
        <w:t>суб’єктний</w:t>
      </w:r>
      <w:r>
        <w:t></w:t>
      </w:r>
      <w:r>
        <w:rPr>
          <w:rFonts w:hint="eastAsia"/>
        </w:rPr>
        <w:t>склад</w:t>
      </w:r>
      <w:r>
        <w:t></w:t>
      </w:r>
      <w:r>
        <w:t></w:t>
      </w:r>
      <w:r>
        <w:rPr>
          <w:rFonts w:hint="eastAsia"/>
        </w:rPr>
        <w:t>для</w:t>
      </w:r>
      <w:r>
        <w:t></w:t>
      </w:r>
      <w:r>
        <w:rPr>
          <w:rFonts w:hint="eastAsia"/>
        </w:rPr>
        <w:t>індивідуального</w:t>
      </w:r>
    </w:p>
    <w:p w:rsidR="005F364E" w:rsidRDefault="005F364E" w:rsidP="005F364E">
      <w:r>
        <w:rPr>
          <w:rFonts w:hint="eastAsia"/>
        </w:rPr>
        <w:t>самозахисту</w:t>
      </w:r>
      <w:r>
        <w:t></w:t>
      </w:r>
      <w:r>
        <w:rPr>
          <w:rFonts w:hint="eastAsia"/>
        </w:rPr>
        <w:t>суб’єкт</w:t>
      </w:r>
      <w:r>
        <w:t></w:t>
      </w:r>
      <w:r>
        <w:rPr>
          <w:rFonts w:hint="eastAsia"/>
        </w:rPr>
        <w:t>–</w:t>
      </w:r>
      <w:r>
        <w:t></w:t>
      </w:r>
      <w:r>
        <w:rPr>
          <w:rFonts w:hint="eastAsia"/>
        </w:rPr>
        <w:t>працівник</w:t>
      </w:r>
      <w:r>
        <w:t></w:t>
      </w:r>
      <w:r>
        <w:t></w:t>
      </w:r>
      <w:r>
        <w:rPr>
          <w:rFonts w:hint="eastAsia"/>
        </w:rPr>
        <w:t>а</w:t>
      </w:r>
      <w:r>
        <w:t></w:t>
      </w:r>
      <w:r>
        <w:rPr>
          <w:rFonts w:hint="eastAsia"/>
        </w:rPr>
        <w:t>для</w:t>
      </w:r>
      <w:r>
        <w:t></w:t>
      </w:r>
      <w:r>
        <w:rPr>
          <w:rFonts w:hint="eastAsia"/>
        </w:rPr>
        <w:t>колективного</w:t>
      </w:r>
      <w:r>
        <w:t></w:t>
      </w:r>
      <w:r>
        <w:rPr>
          <w:rFonts w:hint="eastAsia"/>
        </w:rPr>
        <w:t>–</w:t>
      </w:r>
      <w:r>
        <w:t></w:t>
      </w:r>
      <w:r>
        <w:rPr>
          <w:rFonts w:hint="eastAsia"/>
        </w:rPr>
        <w:t>уповноважені</w:t>
      </w:r>
      <w:r>
        <w:t></w:t>
      </w:r>
      <w:r>
        <w:rPr>
          <w:rFonts w:hint="eastAsia"/>
        </w:rPr>
        <w:t>органи</w:t>
      </w:r>
      <w:r>
        <w:t></w:t>
      </w:r>
    </w:p>
    <w:p w:rsidR="005F364E" w:rsidRDefault="005F364E" w:rsidP="005F364E">
      <w:r>
        <w:t></w:t>
      </w:r>
      <w:r>
        <w:t></w:t>
      </w:r>
      <w:r>
        <w:t></w:t>
      </w:r>
    </w:p>
    <w:p w:rsidR="005F364E" w:rsidRDefault="005F364E" w:rsidP="005F364E">
      <w:r>
        <w:rPr>
          <w:rFonts w:hint="eastAsia"/>
        </w:rPr>
        <w:t>та</w:t>
      </w:r>
      <w:r>
        <w:t></w:t>
      </w:r>
      <w:r>
        <w:rPr>
          <w:rFonts w:hint="eastAsia"/>
        </w:rPr>
        <w:t>або</w:t>
      </w:r>
      <w:r>
        <w:t></w:t>
      </w:r>
      <w:r>
        <w:rPr>
          <w:rFonts w:hint="eastAsia"/>
        </w:rPr>
        <w:t>особи</w:t>
      </w:r>
      <w:r>
        <w:t></w:t>
      </w:r>
      <w:r>
        <w:rPr>
          <w:rFonts w:hint="eastAsia"/>
        </w:rPr>
        <w:t>трудового</w:t>
      </w:r>
      <w:r>
        <w:t></w:t>
      </w:r>
      <w:r>
        <w:rPr>
          <w:rFonts w:hint="eastAsia"/>
        </w:rPr>
        <w:t>колективу</w:t>
      </w:r>
      <w:r>
        <w:t></w:t>
      </w:r>
      <w:r>
        <w:t></w:t>
      </w:r>
      <w:r>
        <w:rPr>
          <w:rFonts w:hint="eastAsia"/>
        </w:rPr>
        <w:t>безпосередньо</w:t>
      </w:r>
      <w:r>
        <w:t></w:t>
      </w:r>
      <w:r>
        <w:rPr>
          <w:rFonts w:hint="eastAsia"/>
        </w:rPr>
        <w:t>трудовий</w:t>
      </w:r>
      <w:r>
        <w:t></w:t>
      </w:r>
      <w:r>
        <w:rPr>
          <w:rFonts w:hint="eastAsia"/>
        </w:rPr>
        <w:t>колектив</w:t>
      </w:r>
      <w:r>
        <w:t></w:t>
      </w:r>
      <w:r>
        <w:t></w:t>
      </w:r>
      <w:r>
        <w:t></w:t>
      </w:r>
      <w:r>
        <w:t></w:t>
      </w:r>
    </w:p>
    <w:p w:rsidR="005F364E" w:rsidRDefault="005F364E" w:rsidP="005F364E">
      <w:r>
        <w:rPr>
          <w:rFonts w:hint="eastAsia"/>
        </w:rPr>
        <w:t>процедура</w:t>
      </w:r>
      <w:r>
        <w:t></w:t>
      </w:r>
      <w:r>
        <w:rPr>
          <w:rFonts w:hint="eastAsia"/>
        </w:rPr>
        <w:t>реалізації</w:t>
      </w:r>
      <w:r>
        <w:t></w:t>
      </w:r>
      <w:r>
        <w:rPr>
          <w:rFonts w:hint="eastAsia"/>
        </w:rPr>
        <w:t>колективного</w:t>
      </w:r>
      <w:r>
        <w:t></w:t>
      </w:r>
      <w:r>
        <w:rPr>
          <w:rFonts w:hint="eastAsia"/>
        </w:rPr>
        <w:t>самозахисту</w:t>
      </w:r>
      <w:r>
        <w:t></w:t>
      </w:r>
      <w:r>
        <w:rPr>
          <w:rFonts w:hint="eastAsia"/>
        </w:rPr>
        <w:t>більш</w:t>
      </w:r>
      <w:r>
        <w:t></w:t>
      </w:r>
      <w:r>
        <w:rPr>
          <w:rFonts w:hint="eastAsia"/>
        </w:rPr>
        <w:t>громіздка</w:t>
      </w:r>
      <w:r>
        <w:t></w:t>
      </w:r>
      <w:r>
        <w:t></w:t>
      </w:r>
      <w:r>
        <w:rPr>
          <w:rFonts w:hint="eastAsia"/>
        </w:rPr>
        <w:t>ніж</w:t>
      </w:r>
    </w:p>
    <w:p w:rsidR="005F364E" w:rsidRDefault="005F364E" w:rsidP="005F364E">
      <w:r>
        <w:rPr>
          <w:rFonts w:hint="eastAsia"/>
        </w:rPr>
        <w:t>індивідуального</w:t>
      </w:r>
      <w:r>
        <w:t></w:t>
      </w:r>
    </w:p>
    <w:p w:rsidR="005F364E" w:rsidRDefault="005F364E" w:rsidP="005F364E">
      <w:r>
        <w:rPr>
          <w:rFonts w:hint="eastAsia"/>
        </w:rPr>
        <w:t>Виокремлено</w:t>
      </w:r>
      <w:r>
        <w:t></w:t>
      </w:r>
      <w:r>
        <w:rPr>
          <w:rFonts w:hint="eastAsia"/>
        </w:rPr>
        <w:t>такі</w:t>
      </w:r>
      <w:r>
        <w:t></w:t>
      </w:r>
      <w:r>
        <w:rPr>
          <w:rFonts w:hint="eastAsia"/>
        </w:rPr>
        <w:t>відмінності</w:t>
      </w:r>
      <w:r>
        <w:t></w:t>
      </w:r>
      <w:r>
        <w:rPr>
          <w:rFonts w:hint="eastAsia"/>
        </w:rPr>
        <w:t>індивідуальної</w:t>
      </w:r>
      <w:r>
        <w:t></w:t>
      </w:r>
      <w:r>
        <w:rPr>
          <w:rFonts w:hint="eastAsia"/>
        </w:rPr>
        <w:t>форми</w:t>
      </w:r>
      <w:r>
        <w:t></w:t>
      </w:r>
      <w:r>
        <w:rPr>
          <w:rFonts w:hint="eastAsia"/>
        </w:rPr>
        <w:t>захисту</w:t>
      </w:r>
      <w:r>
        <w:t></w:t>
      </w:r>
      <w:r>
        <w:rPr>
          <w:rFonts w:hint="eastAsia"/>
        </w:rPr>
        <w:t>трудових</w:t>
      </w:r>
    </w:p>
    <w:p w:rsidR="005F364E" w:rsidRDefault="005F364E" w:rsidP="005F364E">
      <w:r>
        <w:rPr>
          <w:rFonts w:hint="eastAsia"/>
        </w:rPr>
        <w:t>прав</w:t>
      </w:r>
      <w:r>
        <w:t></w:t>
      </w:r>
      <w:r>
        <w:rPr>
          <w:rFonts w:hint="eastAsia"/>
        </w:rPr>
        <w:t>працівників</w:t>
      </w:r>
      <w:r>
        <w:t></w:t>
      </w:r>
      <w:r>
        <w:rPr>
          <w:rFonts w:hint="eastAsia"/>
        </w:rPr>
        <w:t>–</w:t>
      </w:r>
      <w:r>
        <w:t></w:t>
      </w:r>
      <w:r>
        <w:rPr>
          <w:rFonts w:hint="eastAsia"/>
        </w:rPr>
        <w:t>судової</w:t>
      </w:r>
      <w:r>
        <w:t></w:t>
      </w:r>
      <w:r>
        <w:rPr>
          <w:rFonts w:hint="eastAsia"/>
        </w:rPr>
        <w:t>і</w:t>
      </w:r>
      <w:r>
        <w:t></w:t>
      </w:r>
      <w:r>
        <w:rPr>
          <w:rFonts w:hint="eastAsia"/>
        </w:rPr>
        <w:t>колективної</w:t>
      </w:r>
      <w:r>
        <w:t></w:t>
      </w:r>
      <w:r>
        <w:rPr>
          <w:rFonts w:hint="eastAsia"/>
        </w:rPr>
        <w:t>форми</w:t>
      </w:r>
      <w:r>
        <w:t></w:t>
      </w:r>
      <w:r>
        <w:rPr>
          <w:rFonts w:hint="eastAsia"/>
        </w:rPr>
        <w:t>–</w:t>
      </w:r>
      <w:r>
        <w:t></w:t>
      </w:r>
      <w:r>
        <w:rPr>
          <w:rFonts w:hint="eastAsia"/>
        </w:rPr>
        <w:t>примирно</w:t>
      </w:r>
      <w:r>
        <w:t></w:t>
      </w:r>
      <w:r>
        <w:rPr>
          <w:rFonts w:hint="eastAsia"/>
        </w:rPr>
        <w:t>арбітражної</w:t>
      </w:r>
      <w:r>
        <w:t></w:t>
      </w:r>
      <w:r>
        <w:t></w:t>
      </w:r>
      <w:r>
        <w:t></w:t>
      </w:r>
      <w:r>
        <w:t></w:t>
      </w:r>
    </w:p>
    <w:p w:rsidR="005F364E" w:rsidRDefault="005F364E" w:rsidP="005F364E">
      <w:r>
        <w:rPr>
          <w:rFonts w:hint="eastAsia"/>
        </w:rPr>
        <w:t>для</w:t>
      </w:r>
      <w:r>
        <w:t></w:t>
      </w:r>
      <w:r>
        <w:rPr>
          <w:rFonts w:hint="eastAsia"/>
        </w:rPr>
        <w:t>примирно</w:t>
      </w:r>
      <w:r>
        <w:t></w:t>
      </w:r>
      <w:r>
        <w:rPr>
          <w:rFonts w:hint="eastAsia"/>
        </w:rPr>
        <w:t>арбітражної</w:t>
      </w:r>
      <w:r>
        <w:t></w:t>
      </w:r>
      <w:r>
        <w:rPr>
          <w:rFonts w:hint="eastAsia"/>
        </w:rPr>
        <w:t>форми</w:t>
      </w:r>
      <w:r>
        <w:t></w:t>
      </w:r>
      <w:r>
        <w:rPr>
          <w:rFonts w:hint="eastAsia"/>
        </w:rPr>
        <w:t>характерний</w:t>
      </w:r>
      <w:r>
        <w:t></w:t>
      </w:r>
      <w:r>
        <w:rPr>
          <w:rFonts w:hint="eastAsia"/>
        </w:rPr>
        <w:t>примирний</w:t>
      </w:r>
      <w:r>
        <w:t></w:t>
      </w:r>
      <w:r>
        <w:rPr>
          <w:rFonts w:hint="eastAsia"/>
        </w:rPr>
        <w:t>характер</w:t>
      </w:r>
      <w:r>
        <w:t></w:t>
      </w:r>
      <w:r>
        <w:rPr>
          <w:rFonts w:hint="eastAsia"/>
        </w:rPr>
        <w:t>–</w:t>
      </w:r>
    </w:p>
    <w:p w:rsidR="005F364E" w:rsidRDefault="005F364E" w:rsidP="005F364E">
      <w:r>
        <w:rPr>
          <w:rFonts w:hint="eastAsia"/>
        </w:rPr>
        <w:t>спрямованість</w:t>
      </w:r>
      <w:r>
        <w:t></w:t>
      </w:r>
      <w:r>
        <w:rPr>
          <w:rFonts w:hint="eastAsia"/>
        </w:rPr>
        <w:t>на</w:t>
      </w:r>
      <w:r>
        <w:t></w:t>
      </w:r>
      <w:r>
        <w:rPr>
          <w:rFonts w:hint="eastAsia"/>
        </w:rPr>
        <w:t>досягнення</w:t>
      </w:r>
      <w:r>
        <w:t></w:t>
      </w:r>
      <w:r>
        <w:rPr>
          <w:rFonts w:hint="eastAsia"/>
        </w:rPr>
        <w:t>компромісу</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спрямованість</w:t>
      </w:r>
      <w:r>
        <w:t></w:t>
      </w:r>
      <w:r>
        <w:rPr>
          <w:rFonts w:hint="eastAsia"/>
        </w:rPr>
        <w:t>судової</w:t>
      </w:r>
    </w:p>
    <w:p w:rsidR="005F364E" w:rsidRDefault="005F364E" w:rsidP="005F364E">
      <w:r>
        <w:rPr>
          <w:rFonts w:hint="eastAsia"/>
        </w:rPr>
        <w:t>форми</w:t>
      </w:r>
      <w:r>
        <w:t></w:t>
      </w:r>
      <w:r>
        <w:rPr>
          <w:rFonts w:hint="eastAsia"/>
        </w:rPr>
        <w:t>виражається</w:t>
      </w:r>
      <w:r>
        <w:t></w:t>
      </w:r>
      <w:r>
        <w:rPr>
          <w:rFonts w:hint="eastAsia"/>
        </w:rPr>
        <w:t>у</w:t>
      </w:r>
      <w:r>
        <w:t></w:t>
      </w:r>
      <w:r>
        <w:rPr>
          <w:rFonts w:hint="eastAsia"/>
        </w:rPr>
        <w:t>вирішенні</w:t>
      </w:r>
      <w:r>
        <w:t></w:t>
      </w:r>
      <w:r>
        <w:rPr>
          <w:rFonts w:hint="eastAsia"/>
        </w:rPr>
        <w:t>спору</w:t>
      </w:r>
      <w:r>
        <w:t></w:t>
      </w:r>
      <w:r>
        <w:t></w:t>
      </w:r>
      <w:r>
        <w:t></w:t>
      </w:r>
      <w:r>
        <w:t></w:t>
      </w:r>
      <w:r>
        <w:t></w:t>
      </w:r>
      <w:r>
        <w:rPr>
          <w:rFonts w:hint="eastAsia"/>
        </w:rPr>
        <w:t>в</w:t>
      </w:r>
      <w:r>
        <w:t></w:t>
      </w:r>
      <w:r>
        <w:rPr>
          <w:rFonts w:hint="eastAsia"/>
        </w:rPr>
        <w:t>судовій</w:t>
      </w:r>
      <w:r>
        <w:t></w:t>
      </w:r>
      <w:r>
        <w:rPr>
          <w:rFonts w:hint="eastAsia"/>
        </w:rPr>
        <w:t>формі</w:t>
      </w:r>
      <w:r>
        <w:t></w:t>
      </w:r>
      <w:r>
        <w:rPr>
          <w:rFonts w:hint="eastAsia"/>
        </w:rPr>
        <w:t>держава</w:t>
      </w:r>
      <w:r>
        <w:t></w:t>
      </w:r>
      <w:r>
        <w:rPr>
          <w:rFonts w:hint="eastAsia"/>
        </w:rPr>
        <w:t>займає</w:t>
      </w:r>
    </w:p>
    <w:p w:rsidR="005F364E" w:rsidRDefault="005F364E" w:rsidP="005F364E">
      <w:r>
        <w:rPr>
          <w:rFonts w:hint="eastAsia"/>
        </w:rPr>
        <w:t>активну</w:t>
      </w:r>
      <w:r>
        <w:t></w:t>
      </w:r>
      <w:r>
        <w:rPr>
          <w:rFonts w:hint="eastAsia"/>
        </w:rPr>
        <w:t>позицію</w:t>
      </w:r>
      <w:r>
        <w:t></w:t>
      </w:r>
      <w:r>
        <w:t></w:t>
      </w:r>
      <w:r>
        <w:rPr>
          <w:rFonts w:hint="eastAsia"/>
        </w:rPr>
        <w:t>а</w:t>
      </w:r>
      <w:r>
        <w:t></w:t>
      </w:r>
      <w:r>
        <w:rPr>
          <w:rFonts w:hint="eastAsia"/>
        </w:rPr>
        <w:t>в</w:t>
      </w:r>
      <w:r>
        <w:t></w:t>
      </w:r>
      <w:r>
        <w:rPr>
          <w:rFonts w:hint="eastAsia"/>
        </w:rPr>
        <w:t>примирно</w:t>
      </w:r>
      <w:r>
        <w:t></w:t>
      </w:r>
      <w:r>
        <w:rPr>
          <w:rFonts w:hint="eastAsia"/>
        </w:rPr>
        <w:t>арбітражній</w:t>
      </w:r>
      <w:r>
        <w:t></w:t>
      </w:r>
      <w:r>
        <w:rPr>
          <w:rFonts w:hint="eastAsia"/>
        </w:rPr>
        <w:t>–</w:t>
      </w:r>
      <w:r>
        <w:t></w:t>
      </w:r>
      <w:r>
        <w:rPr>
          <w:rFonts w:hint="eastAsia"/>
        </w:rPr>
        <w:t>позицію</w:t>
      </w:r>
      <w:r>
        <w:t></w:t>
      </w:r>
      <w:r>
        <w:t></w:t>
      </w:r>
      <w:r>
        <w:rPr>
          <w:rFonts w:hint="eastAsia"/>
        </w:rPr>
        <w:t>спостерігача</w:t>
      </w:r>
      <w:r>
        <w:t></w:t>
      </w:r>
      <w:r>
        <w:t></w:t>
      </w:r>
    </w:p>
    <w:p w:rsidR="005F364E" w:rsidRDefault="005F364E" w:rsidP="005F364E">
      <w:r>
        <w:t></w:t>
      </w:r>
      <w:r>
        <w:rPr>
          <w:rFonts w:hint="eastAsia"/>
        </w:rPr>
        <w:t>третьої</w:t>
      </w:r>
      <w:r>
        <w:t></w:t>
      </w:r>
      <w:r>
        <w:rPr>
          <w:rFonts w:hint="eastAsia"/>
        </w:rPr>
        <w:t>особи</w:t>
      </w:r>
      <w:r>
        <w:t></w:t>
      </w:r>
      <w:r>
        <w:t></w:t>
      </w:r>
      <w:r>
        <w:t></w:t>
      </w:r>
      <w:r>
        <w:t></w:t>
      </w:r>
      <w:r>
        <w:t></w:t>
      </w:r>
      <w:r>
        <w:t></w:t>
      </w:r>
      <w:r>
        <w:rPr>
          <w:rFonts w:hint="eastAsia"/>
        </w:rPr>
        <w:t>порядок</w:t>
      </w:r>
      <w:r>
        <w:t></w:t>
      </w:r>
      <w:r>
        <w:rPr>
          <w:rFonts w:hint="eastAsia"/>
        </w:rPr>
        <w:t>формування</w:t>
      </w:r>
      <w:r>
        <w:t></w:t>
      </w:r>
      <w:r>
        <w:rPr>
          <w:rFonts w:hint="eastAsia"/>
        </w:rPr>
        <w:t>органів</w:t>
      </w:r>
      <w:r>
        <w:t></w:t>
      </w:r>
      <w:r>
        <w:t></w:t>
      </w:r>
      <w:r>
        <w:rPr>
          <w:rFonts w:hint="eastAsia"/>
        </w:rPr>
        <w:t>суд</w:t>
      </w:r>
      <w:r>
        <w:t></w:t>
      </w:r>
      <w:r>
        <w:rPr>
          <w:rFonts w:hint="eastAsia"/>
        </w:rPr>
        <w:t>є</w:t>
      </w:r>
      <w:r>
        <w:t></w:t>
      </w:r>
      <w:r>
        <w:rPr>
          <w:rFonts w:hint="eastAsia"/>
        </w:rPr>
        <w:t>органом</w:t>
      </w:r>
      <w:r>
        <w:t></w:t>
      </w:r>
      <w:r>
        <w:rPr>
          <w:rFonts w:hint="eastAsia"/>
        </w:rPr>
        <w:t>державної</w:t>
      </w:r>
    </w:p>
    <w:p w:rsidR="005F364E" w:rsidRDefault="005F364E" w:rsidP="005F364E">
      <w:r>
        <w:rPr>
          <w:rFonts w:hint="eastAsia"/>
        </w:rPr>
        <w:t>влади</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примирно</w:t>
      </w:r>
      <w:r>
        <w:t></w:t>
      </w:r>
      <w:r>
        <w:rPr>
          <w:rFonts w:hint="eastAsia"/>
        </w:rPr>
        <w:t>арбітражні</w:t>
      </w:r>
      <w:r>
        <w:t></w:t>
      </w:r>
      <w:r>
        <w:rPr>
          <w:rFonts w:hint="eastAsia"/>
        </w:rPr>
        <w:t>органи</w:t>
      </w:r>
      <w:r>
        <w:t></w:t>
      </w:r>
      <w:r>
        <w:rPr>
          <w:rFonts w:hint="eastAsia"/>
        </w:rPr>
        <w:t>створюються</w:t>
      </w:r>
      <w:r>
        <w:t></w:t>
      </w:r>
      <w:r>
        <w:rPr>
          <w:rFonts w:hint="eastAsia"/>
        </w:rPr>
        <w:t>сторонами</w:t>
      </w:r>
    </w:p>
    <w:p w:rsidR="005F364E" w:rsidRDefault="005F364E" w:rsidP="005F364E">
      <w:r>
        <w:rPr>
          <w:rFonts w:hint="eastAsia"/>
        </w:rPr>
        <w:t>колективного</w:t>
      </w:r>
      <w:r>
        <w:t></w:t>
      </w:r>
      <w:r>
        <w:rPr>
          <w:rFonts w:hint="eastAsia"/>
        </w:rPr>
        <w:t>трудового</w:t>
      </w:r>
      <w:r>
        <w:t></w:t>
      </w:r>
      <w:r>
        <w:rPr>
          <w:rFonts w:hint="eastAsia"/>
        </w:rPr>
        <w:t>спору</w:t>
      </w:r>
      <w:r>
        <w:t></w:t>
      </w:r>
      <w:r>
        <w:t></w:t>
      </w:r>
      <w:r>
        <w:t></w:t>
      </w:r>
      <w:r>
        <w:t></w:t>
      </w:r>
      <w:r>
        <w:t></w:t>
      </w:r>
      <w:r>
        <w:rPr>
          <w:rFonts w:hint="eastAsia"/>
        </w:rPr>
        <w:t>юридичне</w:t>
      </w:r>
      <w:r>
        <w:t></w:t>
      </w:r>
      <w:r>
        <w:rPr>
          <w:rFonts w:hint="eastAsia"/>
        </w:rPr>
        <w:t>значення</w:t>
      </w:r>
      <w:r>
        <w:t></w:t>
      </w:r>
      <w:r>
        <w:rPr>
          <w:rFonts w:hint="eastAsia"/>
        </w:rPr>
        <w:t>рішень</w:t>
      </w:r>
      <w:r>
        <w:t></w:t>
      </w:r>
      <w:r>
        <w:rPr>
          <w:rFonts w:hint="eastAsia"/>
        </w:rPr>
        <w:t>примирної</w:t>
      </w:r>
    </w:p>
    <w:p w:rsidR="005F364E" w:rsidRDefault="005F364E" w:rsidP="005F364E">
      <w:r>
        <w:rPr>
          <w:rFonts w:hint="eastAsia"/>
        </w:rPr>
        <w:t>комісії</w:t>
      </w:r>
      <w:r>
        <w:t></w:t>
      </w:r>
      <w:r>
        <w:rPr>
          <w:rFonts w:hint="eastAsia"/>
        </w:rPr>
        <w:t>носить</w:t>
      </w:r>
      <w:r>
        <w:t></w:t>
      </w:r>
      <w:r>
        <w:rPr>
          <w:rFonts w:hint="eastAsia"/>
        </w:rPr>
        <w:t>рекомендаційний</w:t>
      </w:r>
      <w:r>
        <w:t></w:t>
      </w:r>
      <w:r>
        <w:rPr>
          <w:rFonts w:hint="eastAsia"/>
        </w:rPr>
        <w:t>характер</w:t>
      </w:r>
      <w:r>
        <w:t></w:t>
      </w:r>
      <w:r>
        <w:rPr>
          <w:rFonts w:hint="eastAsia"/>
        </w:rPr>
        <w:t>і</w:t>
      </w:r>
      <w:r>
        <w:t></w:t>
      </w:r>
      <w:r>
        <w:rPr>
          <w:rFonts w:hint="eastAsia"/>
        </w:rPr>
        <w:t>якщо</w:t>
      </w:r>
      <w:r>
        <w:t></w:t>
      </w:r>
      <w:r>
        <w:rPr>
          <w:rFonts w:hint="eastAsia"/>
        </w:rPr>
        <w:t>сторони</w:t>
      </w:r>
      <w:r>
        <w:t></w:t>
      </w:r>
      <w:r>
        <w:rPr>
          <w:rFonts w:hint="eastAsia"/>
        </w:rPr>
        <w:t>колективного</w:t>
      </w:r>
    </w:p>
    <w:p w:rsidR="005F364E" w:rsidRDefault="005F364E" w:rsidP="005F364E">
      <w:r>
        <w:rPr>
          <w:rFonts w:hint="eastAsia"/>
        </w:rPr>
        <w:t>трудового</w:t>
      </w:r>
      <w:r>
        <w:t></w:t>
      </w:r>
      <w:r>
        <w:rPr>
          <w:rFonts w:hint="eastAsia"/>
        </w:rPr>
        <w:t>спору</w:t>
      </w:r>
      <w:r>
        <w:t></w:t>
      </w:r>
      <w:r>
        <w:rPr>
          <w:rFonts w:hint="eastAsia"/>
        </w:rPr>
        <w:t>з</w:t>
      </w:r>
      <w:r>
        <w:t></w:t>
      </w:r>
      <w:r>
        <w:rPr>
          <w:rFonts w:hint="eastAsia"/>
        </w:rPr>
        <w:t>ним</w:t>
      </w:r>
      <w:r>
        <w:t></w:t>
      </w:r>
      <w:r>
        <w:rPr>
          <w:rFonts w:hint="eastAsia"/>
        </w:rPr>
        <w:t>не</w:t>
      </w:r>
      <w:r>
        <w:t></w:t>
      </w:r>
      <w:r>
        <w:rPr>
          <w:rFonts w:hint="eastAsia"/>
        </w:rPr>
        <w:t>погоджуються</w:t>
      </w:r>
      <w:r>
        <w:t></w:t>
      </w:r>
      <w:r>
        <w:t></w:t>
      </w:r>
      <w:r>
        <w:rPr>
          <w:rFonts w:hint="eastAsia"/>
        </w:rPr>
        <w:t>то</w:t>
      </w:r>
      <w:r>
        <w:t></w:t>
      </w:r>
      <w:r>
        <w:rPr>
          <w:rFonts w:hint="eastAsia"/>
        </w:rPr>
        <w:t>воно</w:t>
      </w:r>
      <w:r>
        <w:t></w:t>
      </w:r>
      <w:r>
        <w:rPr>
          <w:rFonts w:hint="eastAsia"/>
        </w:rPr>
        <w:t>може</w:t>
      </w:r>
      <w:r>
        <w:t></w:t>
      </w:r>
      <w:r>
        <w:rPr>
          <w:rFonts w:hint="eastAsia"/>
        </w:rPr>
        <w:t>бути</w:t>
      </w:r>
      <w:r>
        <w:t></w:t>
      </w:r>
      <w:r>
        <w:rPr>
          <w:rFonts w:hint="eastAsia"/>
        </w:rPr>
        <w:t>оскаржено</w:t>
      </w:r>
      <w:r>
        <w:t></w:t>
      </w:r>
      <w:r>
        <w:rPr>
          <w:rFonts w:hint="eastAsia"/>
        </w:rPr>
        <w:t>до</w:t>
      </w:r>
    </w:p>
    <w:p w:rsidR="005F364E" w:rsidRDefault="005F364E" w:rsidP="005F364E">
      <w:r>
        <w:rPr>
          <w:rFonts w:hint="eastAsia"/>
        </w:rPr>
        <w:t>трудового</w:t>
      </w:r>
      <w:r>
        <w:t></w:t>
      </w:r>
      <w:r>
        <w:rPr>
          <w:rFonts w:hint="eastAsia"/>
        </w:rPr>
        <w:t>арбітражу</w:t>
      </w:r>
      <w:r>
        <w:t></w:t>
      </w:r>
      <w:r>
        <w:t></w:t>
      </w:r>
      <w:r>
        <w:rPr>
          <w:rFonts w:hint="eastAsia"/>
        </w:rPr>
        <w:t>однак</w:t>
      </w:r>
      <w:r>
        <w:t></w:t>
      </w:r>
      <w:r>
        <w:rPr>
          <w:rFonts w:hint="eastAsia"/>
        </w:rPr>
        <w:t>процедури</w:t>
      </w:r>
      <w:r>
        <w:t></w:t>
      </w:r>
      <w:r>
        <w:rPr>
          <w:rFonts w:hint="eastAsia"/>
        </w:rPr>
        <w:t>оскарження</w:t>
      </w:r>
      <w:r>
        <w:t></w:t>
      </w:r>
      <w:r>
        <w:rPr>
          <w:rFonts w:hint="eastAsia"/>
        </w:rPr>
        <w:t>судового</w:t>
      </w:r>
      <w:r>
        <w:t></w:t>
      </w:r>
      <w:r>
        <w:rPr>
          <w:rFonts w:hint="eastAsia"/>
        </w:rPr>
        <w:t>рішення</w:t>
      </w:r>
    </w:p>
    <w:p w:rsidR="005F364E" w:rsidRPr="005F364E" w:rsidRDefault="005F364E" w:rsidP="005F364E">
      <w:r>
        <w:rPr>
          <w:rFonts w:hint="eastAsia"/>
        </w:rPr>
        <w:t>процесуально</w:t>
      </w:r>
      <w:r>
        <w:t></w:t>
      </w:r>
      <w:r>
        <w:rPr>
          <w:rFonts w:hint="eastAsia"/>
        </w:rPr>
        <w:t>є</w:t>
      </w:r>
      <w:r>
        <w:t></w:t>
      </w:r>
      <w:r>
        <w:rPr>
          <w:rFonts w:hint="eastAsia"/>
        </w:rPr>
        <w:t>більш</w:t>
      </w:r>
      <w:r>
        <w:t></w:t>
      </w:r>
      <w:r>
        <w:rPr>
          <w:rFonts w:hint="eastAsia"/>
        </w:rPr>
        <w:t>виписаними</w:t>
      </w:r>
      <w:r>
        <w:t></w:t>
      </w:r>
    </w:p>
    <w:sectPr w:rsidR="005F364E" w:rsidRPr="005F36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5F364E" w:rsidRPr="005F364E">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A3A14-C454-42A7-9213-B54785D1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19</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2021-09-27T19:29:00Z</dcterms:created>
  <dcterms:modified xsi:type="dcterms:W3CDTF">2021-09-28T10:41:00Z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