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7946A" w14:textId="0B42101A" w:rsidR="00852991" w:rsidRDefault="00112479" w:rsidP="00112479">
      <w:r w:rsidRPr="00112479">
        <w:rPr>
          <w:rFonts w:hint="eastAsia"/>
        </w:rPr>
        <w:t>Ксиропулос</w:t>
      </w:r>
      <w:r w:rsidRPr="00112479">
        <w:t xml:space="preserve"> </w:t>
      </w:r>
      <w:r w:rsidRPr="00112479">
        <w:rPr>
          <w:rFonts w:hint="eastAsia"/>
        </w:rPr>
        <w:t>Ирина</w:t>
      </w:r>
      <w:r w:rsidRPr="00112479">
        <w:t xml:space="preserve"> </w:t>
      </w:r>
      <w:r w:rsidRPr="00112479">
        <w:rPr>
          <w:rFonts w:hint="eastAsia"/>
        </w:rPr>
        <w:t>Дмитриевна</w:t>
      </w:r>
      <w:r>
        <w:t xml:space="preserve"> </w:t>
      </w:r>
      <w:r w:rsidRPr="00112479">
        <w:rPr>
          <w:rFonts w:hint="eastAsia"/>
        </w:rPr>
        <w:t>Развитие</w:t>
      </w:r>
      <w:r w:rsidRPr="00112479">
        <w:t xml:space="preserve"> </w:t>
      </w:r>
      <w:r w:rsidRPr="00112479">
        <w:rPr>
          <w:rFonts w:hint="eastAsia"/>
        </w:rPr>
        <w:t>налогового</w:t>
      </w:r>
      <w:r w:rsidRPr="00112479">
        <w:t xml:space="preserve"> </w:t>
      </w:r>
      <w:r w:rsidRPr="00112479">
        <w:rPr>
          <w:rFonts w:hint="eastAsia"/>
        </w:rPr>
        <w:t>инструментария</w:t>
      </w:r>
      <w:r w:rsidRPr="00112479">
        <w:t xml:space="preserve"> </w:t>
      </w:r>
      <w:r w:rsidRPr="00112479">
        <w:rPr>
          <w:rFonts w:hint="eastAsia"/>
        </w:rPr>
        <w:t>социальной</w:t>
      </w:r>
      <w:r w:rsidRPr="00112479">
        <w:t xml:space="preserve"> </w:t>
      </w:r>
      <w:r w:rsidRPr="00112479">
        <w:rPr>
          <w:rFonts w:hint="eastAsia"/>
        </w:rPr>
        <w:t>поддержки</w:t>
      </w:r>
      <w:r w:rsidRPr="00112479">
        <w:t xml:space="preserve"> </w:t>
      </w:r>
      <w:r w:rsidRPr="00112479">
        <w:rPr>
          <w:rFonts w:hint="eastAsia"/>
        </w:rPr>
        <w:t>населения</w:t>
      </w:r>
    </w:p>
    <w:p w14:paraId="117BC068" w14:textId="77777777" w:rsidR="00112479" w:rsidRDefault="00112479" w:rsidP="00112479">
      <w:r>
        <w:rPr>
          <w:rFonts w:hint="eastAsia"/>
        </w:rPr>
        <w:t>ОГЛАВЛЕНИЕ</w:t>
      </w:r>
      <w:r>
        <w:t xml:space="preserve"> </w:t>
      </w:r>
      <w:r>
        <w:rPr>
          <w:rFonts w:hint="eastAsia"/>
        </w:rPr>
        <w:t>ДИССЕРТАЦИИ</w:t>
      </w:r>
    </w:p>
    <w:p w14:paraId="53911F49" w14:textId="77777777" w:rsidR="00112479" w:rsidRDefault="00112479" w:rsidP="00112479">
      <w:r>
        <w:rPr>
          <w:rFonts w:hint="eastAsia"/>
        </w:rPr>
        <w:t>кандидат</w:t>
      </w:r>
      <w:r>
        <w:t xml:space="preserve"> </w:t>
      </w:r>
      <w:r>
        <w:rPr>
          <w:rFonts w:hint="eastAsia"/>
        </w:rPr>
        <w:t>наук</w:t>
      </w:r>
      <w:r>
        <w:t xml:space="preserve"> </w:t>
      </w:r>
      <w:r>
        <w:rPr>
          <w:rFonts w:hint="eastAsia"/>
        </w:rPr>
        <w:t>Ксиропулос</w:t>
      </w:r>
      <w:r>
        <w:t xml:space="preserve"> </w:t>
      </w:r>
      <w:r>
        <w:rPr>
          <w:rFonts w:hint="eastAsia"/>
        </w:rPr>
        <w:t>Ирина</w:t>
      </w:r>
      <w:r>
        <w:t xml:space="preserve"> </w:t>
      </w:r>
      <w:r>
        <w:rPr>
          <w:rFonts w:hint="eastAsia"/>
        </w:rPr>
        <w:t>Дмитриевна</w:t>
      </w:r>
    </w:p>
    <w:p w14:paraId="016A14A1" w14:textId="77777777" w:rsidR="00112479" w:rsidRDefault="00112479" w:rsidP="00112479">
      <w:r>
        <w:rPr>
          <w:rFonts w:hint="eastAsia"/>
        </w:rPr>
        <w:t>ВВЕДЕНИЕ</w:t>
      </w:r>
    </w:p>
    <w:p w14:paraId="5DA6278C" w14:textId="77777777" w:rsidR="00112479" w:rsidRDefault="00112479" w:rsidP="00112479"/>
    <w:p w14:paraId="4A481581" w14:textId="77777777" w:rsidR="00112479" w:rsidRDefault="00112479" w:rsidP="00112479">
      <w:r>
        <w:rPr>
          <w:rFonts w:hint="eastAsia"/>
        </w:rPr>
        <w:t>ГЛАВА</w:t>
      </w:r>
      <w:r>
        <w:t xml:space="preserve"> 1 </w:t>
      </w:r>
      <w:r>
        <w:rPr>
          <w:rFonts w:hint="eastAsia"/>
        </w:rPr>
        <w:t>ПРИОРИТЕТЫ</w:t>
      </w:r>
      <w:r>
        <w:t xml:space="preserve"> </w:t>
      </w:r>
      <w:r>
        <w:rPr>
          <w:rFonts w:hint="eastAsia"/>
        </w:rPr>
        <w:t>И</w:t>
      </w:r>
      <w:r>
        <w:t xml:space="preserve"> </w:t>
      </w:r>
      <w:r>
        <w:rPr>
          <w:rFonts w:hint="eastAsia"/>
        </w:rPr>
        <w:t>СОДЕРЖАНИЕ</w:t>
      </w:r>
      <w:r>
        <w:t xml:space="preserve"> </w:t>
      </w:r>
      <w:r>
        <w:rPr>
          <w:rFonts w:hint="eastAsia"/>
        </w:rPr>
        <w:t>СОЦИАЛЬНО</w:t>
      </w:r>
      <w:r>
        <w:t xml:space="preserve"> </w:t>
      </w:r>
      <w:r>
        <w:rPr>
          <w:rFonts w:hint="eastAsia"/>
        </w:rPr>
        <w:t>ОРИЕНТИРОВАННОЙ</w:t>
      </w:r>
      <w:r>
        <w:t xml:space="preserve"> </w:t>
      </w:r>
      <w:r>
        <w:rPr>
          <w:rFonts w:hint="eastAsia"/>
        </w:rPr>
        <w:t>НАЛОГОВОЙ</w:t>
      </w:r>
      <w:r>
        <w:t xml:space="preserve"> </w:t>
      </w:r>
      <w:r>
        <w:rPr>
          <w:rFonts w:hint="eastAsia"/>
        </w:rPr>
        <w:t>ПОЛИТИКИ</w:t>
      </w:r>
      <w:r>
        <w:t xml:space="preserve"> </w:t>
      </w:r>
      <w:r>
        <w:rPr>
          <w:rFonts w:hint="eastAsia"/>
        </w:rPr>
        <w:t>ГОСУДАРСТВА</w:t>
      </w:r>
    </w:p>
    <w:p w14:paraId="4A6DCD87" w14:textId="77777777" w:rsidR="00112479" w:rsidRDefault="00112479" w:rsidP="00112479"/>
    <w:p w14:paraId="7172A1CF" w14:textId="77777777" w:rsidR="00112479" w:rsidRDefault="00112479" w:rsidP="00112479">
      <w:r>
        <w:t xml:space="preserve">1.1 </w:t>
      </w:r>
      <w:r>
        <w:rPr>
          <w:rFonts w:hint="eastAsia"/>
        </w:rPr>
        <w:t>Социально</w:t>
      </w:r>
      <w:r>
        <w:t xml:space="preserve"> </w:t>
      </w:r>
      <w:r>
        <w:rPr>
          <w:rFonts w:hint="eastAsia"/>
        </w:rPr>
        <w:t>ориентированная</w:t>
      </w:r>
      <w:r>
        <w:t xml:space="preserve"> </w:t>
      </w:r>
      <w:r>
        <w:rPr>
          <w:rFonts w:hint="eastAsia"/>
        </w:rPr>
        <w:t>налоговая</w:t>
      </w:r>
      <w:r>
        <w:t xml:space="preserve"> </w:t>
      </w:r>
      <w:r>
        <w:rPr>
          <w:rFonts w:hint="eastAsia"/>
        </w:rPr>
        <w:t>политика</w:t>
      </w:r>
      <w:r>
        <w:t xml:space="preserve"> </w:t>
      </w:r>
      <w:r>
        <w:rPr>
          <w:rFonts w:hint="eastAsia"/>
        </w:rPr>
        <w:t>государства</w:t>
      </w:r>
      <w:r>
        <w:t xml:space="preserve">: </w:t>
      </w:r>
      <w:r>
        <w:rPr>
          <w:rFonts w:hint="eastAsia"/>
        </w:rPr>
        <w:t>содержание</w:t>
      </w:r>
      <w:r>
        <w:t xml:space="preserve"> </w:t>
      </w:r>
      <w:r>
        <w:rPr>
          <w:rFonts w:hint="eastAsia"/>
        </w:rPr>
        <w:t>и</w:t>
      </w:r>
      <w:r>
        <w:t xml:space="preserve"> </w:t>
      </w:r>
      <w:r>
        <w:rPr>
          <w:rFonts w:hint="eastAsia"/>
        </w:rPr>
        <w:t>инструменты</w:t>
      </w:r>
      <w:r>
        <w:t xml:space="preserve"> </w:t>
      </w:r>
      <w:r>
        <w:rPr>
          <w:rFonts w:hint="eastAsia"/>
        </w:rPr>
        <w:t>реализации</w:t>
      </w:r>
    </w:p>
    <w:p w14:paraId="55B6865F" w14:textId="77777777" w:rsidR="00112479" w:rsidRDefault="00112479" w:rsidP="00112479"/>
    <w:p w14:paraId="564DD43C" w14:textId="77777777" w:rsidR="00112479" w:rsidRDefault="00112479" w:rsidP="00112479">
      <w:r>
        <w:t xml:space="preserve">1.2 </w:t>
      </w:r>
      <w:r>
        <w:rPr>
          <w:rFonts w:hint="eastAsia"/>
        </w:rPr>
        <w:t>Исследование</w:t>
      </w:r>
      <w:r>
        <w:t xml:space="preserve"> </w:t>
      </w:r>
      <w:r>
        <w:rPr>
          <w:rFonts w:hint="eastAsia"/>
        </w:rPr>
        <w:t>налогового</w:t>
      </w:r>
      <w:r>
        <w:t xml:space="preserve"> </w:t>
      </w:r>
      <w:r>
        <w:rPr>
          <w:rFonts w:hint="eastAsia"/>
        </w:rPr>
        <w:t>инструментария</w:t>
      </w:r>
      <w:r>
        <w:t xml:space="preserve"> </w:t>
      </w:r>
      <w:r>
        <w:rPr>
          <w:rFonts w:hint="eastAsia"/>
        </w:rPr>
        <w:t>социальной</w:t>
      </w:r>
      <w:r>
        <w:t xml:space="preserve"> </w:t>
      </w:r>
      <w:r>
        <w:rPr>
          <w:rFonts w:hint="eastAsia"/>
        </w:rPr>
        <w:t>направленности</w:t>
      </w:r>
      <w:r>
        <w:t xml:space="preserve"> </w:t>
      </w:r>
      <w:r>
        <w:rPr>
          <w:rFonts w:hint="eastAsia"/>
        </w:rPr>
        <w:t>в</w:t>
      </w:r>
      <w:r>
        <w:t xml:space="preserve"> </w:t>
      </w:r>
      <w:r>
        <w:rPr>
          <w:rFonts w:hint="eastAsia"/>
        </w:rPr>
        <w:t>Российской</w:t>
      </w:r>
      <w:r>
        <w:t xml:space="preserve"> </w:t>
      </w:r>
      <w:r>
        <w:rPr>
          <w:rFonts w:hint="eastAsia"/>
        </w:rPr>
        <w:t>Федерации</w:t>
      </w:r>
    </w:p>
    <w:p w14:paraId="02D3E6F4" w14:textId="77777777" w:rsidR="00112479" w:rsidRDefault="00112479" w:rsidP="00112479"/>
    <w:p w14:paraId="164FDA5D" w14:textId="77777777" w:rsidR="00112479" w:rsidRDefault="00112479" w:rsidP="00112479">
      <w:r>
        <w:rPr>
          <w:rFonts w:hint="eastAsia"/>
        </w:rPr>
        <w:t>ГЛАВА</w:t>
      </w:r>
      <w:r>
        <w:t xml:space="preserve"> 2 </w:t>
      </w:r>
      <w:r>
        <w:rPr>
          <w:rFonts w:hint="eastAsia"/>
        </w:rPr>
        <w:t>НАЛОГОВЫЙ</w:t>
      </w:r>
      <w:r>
        <w:t xml:space="preserve"> </w:t>
      </w:r>
      <w:r>
        <w:rPr>
          <w:rFonts w:hint="eastAsia"/>
        </w:rPr>
        <w:t>ИНСТРУМЕНТАРИЙ</w:t>
      </w:r>
      <w:r>
        <w:t xml:space="preserve"> </w:t>
      </w:r>
      <w:r>
        <w:rPr>
          <w:rFonts w:hint="eastAsia"/>
        </w:rPr>
        <w:t>СТИМУЛИРОВАНИЯ</w:t>
      </w:r>
      <w:r>
        <w:t xml:space="preserve"> </w:t>
      </w:r>
      <w:r>
        <w:rPr>
          <w:rFonts w:hint="eastAsia"/>
        </w:rPr>
        <w:t>ХОЗЯЙСТВУЮЩИХ</w:t>
      </w:r>
      <w:r>
        <w:t xml:space="preserve"> </w:t>
      </w:r>
      <w:r>
        <w:rPr>
          <w:rFonts w:hint="eastAsia"/>
        </w:rPr>
        <w:t>СУБЪЕКТОВ</w:t>
      </w:r>
      <w:r>
        <w:t xml:space="preserve">, </w:t>
      </w:r>
      <w:r>
        <w:rPr>
          <w:rFonts w:hint="eastAsia"/>
        </w:rPr>
        <w:t>ОСУЩЕСТВЛЯЮЩИХ</w:t>
      </w:r>
      <w:r>
        <w:t xml:space="preserve"> </w:t>
      </w:r>
      <w:r>
        <w:rPr>
          <w:rFonts w:hint="eastAsia"/>
        </w:rPr>
        <w:t>ДЕЯТЕЛЬНОСТЬ</w:t>
      </w:r>
      <w:r>
        <w:t xml:space="preserve"> </w:t>
      </w:r>
      <w:r>
        <w:rPr>
          <w:rFonts w:hint="eastAsia"/>
        </w:rPr>
        <w:t>В</w:t>
      </w:r>
      <w:r>
        <w:t xml:space="preserve"> </w:t>
      </w:r>
      <w:r>
        <w:rPr>
          <w:rFonts w:hint="eastAsia"/>
        </w:rPr>
        <w:t>СОЦИАЛЬНО</w:t>
      </w:r>
      <w:r>
        <w:t xml:space="preserve"> </w:t>
      </w:r>
      <w:r>
        <w:rPr>
          <w:rFonts w:hint="eastAsia"/>
        </w:rPr>
        <w:t>ЗНАЧИМЫХ</w:t>
      </w:r>
      <w:r>
        <w:t xml:space="preserve"> </w:t>
      </w:r>
      <w:r>
        <w:rPr>
          <w:rFonts w:hint="eastAsia"/>
        </w:rPr>
        <w:t>СФЕРАХ</w:t>
      </w:r>
    </w:p>
    <w:p w14:paraId="1078CC5A" w14:textId="77777777" w:rsidR="00112479" w:rsidRDefault="00112479" w:rsidP="00112479"/>
    <w:p w14:paraId="05444369" w14:textId="77777777" w:rsidR="00112479" w:rsidRDefault="00112479" w:rsidP="00112479">
      <w:r>
        <w:t xml:space="preserve">2.1 </w:t>
      </w:r>
      <w:r>
        <w:rPr>
          <w:rFonts w:hint="eastAsia"/>
        </w:rPr>
        <w:t>Налоговое</w:t>
      </w:r>
      <w:r>
        <w:t xml:space="preserve"> </w:t>
      </w:r>
      <w:r>
        <w:rPr>
          <w:rFonts w:hint="eastAsia"/>
        </w:rPr>
        <w:t>стимулирование</w:t>
      </w:r>
      <w:r>
        <w:t xml:space="preserve"> </w:t>
      </w:r>
      <w:r>
        <w:rPr>
          <w:rFonts w:hint="eastAsia"/>
        </w:rPr>
        <w:t>деятельности</w:t>
      </w:r>
      <w:r>
        <w:t xml:space="preserve"> </w:t>
      </w:r>
      <w:r>
        <w:rPr>
          <w:rFonts w:hint="eastAsia"/>
        </w:rPr>
        <w:t>хозяйствующих</w:t>
      </w:r>
      <w:r>
        <w:t xml:space="preserve"> </w:t>
      </w:r>
      <w:r>
        <w:rPr>
          <w:rFonts w:hint="eastAsia"/>
        </w:rPr>
        <w:t>субъектов</w:t>
      </w:r>
      <w:r>
        <w:t xml:space="preserve"> </w:t>
      </w:r>
      <w:r>
        <w:rPr>
          <w:rFonts w:hint="eastAsia"/>
        </w:rPr>
        <w:t>как</w:t>
      </w:r>
      <w:r>
        <w:t xml:space="preserve"> </w:t>
      </w:r>
      <w:r>
        <w:rPr>
          <w:rFonts w:hint="eastAsia"/>
        </w:rPr>
        <w:t>фактор</w:t>
      </w:r>
      <w:r>
        <w:t xml:space="preserve"> </w:t>
      </w:r>
      <w:r>
        <w:rPr>
          <w:rFonts w:hint="eastAsia"/>
        </w:rPr>
        <w:t>повышения</w:t>
      </w:r>
      <w:r>
        <w:t xml:space="preserve"> </w:t>
      </w:r>
      <w:r>
        <w:rPr>
          <w:rFonts w:hint="eastAsia"/>
        </w:rPr>
        <w:t>социальной</w:t>
      </w:r>
      <w:r>
        <w:t xml:space="preserve"> </w:t>
      </w:r>
      <w:r>
        <w:rPr>
          <w:rFonts w:hint="eastAsia"/>
        </w:rPr>
        <w:t>ответственности</w:t>
      </w:r>
      <w:r>
        <w:t xml:space="preserve"> </w:t>
      </w:r>
      <w:r>
        <w:rPr>
          <w:rFonts w:hint="eastAsia"/>
        </w:rPr>
        <w:t>бизнеса</w:t>
      </w:r>
    </w:p>
    <w:p w14:paraId="26DAB4CA" w14:textId="77777777" w:rsidR="00112479" w:rsidRDefault="00112479" w:rsidP="00112479"/>
    <w:p w14:paraId="2F567237" w14:textId="77777777" w:rsidR="00112479" w:rsidRDefault="00112479" w:rsidP="00112479">
      <w:r>
        <w:t xml:space="preserve">2.2 </w:t>
      </w:r>
      <w:r>
        <w:rPr>
          <w:rFonts w:hint="eastAsia"/>
        </w:rPr>
        <w:t>Применение</w:t>
      </w:r>
      <w:r>
        <w:t xml:space="preserve"> </w:t>
      </w:r>
      <w:r>
        <w:rPr>
          <w:rFonts w:hint="eastAsia"/>
        </w:rPr>
        <w:t>специальных</w:t>
      </w:r>
      <w:r>
        <w:t xml:space="preserve"> </w:t>
      </w:r>
      <w:r>
        <w:rPr>
          <w:rFonts w:hint="eastAsia"/>
        </w:rPr>
        <w:t>налоговых</w:t>
      </w:r>
      <w:r>
        <w:t xml:space="preserve"> </w:t>
      </w:r>
      <w:r>
        <w:rPr>
          <w:rFonts w:hint="eastAsia"/>
        </w:rPr>
        <w:t>режимов</w:t>
      </w:r>
      <w:r>
        <w:t xml:space="preserve"> </w:t>
      </w:r>
      <w:r>
        <w:rPr>
          <w:rFonts w:hint="eastAsia"/>
        </w:rPr>
        <w:t>субъектами</w:t>
      </w:r>
      <w:r>
        <w:t xml:space="preserve"> </w:t>
      </w:r>
      <w:r>
        <w:rPr>
          <w:rFonts w:hint="eastAsia"/>
        </w:rPr>
        <w:t>малого</w:t>
      </w:r>
      <w:r>
        <w:t xml:space="preserve"> </w:t>
      </w:r>
      <w:r>
        <w:rPr>
          <w:rFonts w:hint="eastAsia"/>
        </w:rPr>
        <w:t>предпринимательства</w:t>
      </w:r>
      <w:r>
        <w:t xml:space="preserve"> </w:t>
      </w:r>
      <w:r>
        <w:rPr>
          <w:rFonts w:hint="eastAsia"/>
        </w:rPr>
        <w:t>как</w:t>
      </w:r>
      <w:r>
        <w:t xml:space="preserve"> </w:t>
      </w:r>
      <w:r>
        <w:rPr>
          <w:rFonts w:hint="eastAsia"/>
        </w:rPr>
        <w:t>налоговый</w:t>
      </w:r>
      <w:r>
        <w:t xml:space="preserve"> </w:t>
      </w:r>
      <w:r>
        <w:rPr>
          <w:rFonts w:hint="eastAsia"/>
        </w:rPr>
        <w:t>инструмент</w:t>
      </w:r>
      <w:r>
        <w:t xml:space="preserve"> </w:t>
      </w:r>
      <w:r>
        <w:rPr>
          <w:rFonts w:hint="eastAsia"/>
        </w:rPr>
        <w:t>выполнения</w:t>
      </w:r>
      <w:r>
        <w:t xml:space="preserve"> </w:t>
      </w:r>
      <w:r>
        <w:rPr>
          <w:rFonts w:hint="eastAsia"/>
        </w:rPr>
        <w:t>обязательств</w:t>
      </w:r>
      <w:r>
        <w:t xml:space="preserve"> </w:t>
      </w:r>
      <w:r>
        <w:rPr>
          <w:rFonts w:hint="eastAsia"/>
        </w:rPr>
        <w:t>социального</w:t>
      </w:r>
      <w:r>
        <w:t xml:space="preserve"> </w:t>
      </w:r>
      <w:r>
        <w:rPr>
          <w:rFonts w:hint="eastAsia"/>
        </w:rPr>
        <w:t>государства</w:t>
      </w:r>
    </w:p>
    <w:p w14:paraId="226870BD" w14:textId="77777777" w:rsidR="00112479" w:rsidRDefault="00112479" w:rsidP="00112479"/>
    <w:p w14:paraId="1BB9C473" w14:textId="77777777" w:rsidR="00112479" w:rsidRDefault="00112479" w:rsidP="00112479">
      <w:r>
        <w:rPr>
          <w:rFonts w:hint="eastAsia"/>
        </w:rPr>
        <w:t>ГЛАВА</w:t>
      </w:r>
      <w:r>
        <w:t xml:space="preserve"> 3 </w:t>
      </w:r>
      <w:r>
        <w:rPr>
          <w:rFonts w:hint="eastAsia"/>
        </w:rPr>
        <w:t>ОСНОВНЫЕ</w:t>
      </w:r>
      <w:r>
        <w:t xml:space="preserve"> </w:t>
      </w:r>
      <w:r>
        <w:rPr>
          <w:rFonts w:hint="eastAsia"/>
        </w:rPr>
        <w:t>НАПРАВЛЕНИЯ</w:t>
      </w:r>
      <w:r>
        <w:t xml:space="preserve"> </w:t>
      </w:r>
      <w:r>
        <w:rPr>
          <w:rFonts w:hint="eastAsia"/>
        </w:rPr>
        <w:t>РАЗВИТИЯ</w:t>
      </w:r>
      <w:r>
        <w:t xml:space="preserve"> </w:t>
      </w:r>
      <w:r>
        <w:rPr>
          <w:rFonts w:hint="eastAsia"/>
        </w:rPr>
        <w:t>И</w:t>
      </w:r>
      <w:r>
        <w:t xml:space="preserve"> </w:t>
      </w:r>
      <w:r>
        <w:rPr>
          <w:rFonts w:hint="eastAsia"/>
        </w:rPr>
        <w:t>СОВЕРШЕНСТВОВАНИЯ</w:t>
      </w:r>
      <w:r>
        <w:t xml:space="preserve"> </w:t>
      </w:r>
      <w:r>
        <w:rPr>
          <w:rFonts w:hint="eastAsia"/>
        </w:rPr>
        <w:t>НАЛОГОВОГО</w:t>
      </w:r>
      <w:r>
        <w:t xml:space="preserve"> </w:t>
      </w:r>
      <w:r>
        <w:rPr>
          <w:rFonts w:hint="eastAsia"/>
        </w:rPr>
        <w:t>ИНСТРУМЕНТАРИЯ</w:t>
      </w:r>
      <w:r>
        <w:t xml:space="preserve">, </w:t>
      </w:r>
      <w:r>
        <w:rPr>
          <w:rFonts w:hint="eastAsia"/>
        </w:rPr>
        <w:t>ОБЕСПЕЧИВАЮЩЕГО</w:t>
      </w:r>
      <w:r>
        <w:t xml:space="preserve"> </w:t>
      </w:r>
      <w:r>
        <w:rPr>
          <w:rFonts w:hint="eastAsia"/>
        </w:rPr>
        <w:t>ИСПОЛНЕНИЕ</w:t>
      </w:r>
      <w:r>
        <w:t xml:space="preserve"> </w:t>
      </w:r>
      <w:r>
        <w:rPr>
          <w:rFonts w:hint="eastAsia"/>
        </w:rPr>
        <w:t>СОЦИАЛЬНЫХ</w:t>
      </w:r>
      <w:r>
        <w:t xml:space="preserve"> </w:t>
      </w:r>
      <w:r>
        <w:rPr>
          <w:rFonts w:hint="eastAsia"/>
        </w:rPr>
        <w:t>ОБЯЗАТЕЛЬСТВ</w:t>
      </w:r>
      <w:r>
        <w:t xml:space="preserve"> </w:t>
      </w:r>
      <w:r>
        <w:rPr>
          <w:rFonts w:hint="eastAsia"/>
        </w:rPr>
        <w:t>ГОСУДАРСТВА</w:t>
      </w:r>
    </w:p>
    <w:p w14:paraId="40B235B0" w14:textId="77777777" w:rsidR="00112479" w:rsidRDefault="00112479" w:rsidP="00112479"/>
    <w:p w14:paraId="0FC26679" w14:textId="77777777" w:rsidR="00112479" w:rsidRDefault="00112479" w:rsidP="00112479">
      <w:r>
        <w:t xml:space="preserve">3.1 </w:t>
      </w:r>
      <w:r>
        <w:rPr>
          <w:rFonts w:hint="eastAsia"/>
        </w:rPr>
        <w:t>Анализ</w:t>
      </w:r>
      <w:r>
        <w:t xml:space="preserve"> </w:t>
      </w:r>
      <w:r>
        <w:rPr>
          <w:rFonts w:hint="eastAsia"/>
        </w:rPr>
        <w:t>зарубежной</w:t>
      </w:r>
      <w:r>
        <w:t xml:space="preserve"> </w:t>
      </w:r>
      <w:r>
        <w:rPr>
          <w:rFonts w:hint="eastAsia"/>
        </w:rPr>
        <w:t>практики</w:t>
      </w:r>
      <w:r>
        <w:t xml:space="preserve"> </w:t>
      </w:r>
      <w:r>
        <w:rPr>
          <w:rFonts w:hint="eastAsia"/>
        </w:rPr>
        <w:t>налогового</w:t>
      </w:r>
      <w:r>
        <w:t xml:space="preserve"> </w:t>
      </w:r>
      <w:r>
        <w:rPr>
          <w:rFonts w:hint="eastAsia"/>
        </w:rPr>
        <w:t>регулирования</w:t>
      </w:r>
      <w:r>
        <w:t xml:space="preserve"> </w:t>
      </w:r>
      <w:r>
        <w:rPr>
          <w:rFonts w:hint="eastAsia"/>
        </w:rPr>
        <w:t>социальной</w:t>
      </w:r>
      <w:r>
        <w:t xml:space="preserve"> </w:t>
      </w:r>
      <w:r>
        <w:rPr>
          <w:rFonts w:hint="eastAsia"/>
        </w:rPr>
        <w:t>поддержки</w:t>
      </w:r>
      <w:r>
        <w:t xml:space="preserve"> </w:t>
      </w:r>
      <w:r>
        <w:rPr>
          <w:rFonts w:hint="eastAsia"/>
        </w:rPr>
        <w:t>для</w:t>
      </w:r>
      <w:r>
        <w:t xml:space="preserve"> </w:t>
      </w:r>
      <w:r>
        <w:rPr>
          <w:rFonts w:hint="eastAsia"/>
        </w:rPr>
        <w:t>определения</w:t>
      </w:r>
      <w:r>
        <w:t xml:space="preserve"> </w:t>
      </w:r>
      <w:r>
        <w:rPr>
          <w:rFonts w:hint="eastAsia"/>
        </w:rPr>
        <w:t>направлений</w:t>
      </w:r>
      <w:r>
        <w:t xml:space="preserve"> </w:t>
      </w:r>
      <w:r>
        <w:rPr>
          <w:rFonts w:hint="eastAsia"/>
        </w:rPr>
        <w:t>развития</w:t>
      </w:r>
      <w:r>
        <w:t xml:space="preserve"> </w:t>
      </w:r>
      <w:r>
        <w:rPr>
          <w:rFonts w:hint="eastAsia"/>
        </w:rPr>
        <w:t>российской</w:t>
      </w:r>
      <w:r>
        <w:t xml:space="preserve"> </w:t>
      </w:r>
      <w:r>
        <w:rPr>
          <w:rFonts w:hint="eastAsia"/>
        </w:rPr>
        <w:t>налоговой</w:t>
      </w:r>
      <w:r>
        <w:t xml:space="preserve"> </w:t>
      </w:r>
      <w:r>
        <w:rPr>
          <w:rFonts w:hint="eastAsia"/>
        </w:rPr>
        <w:t>системы</w:t>
      </w:r>
    </w:p>
    <w:p w14:paraId="2FE1F903" w14:textId="77777777" w:rsidR="00112479" w:rsidRDefault="00112479" w:rsidP="00112479"/>
    <w:p w14:paraId="0B1AC5C1" w14:textId="77777777" w:rsidR="00112479" w:rsidRDefault="00112479" w:rsidP="00112479">
      <w:r>
        <w:lastRenderedPageBreak/>
        <w:t xml:space="preserve">3.2 </w:t>
      </w:r>
      <w:r>
        <w:rPr>
          <w:rFonts w:hint="eastAsia"/>
        </w:rPr>
        <w:t>Семейное</w:t>
      </w:r>
      <w:r>
        <w:t xml:space="preserve"> </w:t>
      </w:r>
      <w:r>
        <w:rPr>
          <w:rFonts w:hint="eastAsia"/>
        </w:rPr>
        <w:t>налогообложение</w:t>
      </w:r>
      <w:r>
        <w:t xml:space="preserve"> </w:t>
      </w:r>
      <w:r>
        <w:rPr>
          <w:rFonts w:hint="eastAsia"/>
        </w:rPr>
        <w:t>как</w:t>
      </w:r>
      <w:r>
        <w:t xml:space="preserve"> </w:t>
      </w:r>
      <w:r>
        <w:rPr>
          <w:rFonts w:hint="eastAsia"/>
        </w:rPr>
        <w:t>инструмент</w:t>
      </w:r>
      <w:r>
        <w:t xml:space="preserve"> </w:t>
      </w:r>
      <w:r>
        <w:rPr>
          <w:rFonts w:hint="eastAsia"/>
        </w:rPr>
        <w:t>социальной</w:t>
      </w:r>
      <w:r>
        <w:t xml:space="preserve"> </w:t>
      </w:r>
      <w:r>
        <w:rPr>
          <w:rFonts w:hint="eastAsia"/>
        </w:rPr>
        <w:t>поддержки</w:t>
      </w:r>
      <w:r>
        <w:t xml:space="preserve"> </w:t>
      </w:r>
      <w:r>
        <w:rPr>
          <w:rFonts w:hint="eastAsia"/>
        </w:rPr>
        <w:t>населения</w:t>
      </w:r>
    </w:p>
    <w:p w14:paraId="1D21328A" w14:textId="77777777" w:rsidR="00112479" w:rsidRDefault="00112479" w:rsidP="00112479"/>
    <w:p w14:paraId="1D9C9F2B" w14:textId="77777777" w:rsidR="00112479" w:rsidRDefault="00112479" w:rsidP="00112479">
      <w:r>
        <w:t xml:space="preserve">3.3 </w:t>
      </w:r>
      <w:r>
        <w:rPr>
          <w:rFonts w:hint="eastAsia"/>
        </w:rPr>
        <w:t>Разработка</w:t>
      </w:r>
      <w:r>
        <w:t xml:space="preserve"> </w:t>
      </w:r>
      <w:r>
        <w:rPr>
          <w:rFonts w:hint="eastAsia"/>
        </w:rPr>
        <w:t>методических</w:t>
      </w:r>
      <w:r>
        <w:t xml:space="preserve"> </w:t>
      </w:r>
      <w:r>
        <w:rPr>
          <w:rFonts w:hint="eastAsia"/>
        </w:rPr>
        <w:t>подходов</w:t>
      </w:r>
      <w:r>
        <w:t xml:space="preserve"> </w:t>
      </w:r>
      <w:r>
        <w:rPr>
          <w:rFonts w:hint="eastAsia"/>
        </w:rPr>
        <w:t>к</w:t>
      </w:r>
      <w:r>
        <w:t xml:space="preserve"> </w:t>
      </w:r>
      <w:r>
        <w:rPr>
          <w:rFonts w:hint="eastAsia"/>
        </w:rPr>
        <w:t>диагностике</w:t>
      </w:r>
      <w:r>
        <w:t xml:space="preserve"> </w:t>
      </w:r>
      <w:r>
        <w:rPr>
          <w:rFonts w:hint="eastAsia"/>
        </w:rPr>
        <w:t>налогового</w:t>
      </w:r>
      <w:r>
        <w:t xml:space="preserve"> </w:t>
      </w:r>
      <w:r>
        <w:rPr>
          <w:rFonts w:hint="eastAsia"/>
        </w:rPr>
        <w:t>инструментария</w:t>
      </w:r>
      <w:r>
        <w:t xml:space="preserve"> </w:t>
      </w:r>
      <w:r>
        <w:rPr>
          <w:rFonts w:hint="eastAsia"/>
        </w:rPr>
        <w:t>социальной</w:t>
      </w:r>
      <w:r>
        <w:t xml:space="preserve"> </w:t>
      </w:r>
      <w:r>
        <w:rPr>
          <w:rFonts w:hint="eastAsia"/>
        </w:rPr>
        <w:t>поддержки</w:t>
      </w:r>
      <w:r>
        <w:t xml:space="preserve"> </w:t>
      </w:r>
      <w:r>
        <w:rPr>
          <w:rFonts w:hint="eastAsia"/>
        </w:rPr>
        <w:t>населения</w:t>
      </w:r>
    </w:p>
    <w:p w14:paraId="1C92EF98" w14:textId="77777777" w:rsidR="00112479" w:rsidRDefault="00112479" w:rsidP="00112479"/>
    <w:p w14:paraId="4BFE4BD2" w14:textId="77777777" w:rsidR="00112479" w:rsidRDefault="00112479" w:rsidP="00112479">
      <w:r>
        <w:rPr>
          <w:rFonts w:hint="eastAsia"/>
        </w:rPr>
        <w:t>ЗАКЛЮЧЕНИЕ</w:t>
      </w:r>
    </w:p>
    <w:p w14:paraId="75AF9A91" w14:textId="77777777" w:rsidR="00112479" w:rsidRDefault="00112479" w:rsidP="00112479"/>
    <w:p w14:paraId="6CC9A05D" w14:textId="77777777" w:rsidR="00112479" w:rsidRDefault="00112479" w:rsidP="00112479">
      <w:r>
        <w:rPr>
          <w:rFonts w:hint="eastAsia"/>
        </w:rPr>
        <w:t>СПИСОК</w:t>
      </w:r>
      <w:r>
        <w:t xml:space="preserve"> </w:t>
      </w:r>
      <w:r>
        <w:rPr>
          <w:rFonts w:hint="eastAsia"/>
        </w:rPr>
        <w:t>ЛИТЕРАТУРЫ</w:t>
      </w:r>
    </w:p>
    <w:p w14:paraId="0E19FB03" w14:textId="77777777" w:rsidR="00112479" w:rsidRDefault="00112479" w:rsidP="00112479"/>
    <w:p w14:paraId="765B960A" w14:textId="15BF52DF" w:rsidR="00112479" w:rsidRPr="00112479" w:rsidRDefault="00112479" w:rsidP="00112479">
      <w:r>
        <w:t>169</w:t>
      </w:r>
    </w:p>
    <w:sectPr w:rsidR="00112479" w:rsidRPr="00112479" w:rsidSect="005E6EE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93B76" w14:textId="77777777" w:rsidR="005E6EEB" w:rsidRDefault="005E6EEB">
      <w:pPr>
        <w:spacing w:after="0" w:line="240" w:lineRule="auto"/>
      </w:pPr>
      <w:r>
        <w:separator/>
      </w:r>
    </w:p>
  </w:endnote>
  <w:endnote w:type="continuationSeparator" w:id="0">
    <w:p w14:paraId="2AA4A0FD" w14:textId="77777777" w:rsidR="005E6EEB" w:rsidRDefault="005E6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6DCB3" w14:textId="77777777" w:rsidR="005E6EEB" w:rsidRDefault="005E6EEB"/>
    <w:p w14:paraId="2C1DB557" w14:textId="77777777" w:rsidR="005E6EEB" w:rsidRDefault="005E6EEB"/>
    <w:p w14:paraId="0AC29D41" w14:textId="77777777" w:rsidR="005E6EEB" w:rsidRDefault="005E6EEB"/>
    <w:p w14:paraId="67178780" w14:textId="77777777" w:rsidR="005E6EEB" w:rsidRDefault="005E6EEB"/>
    <w:p w14:paraId="0CB61EE2" w14:textId="77777777" w:rsidR="005E6EEB" w:rsidRDefault="005E6EEB"/>
    <w:p w14:paraId="41CB6E5D" w14:textId="77777777" w:rsidR="005E6EEB" w:rsidRDefault="005E6EEB"/>
    <w:p w14:paraId="3455AA58" w14:textId="77777777" w:rsidR="005E6EEB" w:rsidRDefault="005E6EE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9385978" wp14:editId="71CD0EC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CCCCA" w14:textId="77777777" w:rsidR="005E6EEB" w:rsidRDefault="005E6E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38597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7CCCCA" w14:textId="77777777" w:rsidR="005E6EEB" w:rsidRDefault="005E6E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74D386" w14:textId="77777777" w:rsidR="005E6EEB" w:rsidRDefault="005E6EEB"/>
    <w:p w14:paraId="7DE3A88C" w14:textId="77777777" w:rsidR="005E6EEB" w:rsidRDefault="005E6EEB"/>
    <w:p w14:paraId="21C60024" w14:textId="77777777" w:rsidR="005E6EEB" w:rsidRDefault="005E6EE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BD05B7" wp14:editId="08912F7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F1B59" w14:textId="77777777" w:rsidR="005E6EEB" w:rsidRDefault="005E6EEB"/>
                          <w:p w14:paraId="0768E0D4" w14:textId="77777777" w:rsidR="005E6EEB" w:rsidRDefault="005E6E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BD05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1F1B59" w14:textId="77777777" w:rsidR="005E6EEB" w:rsidRDefault="005E6EEB"/>
                    <w:p w14:paraId="0768E0D4" w14:textId="77777777" w:rsidR="005E6EEB" w:rsidRDefault="005E6EE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003387" w14:textId="77777777" w:rsidR="005E6EEB" w:rsidRDefault="005E6EEB"/>
    <w:p w14:paraId="56C5A2B3" w14:textId="77777777" w:rsidR="005E6EEB" w:rsidRDefault="005E6EEB">
      <w:pPr>
        <w:rPr>
          <w:sz w:val="2"/>
          <w:szCs w:val="2"/>
        </w:rPr>
      </w:pPr>
    </w:p>
    <w:p w14:paraId="76FF9300" w14:textId="77777777" w:rsidR="005E6EEB" w:rsidRDefault="005E6EEB"/>
    <w:p w14:paraId="45B76F5F" w14:textId="77777777" w:rsidR="005E6EEB" w:rsidRDefault="005E6EEB">
      <w:pPr>
        <w:spacing w:after="0" w:line="240" w:lineRule="auto"/>
      </w:pPr>
    </w:p>
  </w:footnote>
  <w:footnote w:type="continuationSeparator" w:id="0">
    <w:p w14:paraId="62B6970C" w14:textId="77777777" w:rsidR="005E6EEB" w:rsidRDefault="005E6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EEB"/>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14789</TotalTime>
  <Pages>2</Pages>
  <Words>205</Words>
  <Characters>1169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2323</cp:revision>
  <cp:lastPrinted>2009-02-06T05:36:00Z</cp:lastPrinted>
  <dcterms:created xsi:type="dcterms:W3CDTF">2024-04-09T10:20:00Z</dcterms:created>
  <dcterms:modified xsi:type="dcterms:W3CDTF">2024-04-26T21:01:00Z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