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D0D7" w14:textId="1184177A" w:rsidR="00C00E65" w:rsidRDefault="005A50CC" w:rsidP="005A50CC">
      <w:pPr>
        <w:rPr>
          <w:lang w:val="en-US"/>
        </w:rPr>
      </w:pPr>
      <w:r w:rsidRPr="005A50CC">
        <w:rPr>
          <w:rFonts w:hint="eastAsia"/>
        </w:rPr>
        <w:t>Формирование</w:t>
      </w:r>
      <w:r w:rsidRPr="005A50CC">
        <w:t xml:space="preserve"> </w:t>
      </w:r>
      <w:r w:rsidRPr="005A50CC">
        <w:rPr>
          <w:rFonts w:hint="eastAsia"/>
        </w:rPr>
        <w:t>репродуктивного</w:t>
      </w:r>
      <w:r w:rsidRPr="005A50CC">
        <w:t xml:space="preserve"> </w:t>
      </w:r>
      <w:r w:rsidRPr="005A50CC">
        <w:rPr>
          <w:rFonts w:hint="eastAsia"/>
        </w:rPr>
        <w:t>потенциала</w:t>
      </w:r>
      <w:r w:rsidRPr="005A50CC">
        <w:t xml:space="preserve"> </w:t>
      </w:r>
      <w:r w:rsidRPr="005A50CC">
        <w:rPr>
          <w:rFonts w:hint="eastAsia"/>
        </w:rPr>
        <w:t>населения</w:t>
      </w:r>
      <w:r w:rsidRPr="005A50CC">
        <w:t xml:space="preserve"> </w:t>
      </w:r>
      <w:r w:rsidRPr="005A50CC">
        <w:rPr>
          <w:rFonts w:hint="eastAsia"/>
        </w:rPr>
        <w:t>Ханты</w:t>
      </w:r>
      <w:r w:rsidRPr="005A50CC">
        <w:t>-</w:t>
      </w:r>
      <w:r w:rsidRPr="005A50CC">
        <w:rPr>
          <w:rFonts w:hint="eastAsia"/>
        </w:rPr>
        <w:t>Мансийского</w:t>
      </w:r>
      <w:r w:rsidRPr="005A50CC">
        <w:t xml:space="preserve"> </w:t>
      </w:r>
      <w:r w:rsidRPr="005A50CC">
        <w:rPr>
          <w:rFonts w:hint="eastAsia"/>
        </w:rPr>
        <w:t>АО</w:t>
      </w:r>
      <w:r w:rsidRPr="005A50CC">
        <w:t xml:space="preserve"> </w:t>
      </w:r>
      <w:r w:rsidRPr="005A50CC">
        <w:rPr>
          <w:rFonts w:hint="eastAsia"/>
        </w:rPr>
        <w:t>–</w:t>
      </w:r>
      <w:r w:rsidRPr="005A50CC">
        <w:t xml:space="preserve"> </w:t>
      </w:r>
      <w:r w:rsidRPr="005A50CC">
        <w:rPr>
          <w:rFonts w:hint="eastAsia"/>
        </w:rPr>
        <w:t>Югра</w:t>
      </w:r>
      <w:r w:rsidRPr="005A50CC">
        <w:t xml:space="preserve"> </w:t>
      </w:r>
      <w:r w:rsidRPr="005A50CC">
        <w:rPr>
          <w:rFonts w:hint="eastAsia"/>
        </w:rPr>
        <w:t>и</w:t>
      </w:r>
      <w:r w:rsidRPr="005A50CC">
        <w:t xml:space="preserve"> </w:t>
      </w:r>
      <w:r w:rsidRPr="005A50CC">
        <w:rPr>
          <w:rFonts w:hint="eastAsia"/>
        </w:rPr>
        <w:t>снижение</w:t>
      </w:r>
      <w:r w:rsidRPr="005A50CC">
        <w:t xml:space="preserve"> </w:t>
      </w:r>
      <w:r w:rsidRPr="005A50CC">
        <w:rPr>
          <w:rFonts w:hint="eastAsia"/>
        </w:rPr>
        <w:t>его</w:t>
      </w:r>
      <w:r w:rsidRPr="005A50CC">
        <w:t xml:space="preserve"> </w:t>
      </w:r>
      <w:r w:rsidRPr="005A50CC">
        <w:rPr>
          <w:rFonts w:hint="eastAsia"/>
        </w:rPr>
        <w:t>потерь</w:t>
      </w:r>
      <w:r w:rsidRPr="005A50CC">
        <w:t xml:space="preserve"> </w:t>
      </w:r>
      <w:r w:rsidRPr="005A50CC">
        <w:rPr>
          <w:rFonts w:hint="eastAsia"/>
        </w:rPr>
        <w:t>от</w:t>
      </w:r>
      <w:r w:rsidRPr="005A50CC">
        <w:t xml:space="preserve"> </w:t>
      </w:r>
      <w:r w:rsidRPr="005A50CC">
        <w:rPr>
          <w:rFonts w:hint="eastAsia"/>
        </w:rPr>
        <w:t>инфекций</w:t>
      </w:r>
      <w:r w:rsidRPr="005A50CC">
        <w:t xml:space="preserve">, </w:t>
      </w:r>
      <w:r w:rsidRPr="005A50CC">
        <w:rPr>
          <w:rFonts w:hint="eastAsia"/>
        </w:rPr>
        <w:t>передающихся</w:t>
      </w:r>
      <w:r w:rsidRPr="005A50CC">
        <w:t xml:space="preserve"> </w:t>
      </w:r>
      <w:r w:rsidRPr="005A50CC">
        <w:rPr>
          <w:rFonts w:hint="eastAsia"/>
        </w:rPr>
        <w:t>половым</w:t>
      </w:r>
      <w:r w:rsidRPr="005A50CC">
        <w:t xml:space="preserve"> </w:t>
      </w:r>
      <w:r w:rsidRPr="005A50CC">
        <w:rPr>
          <w:rFonts w:hint="eastAsia"/>
        </w:rPr>
        <w:t>путем</w:t>
      </w:r>
      <w:r>
        <w:rPr>
          <w:lang w:val="en-US"/>
        </w:rPr>
        <w:t xml:space="preserve"> </w:t>
      </w:r>
      <w:r w:rsidRPr="005A50CC">
        <w:rPr>
          <w:rFonts w:hint="eastAsia"/>
          <w:lang w:val="en-US"/>
        </w:rPr>
        <w:t>Понич</w:t>
      </w:r>
      <w:r w:rsidRPr="005A50CC">
        <w:rPr>
          <w:lang w:val="en-US"/>
        </w:rPr>
        <w:t xml:space="preserve">, </w:t>
      </w:r>
      <w:r w:rsidRPr="005A50CC">
        <w:rPr>
          <w:rFonts w:hint="eastAsia"/>
          <w:lang w:val="en-US"/>
        </w:rPr>
        <w:t>Евгений</w:t>
      </w:r>
      <w:r w:rsidRPr="005A50CC">
        <w:rPr>
          <w:lang w:val="en-US"/>
        </w:rPr>
        <w:t xml:space="preserve"> </w:t>
      </w:r>
      <w:r w:rsidRPr="005A50CC">
        <w:rPr>
          <w:rFonts w:hint="eastAsia"/>
          <w:lang w:val="en-US"/>
        </w:rPr>
        <w:t>Степанович</w:t>
      </w:r>
    </w:p>
    <w:p w14:paraId="29B6044F" w14:textId="77777777" w:rsidR="005A50CC" w:rsidRPr="005A50CC" w:rsidRDefault="005A50CC" w:rsidP="005A50CC">
      <w:r w:rsidRPr="005A50CC">
        <w:rPr>
          <w:rFonts w:hint="eastAsia"/>
        </w:rPr>
        <w:t>ОГЛАВЛЕНИЕ</w:t>
      </w:r>
      <w:r w:rsidRPr="005A50CC">
        <w:rPr>
          <w:lang w:val="en-US"/>
        </w:rPr>
        <w:t xml:space="preserve"> </w:t>
      </w:r>
      <w:r w:rsidRPr="005A50CC">
        <w:rPr>
          <w:rFonts w:hint="eastAsia"/>
        </w:rPr>
        <w:t>ДИССЕРТАЦИИ</w:t>
      </w:r>
    </w:p>
    <w:p w14:paraId="46D00E22" w14:textId="77777777" w:rsidR="005A50CC" w:rsidRPr="005A50CC" w:rsidRDefault="005A50CC" w:rsidP="005A50CC">
      <w:r w:rsidRPr="005A50CC">
        <w:rPr>
          <w:rFonts w:hint="eastAsia"/>
        </w:rPr>
        <w:t>кандидат</w:t>
      </w:r>
      <w:r w:rsidRPr="005A50CC">
        <w:rPr>
          <w:lang w:val="en-US"/>
        </w:rPr>
        <w:t xml:space="preserve"> </w:t>
      </w:r>
      <w:r w:rsidRPr="005A50CC">
        <w:rPr>
          <w:rFonts w:hint="eastAsia"/>
        </w:rPr>
        <w:t>медицинских</w:t>
      </w:r>
      <w:r w:rsidRPr="005A50CC">
        <w:rPr>
          <w:lang w:val="en-US"/>
        </w:rPr>
        <w:t xml:space="preserve"> </w:t>
      </w:r>
      <w:r w:rsidRPr="005A50CC">
        <w:rPr>
          <w:rFonts w:hint="eastAsia"/>
        </w:rPr>
        <w:t>наук</w:t>
      </w:r>
      <w:r w:rsidRPr="005A50CC">
        <w:rPr>
          <w:lang w:val="en-US"/>
        </w:rPr>
        <w:t xml:space="preserve"> </w:t>
      </w:r>
      <w:r w:rsidRPr="005A50CC">
        <w:rPr>
          <w:rFonts w:hint="eastAsia"/>
        </w:rPr>
        <w:t>Понич</w:t>
      </w:r>
      <w:r w:rsidRPr="005A50CC">
        <w:rPr>
          <w:lang w:val="en-US"/>
        </w:rPr>
        <w:t xml:space="preserve">, </w:t>
      </w:r>
      <w:r w:rsidRPr="005A50CC">
        <w:rPr>
          <w:rFonts w:hint="eastAsia"/>
        </w:rPr>
        <w:t>Евгений</w:t>
      </w:r>
      <w:r w:rsidRPr="005A50CC">
        <w:rPr>
          <w:lang w:val="en-US"/>
        </w:rPr>
        <w:t xml:space="preserve"> </w:t>
      </w:r>
      <w:r w:rsidRPr="005A50CC">
        <w:rPr>
          <w:rFonts w:hint="eastAsia"/>
        </w:rPr>
        <w:t>Степанович</w:t>
      </w:r>
    </w:p>
    <w:p w14:paraId="36BB1A79" w14:textId="77777777" w:rsidR="005A50CC" w:rsidRPr="005A50CC" w:rsidRDefault="005A50CC" w:rsidP="005A50CC">
      <w:r w:rsidRPr="005A50CC">
        <w:rPr>
          <w:rFonts w:hint="eastAsia"/>
        </w:rPr>
        <w:t>ВВЕДЕНИЕ</w:t>
      </w:r>
      <w:r w:rsidRPr="005A50CC">
        <w:rPr>
          <w:lang w:val="en-US"/>
        </w:rPr>
        <w:t>.</w:t>
      </w:r>
    </w:p>
    <w:p w14:paraId="42F371EB" w14:textId="77777777" w:rsidR="005A50CC" w:rsidRPr="005A50CC" w:rsidRDefault="005A50CC" w:rsidP="005A50CC"/>
    <w:p w14:paraId="106615AC" w14:textId="77777777" w:rsidR="005A50CC" w:rsidRPr="005A50CC" w:rsidRDefault="005A50CC" w:rsidP="005A50CC">
      <w:r w:rsidRPr="005A50CC">
        <w:rPr>
          <w:rFonts w:hint="eastAsia"/>
        </w:rPr>
        <w:t>Глава</w:t>
      </w:r>
      <w:r w:rsidRPr="005A50CC">
        <w:rPr>
          <w:lang w:val="en-US"/>
        </w:rPr>
        <w:t xml:space="preserve"> 1.</w:t>
      </w:r>
    </w:p>
    <w:p w14:paraId="375A1E08" w14:textId="77777777" w:rsidR="005A50CC" w:rsidRPr="005A50CC" w:rsidRDefault="005A50CC" w:rsidP="005A50CC"/>
    <w:p w14:paraId="173EFBBD" w14:textId="77777777" w:rsidR="005A50CC" w:rsidRPr="005A50CC" w:rsidRDefault="005A50CC" w:rsidP="005A50CC">
      <w:r w:rsidRPr="005A50CC">
        <w:rPr>
          <w:rFonts w:hint="eastAsia"/>
        </w:rPr>
        <w:t>ПРОБЛЕМЫ</w:t>
      </w:r>
      <w:r w:rsidRPr="005A50CC">
        <w:rPr>
          <w:lang w:val="en-US"/>
        </w:rPr>
        <w:t xml:space="preserve"> </w:t>
      </w:r>
      <w:r w:rsidRPr="005A50CC">
        <w:rPr>
          <w:rFonts w:hint="eastAsia"/>
        </w:rPr>
        <w:t>СОХРАНЕНИЯ</w:t>
      </w:r>
      <w:r w:rsidRPr="005A50CC">
        <w:rPr>
          <w:lang w:val="en-US"/>
        </w:rPr>
        <w:t xml:space="preserve"> </w:t>
      </w:r>
      <w:r w:rsidRPr="005A50CC">
        <w:rPr>
          <w:rFonts w:hint="eastAsia"/>
        </w:rPr>
        <w:t>РЕПРОДУКТИВНОГО</w:t>
      </w:r>
      <w:r w:rsidRPr="005A50CC">
        <w:rPr>
          <w:lang w:val="en-US"/>
        </w:rPr>
        <w:t xml:space="preserve"> </w:t>
      </w:r>
      <w:r w:rsidRPr="005A50CC">
        <w:rPr>
          <w:rFonts w:hint="eastAsia"/>
        </w:rPr>
        <w:t>ЗДОРОВЬЯ</w:t>
      </w:r>
      <w:r w:rsidRPr="005A50CC">
        <w:rPr>
          <w:lang w:val="en-US"/>
        </w:rPr>
        <w:t xml:space="preserve"> </w:t>
      </w:r>
      <w:r w:rsidRPr="005A50CC">
        <w:rPr>
          <w:rFonts w:hint="eastAsia"/>
        </w:rPr>
        <w:t>И</w:t>
      </w:r>
      <w:r w:rsidRPr="005A50CC">
        <w:rPr>
          <w:lang w:val="en-US"/>
        </w:rPr>
        <w:t xml:space="preserve"> </w:t>
      </w:r>
      <w:r w:rsidRPr="005A50CC">
        <w:rPr>
          <w:rFonts w:hint="eastAsia"/>
        </w:rPr>
        <w:t>РАСПРОСТРАНЕННОСТЬ</w:t>
      </w:r>
      <w:r w:rsidRPr="005A50CC">
        <w:rPr>
          <w:lang w:val="en-US"/>
        </w:rPr>
        <w:t xml:space="preserve"> </w:t>
      </w:r>
      <w:r w:rsidRPr="005A50CC">
        <w:rPr>
          <w:rFonts w:hint="eastAsia"/>
        </w:rPr>
        <w:t>ИППП</w:t>
      </w:r>
      <w:r w:rsidRPr="005A50CC">
        <w:rPr>
          <w:lang w:val="en-US"/>
        </w:rPr>
        <w:t xml:space="preserve"> </w:t>
      </w:r>
      <w:r w:rsidRPr="005A50CC">
        <w:rPr>
          <w:rFonts w:hint="eastAsia"/>
        </w:rPr>
        <w:t>СРЕДИ</w:t>
      </w:r>
    </w:p>
    <w:p w14:paraId="664C4B8A" w14:textId="77777777" w:rsidR="005A50CC" w:rsidRPr="005A50CC" w:rsidRDefault="005A50CC" w:rsidP="005A50CC"/>
    <w:p w14:paraId="17FACAB9" w14:textId="77777777" w:rsidR="005A50CC" w:rsidRPr="005A50CC" w:rsidRDefault="005A50CC" w:rsidP="005A50CC">
      <w:pPr>
        <w:rPr>
          <w:lang w:val="en-US"/>
        </w:rPr>
      </w:pPr>
      <w:r w:rsidRPr="005A50CC">
        <w:rPr>
          <w:rFonts w:hint="eastAsia"/>
          <w:lang w:val="en-US"/>
        </w:rPr>
        <w:t>МОЛОДЕЖИ</w:t>
      </w:r>
      <w:r w:rsidRPr="005A50CC">
        <w:rPr>
          <w:lang w:val="en-US"/>
        </w:rPr>
        <w:t>.</w:t>
      </w:r>
    </w:p>
    <w:p w14:paraId="0B3FC9AB" w14:textId="77777777" w:rsidR="005A50CC" w:rsidRPr="005A50CC" w:rsidRDefault="005A50CC" w:rsidP="005A50CC">
      <w:pPr>
        <w:rPr>
          <w:lang w:val="en-US"/>
        </w:rPr>
      </w:pPr>
    </w:p>
    <w:p w14:paraId="292849EA" w14:textId="77777777" w:rsidR="005A50CC" w:rsidRPr="005A50CC" w:rsidRDefault="005A50CC" w:rsidP="005A50CC">
      <w:pPr>
        <w:rPr>
          <w:lang w:val="en-US"/>
        </w:rPr>
      </w:pPr>
      <w:r w:rsidRPr="005A50CC">
        <w:rPr>
          <w:rFonts w:hint="eastAsia"/>
          <w:lang w:val="en-US"/>
        </w:rPr>
        <w:t>Глава</w:t>
      </w:r>
      <w:r w:rsidRPr="005A50CC">
        <w:rPr>
          <w:lang w:val="en-US"/>
        </w:rPr>
        <w:t xml:space="preserve"> 2.</w:t>
      </w:r>
    </w:p>
    <w:p w14:paraId="09A8509B" w14:textId="77777777" w:rsidR="005A50CC" w:rsidRPr="005A50CC" w:rsidRDefault="005A50CC" w:rsidP="005A50CC">
      <w:pPr>
        <w:rPr>
          <w:lang w:val="en-US"/>
        </w:rPr>
      </w:pPr>
    </w:p>
    <w:p w14:paraId="1928FF6F" w14:textId="77777777" w:rsidR="005A50CC" w:rsidRPr="005A50CC" w:rsidRDefault="005A50CC" w:rsidP="005A50CC">
      <w:pPr>
        <w:rPr>
          <w:lang w:val="en-US"/>
        </w:rPr>
      </w:pPr>
      <w:r w:rsidRPr="005A50CC">
        <w:rPr>
          <w:rFonts w:hint="eastAsia"/>
          <w:lang w:val="en-US"/>
        </w:rPr>
        <w:t>МАТЕРИАЛ</w:t>
      </w:r>
      <w:r w:rsidRPr="005A50CC">
        <w:rPr>
          <w:lang w:val="en-US"/>
        </w:rPr>
        <w:t xml:space="preserve"> </w:t>
      </w:r>
      <w:r w:rsidRPr="005A50CC">
        <w:rPr>
          <w:rFonts w:hint="eastAsia"/>
          <w:lang w:val="en-US"/>
        </w:rPr>
        <w:t>И</w:t>
      </w:r>
      <w:r w:rsidRPr="005A50CC">
        <w:rPr>
          <w:lang w:val="en-US"/>
        </w:rPr>
        <w:t xml:space="preserve"> </w:t>
      </w:r>
      <w:r w:rsidRPr="005A50CC">
        <w:rPr>
          <w:rFonts w:hint="eastAsia"/>
          <w:lang w:val="en-US"/>
        </w:rPr>
        <w:t>МЕТОДЫ</w:t>
      </w:r>
      <w:r w:rsidRPr="005A50CC">
        <w:rPr>
          <w:lang w:val="en-US"/>
        </w:rPr>
        <w:t xml:space="preserve"> </w:t>
      </w:r>
      <w:r w:rsidRPr="005A50CC">
        <w:rPr>
          <w:rFonts w:hint="eastAsia"/>
          <w:lang w:val="en-US"/>
        </w:rPr>
        <w:t>ИССЛЕДОВАНИЯ</w:t>
      </w:r>
      <w:r w:rsidRPr="005A50CC">
        <w:rPr>
          <w:lang w:val="en-US"/>
        </w:rPr>
        <w:t>.</w:t>
      </w:r>
    </w:p>
    <w:p w14:paraId="54DC16D8" w14:textId="77777777" w:rsidR="005A50CC" w:rsidRPr="005A50CC" w:rsidRDefault="005A50CC" w:rsidP="005A50CC">
      <w:pPr>
        <w:rPr>
          <w:lang w:val="en-US"/>
        </w:rPr>
      </w:pPr>
    </w:p>
    <w:p w14:paraId="1A654E4A" w14:textId="77777777" w:rsidR="005A50CC" w:rsidRPr="005A50CC" w:rsidRDefault="005A50CC" w:rsidP="005A50CC">
      <w:pPr>
        <w:rPr>
          <w:lang w:val="en-US"/>
        </w:rPr>
      </w:pPr>
      <w:r w:rsidRPr="005A50CC">
        <w:rPr>
          <w:rFonts w:hint="eastAsia"/>
          <w:lang w:val="en-US"/>
        </w:rPr>
        <w:t>Глава</w:t>
      </w:r>
      <w:r w:rsidRPr="005A50CC">
        <w:rPr>
          <w:lang w:val="en-US"/>
        </w:rPr>
        <w:t xml:space="preserve"> 3.</w:t>
      </w:r>
    </w:p>
    <w:p w14:paraId="3B791CFD" w14:textId="77777777" w:rsidR="005A50CC" w:rsidRPr="005A50CC" w:rsidRDefault="005A50CC" w:rsidP="005A50CC">
      <w:pPr>
        <w:rPr>
          <w:lang w:val="en-US"/>
        </w:rPr>
      </w:pPr>
    </w:p>
    <w:p w14:paraId="3059E0EA" w14:textId="77777777" w:rsidR="005A50CC" w:rsidRPr="005A50CC" w:rsidRDefault="005A50CC" w:rsidP="005A50CC">
      <w:pPr>
        <w:rPr>
          <w:lang w:val="en-US"/>
        </w:rPr>
      </w:pPr>
      <w:r w:rsidRPr="005A50CC">
        <w:rPr>
          <w:rFonts w:hint="eastAsia"/>
          <w:lang w:val="en-US"/>
        </w:rPr>
        <w:t>АНАЛИЗ</w:t>
      </w:r>
      <w:r w:rsidRPr="005A50CC">
        <w:rPr>
          <w:lang w:val="en-US"/>
        </w:rPr>
        <w:t xml:space="preserve"> </w:t>
      </w:r>
      <w:r w:rsidRPr="005A50CC">
        <w:rPr>
          <w:rFonts w:hint="eastAsia"/>
          <w:lang w:val="en-US"/>
        </w:rPr>
        <w:t>ФОРМИРОВАНИЯ</w:t>
      </w:r>
      <w:r w:rsidRPr="005A50CC">
        <w:rPr>
          <w:lang w:val="en-US"/>
        </w:rPr>
        <w:t xml:space="preserve"> </w:t>
      </w:r>
      <w:r w:rsidRPr="005A50CC">
        <w:rPr>
          <w:rFonts w:hint="eastAsia"/>
          <w:lang w:val="en-US"/>
        </w:rPr>
        <w:t>РЕПРОДУКТИВНОГО</w:t>
      </w:r>
    </w:p>
    <w:p w14:paraId="03164408" w14:textId="77777777" w:rsidR="005A50CC" w:rsidRPr="005A50CC" w:rsidRDefault="005A50CC" w:rsidP="005A50CC">
      <w:pPr>
        <w:rPr>
          <w:lang w:val="en-US"/>
        </w:rPr>
      </w:pPr>
    </w:p>
    <w:p w14:paraId="083CA447" w14:textId="77777777" w:rsidR="005A50CC" w:rsidRPr="005A50CC" w:rsidRDefault="005A50CC" w:rsidP="005A50CC">
      <w:pPr>
        <w:rPr>
          <w:lang w:val="en-US"/>
        </w:rPr>
      </w:pPr>
      <w:r w:rsidRPr="005A50CC">
        <w:rPr>
          <w:rFonts w:hint="eastAsia"/>
          <w:lang w:val="en-US"/>
        </w:rPr>
        <w:t>ПОТЕНЦИАЛА</w:t>
      </w:r>
      <w:r w:rsidRPr="005A50CC">
        <w:rPr>
          <w:lang w:val="en-US"/>
        </w:rPr>
        <w:t xml:space="preserve"> </w:t>
      </w:r>
      <w:r w:rsidRPr="005A50CC">
        <w:rPr>
          <w:rFonts w:hint="eastAsia"/>
          <w:lang w:val="en-US"/>
        </w:rPr>
        <w:t>И</w:t>
      </w:r>
      <w:r w:rsidRPr="005A50CC">
        <w:rPr>
          <w:lang w:val="en-US"/>
        </w:rPr>
        <w:t xml:space="preserve"> </w:t>
      </w:r>
      <w:r w:rsidRPr="005A50CC">
        <w:rPr>
          <w:rFonts w:hint="eastAsia"/>
          <w:lang w:val="en-US"/>
        </w:rPr>
        <w:t>ЕГО</w:t>
      </w:r>
      <w:r w:rsidRPr="005A50CC">
        <w:rPr>
          <w:lang w:val="en-US"/>
        </w:rPr>
        <w:t xml:space="preserve"> </w:t>
      </w:r>
      <w:r w:rsidRPr="005A50CC">
        <w:rPr>
          <w:rFonts w:hint="eastAsia"/>
          <w:lang w:val="en-US"/>
        </w:rPr>
        <w:t>ПОТЕРИ</w:t>
      </w:r>
      <w:r w:rsidRPr="005A50CC">
        <w:rPr>
          <w:lang w:val="en-US"/>
        </w:rPr>
        <w:t xml:space="preserve"> </w:t>
      </w:r>
      <w:r w:rsidRPr="005A50CC">
        <w:rPr>
          <w:rFonts w:hint="eastAsia"/>
          <w:lang w:val="en-US"/>
        </w:rPr>
        <w:t>ОТ</w:t>
      </w:r>
      <w:r w:rsidRPr="005A50CC">
        <w:rPr>
          <w:lang w:val="en-US"/>
        </w:rPr>
        <w:t xml:space="preserve"> </w:t>
      </w:r>
      <w:r w:rsidRPr="005A50CC">
        <w:rPr>
          <w:rFonts w:hint="eastAsia"/>
          <w:lang w:val="en-US"/>
        </w:rPr>
        <w:t>ИППП</w:t>
      </w:r>
      <w:r w:rsidRPr="005A50CC">
        <w:rPr>
          <w:lang w:val="en-US"/>
        </w:rPr>
        <w:t xml:space="preserve"> </w:t>
      </w:r>
      <w:r w:rsidRPr="005A50CC">
        <w:rPr>
          <w:rFonts w:hint="eastAsia"/>
          <w:lang w:val="en-US"/>
        </w:rPr>
        <w:t>В</w:t>
      </w:r>
      <w:r w:rsidRPr="005A50CC">
        <w:rPr>
          <w:lang w:val="en-US"/>
        </w:rPr>
        <w:t xml:space="preserve"> </w:t>
      </w:r>
      <w:r w:rsidRPr="005A50CC">
        <w:rPr>
          <w:rFonts w:hint="eastAsia"/>
          <w:lang w:val="en-US"/>
        </w:rPr>
        <w:t>ХМАО</w:t>
      </w:r>
      <w:r w:rsidRPr="005A50CC">
        <w:rPr>
          <w:lang w:val="en-US"/>
        </w:rPr>
        <w:t>-</w:t>
      </w:r>
      <w:r w:rsidRPr="005A50CC">
        <w:rPr>
          <w:rFonts w:hint="eastAsia"/>
          <w:lang w:val="en-US"/>
        </w:rPr>
        <w:t>ЮГРА</w:t>
      </w:r>
    </w:p>
    <w:p w14:paraId="1976E235" w14:textId="77777777" w:rsidR="005A50CC" w:rsidRPr="005A50CC" w:rsidRDefault="005A50CC" w:rsidP="005A50CC">
      <w:pPr>
        <w:rPr>
          <w:lang w:val="en-US"/>
        </w:rPr>
      </w:pPr>
    </w:p>
    <w:p w14:paraId="00D0CE62" w14:textId="77777777" w:rsidR="005A50CC" w:rsidRPr="005A50CC" w:rsidRDefault="005A50CC" w:rsidP="005A50CC">
      <w:pPr>
        <w:rPr>
          <w:lang w:val="en-US"/>
        </w:rPr>
      </w:pPr>
      <w:r w:rsidRPr="005A50CC">
        <w:rPr>
          <w:lang w:val="en-US"/>
        </w:rPr>
        <w:t xml:space="preserve">3.1. </w:t>
      </w:r>
      <w:r w:rsidRPr="005A50CC">
        <w:rPr>
          <w:rFonts w:hint="eastAsia"/>
          <w:lang w:val="en-US"/>
        </w:rPr>
        <w:t>Формирование</w:t>
      </w:r>
      <w:r w:rsidRPr="005A50CC">
        <w:rPr>
          <w:lang w:val="en-US"/>
        </w:rPr>
        <w:t xml:space="preserve"> </w:t>
      </w:r>
      <w:r w:rsidRPr="005A50CC">
        <w:rPr>
          <w:rFonts w:hint="eastAsia"/>
          <w:lang w:val="en-US"/>
        </w:rPr>
        <w:t>репродуктивного</w:t>
      </w:r>
      <w:r w:rsidRPr="005A50CC">
        <w:rPr>
          <w:lang w:val="en-US"/>
        </w:rPr>
        <w:t xml:space="preserve"> </w:t>
      </w:r>
      <w:r w:rsidRPr="005A50CC">
        <w:rPr>
          <w:rFonts w:hint="eastAsia"/>
          <w:lang w:val="en-US"/>
        </w:rPr>
        <w:t>потенциала</w:t>
      </w:r>
      <w:r w:rsidRPr="005A50CC">
        <w:rPr>
          <w:lang w:val="en-US"/>
        </w:rPr>
        <w:t>.</w:t>
      </w:r>
    </w:p>
    <w:p w14:paraId="658A469A" w14:textId="77777777" w:rsidR="005A50CC" w:rsidRPr="005A50CC" w:rsidRDefault="005A50CC" w:rsidP="005A50CC">
      <w:pPr>
        <w:rPr>
          <w:lang w:val="en-US"/>
        </w:rPr>
      </w:pPr>
    </w:p>
    <w:p w14:paraId="04C35E99" w14:textId="77777777" w:rsidR="005A50CC" w:rsidRPr="005A50CC" w:rsidRDefault="005A50CC" w:rsidP="005A50CC">
      <w:pPr>
        <w:rPr>
          <w:lang w:val="en-US"/>
        </w:rPr>
      </w:pPr>
      <w:r w:rsidRPr="005A50CC">
        <w:rPr>
          <w:lang w:val="en-US"/>
        </w:rPr>
        <w:t xml:space="preserve">3.2. </w:t>
      </w:r>
      <w:r w:rsidRPr="005A50CC">
        <w:rPr>
          <w:rFonts w:hint="eastAsia"/>
          <w:lang w:val="en-US"/>
        </w:rPr>
        <w:t>Распространенность</w:t>
      </w:r>
      <w:r w:rsidRPr="005A50CC">
        <w:rPr>
          <w:lang w:val="en-US"/>
        </w:rPr>
        <w:t xml:space="preserve"> </w:t>
      </w:r>
      <w:r w:rsidRPr="005A50CC">
        <w:rPr>
          <w:rFonts w:hint="eastAsia"/>
          <w:lang w:val="en-US"/>
        </w:rPr>
        <w:t>инфекций</w:t>
      </w:r>
      <w:r w:rsidRPr="005A50CC">
        <w:rPr>
          <w:lang w:val="en-US"/>
        </w:rPr>
        <w:t xml:space="preserve">, </w:t>
      </w:r>
      <w:r w:rsidRPr="005A50CC">
        <w:rPr>
          <w:rFonts w:hint="eastAsia"/>
          <w:lang w:val="en-US"/>
        </w:rPr>
        <w:t>передающихся</w:t>
      </w:r>
      <w:r w:rsidRPr="005A50CC">
        <w:rPr>
          <w:lang w:val="en-US"/>
        </w:rPr>
        <w:t xml:space="preserve"> </w:t>
      </w:r>
      <w:r w:rsidRPr="005A50CC">
        <w:rPr>
          <w:rFonts w:hint="eastAsia"/>
          <w:lang w:val="en-US"/>
        </w:rPr>
        <w:t>половым</w:t>
      </w:r>
      <w:r w:rsidRPr="005A50CC">
        <w:rPr>
          <w:lang w:val="en-US"/>
        </w:rPr>
        <w:t xml:space="preserve"> </w:t>
      </w:r>
      <w:r w:rsidRPr="005A50CC">
        <w:rPr>
          <w:rFonts w:hint="eastAsia"/>
          <w:lang w:val="en-US"/>
        </w:rPr>
        <w:t>путем</w:t>
      </w:r>
      <w:r w:rsidRPr="005A50CC">
        <w:rPr>
          <w:lang w:val="en-US"/>
        </w:rPr>
        <w:t xml:space="preserve">, </w:t>
      </w:r>
      <w:r w:rsidRPr="005A50CC">
        <w:rPr>
          <w:rFonts w:hint="eastAsia"/>
          <w:lang w:val="en-US"/>
        </w:rPr>
        <w:t>среди</w:t>
      </w:r>
      <w:r w:rsidRPr="005A50CC">
        <w:rPr>
          <w:lang w:val="en-US"/>
        </w:rPr>
        <w:t xml:space="preserve"> </w:t>
      </w:r>
      <w:r w:rsidRPr="005A50CC">
        <w:rPr>
          <w:rFonts w:hint="eastAsia"/>
          <w:lang w:val="en-US"/>
        </w:rPr>
        <w:t>населения</w:t>
      </w:r>
      <w:r w:rsidRPr="005A50CC">
        <w:rPr>
          <w:lang w:val="en-US"/>
        </w:rPr>
        <w:t xml:space="preserve"> </w:t>
      </w:r>
      <w:r w:rsidRPr="005A50CC">
        <w:rPr>
          <w:rFonts w:hint="eastAsia"/>
          <w:lang w:val="en-US"/>
        </w:rPr>
        <w:t>Ханты</w:t>
      </w:r>
      <w:r w:rsidRPr="005A50CC">
        <w:rPr>
          <w:lang w:val="en-US"/>
        </w:rPr>
        <w:t>-</w:t>
      </w:r>
      <w:r w:rsidRPr="005A50CC">
        <w:rPr>
          <w:rFonts w:hint="eastAsia"/>
          <w:lang w:val="en-US"/>
        </w:rPr>
        <w:t>Мансийского</w:t>
      </w:r>
      <w:r w:rsidRPr="005A50CC">
        <w:rPr>
          <w:lang w:val="en-US"/>
        </w:rPr>
        <w:t xml:space="preserve"> </w:t>
      </w:r>
      <w:r w:rsidRPr="005A50CC">
        <w:rPr>
          <w:rFonts w:hint="eastAsia"/>
          <w:lang w:val="en-US"/>
        </w:rPr>
        <w:t>автономного</w:t>
      </w:r>
      <w:r w:rsidRPr="005A50CC">
        <w:rPr>
          <w:lang w:val="en-US"/>
        </w:rPr>
        <w:t xml:space="preserve"> </w:t>
      </w:r>
      <w:r w:rsidRPr="005A50CC">
        <w:rPr>
          <w:rFonts w:hint="eastAsia"/>
          <w:lang w:val="en-US"/>
        </w:rPr>
        <w:t>округа</w:t>
      </w:r>
      <w:r w:rsidRPr="005A50CC">
        <w:rPr>
          <w:lang w:val="en-US"/>
        </w:rPr>
        <w:t>.</w:t>
      </w:r>
    </w:p>
    <w:p w14:paraId="5610D658" w14:textId="77777777" w:rsidR="005A50CC" w:rsidRPr="005A50CC" w:rsidRDefault="005A50CC" w:rsidP="005A50CC">
      <w:pPr>
        <w:rPr>
          <w:lang w:val="en-US"/>
        </w:rPr>
      </w:pPr>
    </w:p>
    <w:p w14:paraId="5EFBC1BD" w14:textId="77777777" w:rsidR="005A50CC" w:rsidRPr="005A50CC" w:rsidRDefault="005A50CC" w:rsidP="005A50CC">
      <w:pPr>
        <w:rPr>
          <w:lang w:val="en-US"/>
        </w:rPr>
      </w:pPr>
      <w:r w:rsidRPr="005A50CC">
        <w:rPr>
          <w:rFonts w:hint="eastAsia"/>
          <w:lang w:val="en-US"/>
        </w:rPr>
        <w:t>Глава</w:t>
      </w:r>
      <w:r w:rsidRPr="005A50CC">
        <w:rPr>
          <w:lang w:val="en-US"/>
        </w:rPr>
        <w:t xml:space="preserve"> 4.</w:t>
      </w:r>
    </w:p>
    <w:p w14:paraId="7B444C58" w14:textId="77777777" w:rsidR="005A50CC" w:rsidRPr="005A50CC" w:rsidRDefault="005A50CC" w:rsidP="005A50CC">
      <w:pPr>
        <w:rPr>
          <w:lang w:val="en-US"/>
        </w:rPr>
      </w:pPr>
    </w:p>
    <w:p w14:paraId="0631C043" w14:textId="77777777" w:rsidR="005A50CC" w:rsidRPr="005A50CC" w:rsidRDefault="005A50CC" w:rsidP="005A50CC">
      <w:pPr>
        <w:rPr>
          <w:lang w:val="en-US"/>
        </w:rPr>
      </w:pPr>
      <w:r w:rsidRPr="005A50CC">
        <w:rPr>
          <w:rFonts w:hint="eastAsia"/>
          <w:lang w:val="en-US"/>
        </w:rPr>
        <w:t>ОБРАЩАЕМОСТЬ</w:t>
      </w:r>
      <w:r w:rsidRPr="005A50CC">
        <w:rPr>
          <w:lang w:val="en-US"/>
        </w:rPr>
        <w:t xml:space="preserve"> </w:t>
      </w:r>
      <w:r w:rsidRPr="005A50CC">
        <w:rPr>
          <w:rFonts w:hint="eastAsia"/>
          <w:lang w:val="en-US"/>
        </w:rPr>
        <w:t>ЗА</w:t>
      </w:r>
      <w:r w:rsidRPr="005A50CC">
        <w:rPr>
          <w:lang w:val="en-US"/>
        </w:rPr>
        <w:t xml:space="preserve"> </w:t>
      </w:r>
      <w:r w:rsidRPr="005A50CC">
        <w:rPr>
          <w:rFonts w:hint="eastAsia"/>
          <w:lang w:val="en-US"/>
        </w:rPr>
        <w:t>МЕДИЦИНСКОЙ</w:t>
      </w:r>
      <w:r w:rsidRPr="005A50CC">
        <w:rPr>
          <w:lang w:val="en-US"/>
        </w:rPr>
        <w:t xml:space="preserve"> </w:t>
      </w:r>
      <w:r w:rsidRPr="005A50CC">
        <w:rPr>
          <w:rFonts w:hint="eastAsia"/>
          <w:lang w:val="en-US"/>
        </w:rPr>
        <w:t>ПОМОЩЬЮ</w:t>
      </w:r>
      <w:r w:rsidRPr="005A50CC">
        <w:rPr>
          <w:lang w:val="en-US"/>
        </w:rPr>
        <w:t xml:space="preserve"> </w:t>
      </w:r>
      <w:r w:rsidRPr="005A50CC">
        <w:rPr>
          <w:rFonts w:hint="eastAsia"/>
          <w:lang w:val="en-US"/>
        </w:rPr>
        <w:t>ПО</w:t>
      </w:r>
      <w:r w:rsidRPr="005A50CC">
        <w:rPr>
          <w:lang w:val="en-US"/>
        </w:rPr>
        <w:t xml:space="preserve"> </w:t>
      </w:r>
      <w:r w:rsidRPr="005A50CC">
        <w:rPr>
          <w:rFonts w:hint="eastAsia"/>
          <w:lang w:val="en-US"/>
        </w:rPr>
        <w:t>ПОВОДУ</w:t>
      </w:r>
      <w:r w:rsidRPr="005A50CC">
        <w:rPr>
          <w:lang w:val="en-US"/>
        </w:rPr>
        <w:t xml:space="preserve"> </w:t>
      </w:r>
      <w:r w:rsidRPr="005A50CC">
        <w:rPr>
          <w:rFonts w:hint="eastAsia"/>
          <w:lang w:val="en-US"/>
        </w:rPr>
        <w:t>ИППП</w:t>
      </w:r>
      <w:r w:rsidRPr="005A50CC">
        <w:rPr>
          <w:lang w:val="en-US"/>
        </w:rPr>
        <w:t xml:space="preserve"> </w:t>
      </w:r>
      <w:r w:rsidRPr="005A50CC">
        <w:rPr>
          <w:rFonts w:hint="eastAsia"/>
          <w:lang w:val="en-US"/>
        </w:rPr>
        <w:t>И</w:t>
      </w:r>
      <w:r w:rsidRPr="005A50CC">
        <w:rPr>
          <w:lang w:val="en-US"/>
        </w:rPr>
        <w:t xml:space="preserve"> </w:t>
      </w:r>
      <w:r w:rsidRPr="005A50CC">
        <w:rPr>
          <w:rFonts w:hint="eastAsia"/>
          <w:lang w:val="en-US"/>
        </w:rPr>
        <w:t>СОЦИОЛОГИЧЕСКАЯ</w:t>
      </w:r>
      <w:r w:rsidRPr="005A50CC">
        <w:rPr>
          <w:lang w:val="en-US"/>
        </w:rPr>
        <w:t xml:space="preserve"> </w:t>
      </w:r>
      <w:r w:rsidRPr="005A50CC">
        <w:rPr>
          <w:rFonts w:hint="eastAsia"/>
          <w:lang w:val="en-US"/>
        </w:rPr>
        <w:t>ОЦЕНКА</w:t>
      </w:r>
      <w:r w:rsidRPr="005A50CC">
        <w:rPr>
          <w:lang w:val="en-US"/>
        </w:rPr>
        <w:t xml:space="preserve"> </w:t>
      </w:r>
      <w:r w:rsidRPr="005A50CC">
        <w:rPr>
          <w:rFonts w:hint="eastAsia"/>
          <w:lang w:val="en-US"/>
        </w:rPr>
        <w:t>ФОРМИРОВАНИЯ</w:t>
      </w:r>
      <w:r w:rsidRPr="005A50CC">
        <w:rPr>
          <w:lang w:val="en-US"/>
        </w:rPr>
        <w:t xml:space="preserve"> </w:t>
      </w:r>
      <w:r w:rsidRPr="005A50CC">
        <w:rPr>
          <w:rFonts w:hint="eastAsia"/>
          <w:lang w:val="en-US"/>
        </w:rPr>
        <w:t>РЕПРОДУКТИВНОГО</w:t>
      </w:r>
      <w:r w:rsidRPr="005A50CC">
        <w:rPr>
          <w:lang w:val="en-US"/>
        </w:rPr>
        <w:t xml:space="preserve"> </w:t>
      </w:r>
      <w:r w:rsidRPr="005A50CC">
        <w:rPr>
          <w:rFonts w:hint="eastAsia"/>
          <w:lang w:val="en-US"/>
        </w:rPr>
        <w:t>ЗДОРОВЬЯ</w:t>
      </w:r>
      <w:r w:rsidRPr="005A50CC">
        <w:rPr>
          <w:lang w:val="en-US"/>
        </w:rPr>
        <w:t xml:space="preserve"> </w:t>
      </w:r>
      <w:r w:rsidRPr="005A50CC">
        <w:rPr>
          <w:rFonts w:hint="eastAsia"/>
          <w:lang w:val="en-US"/>
        </w:rPr>
        <w:t>МОЛОДЕЖИ</w:t>
      </w:r>
      <w:r w:rsidRPr="005A50CC">
        <w:rPr>
          <w:lang w:val="en-US"/>
        </w:rPr>
        <w:t xml:space="preserve"> (</w:t>
      </w:r>
      <w:r w:rsidRPr="005A50CC">
        <w:rPr>
          <w:rFonts w:hint="eastAsia"/>
          <w:lang w:val="en-US"/>
        </w:rPr>
        <w:t>по</w:t>
      </w:r>
      <w:r w:rsidRPr="005A50CC">
        <w:rPr>
          <w:lang w:val="en-US"/>
        </w:rPr>
        <w:t xml:space="preserve"> </w:t>
      </w:r>
      <w:r w:rsidRPr="005A50CC">
        <w:rPr>
          <w:rFonts w:hint="eastAsia"/>
          <w:lang w:val="en-US"/>
        </w:rPr>
        <w:t>материалам</w:t>
      </w:r>
      <w:r w:rsidRPr="005A50CC">
        <w:rPr>
          <w:lang w:val="en-US"/>
        </w:rPr>
        <w:t xml:space="preserve"> </w:t>
      </w:r>
      <w:r w:rsidRPr="005A50CC">
        <w:rPr>
          <w:rFonts w:hint="eastAsia"/>
          <w:lang w:val="en-US"/>
        </w:rPr>
        <w:t>выборочного</w:t>
      </w:r>
      <w:r w:rsidRPr="005A50CC">
        <w:rPr>
          <w:lang w:val="en-US"/>
        </w:rPr>
        <w:t xml:space="preserve"> </w:t>
      </w:r>
      <w:r w:rsidRPr="005A50CC">
        <w:rPr>
          <w:rFonts w:hint="eastAsia"/>
          <w:lang w:val="en-US"/>
        </w:rPr>
        <w:t>исследования</w:t>
      </w:r>
      <w:r w:rsidRPr="005A50CC">
        <w:rPr>
          <w:lang w:val="en-US"/>
        </w:rPr>
        <w:t>).</w:t>
      </w:r>
    </w:p>
    <w:p w14:paraId="3DA97A38" w14:textId="77777777" w:rsidR="005A50CC" w:rsidRPr="005A50CC" w:rsidRDefault="005A50CC" w:rsidP="005A50CC">
      <w:pPr>
        <w:rPr>
          <w:lang w:val="en-US"/>
        </w:rPr>
      </w:pPr>
    </w:p>
    <w:p w14:paraId="29C292CF" w14:textId="77777777" w:rsidR="005A50CC" w:rsidRPr="005A50CC" w:rsidRDefault="005A50CC" w:rsidP="005A50CC">
      <w:pPr>
        <w:rPr>
          <w:lang w:val="en-US"/>
        </w:rPr>
      </w:pPr>
      <w:r w:rsidRPr="005A50CC">
        <w:rPr>
          <w:lang w:val="en-US"/>
        </w:rPr>
        <w:t xml:space="preserve">4.1. </w:t>
      </w:r>
      <w:r w:rsidRPr="005A50CC">
        <w:rPr>
          <w:rFonts w:hint="eastAsia"/>
          <w:lang w:val="en-US"/>
        </w:rPr>
        <w:t>Обращаемость</w:t>
      </w:r>
      <w:r w:rsidRPr="005A50CC">
        <w:rPr>
          <w:lang w:val="en-US"/>
        </w:rPr>
        <w:t xml:space="preserve"> </w:t>
      </w:r>
      <w:r w:rsidRPr="005A50CC">
        <w:rPr>
          <w:rFonts w:hint="eastAsia"/>
          <w:lang w:val="en-US"/>
        </w:rPr>
        <w:t>молодежи</w:t>
      </w:r>
      <w:r w:rsidRPr="005A50CC">
        <w:rPr>
          <w:lang w:val="en-US"/>
        </w:rPr>
        <w:t xml:space="preserve"> </w:t>
      </w:r>
      <w:r w:rsidRPr="005A50CC">
        <w:rPr>
          <w:rFonts w:hint="eastAsia"/>
          <w:lang w:val="en-US"/>
        </w:rPr>
        <w:t>за</w:t>
      </w:r>
      <w:r w:rsidRPr="005A50CC">
        <w:rPr>
          <w:lang w:val="en-US"/>
        </w:rPr>
        <w:t xml:space="preserve"> </w:t>
      </w:r>
      <w:r w:rsidRPr="005A50CC">
        <w:rPr>
          <w:rFonts w:hint="eastAsia"/>
          <w:lang w:val="en-US"/>
        </w:rPr>
        <w:t>медицинской</w:t>
      </w:r>
      <w:r w:rsidRPr="005A50CC">
        <w:rPr>
          <w:lang w:val="en-US"/>
        </w:rPr>
        <w:t xml:space="preserve"> </w:t>
      </w:r>
      <w:r w:rsidRPr="005A50CC">
        <w:rPr>
          <w:rFonts w:hint="eastAsia"/>
          <w:lang w:val="en-US"/>
        </w:rPr>
        <w:t>помощью</w:t>
      </w:r>
      <w:r w:rsidRPr="005A50CC">
        <w:rPr>
          <w:lang w:val="en-US"/>
        </w:rPr>
        <w:t xml:space="preserve"> </w:t>
      </w:r>
      <w:r w:rsidRPr="005A50CC">
        <w:rPr>
          <w:rFonts w:hint="eastAsia"/>
          <w:lang w:val="en-US"/>
        </w:rPr>
        <w:t>по</w:t>
      </w:r>
      <w:r w:rsidRPr="005A50CC">
        <w:rPr>
          <w:lang w:val="en-US"/>
        </w:rPr>
        <w:t xml:space="preserve"> </w:t>
      </w:r>
      <w:r w:rsidRPr="005A50CC">
        <w:rPr>
          <w:rFonts w:hint="eastAsia"/>
          <w:lang w:val="en-US"/>
        </w:rPr>
        <w:t>поводу</w:t>
      </w:r>
      <w:r w:rsidRPr="005A50CC">
        <w:rPr>
          <w:lang w:val="en-US"/>
        </w:rPr>
        <w:t xml:space="preserve"> </w:t>
      </w:r>
      <w:r w:rsidRPr="005A50CC">
        <w:rPr>
          <w:rFonts w:hint="eastAsia"/>
          <w:lang w:val="en-US"/>
        </w:rPr>
        <w:t>ИППП</w:t>
      </w:r>
      <w:r w:rsidRPr="005A50CC">
        <w:rPr>
          <w:lang w:val="en-US"/>
        </w:rPr>
        <w:t xml:space="preserve"> (</w:t>
      </w:r>
      <w:r w:rsidRPr="005A50CC">
        <w:rPr>
          <w:rFonts w:hint="eastAsia"/>
          <w:lang w:val="en-US"/>
        </w:rPr>
        <w:t>по</w:t>
      </w:r>
      <w:r w:rsidRPr="005A50CC">
        <w:rPr>
          <w:lang w:val="en-US"/>
        </w:rPr>
        <w:t xml:space="preserve"> </w:t>
      </w:r>
      <w:r w:rsidRPr="005A50CC">
        <w:rPr>
          <w:rFonts w:hint="eastAsia"/>
          <w:lang w:val="en-US"/>
        </w:rPr>
        <w:t>материалам</w:t>
      </w:r>
      <w:r w:rsidRPr="005A50CC">
        <w:rPr>
          <w:lang w:val="en-US"/>
        </w:rPr>
        <w:t xml:space="preserve"> </w:t>
      </w:r>
      <w:r w:rsidRPr="005A50CC">
        <w:rPr>
          <w:rFonts w:hint="eastAsia"/>
          <w:lang w:val="en-US"/>
        </w:rPr>
        <w:t>историй</w:t>
      </w:r>
      <w:r w:rsidRPr="005A50CC">
        <w:rPr>
          <w:lang w:val="en-US"/>
        </w:rPr>
        <w:t xml:space="preserve"> </w:t>
      </w:r>
      <w:r w:rsidRPr="005A50CC">
        <w:rPr>
          <w:rFonts w:hint="eastAsia"/>
          <w:lang w:val="en-US"/>
        </w:rPr>
        <w:t>болезни</w:t>
      </w:r>
      <w:r w:rsidRPr="005A50CC">
        <w:rPr>
          <w:lang w:val="en-US"/>
        </w:rPr>
        <w:t xml:space="preserve"> </w:t>
      </w:r>
      <w:r w:rsidRPr="005A50CC">
        <w:rPr>
          <w:rFonts w:hint="eastAsia"/>
          <w:lang w:val="en-US"/>
        </w:rPr>
        <w:t>пациентов</w:t>
      </w:r>
      <w:r w:rsidRPr="005A50CC">
        <w:rPr>
          <w:lang w:val="en-US"/>
        </w:rPr>
        <w:t xml:space="preserve"> </w:t>
      </w:r>
      <w:r w:rsidRPr="005A50CC">
        <w:rPr>
          <w:rFonts w:hint="eastAsia"/>
          <w:lang w:val="en-US"/>
        </w:rPr>
        <w:t>КВД</w:t>
      </w:r>
      <w:r w:rsidRPr="005A50CC">
        <w:rPr>
          <w:lang w:val="en-US"/>
        </w:rPr>
        <w:t xml:space="preserve"> </w:t>
      </w:r>
      <w:r w:rsidRPr="005A50CC">
        <w:rPr>
          <w:rFonts w:hint="eastAsia"/>
          <w:lang w:val="en-US"/>
        </w:rPr>
        <w:t>г</w:t>
      </w:r>
      <w:r w:rsidRPr="005A50CC">
        <w:rPr>
          <w:lang w:val="en-US"/>
        </w:rPr>
        <w:t xml:space="preserve">. </w:t>
      </w:r>
      <w:r w:rsidRPr="005A50CC">
        <w:rPr>
          <w:rFonts w:hint="eastAsia"/>
          <w:lang w:val="en-US"/>
        </w:rPr>
        <w:t>Ханты</w:t>
      </w:r>
      <w:r w:rsidRPr="005A50CC">
        <w:rPr>
          <w:lang w:val="en-US"/>
        </w:rPr>
        <w:t>-</w:t>
      </w:r>
      <w:r w:rsidRPr="005A50CC">
        <w:rPr>
          <w:rFonts w:hint="eastAsia"/>
          <w:lang w:val="en-US"/>
        </w:rPr>
        <w:t>Мансийска</w:t>
      </w:r>
      <w:r w:rsidRPr="005A50CC">
        <w:rPr>
          <w:lang w:val="en-US"/>
        </w:rPr>
        <w:t>).</w:t>
      </w:r>
    </w:p>
    <w:p w14:paraId="2886C839" w14:textId="77777777" w:rsidR="005A50CC" w:rsidRPr="005A50CC" w:rsidRDefault="005A50CC" w:rsidP="005A50CC">
      <w:pPr>
        <w:rPr>
          <w:lang w:val="en-US"/>
        </w:rPr>
      </w:pPr>
    </w:p>
    <w:p w14:paraId="55BBEEF3" w14:textId="77777777" w:rsidR="005A50CC" w:rsidRPr="005A50CC" w:rsidRDefault="005A50CC" w:rsidP="005A50CC">
      <w:pPr>
        <w:rPr>
          <w:lang w:val="en-US"/>
        </w:rPr>
      </w:pPr>
      <w:r w:rsidRPr="005A50CC">
        <w:rPr>
          <w:lang w:val="en-US"/>
        </w:rPr>
        <w:t xml:space="preserve">4.2. </w:t>
      </w:r>
      <w:r w:rsidRPr="005A50CC">
        <w:rPr>
          <w:rFonts w:hint="eastAsia"/>
          <w:lang w:val="en-US"/>
        </w:rPr>
        <w:t>Социологическая</w:t>
      </w:r>
      <w:r w:rsidRPr="005A50CC">
        <w:rPr>
          <w:lang w:val="en-US"/>
        </w:rPr>
        <w:t xml:space="preserve"> </w:t>
      </w:r>
      <w:r w:rsidRPr="005A50CC">
        <w:rPr>
          <w:rFonts w:hint="eastAsia"/>
          <w:lang w:val="en-US"/>
        </w:rPr>
        <w:t>оценка</w:t>
      </w:r>
      <w:r w:rsidRPr="005A50CC">
        <w:rPr>
          <w:lang w:val="en-US"/>
        </w:rPr>
        <w:t xml:space="preserve"> </w:t>
      </w:r>
      <w:r w:rsidRPr="005A50CC">
        <w:rPr>
          <w:rFonts w:hint="eastAsia"/>
          <w:lang w:val="en-US"/>
        </w:rPr>
        <w:t>формирования</w:t>
      </w:r>
      <w:r w:rsidRPr="005A50CC">
        <w:rPr>
          <w:lang w:val="en-US"/>
        </w:rPr>
        <w:t xml:space="preserve"> </w:t>
      </w:r>
      <w:r w:rsidRPr="005A50CC">
        <w:rPr>
          <w:rFonts w:hint="eastAsia"/>
          <w:lang w:val="en-US"/>
        </w:rPr>
        <w:t>половых</w:t>
      </w:r>
      <w:r w:rsidRPr="005A50CC">
        <w:rPr>
          <w:lang w:val="en-US"/>
        </w:rPr>
        <w:t xml:space="preserve"> </w:t>
      </w:r>
      <w:r w:rsidRPr="005A50CC">
        <w:rPr>
          <w:rFonts w:hint="eastAsia"/>
          <w:lang w:val="en-US"/>
        </w:rPr>
        <w:t>отношений</w:t>
      </w:r>
      <w:r w:rsidRPr="005A50CC">
        <w:rPr>
          <w:lang w:val="en-US"/>
        </w:rPr>
        <w:t xml:space="preserve">, </w:t>
      </w:r>
      <w:r w:rsidRPr="005A50CC">
        <w:rPr>
          <w:rFonts w:hint="eastAsia"/>
          <w:lang w:val="en-US"/>
        </w:rPr>
        <w:t>сохранения</w:t>
      </w:r>
      <w:r w:rsidRPr="005A50CC">
        <w:rPr>
          <w:lang w:val="en-US"/>
        </w:rPr>
        <w:t xml:space="preserve"> </w:t>
      </w:r>
      <w:r w:rsidRPr="005A50CC">
        <w:rPr>
          <w:rFonts w:hint="eastAsia"/>
          <w:lang w:val="en-US"/>
        </w:rPr>
        <w:t>репродуктивной</w:t>
      </w:r>
      <w:r w:rsidRPr="005A50CC">
        <w:rPr>
          <w:lang w:val="en-US"/>
        </w:rPr>
        <w:t xml:space="preserve"> </w:t>
      </w:r>
      <w:r w:rsidRPr="005A50CC">
        <w:rPr>
          <w:rFonts w:hint="eastAsia"/>
          <w:lang w:val="en-US"/>
        </w:rPr>
        <w:t>функции</w:t>
      </w:r>
      <w:r w:rsidRPr="005A50CC">
        <w:rPr>
          <w:lang w:val="en-US"/>
        </w:rPr>
        <w:t xml:space="preserve"> </w:t>
      </w:r>
      <w:r w:rsidRPr="005A50CC">
        <w:rPr>
          <w:rFonts w:hint="eastAsia"/>
          <w:lang w:val="en-US"/>
        </w:rPr>
        <w:t>и</w:t>
      </w:r>
      <w:r w:rsidRPr="005A50CC">
        <w:rPr>
          <w:lang w:val="en-US"/>
        </w:rPr>
        <w:t xml:space="preserve"> </w:t>
      </w:r>
      <w:r w:rsidRPr="005A50CC">
        <w:rPr>
          <w:rFonts w:hint="eastAsia"/>
          <w:lang w:val="en-US"/>
        </w:rPr>
        <w:t>мнений</w:t>
      </w:r>
      <w:r w:rsidRPr="005A50CC">
        <w:rPr>
          <w:lang w:val="en-US"/>
        </w:rPr>
        <w:t xml:space="preserve"> </w:t>
      </w:r>
      <w:r w:rsidRPr="005A50CC">
        <w:rPr>
          <w:rFonts w:hint="eastAsia"/>
          <w:lang w:val="en-US"/>
        </w:rPr>
        <w:t>молодежи</w:t>
      </w:r>
      <w:r w:rsidRPr="005A50CC">
        <w:rPr>
          <w:lang w:val="en-US"/>
        </w:rPr>
        <w:t xml:space="preserve"> </w:t>
      </w:r>
      <w:r w:rsidRPr="005A50CC">
        <w:rPr>
          <w:rFonts w:hint="eastAsia"/>
          <w:lang w:val="en-US"/>
        </w:rPr>
        <w:t>о</w:t>
      </w:r>
      <w:r w:rsidRPr="005A50CC">
        <w:rPr>
          <w:lang w:val="en-US"/>
        </w:rPr>
        <w:t xml:space="preserve"> </w:t>
      </w:r>
      <w:r w:rsidRPr="005A50CC">
        <w:rPr>
          <w:rFonts w:hint="eastAsia"/>
          <w:lang w:val="en-US"/>
        </w:rPr>
        <w:t>мерах</w:t>
      </w:r>
      <w:r w:rsidRPr="005A50CC">
        <w:rPr>
          <w:lang w:val="en-US"/>
        </w:rPr>
        <w:t xml:space="preserve"> </w:t>
      </w:r>
      <w:r w:rsidRPr="005A50CC">
        <w:rPr>
          <w:rFonts w:hint="eastAsia"/>
          <w:lang w:val="en-US"/>
        </w:rPr>
        <w:t>профилактики</w:t>
      </w:r>
      <w:r w:rsidRPr="005A50CC">
        <w:rPr>
          <w:lang w:val="en-US"/>
        </w:rPr>
        <w:t xml:space="preserve"> </w:t>
      </w:r>
      <w:r w:rsidRPr="005A50CC">
        <w:rPr>
          <w:rFonts w:hint="eastAsia"/>
          <w:lang w:val="en-US"/>
        </w:rPr>
        <w:t>ИППП</w:t>
      </w:r>
      <w:r w:rsidRPr="005A50CC">
        <w:rPr>
          <w:lang w:val="en-US"/>
        </w:rPr>
        <w:t>.</w:t>
      </w:r>
    </w:p>
    <w:p w14:paraId="25CABB9E" w14:textId="77777777" w:rsidR="005A50CC" w:rsidRPr="005A50CC" w:rsidRDefault="005A50CC" w:rsidP="005A50CC">
      <w:pPr>
        <w:rPr>
          <w:lang w:val="en-US"/>
        </w:rPr>
      </w:pPr>
    </w:p>
    <w:p w14:paraId="6D8C5FFB" w14:textId="77777777" w:rsidR="005A50CC" w:rsidRPr="005A50CC" w:rsidRDefault="005A50CC" w:rsidP="005A50CC">
      <w:pPr>
        <w:rPr>
          <w:lang w:val="en-US"/>
        </w:rPr>
      </w:pPr>
      <w:r w:rsidRPr="005A50CC">
        <w:rPr>
          <w:rFonts w:hint="eastAsia"/>
          <w:lang w:val="en-US"/>
        </w:rPr>
        <w:t>Глава</w:t>
      </w:r>
      <w:r w:rsidRPr="005A50CC">
        <w:rPr>
          <w:lang w:val="en-US"/>
        </w:rPr>
        <w:t xml:space="preserve"> 5.</w:t>
      </w:r>
    </w:p>
    <w:p w14:paraId="3D4B1A3E" w14:textId="77777777" w:rsidR="005A50CC" w:rsidRPr="005A50CC" w:rsidRDefault="005A50CC" w:rsidP="005A50CC">
      <w:pPr>
        <w:rPr>
          <w:lang w:val="en-US"/>
        </w:rPr>
      </w:pPr>
    </w:p>
    <w:p w14:paraId="053A9252" w14:textId="77777777" w:rsidR="005A50CC" w:rsidRPr="005A50CC" w:rsidRDefault="005A50CC" w:rsidP="005A50CC">
      <w:pPr>
        <w:rPr>
          <w:lang w:val="en-US"/>
        </w:rPr>
      </w:pPr>
      <w:r w:rsidRPr="005A50CC">
        <w:rPr>
          <w:rFonts w:hint="eastAsia"/>
          <w:lang w:val="en-US"/>
        </w:rPr>
        <w:t>МОДЕЛЬ</w:t>
      </w:r>
      <w:r w:rsidRPr="005A50CC">
        <w:rPr>
          <w:lang w:val="en-US"/>
        </w:rPr>
        <w:t xml:space="preserve"> </w:t>
      </w:r>
      <w:r w:rsidRPr="005A50CC">
        <w:rPr>
          <w:rFonts w:hint="eastAsia"/>
          <w:lang w:val="en-US"/>
        </w:rPr>
        <w:t>СОЦИАЛЬНО</w:t>
      </w:r>
      <w:r w:rsidRPr="005A50CC">
        <w:rPr>
          <w:lang w:val="en-US"/>
        </w:rPr>
        <w:t>-</w:t>
      </w:r>
      <w:r w:rsidRPr="005A50CC">
        <w:rPr>
          <w:rFonts w:hint="eastAsia"/>
          <w:lang w:val="en-US"/>
        </w:rPr>
        <w:t>ГИГИЕНИЧЕСКОЙ</w:t>
      </w:r>
      <w:r w:rsidRPr="005A50CC">
        <w:rPr>
          <w:lang w:val="en-US"/>
        </w:rPr>
        <w:t xml:space="preserve"> </w:t>
      </w:r>
      <w:r w:rsidRPr="005A50CC">
        <w:rPr>
          <w:rFonts w:hint="eastAsia"/>
          <w:lang w:val="en-US"/>
        </w:rPr>
        <w:t>ОЦЕНКИ</w:t>
      </w:r>
      <w:r w:rsidRPr="005A50CC">
        <w:rPr>
          <w:lang w:val="en-US"/>
        </w:rPr>
        <w:t xml:space="preserve"> </w:t>
      </w:r>
      <w:r w:rsidRPr="005A50CC">
        <w:rPr>
          <w:rFonts w:hint="eastAsia"/>
          <w:lang w:val="en-US"/>
        </w:rPr>
        <w:t>ФОРМИРОВАНИЯ</w:t>
      </w:r>
      <w:r w:rsidRPr="005A50CC">
        <w:rPr>
          <w:lang w:val="en-US"/>
        </w:rPr>
        <w:t xml:space="preserve"> </w:t>
      </w:r>
      <w:r w:rsidRPr="005A50CC">
        <w:rPr>
          <w:rFonts w:hint="eastAsia"/>
          <w:lang w:val="en-US"/>
        </w:rPr>
        <w:t>РЕПРОДУКТИВНОГО</w:t>
      </w:r>
      <w:r w:rsidRPr="005A50CC">
        <w:rPr>
          <w:lang w:val="en-US"/>
        </w:rPr>
        <w:t xml:space="preserve"> </w:t>
      </w:r>
      <w:r w:rsidRPr="005A50CC">
        <w:rPr>
          <w:rFonts w:hint="eastAsia"/>
          <w:lang w:val="en-US"/>
        </w:rPr>
        <w:t>ПОТЕНЦИАЛА</w:t>
      </w:r>
      <w:r w:rsidRPr="005A50CC">
        <w:rPr>
          <w:lang w:val="en-US"/>
        </w:rPr>
        <w:t xml:space="preserve"> </w:t>
      </w:r>
      <w:r w:rsidRPr="005A50CC">
        <w:rPr>
          <w:rFonts w:hint="eastAsia"/>
          <w:lang w:val="en-US"/>
        </w:rPr>
        <w:t>И</w:t>
      </w:r>
      <w:r w:rsidRPr="005A50CC">
        <w:rPr>
          <w:lang w:val="en-US"/>
        </w:rPr>
        <w:t xml:space="preserve"> </w:t>
      </w:r>
      <w:r w:rsidRPr="005A50CC">
        <w:rPr>
          <w:rFonts w:hint="eastAsia"/>
          <w:lang w:val="en-US"/>
        </w:rPr>
        <w:t>ПУТИ</w:t>
      </w:r>
      <w:r w:rsidRPr="005A50CC">
        <w:rPr>
          <w:lang w:val="en-US"/>
        </w:rPr>
        <w:t xml:space="preserve"> </w:t>
      </w:r>
      <w:r w:rsidRPr="005A50CC">
        <w:rPr>
          <w:rFonts w:hint="eastAsia"/>
          <w:lang w:val="en-US"/>
        </w:rPr>
        <w:t>СОХРАНЕНИЯ</w:t>
      </w:r>
      <w:r w:rsidRPr="005A50CC">
        <w:rPr>
          <w:lang w:val="en-US"/>
        </w:rPr>
        <w:t xml:space="preserve"> </w:t>
      </w:r>
      <w:r w:rsidRPr="005A50CC">
        <w:rPr>
          <w:rFonts w:hint="eastAsia"/>
          <w:lang w:val="en-US"/>
        </w:rPr>
        <w:t>РЕПРОДУКТИВНОГО</w:t>
      </w:r>
      <w:r w:rsidRPr="005A50CC">
        <w:rPr>
          <w:lang w:val="en-US"/>
        </w:rPr>
        <w:t xml:space="preserve"> </w:t>
      </w:r>
      <w:r w:rsidRPr="005A50CC">
        <w:rPr>
          <w:rFonts w:hint="eastAsia"/>
          <w:lang w:val="en-US"/>
        </w:rPr>
        <w:t>ЗДОРОВЬЯ</w:t>
      </w:r>
      <w:r w:rsidRPr="005A50CC">
        <w:rPr>
          <w:lang w:val="en-US"/>
        </w:rPr>
        <w:t xml:space="preserve"> </w:t>
      </w:r>
      <w:r w:rsidRPr="005A50CC">
        <w:rPr>
          <w:rFonts w:hint="eastAsia"/>
          <w:lang w:val="en-US"/>
        </w:rPr>
        <w:t>МОЛОДЕЖИ</w:t>
      </w:r>
      <w:r w:rsidRPr="005A50CC">
        <w:rPr>
          <w:lang w:val="en-US"/>
        </w:rPr>
        <w:t>.</w:t>
      </w:r>
    </w:p>
    <w:p w14:paraId="330C0671" w14:textId="77777777" w:rsidR="005A50CC" w:rsidRPr="005A50CC" w:rsidRDefault="005A50CC" w:rsidP="005A50CC">
      <w:pPr>
        <w:rPr>
          <w:lang w:val="en-US"/>
        </w:rPr>
      </w:pPr>
    </w:p>
    <w:p w14:paraId="6F5FEECC" w14:textId="77777777" w:rsidR="005A50CC" w:rsidRPr="005A50CC" w:rsidRDefault="005A50CC" w:rsidP="005A50CC">
      <w:pPr>
        <w:rPr>
          <w:lang w:val="en-US"/>
        </w:rPr>
      </w:pPr>
      <w:r w:rsidRPr="005A50CC">
        <w:rPr>
          <w:lang w:val="en-US"/>
        </w:rPr>
        <w:t xml:space="preserve">5.1. </w:t>
      </w:r>
      <w:r w:rsidRPr="005A50CC">
        <w:rPr>
          <w:rFonts w:hint="eastAsia"/>
          <w:lang w:val="en-US"/>
        </w:rPr>
        <w:t>Мнение</w:t>
      </w:r>
      <w:r w:rsidRPr="005A50CC">
        <w:rPr>
          <w:lang w:val="en-US"/>
        </w:rPr>
        <w:t xml:space="preserve"> </w:t>
      </w:r>
      <w:r w:rsidRPr="005A50CC">
        <w:rPr>
          <w:rFonts w:hint="eastAsia"/>
          <w:lang w:val="en-US"/>
        </w:rPr>
        <w:t>врачей</w:t>
      </w:r>
      <w:r w:rsidRPr="005A50CC">
        <w:rPr>
          <w:lang w:val="en-US"/>
        </w:rPr>
        <w:t xml:space="preserve"> </w:t>
      </w:r>
      <w:r w:rsidRPr="005A50CC">
        <w:rPr>
          <w:rFonts w:hint="eastAsia"/>
          <w:lang w:val="en-US"/>
        </w:rPr>
        <w:t>о</w:t>
      </w:r>
      <w:r w:rsidRPr="005A50CC">
        <w:rPr>
          <w:lang w:val="en-US"/>
        </w:rPr>
        <w:t xml:space="preserve"> </w:t>
      </w:r>
      <w:r w:rsidRPr="005A50CC">
        <w:rPr>
          <w:rFonts w:hint="eastAsia"/>
          <w:lang w:val="en-US"/>
        </w:rPr>
        <w:t>мерах</w:t>
      </w:r>
      <w:r w:rsidRPr="005A50CC">
        <w:rPr>
          <w:lang w:val="en-US"/>
        </w:rPr>
        <w:t xml:space="preserve"> </w:t>
      </w:r>
      <w:r w:rsidRPr="005A50CC">
        <w:rPr>
          <w:rFonts w:hint="eastAsia"/>
          <w:lang w:val="en-US"/>
        </w:rPr>
        <w:t>по</w:t>
      </w:r>
      <w:r w:rsidRPr="005A50CC">
        <w:rPr>
          <w:lang w:val="en-US"/>
        </w:rPr>
        <w:t xml:space="preserve"> </w:t>
      </w:r>
      <w:r w:rsidRPr="005A50CC">
        <w:rPr>
          <w:rFonts w:hint="eastAsia"/>
          <w:lang w:val="en-US"/>
        </w:rPr>
        <w:t>сохранению</w:t>
      </w:r>
      <w:r w:rsidRPr="005A50CC">
        <w:rPr>
          <w:lang w:val="en-US"/>
        </w:rPr>
        <w:t xml:space="preserve"> </w:t>
      </w:r>
      <w:r w:rsidRPr="005A50CC">
        <w:rPr>
          <w:rFonts w:hint="eastAsia"/>
          <w:lang w:val="en-US"/>
        </w:rPr>
        <w:t>репродуктивного</w:t>
      </w:r>
      <w:r w:rsidRPr="005A50CC">
        <w:rPr>
          <w:lang w:val="en-US"/>
        </w:rPr>
        <w:t xml:space="preserve"> </w:t>
      </w:r>
      <w:r w:rsidRPr="005A50CC">
        <w:rPr>
          <w:rFonts w:hint="eastAsia"/>
          <w:lang w:val="en-US"/>
        </w:rPr>
        <w:t>здоровья</w:t>
      </w:r>
      <w:r w:rsidRPr="005A50CC">
        <w:rPr>
          <w:lang w:val="en-US"/>
        </w:rPr>
        <w:t xml:space="preserve"> </w:t>
      </w:r>
      <w:r w:rsidRPr="005A50CC">
        <w:rPr>
          <w:rFonts w:hint="eastAsia"/>
          <w:lang w:val="en-US"/>
        </w:rPr>
        <w:t>молодежи</w:t>
      </w:r>
      <w:r w:rsidRPr="005A50CC">
        <w:rPr>
          <w:lang w:val="en-US"/>
        </w:rPr>
        <w:t>.</w:t>
      </w:r>
    </w:p>
    <w:p w14:paraId="4E58E877" w14:textId="77777777" w:rsidR="005A50CC" w:rsidRPr="005A50CC" w:rsidRDefault="005A50CC" w:rsidP="005A50CC">
      <w:pPr>
        <w:rPr>
          <w:lang w:val="en-US"/>
        </w:rPr>
      </w:pPr>
    </w:p>
    <w:p w14:paraId="7E20391D" w14:textId="43DB0DD9" w:rsidR="005A50CC" w:rsidRPr="005A50CC" w:rsidRDefault="005A50CC" w:rsidP="005A50CC">
      <w:pPr>
        <w:rPr>
          <w:lang w:val="en-US"/>
        </w:rPr>
      </w:pPr>
      <w:r w:rsidRPr="005A50CC">
        <w:rPr>
          <w:lang w:val="en-US"/>
        </w:rPr>
        <w:t xml:space="preserve">5.2. </w:t>
      </w:r>
      <w:r w:rsidRPr="005A50CC">
        <w:rPr>
          <w:rFonts w:hint="eastAsia"/>
          <w:lang w:val="en-US"/>
        </w:rPr>
        <w:t>Модель</w:t>
      </w:r>
      <w:r w:rsidRPr="005A50CC">
        <w:rPr>
          <w:lang w:val="en-US"/>
        </w:rPr>
        <w:t xml:space="preserve"> </w:t>
      </w:r>
      <w:r w:rsidRPr="005A50CC">
        <w:rPr>
          <w:rFonts w:hint="eastAsia"/>
          <w:lang w:val="en-US"/>
        </w:rPr>
        <w:t>социально</w:t>
      </w:r>
      <w:r w:rsidRPr="005A50CC">
        <w:rPr>
          <w:lang w:val="en-US"/>
        </w:rPr>
        <w:t>-</w:t>
      </w:r>
      <w:r w:rsidRPr="005A50CC">
        <w:rPr>
          <w:rFonts w:hint="eastAsia"/>
          <w:lang w:val="en-US"/>
        </w:rPr>
        <w:t>гигиенической</w:t>
      </w:r>
      <w:r w:rsidRPr="005A50CC">
        <w:rPr>
          <w:lang w:val="en-US"/>
        </w:rPr>
        <w:t xml:space="preserve"> </w:t>
      </w:r>
      <w:r w:rsidRPr="005A50CC">
        <w:rPr>
          <w:rFonts w:hint="eastAsia"/>
          <w:lang w:val="en-US"/>
        </w:rPr>
        <w:t>оценки</w:t>
      </w:r>
      <w:r w:rsidRPr="005A50CC">
        <w:rPr>
          <w:lang w:val="en-US"/>
        </w:rPr>
        <w:t xml:space="preserve"> </w:t>
      </w:r>
      <w:r w:rsidRPr="005A50CC">
        <w:rPr>
          <w:rFonts w:hint="eastAsia"/>
          <w:lang w:val="en-US"/>
        </w:rPr>
        <w:t>формирования</w:t>
      </w:r>
      <w:r w:rsidRPr="005A50CC">
        <w:rPr>
          <w:lang w:val="en-US"/>
        </w:rPr>
        <w:t xml:space="preserve"> </w:t>
      </w:r>
      <w:r w:rsidRPr="005A50CC">
        <w:rPr>
          <w:rFonts w:hint="eastAsia"/>
          <w:lang w:val="en-US"/>
        </w:rPr>
        <w:t>репродуктивного</w:t>
      </w:r>
      <w:r w:rsidRPr="005A50CC">
        <w:rPr>
          <w:lang w:val="en-US"/>
        </w:rPr>
        <w:t xml:space="preserve"> </w:t>
      </w:r>
      <w:r w:rsidRPr="005A50CC">
        <w:rPr>
          <w:rFonts w:hint="eastAsia"/>
          <w:lang w:val="en-US"/>
        </w:rPr>
        <w:t>потенциала</w:t>
      </w:r>
      <w:r w:rsidRPr="005A50CC">
        <w:rPr>
          <w:lang w:val="en-US"/>
        </w:rPr>
        <w:t xml:space="preserve"> </w:t>
      </w:r>
      <w:r w:rsidRPr="005A50CC">
        <w:rPr>
          <w:rFonts w:hint="eastAsia"/>
          <w:lang w:val="en-US"/>
        </w:rPr>
        <w:t>и</w:t>
      </w:r>
      <w:r w:rsidRPr="005A50CC">
        <w:rPr>
          <w:lang w:val="en-US"/>
        </w:rPr>
        <w:t xml:space="preserve"> </w:t>
      </w:r>
      <w:r w:rsidRPr="005A50CC">
        <w:rPr>
          <w:rFonts w:hint="eastAsia"/>
          <w:lang w:val="en-US"/>
        </w:rPr>
        <w:t>меры</w:t>
      </w:r>
      <w:r w:rsidRPr="005A50CC">
        <w:rPr>
          <w:lang w:val="en-US"/>
        </w:rPr>
        <w:t xml:space="preserve"> </w:t>
      </w:r>
      <w:r w:rsidRPr="005A50CC">
        <w:rPr>
          <w:rFonts w:hint="eastAsia"/>
          <w:lang w:val="en-US"/>
        </w:rPr>
        <w:t>по</w:t>
      </w:r>
      <w:r w:rsidRPr="005A50CC">
        <w:rPr>
          <w:lang w:val="en-US"/>
        </w:rPr>
        <w:t xml:space="preserve"> </w:t>
      </w:r>
      <w:r w:rsidRPr="005A50CC">
        <w:rPr>
          <w:rFonts w:hint="eastAsia"/>
          <w:lang w:val="en-US"/>
        </w:rPr>
        <w:t>снижению</w:t>
      </w:r>
      <w:r w:rsidRPr="005A50CC">
        <w:rPr>
          <w:lang w:val="en-US"/>
        </w:rPr>
        <w:t xml:space="preserve"> </w:t>
      </w:r>
      <w:r w:rsidRPr="005A50CC">
        <w:rPr>
          <w:rFonts w:hint="eastAsia"/>
          <w:lang w:val="en-US"/>
        </w:rPr>
        <w:t>его</w:t>
      </w:r>
      <w:r w:rsidRPr="005A50CC">
        <w:rPr>
          <w:lang w:val="en-US"/>
        </w:rPr>
        <w:t xml:space="preserve"> </w:t>
      </w:r>
      <w:r w:rsidRPr="005A50CC">
        <w:rPr>
          <w:rFonts w:hint="eastAsia"/>
          <w:lang w:val="en-US"/>
        </w:rPr>
        <w:t>потерь</w:t>
      </w:r>
      <w:r w:rsidRPr="005A50CC">
        <w:rPr>
          <w:lang w:val="en-US"/>
        </w:rPr>
        <w:t xml:space="preserve"> </w:t>
      </w:r>
      <w:r w:rsidRPr="005A50CC">
        <w:rPr>
          <w:rFonts w:hint="eastAsia"/>
          <w:lang w:val="en-US"/>
        </w:rPr>
        <w:t>от</w:t>
      </w:r>
      <w:r w:rsidRPr="005A50CC">
        <w:rPr>
          <w:lang w:val="en-US"/>
        </w:rPr>
        <w:t xml:space="preserve"> </w:t>
      </w:r>
      <w:r w:rsidRPr="005A50CC">
        <w:rPr>
          <w:rFonts w:hint="eastAsia"/>
          <w:lang w:val="en-US"/>
        </w:rPr>
        <w:t>ИППП</w:t>
      </w:r>
      <w:r w:rsidRPr="005A50CC">
        <w:rPr>
          <w:lang w:val="en-US"/>
        </w:rPr>
        <w:t>.</w:t>
      </w:r>
    </w:p>
    <w:sectPr w:rsidR="005A50CC" w:rsidRPr="005A50C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DB23E" w14:textId="77777777" w:rsidR="00812779" w:rsidRPr="008D1934" w:rsidRDefault="00812779">
      <w:pPr>
        <w:spacing w:after="0" w:line="240" w:lineRule="auto"/>
      </w:pPr>
      <w:r w:rsidRPr="008D1934">
        <w:separator/>
      </w:r>
    </w:p>
  </w:endnote>
  <w:endnote w:type="continuationSeparator" w:id="0">
    <w:p w14:paraId="38D08F2E" w14:textId="77777777" w:rsidR="00812779" w:rsidRPr="008D1934" w:rsidRDefault="0081277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B75BA" w14:textId="77777777" w:rsidR="00812779" w:rsidRPr="008D1934" w:rsidRDefault="00812779"/>
    <w:p w14:paraId="522031B8" w14:textId="77777777" w:rsidR="00812779" w:rsidRPr="008D1934" w:rsidRDefault="00812779"/>
    <w:p w14:paraId="38202ED2" w14:textId="77777777" w:rsidR="00812779" w:rsidRPr="008D1934" w:rsidRDefault="00812779"/>
    <w:p w14:paraId="45B0F300" w14:textId="77777777" w:rsidR="00812779" w:rsidRPr="008D1934" w:rsidRDefault="00812779"/>
    <w:p w14:paraId="30671022" w14:textId="77777777" w:rsidR="00812779" w:rsidRPr="008D1934" w:rsidRDefault="00812779"/>
    <w:p w14:paraId="7CE2A69D" w14:textId="77777777" w:rsidR="00812779" w:rsidRPr="008D1934" w:rsidRDefault="00812779"/>
    <w:p w14:paraId="1E1ED311" w14:textId="77777777" w:rsidR="00812779" w:rsidRPr="008D1934" w:rsidRDefault="00812779">
      <w:pPr>
        <w:rPr>
          <w:sz w:val="2"/>
          <w:szCs w:val="2"/>
        </w:rPr>
      </w:pPr>
      <w:r>
        <w:rPr>
          <w:noProof/>
        </w:rPr>
        <mc:AlternateContent>
          <mc:Choice Requires="wps">
            <w:drawing>
              <wp:anchor distT="0" distB="0" distL="63500" distR="63500" simplePos="0" relativeHeight="251660288" behindDoc="1" locked="0" layoutInCell="1" allowOverlap="1" wp14:anchorId="3C28A97F" wp14:editId="7EFB4D4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CF2020" w14:textId="77777777" w:rsidR="00812779" w:rsidRPr="008D1934" w:rsidRDefault="008127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8A97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CF2020" w14:textId="77777777" w:rsidR="00812779" w:rsidRPr="008D1934" w:rsidRDefault="008127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F93FABC" w14:textId="77777777" w:rsidR="00812779" w:rsidRPr="008D1934" w:rsidRDefault="00812779"/>
    <w:p w14:paraId="0B06C3AF" w14:textId="77777777" w:rsidR="00812779" w:rsidRPr="008D1934" w:rsidRDefault="00812779"/>
    <w:p w14:paraId="1D8DCBB2" w14:textId="77777777" w:rsidR="00812779" w:rsidRPr="008D1934" w:rsidRDefault="00812779">
      <w:pPr>
        <w:rPr>
          <w:sz w:val="2"/>
          <w:szCs w:val="2"/>
        </w:rPr>
      </w:pPr>
      <w:r>
        <w:rPr>
          <w:noProof/>
        </w:rPr>
        <mc:AlternateContent>
          <mc:Choice Requires="wps">
            <w:drawing>
              <wp:anchor distT="0" distB="0" distL="63500" distR="63500" simplePos="0" relativeHeight="251659264" behindDoc="1" locked="0" layoutInCell="1" allowOverlap="1" wp14:anchorId="09D02BA2" wp14:editId="1226982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A380697" w14:textId="77777777" w:rsidR="00812779" w:rsidRPr="008D1934" w:rsidRDefault="008127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02BA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380697" w14:textId="77777777" w:rsidR="00812779" w:rsidRPr="008D1934" w:rsidRDefault="008127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3CC2B34" w14:textId="77777777" w:rsidR="00812779" w:rsidRPr="008D1934" w:rsidRDefault="00812779"/>
    <w:p w14:paraId="2AA244EE" w14:textId="77777777" w:rsidR="00812779" w:rsidRPr="008D1934" w:rsidRDefault="00812779">
      <w:pPr>
        <w:rPr>
          <w:sz w:val="2"/>
          <w:szCs w:val="2"/>
        </w:rPr>
      </w:pPr>
    </w:p>
    <w:p w14:paraId="2E3B2C8A" w14:textId="77777777" w:rsidR="00812779" w:rsidRPr="008D1934" w:rsidRDefault="00812779"/>
    <w:p w14:paraId="2F2867F3" w14:textId="77777777" w:rsidR="00812779" w:rsidRPr="008D1934" w:rsidRDefault="00812779">
      <w:pPr>
        <w:spacing w:after="0" w:line="240" w:lineRule="auto"/>
      </w:pPr>
    </w:p>
  </w:footnote>
  <w:footnote w:type="continuationSeparator" w:id="0">
    <w:p w14:paraId="3A9B5594" w14:textId="77777777" w:rsidR="00812779" w:rsidRPr="008D1934" w:rsidRDefault="00812779">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79"/>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cp:revision>
  <cp:lastPrinted>2024-05-12T14:21:00Z</cp:lastPrinted>
  <dcterms:created xsi:type="dcterms:W3CDTF">2024-05-12T14:37:00Z</dcterms:created>
  <dcterms:modified xsi:type="dcterms:W3CDTF">2024-05-13T13:57:00Z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