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7478" w14:textId="77777777" w:rsidR="00D3520A" w:rsidRDefault="00D3520A" w:rsidP="00D3520A">
      <w:pPr>
        <w:pStyle w:val="afffffffffffffffffffffffffff5"/>
        <w:rPr>
          <w:rFonts w:ascii="Verdana" w:hAnsi="Verdana"/>
          <w:color w:val="000000"/>
          <w:sz w:val="21"/>
          <w:szCs w:val="21"/>
        </w:rPr>
      </w:pPr>
      <w:r>
        <w:rPr>
          <w:rFonts w:ascii="Helvetica" w:hAnsi="Helvetica" w:cs="Helvetica"/>
          <w:b/>
          <w:bCs w:val="0"/>
          <w:color w:val="222222"/>
          <w:sz w:val="21"/>
          <w:szCs w:val="21"/>
        </w:rPr>
        <w:t>Шляков, Сергей Анатольевич.</w:t>
      </w:r>
    </w:p>
    <w:p w14:paraId="785FDE15" w14:textId="77777777" w:rsidR="00D3520A" w:rsidRDefault="00D3520A" w:rsidP="00D352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Гуманитарные операции в практике современного </w:t>
      </w:r>
      <w:proofErr w:type="gramStart"/>
      <w:r>
        <w:rPr>
          <w:rFonts w:ascii="Helvetica" w:hAnsi="Helvetica" w:cs="Helvetica"/>
          <w:caps/>
          <w:color w:val="222222"/>
          <w:sz w:val="21"/>
          <w:szCs w:val="21"/>
        </w:rPr>
        <w:t>миротворчества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Москва, 2002. - 163 с.</w:t>
      </w:r>
    </w:p>
    <w:p w14:paraId="10D7B834" w14:textId="77777777" w:rsidR="00D3520A" w:rsidRDefault="00D3520A" w:rsidP="00D352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Шляков, Сергей Анатольевич</w:t>
      </w:r>
    </w:p>
    <w:p w14:paraId="3EC25E02" w14:textId="77777777" w:rsidR="00D3520A" w:rsidRDefault="00D3520A" w:rsidP="00D3520A">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Введение.С.З</w:t>
      </w:r>
      <w:proofErr w:type="spellEnd"/>
      <w:r>
        <w:rPr>
          <w:rFonts w:ascii="Arial" w:hAnsi="Arial" w:cs="Arial"/>
          <w:color w:val="333333"/>
          <w:sz w:val="21"/>
          <w:szCs w:val="21"/>
        </w:rPr>
        <w:t xml:space="preserve"> - 11.</w:t>
      </w:r>
    </w:p>
    <w:p w14:paraId="419D58A1" w14:textId="77777777" w:rsidR="00D3520A" w:rsidRDefault="00D3520A" w:rsidP="00D35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1. Современное миротворчество как </w:t>
      </w:r>
      <w:proofErr w:type="spellStart"/>
      <w:r>
        <w:rPr>
          <w:rFonts w:ascii="Arial" w:hAnsi="Arial" w:cs="Arial"/>
          <w:color w:val="333333"/>
          <w:sz w:val="21"/>
          <w:szCs w:val="21"/>
        </w:rPr>
        <w:t>социальнополитический</w:t>
      </w:r>
      <w:proofErr w:type="spellEnd"/>
      <w:r>
        <w:rPr>
          <w:rFonts w:ascii="Arial" w:hAnsi="Arial" w:cs="Arial"/>
          <w:color w:val="333333"/>
          <w:sz w:val="21"/>
          <w:szCs w:val="21"/>
        </w:rPr>
        <w:t xml:space="preserve"> </w:t>
      </w:r>
      <w:proofErr w:type="gramStart"/>
      <w:r>
        <w:rPr>
          <w:rFonts w:ascii="Arial" w:hAnsi="Arial" w:cs="Arial"/>
          <w:color w:val="333333"/>
          <w:sz w:val="21"/>
          <w:szCs w:val="21"/>
        </w:rPr>
        <w:t>феномен .</w:t>
      </w:r>
      <w:proofErr w:type="gramEnd"/>
      <w:r>
        <w:rPr>
          <w:rFonts w:ascii="Arial" w:hAnsi="Arial" w:cs="Arial"/>
          <w:color w:val="333333"/>
          <w:sz w:val="21"/>
          <w:szCs w:val="21"/>
        </w:rPr>
        <w:t>С.12-53.</w:t>
      </w:r>
    </w:p>
    <w:p w14:paraId="4C5DF387" w14:textId="77777777" w:rsidR="00D3520A" w:rsidRDefault="00D3520A" w:rsidP="00D35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Гуманитарные операции как форма современного миротворчества.С.54 - 97.</w:t>
      </w:r>
    </w:p>
    <w:p w14:paraId="4B54501E" w14:textId="77777777" w:rsidR="00D3520A" w:rsidRDefault="00D3520A" w:rsidP="00D35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Гуманитарные операции в миротворческой деятельности современной России.С.98 - 141.</w:t>
      </w:r>
    </w:p>
    <w:p w14:paraId="7823CDB0" w14:textId="72BD7067" w:rsidR="00F37380" w:rsidRPr="00D3520A" w:rsidRDefault="00F37380" w:rsidP="00D3520A"/>
    <w:sectPr w:rsidR="00F37380" w:rsidRPr="00D352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69F9" w14:textId="77777777" w:rsidR="00884E7A" w:rsidRDefault="00884E7A">
      <w:pPr>
        <w:spacing w:after="0" w:line="240" w:lineRule="auto"/>
      </w:pPr>
      <w:r>
        <w:separator/>
      </w:r>
    </w:p>
  </w:endnote>
  <w:endnote w:type="continuationSeparator" w:id="0">
    <w:p w14:paraId="737F6BE6" w14:textId="77777777" w:rsidR="00884E7A" w:rsidRDefault="0088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6766" w14:textId="77777777" w:rsidR="00884E7A" w:rsidRDefault="00884E7A"/>
    <w:p w14:paraId="62486B5A" w14:textId="77777777" w:rsidR="00884E7A" w:rsidRDefault="00884E7A"/>
    <w:p w14:paraId="0F4B377D" w14:textId="77777777" w:rsidR="00884E7A" w:rsidRDefault="00884E7A"/>
    <w:p w14:paraId="539C628B" w14:textId="77777777" w:rsidR="00884E7A" w:rsidRDefault="00884E7A"/>
    <w:p w14:paraId="317D47D0" w14:textId="77777777" w:rsidR="00884E7A" w:rsidRDefault="00884E7A"/>
    <w:p w14:paraId="2E38BDD2" w14:textId="77777777" w:rsidR="00884E7A" w:rsidRDefault="00884E7A"/>
    <w:p w14:paraId="51D6F129" w14:textId="77777777" w:rsidR="00884E7A" w:rsidRDefault="00884E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82910" wp14:editId="242C50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AA26A" w14:textId="77777777" w:rsidR="00884E7A" w:rsidRDefault="00884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829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FAA26A" w14:textId="77777777" w:rsidR="00884E7A" w:rsidRDefault="00884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EEA3DC" w14:textId="77777777" w:rsidR="00884E7A" w:rsidRDefault="00884E7A"/>
    <w:p w14:paraId="07111354" w14:textId="77777777" w:rsidR="00884E7A" w:rsidRDefault="00884E7A"/>
    <w:p w14:paraId="351F4047" w14:textId="77777777" w:rsidR="00884E7A" w:rsidRDefault="00884E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B60A1" wp14:editId="5C56E2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30EC" w14:textId="77777777" w:rsidR="00884E7A" w:rsidRDefault="00884E7A"/>
                          <w:p w14:paraId="6723BA01" w14:textId="77777777" w:rsidR="00884E7A" w:rsidRDefault="00884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B6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AA30EC" w14:textId="77777777" w:rsidR="00884E7A" w:rsidRDefault="00884E7A"/>
                    <w:p w14:paraId="6723BA01" w14:textId="77777777" w:rsidR="00884E7A" w:rsidRDefault="00884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F1B791" w14:textId="77777777" w:rsidR="00884E7A" w:rsidRDefault="00884E7A"/>
    <w:p w14:paraId="761BEBFF" w14:textId="77777777" w:rsidR="00884E7A" w:rsidRDefault="00884E7A">
      <w:pPr>
        <w:rPr>
          <w:sz w:val="2"/>
          <w:szCs w:val="2"/>
        </w:rPr>
      </w:pPr>
    </w:p>
    <w:p w14:paraId="283989ED" w14:textId="77777777" w:rsidR="00884E7A" w:rsidRDefault="00884E7A"/>
    <w:p w14:paraId="426D1F57" w14:textId="77777777" w:rsidR="00884E7A" w:rsidRDefault="00884E7A">
      <w:pPr>
        <w:spacing w:after="0" w:line="240" w:lineRule="auto"/>
      </w:pPr>
    </w:p>
  </w:footnote>
  <w:footnote w:type="continuationSeparator" w:id="0">
    <w:p w14:paraId="2AF6BA79" w14:textId="77777777" w:rsidR="00884E7A" w:rsidRDefault="00884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7A"/>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74919</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1933</cp:revision>
  <cp:lastPrinted>2009-02-06T05:36:00Z</cp:lastPrinted>
  <dcterms:created xsi:type="dcterms:W3CDTF">2024-01-07T13:43:00Z</dcterms:created>
  <dcterms:modified xsi:type="dcterms:W3CDTF">2025-04-17T14:06:00Z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