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2FDDD" w14:textId="4F62BDE8" w:rsidR="00E164EB" w:rsidRDefault="00706B1B" w:rsidP="00706B1B">
      <w:r w:rsidRPr="00706B1B">
        <w:rPr>
          <w:rFonts w:hint="eastAsia"/>
        </w:rPr>
        <w:t>Гаталова</w:t>
      </w:r>
      <w:r w:rsidRPr="00706B1B">
        <w:t xml:space="preserve"> </w:t>
      </w:r>
      <w:r w:rsidRPr="00706B1B">
        <w:rPr>
          <w:rFonts w:hint="eastAsia"/>
        </w:rPr>
        <w:t>Мария</w:t>
      </w:r>
      <w:r w:rsidRPr="00706B1B">
        <w:t xml:space="preserve"> </w:t>
      </w:r>
      <w:r w:rsidRPr="00706B1B">
        <w:rPr>
          <w:rFonts w:hint="eastAsia"/>
        </w:rPr>
        <w:t>Андреевна</w:t>
      </w:r>
      <w:r>
        <w:t xml:space="preserve"> </w:t>
      </w:r>
      <w:r w:rsidRPr="00706B1B">
        <w:rPr>
          <w:rFonts w:hint="eastAsia"/>
        </w:rPr>
        <w:t>Специфика</w:t>
      </w:r>
      <w:r w:rsidRPr="00706B1B">
        <w:t xml:space="preserve"> </w:t>
      </w:r>
      <w:r w:rsidRPr="00706B1B">
        <w:rPr>
          <w:rFonts w:hint="eastAsia"/>
        </w:rPr>
        <w:t>коммуникативного</w:t>
      </w:r>
      <w:r w:rsidRPr="00706B1B">
        <w:t xml:space="preserve"> </w:t>
      </w:r>
      <w:r w:rsidRPr="00706B1B">
        <w:rPr>
          <w:rFonts w:hint="eastAsia"/>
        </w:rPr>
        <w:t>поведения</w:t>
      </w:r>
      <w:r w:rsidRPr="00706B1B">
        <w:t xml:space="preserve"> </w:t>
      </w:r>
      <w:r w:rsidRPr="00706B1B">
        <w:rPr>
          <w:rFonts w:hint="eastAsia"/>
        </w:rPr>
        <w:t>американского</w:t>
      </w:r>
      <w:r w:rsidRPr="00706B1B">
        <w:t xml:space="preserve"> </w:t>
      </w:r>
      <w:r w:rsidRPr="00706B1B">
        <w:rPr>
          <w:rFonts w:hint="eastAsia"/>
        </w:rPr>
        <w:t>делового</w:t>
      </w:r>
      <w:r w:rsidRPr="00706B1B">
        <w:t xml:space="preserve"> </w:t>
      </w:r>
      <w:r w:rsidRPr="00706B1B">
        <w:rPr>
          <w:rFonts w:hint="eastAsia"/>
        </w:rPr>
        <w:t>человека</w:t>
      </w:r>
      <w:r w:rsidRPr="00706B1B">
        <w:t xml:space="preserve"> (</w:t>
      </w:r>
      <w:r w:rsidRPr="00706B1B">
        <w:rPr>
          <w:rFonts w:hint="eastAsia"/>
        </w:rPr>
        <w:t>гендерный</w:t>
      </w:r>
      <w:r w:rsidRPr="00706B1B">
        <w:t xml:space="preserve"> </w:t>
      </w:r>
      <w:r w:rsidRPr="00706B1B">
        <w:rPr>
          <w:rFonts w:hint="eastAsia"/>
        </w:rPr>
        <w:t>аспект</w:t>
      </w:r>
      <w:r w:rsidRPr="00706B1B">
        <w:t>)</w:t>
      </w:r>
    </w:p>
    <w:p w14:paraId="46AC5541" w14:textId="77777777" w:rsidR="00706B1B" w:rsidRDefault="00706B1B" w:rsidP="00706B1B">
      <w:r>
        <w:rPr>
          <w:rFonts w:hint="eastAsia"/>
        </w:rPr>
        <w:t>ОГЛАВЛЕНИЕ</w:t>
      </w:r>
      <w:r>
        <w:t xml:space="preserve"> </w:t>
      </w:r>
      <w:r>
        <w:rPr>
          <w:rFonts w:hint="eastAsia"/>
        </w:rPr>
        <w:t>ДИССЕРТАЦИИ</w:t>
      </w:r>
    </w:p>
    <w:p w14:paraId="5C4F8830" w14:textId="77777777" w:rsidR="00706B1B" w:rsidRDefault="00706B1B" w:rsidP="00706B1B">
      <w:r>
        <w:rPr>
          <w:rFonts w:hint="eastAsia"/>
        </w:rPr>
        <w:t>кандидат</w:t>
      </w:r>
      <w:r>
        <w:t xml:space="preserve"> </w:t>
      </w:r>
      <w:r>
        <w:rPr>
          <w:rFonts w:hint="eastAsia"/>
        </w:rPr>
        <w:t>наук</w:t>
      </w:r>
      <w:r>
        <w:t xml:space="preserve"> </w:t>
      </w:r>
      <w:r>
        <w:rPr>
          <w:rFonts w:hint="eastAsia"/>
        </w:rPr>
        <w:t>Гаталова</w:t>
      </w:r>
      <w:r>
        <w:t xml:space="preserve"> </w:t>
      </w:r>
      <w:r>
        <w:rPr>
          <w:rFonts w:hint="eastAsia"/>
        </w:rPr>
        <w:t>Мария</w:t>
      </w:r>
      <w:r>
        <w:t xml:space="preserve"> </w:t>
      </w:r>
      <w:r>
        <w:rPr>
          <w:rFonts w:hint="eastAsia"/>
        </w:rPr>
        <w:t>Андреевна</w:t>
      </w:r>
    </w:p>
    <w:p w14:paraId="722870A7" w14:textId="77777777" w:rsidR="00706B1B" w:rsidRDefault="00706B1B" w:rsidP="00706B1B">
      <w:r>
        <w:rPr>
          <w:rFonts w:hint="eastAsia"/>
        </w:rPr>
        <w:t>ВВЕДЕНИЕ</w:t>
      </w:r>
      <w:r>
        <w:t>................................................................................................................4</w:t>
      </w:r>
    </w:p>
    <w:p w14:paraId="1476A0FF" w14:textId="77777777" w:rsidR="00706B1B" w:rsidRDefault="00706B1B" w:rsidP="00706B1B"/>
    <w:p w14:paraId="260B0086" w14:textId="77777777" w:rsidR="00706B1B" w:rsidRDefault="00706B1B" w:rsidP="00706B1B">
      <w:r>
        <w:rPr>
          <w:rFonts w:hint="eastAsia"/>
        </w:rPr>
        <w:t>Глава</w:t>
      </w:r>
      <w:r>
        <w:t xml:space="preserve"> 1. </w:t>
      </w:r>
      <w:r>
        <w:rPr>
          <w:rFonts w:hint="eastAsia"/>
        </w:rPr>
        <w:t>Актуальные</w:t>
      </w:r>
      <w:r>
        <w:t xml:space="preserve"> </w:t>
      </w:r>
      <w:r>
        <w:rPr>
          <w:rFonts w:hint="eastAsia"/>
        </w:rPr>
        <w:t>проблемы</w:t>
      </w:r>
      <w:r>
        <w:t xml:space="preserve"> </w:t>
      </w:r>
      <w:r>
        <w:rPr>
          <w:rFonts w:hint="eastAsia"/>
        </w:rPr>
        <w:t>коммуникативного</w:t>
      </w:r>
      <w:r>
        <w:t xml:space="preserve"> </w:t>
      </w:r>
      <w:r>
        <w:rPr>
          <w:rFonts w:hint="eastAsia"/>
        </w:rPr>
        <w:t>поведения</w:t>
      </w:r>
      <w:r>
        <w:t xml:space="preserve"> </w:t>
      </w:r>
      <w:r>
        <w:rPr>
          <w:rFonts w:hint="eastAsia"/>
        </w:rPr>
        <w:t>человека</w:t>
      </w:r>
      <w:r>
        <w:t>.........13</w:t>
      </w:r>
    </w:p>
    <w:p w14:paraId="0F1FDCC4" w14:textId="77777777" w:rsidR="00706B1B" w:rsidRDefault="00706B1B" w:rsidP="00706B1B"/>
    <w:p w14:paraId="5464F4A3" w14:textId="77777777" w:rsidR="00706B1B" w:rsidRDefault="00706B1B" w:rsidP="00706B1B">
      <w:r>
        <w:t xml:space="preserve">1.1. </w:t>
      </w:r>
      <w:r>
        <w:rPr>
          <w:rFonts w:hint="eastAsia"/>
        </w:rPr>
        <w:t>Общение</w:t>
      </w:r>
      <w:r>
        <w:t xml:space="preserve">: </w:t>
      </w:r>
      <w:r>
        <w:rPr>
          <w:rFonts w:hint="eastAsia"/>
        </w:rPr>
        <w:t>общие</w:t>
      </w:r>
      <w:r>
        <w:t xml:space="preserve"> </w:t>
      </w:r>
      <w:r>
        <w:rPr>
          <w:rFonts w:hint="eastAsia"/>
        </w:rPr>
        <w:t>вопросы</w:t>
      </w:r>
      <w:r>
        <w:t xml:space="preserve"> </w:t>
      </w:r>
      <w:r>
        <w:rPr>
          <w:rFonts w:hint="eastAsia"/>
        </w:rPr>
        <w:t>и</w:t>
      </w:r>
      <w:r>
        <w:t xml:space="preserve"> </w:t>
      </w:r>
      <w:r>
        <w:rPr>
          <w:rFonts w:hint="eastAsia"/>
        </w:rPr>
        <w:t>понятие</w:t>
      </w:r>
      <w:r>
        <w:t xml:space="preserve"> </w:t>
      </w:r>
      <w:r>
        <w:rPr>
          <w:rFonts w:hint="eastAsia"/>
        </w:rPr>
        <w:t>делового</w:t>
      </w:r>
      <w:r>
        <w:t xml:space="preserve"> </w:t>
      </w:r>
      <w:r>
        <w:rPr>
          <w:rFonts w:hint="eastAsia"/>
        </w:rPr>
        <w:t>общения</w:t>
      </w:r>
      <w:r>
        <w:t>...............................13</w:t>
      </w:r>
    </w:p>
    <w:p w14:paraId="4009FC36" w14:textId="77777777" w:rsidR="00706B1B" w:rsidRDefault="00706B1B" w:rsidP="00706B1B"/>
    <w:p w14:paraId="5A1D8C24" w14:textId="77777777" w:rsidR="00706B1B" w:rsidRDefault="00706B1B" w:rsidP="00706B1B">
      <w:r>
        <w:t xml:space="preserve">1.2. </w:t>
      </w:r>
      <w:r>
        <w:rPr>
          <w:rFonts w:hint="eastAsia"/>
        </w:rPr>
        <w:t>Вежливое</w:t>
      </w:r>
      <w:r>
        <w:t xml:space="preserve"> </w:t>
      </w:r>
      <w:r>
        <w:rPr>
          <w:rFonts w:hint="eastAsia"/>
        </w:rPr>
        <w:t>и</w:t>
      </w:r>
      <w:r>
        <w:t xml:space="preserve"> </w:t>
      </w:r>
      <w:r>
        <w:rPr>
          <w:rFonts w:hint="eastAsia"/>
        </w:rPr>
        <w:t>невежливое</w:t>
      </w:r>
      <w:r>
        <w:t xml:space="preserve"> </w:t>
      </w:r>
      <w:r>
        <w:rPr>
          <w:rFonts w:hint="eastAsia"/>
        </w:rPr>
        <w:t>поведение</w:t>
      </w:r>
      <w:r>
        <w:t xml:space="preserve"> </w:t>
      </w:r>
      <w:r>
        <w:rPr>
          <w:rFonts w:hint="eastAsia"/>
        </w:rPr>
        <w:t>человека</w:t>
      </w:r>
      <w:r>
        <w:t xml:space="preserve"> </w:t>
      </w:r>
      <w:r>
        <w:rPr>
          <w:rFonts w:hint="eastAsia"/>
        </w:rPr>
        <w:t>в</w:t>
      </w:r>
      <w:r>
        <w:t xml:space="preserve"> </w:t>
      </w:r>
      <w:r>
        <w:rPr>
          <w:rFonts w:hint="eastAsia"/>
        </w:rPr>
        <w:t>ракурсе</w:t>
      </w:r>
      <w:r>
        <w:t xml:space="preserve"> </w:t>
      </w:r>
      <w:r>
        <w:rPr>
          <w:rFonts w:hint="eastAsia"/>
        </w:rPr>
        <w:t>лингвистики</w:t>
      </w:r>
      <w:r>
        <w:t xml:space="preserve"> </w:t>
      </w:r>
      <w:r>
        <w:rPr>
          <w:rFonts w:hint="eastAsia"/>
        </w:rPr>
        <w:t>и</w:t>
      </w:r>
      <w:r>
        <w:t xml:space="preserve"> </w:t>
      </w:r>
      <w:r>
        <w:rPr>
          <w:rFonts w:hint="eastAsia"/>
        </w:rPr>
        <w:t>семиотики</w:t>
      </w:r>
      <w:r>
        <w:t>...................................................................................................................26</w:t>
      </w:r>
    </w:p>
    <w:p w14:paraId="3A9629D4" w14:textId="77777777" w:rsidR="00706B1B" w:rsidRDefault="00706B1B" w:rsidP="00706B1B"/>
    <w:p w14:paraId="2DCF814F" w14:textId="77777777" w:rsidR="00706B1B" w:rsidRDefault="00706B1B" w:rsidP="00706B1B">
      <w:r>
        <w:t xml:space="preserve">1.3. </w:t>
      </w:r>
      <w:r>
        <w:rPr>
          <w:rFonts w:hint="eastAsia"/>
        </w:rPr>
        <w:t>Коммуникативное</w:t>
      </w:r>
      <w:r>
        <w:t xml:space="preserve"> </w:t>
      </w:r>
      <w:r>
        <w:rPr>
          <w:rFonts w:hint="eastAsia"/>
        </w:rPr>
        <w:t>поведение</w:t>
      </w:r>
      <w:r>
        <w:t xml:space="preserve"> </w:t>
      </w:r>
      <w:r>
        <w:rPr>
          <w:rFonts w:hint="eastAsia"/>
        </w:rPr>
        <w:t>человека</w:t>
      </w:r>
      <w:r>
        <w:t xml:space="preserve"> </w:t>
      </w:r>
      <w:r>
        <w:rPr>
          <w:rFonts w:hint="eastAsia"/>
        </w:rPr>
        <w:t>в</w:t>
      </w:r>
      <w:r>
        <w:t xml:space="preserve"> </w:t>
      </w:r>
      <w:r>
        <w:rPr>
          <w:rFonts w:hint="eastAsia"/>
        </w:rPr>
        <w:t>ракурсе</w:t>
      </w:r>
      <w:r>
        <w:t xml:space="preserve"> </w:t>
      </w:r>
      <w:r>
        <w:rPr>
          <w:rFonts w:hint="eastAsia"/>
        </w:rPr>
        <w:t>теории</w:t>
      </w:r>
      <w:r>
        <w:t xml:space="preserve"> </w:t>
      </w:r>
      <w:r>
        <w:rPr>
          <w:rFonts w:hint="eastAsia"/>
        </w:rPr>
        <w:t>невербальной</w:t>
      </w:r>
      <w:r>
        <w:t xml:space="preserve"> </w:t>
      </w:r>
      <w:r>
        <w:rPr>
          <w:rFonts w:hint="eastAsia"/>
        </w:rPr>
        <w:t>коммуникации</w:t>
      </w:r>
      <w:r>
        <w:t>............................................................................................................33</w:t>
      </w:r>
    </w:p>
    <w:p w14:paraId="0CA07EA2" w14:textId="77777777" w:rsidR="00706B1B" w:rsidRDefault="00706B1B" w:rsidP="00706B1B"/>
    <w:p w14:paraId="0426B28B" w14:textId="77777777" w:rsidR="00706B1B" w:rsidRDefault="00706B1B" w:rsidP="00706B1B">
      <w:r>
        <w:t xml:space="preserve">1.4. </w:t>
      </w:r>
      <w:r>
        <w:rPr>
          <w:rFonts w:hint="eastAsia"/>
        </w:rPr>
        <w:t>Коммуникативное</w:t>
      </w:r>
      <w:r>
        <w:t xml:space="preserve"> </w:t>
      </w:r>
      <w:r>
        <w:rPr>
          <w:rFonts w:hint="eastAsia"/>
        </w:rPr>
        <w:t>поведение</w:t>
      </w:r>
      <w:r>
        <w:t xml:space="preserve"> </w:t>
      </w:r>
      <w:r>
        <w:rPr>
          <w:rFonts w:hint="eastAsia"/>
        </w:rPr>
        <w:t>человека</w:t>
      </w:r>
      <w:r>
        <w:t xml:space="preserve"> </w:t>
      </w:r>
      <w:r>
        <w:rPr>
          <w:rFonts w:hint="eastAsia"/>
        </w:rPr>
        <w:t>в</w:t>
      </w:r>
      <w:r>
        <w:t xml:space="preserve"> </w:t>
      </w:r>
      <w:r>
        <w:rPr>
          <w:rFonts w:hint="eastAsia"/>
        </w:rPr>
        <w:t>гендерном</w:t>
      </w:r>
      <w:r>
        <w:t xml:space="preserve"> </w:t>
      </w:r>
      <w:r>
        <w:rPr>
          <w:rFonts w:hint="eastAsia"/>
        </w:rPr>
        <w:t>аспекте</w:t>
      </w:r>
      <w:r>
        <w:t>.......................40</w:t>
      </w:r>
    </w:p>
    <w:p w14:paraId="5B9C3FFB" w14:textId="77777777" w:rsidR="00706B1B" w:rsidRDefault="00706B1B" w:rsidP="00706B1B"/>
    <w:p w14:paraId="144F76F3" w14:textId="77777777" w:rsidR="00706B1B" w:rsidRDefault="00706B1B" w:rsidP="00706B1B">
      <w:r>
        <w:rPr>
          <w:rFonts w:hint="eastAsia"/>
        </w:rPr>
        <w:t>Выводы</w:t>
      </w:r>
      <w:r>
        <w:t xml:space="preserve"> </w:t>
      </w:r>
      <w:r>
        <w:rPr>
          <w:rFonts w:hint="eastAsia"/>
        </w:rPr>
        <w:t>по</w:t>
      </w:r>
      <w:r>
        <w:t xml:space="preserve"> </w:t>
      </w:r>
      <w:r>
        <w:rPr>
          <w:rFonts w:hint="eastAsia"/>
        </w:rPr>
        <w:t>главе</w:t>
      </w:r>
      <w:r>
        <w:t xml:space="preserve"> 1............................................................................53</w:t>
      </w:r>
    </w:p>
    <w:p w14:paraId="4792F7EE" w14:textId="77777777" w:rsidR="00706B1B" w:rsidRDefault="00706B1B" w:rsidP="00706B1B"/>
    <w:p w14:paraId="6C3E5361" w14:textId="77777777" w:rsidR="00706B1B" w:rsidRDefault="00706B1B" w:rsidP="00706B1B">
      <w:r>
        <w:rPr>
          <w:rFonts w:hint="eastAsia"/>
        </w:rPr>
        <w:t>Глава</w:t>
      </w:r>
      <w:r>
        <w:t xml:space="preserve"> 2. </w:t>
      </w:r>
      <w:r>
        <w:rPr>
          <w:rFonts w:hint="eastAsia"/>
        </w:rPr>
        <w:t>Гендерная</w:t>
      </w:r>
      <w:r>
        <w:t xml:space="preserve"> </w:t>
      </w:r>
      <w:r>
        <w:rPr>
          <w:rFonts w:hint="eastAsia"/>
        </w:rPr>
        <w:t>специфика</w:t>
      </w:r>
      <w:r>
        <w:t xml:space="preserve"> </w:t>
      </w:r>
      <w:r>
        <w:rPr>
          <w:rFonts w:hint="eastAsia"/>
        </w:rPr>
        <w:t>вежливого</w:t>
      </w:r>
      <w:r>
        <w:t xml:space="preserve"> </w:t>
      </w:r>
      <w:r>
        <w:rPr>
          <w:rFonts w:hint="eastAsia"/>
        </w:rPr>
        <w:t>и</w:t>
      </w:r>
      <w:r>
        <w:t xml:space="preserve"> </w:t>
      </w:r>
      <w:r>
        <w:rPr>
          <w:rFonts w:hint="eastAsia"/>
        </w:rPr>
        <w:t>невежливого</w:t>
      </w:r>
      <w:r>
        <w:t xml:space="preserve"> </w:t>
      </w:r>
      <w:r>
        <w:rPr>
          <w:rFonts w:hint="eastAsia"/>
        </w:rPr>
        <w:t>коммуникативного</w:t>
      </w:r>
      <w:r>
        <w:t xml:space="preserve"> </w:t>
      </w:r>
      <w:r>
        <w:rPr>
          <w:rFonts w:hint="eastAsia"/>
        </w:rPr>
        <w:t>поведения</w:t>
      </w:r>
      <w:r>
        <w:t xml:space="preserve"> </w:t>
      </w:r>
      <w:r>
        <w:rPr>
          <w:rFonts w:hint="eastAsia"/>
        </w:rPr>
        <w:t>американского</w:t>
      </w:r>
      <w:r>
        <w:t xml:space="preserve"> </w:t>
      </w:r>
      <w:r>
        <w:rPr>
          <w:rFonts w:hint="eastAsia"/>
        </w:rPr>
        <w:t>делового</w:t>
      </w:r>
      <w:r>
        <w:t xml:space="preserve"> </w:t>
      </w:r>
      <w:r>
        <w:rPr>
          <w:rFonts w:hint="eastAsia"/>
        </w:rPr>
        <w:t>человека</w:t>
      </w:r>
      <w:r>
        <w:t>........................................................56</w:t>
      </w:r>
    </w:p>
    <w:p w14:paraId="2E119BFD" w14:textId="77777777" w:rsidR="00706B1B" w:rsidRDefault="00706B1B" w:rsidP="00706B1B"/>
    <w:p w14:paraId="7499F42D" w14:textId="77777777" w:rsidR="00706B1B" w:rsidRDefault="00706B1B" w:rsidP="00706B1B">
      <w:r>
        <w:t xml:space="preserve">2.1. </w:t>
      </w:r>
      <w:r>
        <w:rPr>
          <w:rFonts w:hint="eastAsia"/>
        </w:rPr>
        <w:t>Вежливое</w:t>
      </w:r>
      <w:r>
        <w:t xml:space="preserve"> </w:t>
      </w:r>
      <w:r>
        <w:rPr>
          <w:rFonts w:hint="eastAsia"/>
        </w:rPr>
        <w:t>коммуникативное</w:t>
      </w:r>
      <w:r>
        <w:t xml:space="preserve"> </w:t>
      </w:r>
      <w:r>
        <w:rPr>
          <w:rFonts w:hint="eastAsia"/>
        </w:rPr>
        <w:t>поведение</w:t>
      </w:r>
      <w:r>
        <w:t xml:space="preserve"> </w:t>
      </w:r>
      <w:r>
        <w:rPr>
          <w:rFonts w:hint="eastAsia"/>
        </w:rPr>
        <w:t>американского</w:t>
      </w:r>
      <w:r>
        <w:t xml:space="preserve"> </w:t>
      </w:r>
      <w:r>
        <w:rPr>
          <w:rFonts w:hint="eastAsia"/>
        </w:rPr>
        <w:t>делового</w:t>
      </w:r>
      <w:r>
        <w:t xml:space="preserve"> </w:t>
      </w:r>
      <w:r>
        <w:rPr>
          <w:rFonts w:hint="eastAsia"/>
        </w:rPr>
        <w:t>человека</w:t>
      </w:r>
      <w:r>
        <w:t xml:space="preserve"> ...................................................................................................................... 56</w:t>
      </w:r>
    </w:p>
    <w:p w14:paraId="51395630" w14:textId="77777777" w:rsidR="00706B1B" w:rsidRDefault="00706B1B" w:rsidP="00706B1B"/>
    <w:p w14:paraId="1FAC4263" w14:textId="77777777" w:rsidR="00706B1B" w:rsidRDefault="00706B1B" w:rsidP="00706B1B">
      <w:r>
        <w:t xml:space="preserve">2.1.1. </w:t>
      </w:r>
      <w:r>
        <w:rPr>
          <w:rFonts w:hint="eastAsia"/>
        </w:rPr>
        <w:t>Лексико</w:t>
      </w:r>
      <w:r>
        <w:t>-</w:t>
      </w:r>
      <w:r>
        <w:rPr>
          <w:rFonts w:hint="eastAsia"/>
        </w:rPr>
        <w:t>грамматические</w:t>
      </w:r>
      <w:r>
        <w:t xml:space="preserve"> </w:t>
      </w:r>
      <w:r>
        <w:rPr>
          <w:rFonts w:hint="eastAsia"/>
        </w:rPr>
        <w:t>особенности</w:t>
      </w:r>
      <w:r>
        <w:t xml:space="preserve"> </w:t>
      </w:r>
      <w:r>
        <w:rPr>
          <w:rFonts w:hint="eastAsia"/>
        </w:rPr>
        <w:t>вежливого</w:t>
      </w:r>
      <w:r>
        <w:t xml:space="preserve"> </w:t>
      </w:r>
      <w:r>
        <w:rPr>
          <w:rFonts w:hint="eastAsia"/>
        </w:rPr>
        <w:t>маскулинного</w:t>
      </w:r>
      <w:r>
        <w:t xml:space="preserve"> </w:t>
      </w:r>
      <w:r>
        <w:rPr>
          <w:rFonts w:hint="eastAsia"/>
        </w:rPr>
        <w:t>поведения</w:t>
      </w:r>
      <w:r>
        <w:lastRenderedPageBreak/>
        <w:t>...................................................................................................................56</w:t>
      </w:r>
    </w:p>
    <w:p w14:paraId="2E7B865D" w14:textId="77777777" w:rsidR="00706B1B" w:rsidRDefault="00706B1B" w:rsidP="00706B1B"/>
    <w:p w14:paraId="53DE72AE" w14:textId="77777777" w:rsidR="00706B1B" w:rsidRDefault="00706B1B" w:rsidP="00706B1B">
      <w:r>
        <w:t xml:space="preserve">2.1.2. </w:t>
      </w:r>
      <w:r>
        <w:rPr>
          <w:rFonts w:hint="eastAsia"/>
        </w:rPr>
        <w:t>Лексико</w:t>
      </w:r>
      <w:r>
        <w:t>-</w:t>
      </w:r>
      <w:r>
        <w:rPr>
          <w:rFonts w:hint="eastAsia"/>
        </w:rPr>
        <w:t>грамматические</w:t>
      </w:r>
      <w:r>
        <w:t xml:space="preserve"> </w:t>
      </w:r>
      <w:r>
        <w:rPr>
          <w:rFonts w:hint="eastAsia"/>
        </w:rPr>
        <w:t>особенности</w:t>
      </w:r>
      <w:r>
        <w:t xml:space="preserve"> </w:t>
      </w:r>
      <w:r>
        <w:rPr>
          <w:rFonts w:hint="eastAsia"/>
        </w:rPr>
        <w:t>вежливого</w:t>
      </w:r>
      <w:r>
        <w:t xml:space="preserve"> </w:t>
      </w:r>
      <w:r>
        <w:rPr>
          <w:rFonts w:hint="eastAsia"/>
        </w:rPr>
        <w:t>феминного</w:t>
      </w:r>
      <w:r>
        <w:t xml:space="preserve"> </w:t>
      </w:r>
      <w:r>
        <w:rPr>
          <w:rFonts w:hint="eastAsia"/>
        </w:rPr>
        <w:t>поведения</w:t>
      </w:r>
      <w:r>
        <w:t>.................................................................................................................. 73</w:t>
      </w:r>
    </w:p>
    <w:p w14:paraId="17E24F56" w14:textId="77777777" w:rsidR="00706B1B" w:rsidRDefault="00706B1B" w:rsidP="00706B1B"/>
    <w:p w14:paraId="600A4CB7" w14:textId="77777777" w:rsidR="00706B1B" w:rsidRDefault="00706B1B" w:rsidP="00706B1B">
      <w:r>
        <w:t xml:space="preserve">2.1.3. </w:t>
      </w:r>
      <w:r>
        <w:rPr>
          <w:rFonts w:hint="eastAsia"/>
        </w:rPr>
        <w:t>Вежливое</w:t>
      </w:r>
      <w:r>
        <w:t xml:space="preserve"> </w:t>
      </w:r>
      <w:r>
        <w:rPr>
          <w:rFonts w:hint="eastAsia"/>
        </w:rPr>
        <w:t>невербальное</w:t>
      </w:r>
      <w:r>
        <w:t xml:space="preserve"> </w:t>
      </w:r>
      <w:r>
        <w:rPr>
          <w:rFonts w:hint="eastAsia"/>
        </w:rPr>
        <w:t>поведение</w:t>
      </w:r>
      <w:r>
        <w:t xml:space="preserve"> </w:t>
      </w:r>
      <w:r>
        <w:rPr>
          <w:rFonts w:hint="eastAsia"/>
        </w:rPr>
        <w:t>американского</w:t>
      </w:r>
      <w:r>
        <w:t xml:space="preserve"> </w:t>
      </w:r>
      <w:r>
        <w:rPr>
          <w:rFonts w:hint="eastAsia"/>
        </w:rPr>
        <w:t>делового</w:t>
      </w:r>
      <w:r>
        <w:t xml:space="preserve"> </w:t>
      </w:r>
      <w:r>
        <w:rPr>
          <w:rFonts w:hint="eastAsia"/>
        </w:rPr>
        <w:t>мужчины</w:t>
      </w:r>
      <w:r>
        <w:t>... 83</w:t>
      </w:r>
    </w:p>
    <w:p w14:paraId="062DE459" w14:textId="77777777" w:rsidR="00706B1B" w:rsidRDefault="00706B1B" w:rsidP="00706B1B"/>
    <w:p w14:paraId="299DD1F9" w14:textId="77777777" w:rsidR="00706B1B" w:rsidRDefault="00706B1B" w:rsidP="00706B1B">
      <w:r>
        <w:t xml:space="preserve">2.1.4. </w:t>
      </w:r>
      <w:r>
        <w:rPr>
          <w:rFonts w:hint="eastAsia"/>
        </w:rPr>
        <w:t>Вежливое</w:t>
      </w:r>
      <w:r>
        <w:t xml:space="preserve"> </w:t>
      </w:r>
      <w:r>
        <w:rPr>
          <w:rFonts w:hint="eastAsia"/>
        </w:rPr>
        <w:t>невербальное</w:t>
      </w:r>
      <w:r>
        <w:t xml:space="preserve"> </w:t>
      </w:r>
      <w:r>
        <w:rPr>
          <w:rFonts w:hint="eastAsia"/>
        </w:rPr>
        <w:t>поведение</w:t>
      </w:r>
      <w:r>
        <w:t xml:space="preserve"> </w:t>
      </w:r>
      <w:r>
        <w:rPr>
          <w:rFonts w:hint="eastAsia"/>
        </w:rPr>
        <w:t>американской</w:t>
      </w:r>
      <w:r>
        <w:t xml:space="preserve"> </w:t>
      </w:r>
      <w:r>
        <w:rPr>
          <w:rFonts w:hint="eastAsia"/>
        </w:rPr>
        <w:t>деловой</w:t>
      </w:r>
      <w:r>
        <w:t xml:space="preserve"> </w:t>
      </w:r>
      <w:r>
        <w:rPr>
          <w:rFonts w:hint="eastAsia"/>
        </w:rPr>
        <w:t>женщины</w:t>
      </w:r>
      <w:r>
        <w:t>.....92</w:t>
      </w:r>
    </w:p>
    <w:p w14:paraId="268CF44E" w14:textId="77777777" w:rsidR="00706B1B" w:rsidRDefault="00706B1B" w:rsidP="00706B1B"/>
    <w:p w14:paraId="08852CAE" w14:textId="77777777" w:rsidR="00706B1B" w:rsidRDefault="00706B1B" w:rsidP="00706B1B">
      <w:r>
        <w:t xml:space="preserve">2.2. </w:t>
      </w:r>
      <w:r>
        <w:rPr>
          <w:rFonts w:hint="eastAsia"/>
        </w:rPr>
        <w:t>Невежливое</w:t>
      </w:r>
      <w:r>
        <w:t xml:space="preserve"> </w:t>
      </w:r>
      <w:r>
        <w:rPr>
          <w:rFonts w:hint="eastAsia"/>
        </w:rPr>
        <w:t>коммуникативное</w:t>
      </w:r>
      <w:r>
        <w:t xml:space="preserve"> </w:t>
      </w:r>
      <w:r>
        <w:rPr>
          <w:rFonts w:hint="eastAsia"/>
        </w:rPr>
        <w:t>поведение</w:t>
      </w:r>
      <w:r>
        <w:t xml:space="preserve"> </w:t>
      </w:r>
      <w:r>
        <w:rPr>
          <w:rFonts w:hint="eastAsia"/>
        </w:rPr>
        <w:t>американского</w:t>
      </w:r>
      <w:r>
        <w:t xml:space="preserve"> </w:t>
      </w:r>
      <w:r>
        <w:rPr>
          <w:rFonts w:hint="eastAsia"/>
        </w:rPr>
        <w:t>делового</w:t>
      </w:r>
    </w:p>
    <w:p w14:paraId="780FC89A" w14:textId="77777777" w:rsidR="00706B1B" w:rsidRDefault="00706B1B" w:rsidP="00706B1B"/>
    <w:p w14:paraId="108FC165" w14:textId="77777777" w:rsidR="00706B1B" w:rsidRDefault="00706B1B" w:rsidP="00706B1B">
      <w:r>
        <w:rPr>
          <w:rFonts w:hint="eastAsia"/>
        </w:rPr>
        <w:t>человека</w:t>
      </w:r>
      <w:r>
        <w:t xml:space="preserve"> ...................................................................................................................... 99</w:t>
      </w:r>
    </w:p>
    <w:p w14:paraId="75FB067F" w14:textId="77777777" w:rsidR="00706B1B" w:rsidRDefault="00706B1B" w:rsidP="00706B1B"/>
    <w:p w14:paraId="3A3528ED" w14:textId="77777777" w:rsidR="00706B1B" w:rsidRDefault="00706B1B" w:rsidP="00706B1B">
      <w:r>
        <w:t xml:space="preserve">2.2.1. </w:t>
      </w:r>
      <w:r>
        <w:rPr>
          <w:rFonts w:hint="eastAsia"/>
        </w:rPr>
        <w:t>Лексико</w:t>
      </w:r>
      <w:r>
        <w:t>-</w:t>
      </w:r>
      <w:r>
        <w:rPr>
          <w:rFonts w:hint="eastAsia"/>
        </w:rPr>
        <w:t>грамматические</w:t>
      </w:r>
      <w:r>
        <w:t xml:space="preserve"> </w:t>
      </w:r>
      <w:r>
        <w:rPr>
          <w:rFonts w:hint="eastAsia"/>
        </w:rPr>
        <w:t>особенности</w:t>
      </w:r>
      <w:r>
        <w:t xml:space="preserve"> </w:t>
      </w:r>
      <w:r>
        <w:rPr>
          <w:rFonts w:hint="eastAsia"/>
        </w:rPr>
        <w:t>невежливого</w:t>
      </w:r>
      <w:r>
        <w:t xml:space="preserve"> </w:t>
      </w:r>
      <w:r>
        <w:rPr>
          <w:rFonts w:hint="eastAsia"/>
        </w:rPr>
        <w:t>маскулинного</w:t>
      </w:r>
    </w:p>
    <w:p w14:paraId="246FF06E" w14:textId="77777777" w:rsidR="00706B1B" w:rsidRDefault="00706B1B" w:rsidP="00706B1B"/>
    <w:p w14:paraId="756767C0" w14:textId="77777777" w:rsidR="00706B1B" w:rsidRDefault="00706B1B" w:rsidP="00706B1B">
      <w:r>
        <w:rPr>
          <w:rFonts w:hint="eastAsia"/>
        </w:rPr>
        <w:t>поведения</w:t>
      </w:r>
      <w:r>
        <w:t>...................................................................................................................99</w:t>
      </w:r>
    </w:p>
    <w:p w14:paraId="1B042F02" w14:textId="77777777" w:rsidR="00706B1B" w:rsidRDefault="00706B1B" w:rsidP="00706B1B"/>
    <w:p w14:paraId="0A8C15C1" w14:textId="77777777" w:rsidR="00706B1B" w:rsidRDefault="00706B1B" w:rsidP="00706B1B">
      <w:r>
        <w:t xml:space="preserve">2.2.2. </w:t>
      </w:r>
      <w:r>
        <w:rPr>
          <w:rFonts w:hint="eastAsia"/>
        </w:rPr>
        <w:t>Лексико</w:t>
      </w:r>
      <w:r>
        <w:t>-</w:t>
      </w:r>
      <w:r>
        <w:rPr>
          <w:rFonts w:hint="eastAsia"/>
        </w:rPr>
        <w:t>грамматические</w:t>
      </w:r>
      <w:r>
        <w:t xml:space="preserve"> </w:t>
      </w:r>
      <w:r>
        <w:rPr>
          <w:rFonts w:hint="eastAsia"/>
        </w:rPr>
        <w:t>особенности</w:t>
      </w:r>
      <w:r>
        <w:t xml:space="preserve"> </w:t>
      </w:r>
      <w:r>
        <w:rPr>
          <w:rFonts w:hint="eastAsia"/>
        </w:rPr>
        <w:t>невежливого</w:t>
      </w:r>
      <w:r>
        <w:t xml:space="preserve"> </w:t>
      </w:r>
      <w:r>
        <w:rPr>
          <w:rFonts w:hint="eastAsia"/>
        </w:rPr>
        <w:t>феминного</w:t>
      </w:r>
      <w:r>
        <w:t xml:space="preserve"> </w:t>
      </w:r>
      <w:r>
        <w:rPr>
          <w:rFonts w:hint="eastAsia"/>
        </w:rPr>
        <w:t>поведения</w:t>
      </w:r>
      <w:r>
        <w:t>.................................................................................................................113</w:t>
      </w:r>
    </w:p>
    <w:p w14:paraId="3B2B3F2A" w14:textId="77777777" w:rsidR="00706B1B" w:rsidRDefault="00706B1B" w:rsidP="00706B1B"/>
    <w:p w14:paraId="052314FD" w14:textId="77777777" w:rsidR="00706B1B" w:rsidRDefault="00706B1B" w:rsidP="00706B1B">
      <w:r>
        <w:t xml:space="preserve">2.2.3. </w:t>
      </w:r>
      <w:r>
        <w:rPr>
          <w:rFonts w:hint="eastAsia"/>
        </w:rPr>
        <w:t>Невежливое</w:t>
      </w:r>
      <w:r>
        <w:t xml:space="preserve"> </w:t>
      </w:r>
      <w:r>
        <w:rPr>
          <w:rFonts w:hint="eastAsia"/>
        </w:rPr>
        <w:t>невербальное</w:t>
      </w:r>
      <w:r>
        <w:t xml:space="preserve"> </w:t>
      </w:r>
      <w:r>
        <w:rPr>
          <w:rFonts w:hint="eastAsia"/>
        </w:rPr>
        <w:t>поведение</w:t>
      </w:r>
      <w:r>
        <w:t xml:space="preserve"> </w:t>
      </w:r>
      <w:r>
        <w:rPr>
          <w:rFonts w:hint="eastAsia"/>
        </w:rPr>
        <w:t>американского</w:t>
      </w:r>
      <w:r>
        <w:t xml:space="preserve"> </w:t>
      </w:r>
      <w:r>
        <w:rPr>
          <w:rFonts w:hint="eastAsia"/>
        </w:rPr>
        <w:t>делового</w:t>
      </w:r>
      <w:r>
        <w:t xml:space="preserve"> </w:t>
      </w:r>
      <w:r>
        <w:rPr>
          <w:rFonts w:hint="eastAsia"/>
        </w:rPr>
        <w:t>мужчины</w:t>
      </w:r>
      <w:r>
        <w:t>...................................................................................................................121</w:t>
      </w:r>
    </w:p>
    <w:p w14:paraId="2DE8E283" w14:textId="77777777" w:rsidR="00706B1B" w:rsidRDefault="00706B1B" w:rsidP="00706B1B"/>
    <w:p w14:paraId="5A4682B2" w14:textId="77777777" w:rsidR="00706B1B" w:rsidRDefault="00706B1B" w:rsidP="00706B1B">
      <w:r>
        <w:t xml:space="preserve">2.2.4. </w:t>
      </w:r>
      <w:r>
        <w:rPr>
          <w:rFonts w:hint="eastAsia"/>
        </w:rPr>
        <w:t>Невежливое</w:t>
      </w:r>
      <w:r>
        <w:t xml:space="preserve"> </w:t>
      </w:r>
      <w:r>
        <w:rPr>
          <w:rFonts w:hint="eastAsia"/>
        </w:rPr>
        <w:t>невербальное</w:t>
      </w:r>
      <w:r>
        <w:t xml:space="preserve"> </w:t>
      </w:r>
      <w:r>
        <w:rPr>
          <w:rFonts w:hint="eastAsia"/>
        </w:rPr>
        <w:t>поведение</w:t>
      </w:r>
      <w:r>
        <w:t xml:space="preserve"> </w:t>
      </w:r>
      <w:r>
        <w:rPr>
          <w:rFonts w:hint="eastAsia"/>
        </w:rPr>
        <w:t>американской</w:t>
      </w:r>
      <w:r>
        <w:t xml:space="preserve"> </w:t>
      </w:r>
      <w:r>
        <w:rPr>
          <w:rFonts w:hint="eastAsia"/>
        </w:rPr>
        <w:t>деловой</w:t>
      </w:r>
      <w:r>
        <w:t xml:space="preserve"> </w:t>
      </w:r>
      <w:r>
        <w:rPr>
          <w:rFonts w:hint="eastAsia"/>
        </w:rPr>
        <w:t>женщины</w:t>
      </w:r>
      <w:r>
        <w:t>..................................................................................................................130</w:t>
      </w:r>
    </w:p>
    <w:p w14:paraId="5E10CEF6" w14:textId="77777777" w:rsidR="00706B1B" w:rsidRDefault="00706B1B" w:rsidP="00706B1B"/>
    <w:p w14:paraId="45E0AD93" w14:textId="77777777" w:rsidR="00706B1B" w:rsidRDefault="00706B1B" w:rsidP="00706B1B">
      <w:r>
        <w:t xml:space="preserve">2.3. </w:t>
      </w:r>
      <w:r>
        <w:rPr>
          <w:rFonts w:hint="eastAsia"/>
        </w:rPr>
        <w:t>Сравнительный</w:t>
      </w:r>
      <w:r>
        <w:t xml:space="preserve"> </w:t>
      </w:r>
      <w:r>
        <w:rPr>
          <w:rFonts w:hint="eastAsia"/>
        </w:rPr>
        <w:t>анализ</w:t>
      </w:r>
      <w:r>
        <w:t xml:space="preserve"> </w:t>
      </w:r>
      <w:r>
        <w:rPr>
          <w:rFonts w:hint="eastAsia"/>
        </w:rPr>
        <w:t>маскулинного</w:t>
      </w:r>
      <w:r>
        <w:t xml:space="preserve"> </w:t>
      </w:r>
      <w:r>
        <w:rPr>
          <w:rFonts w:hint="eastAsia"/>
        </w:rPr>
        <w:t>и</w:t>
      </w:r>
      <w:r>
        <w:t xml:space="preserve"> </w:t>
      </w:r>
      <w:r>
        <w:rPr>
          <w:rFonts w:hint="eastAsia"/>
        </w:rPr>
        <w:t>феминного</w:t>
      </w:r>
      <w:r>
        <w:t xml:space="preserve"> </w:t>
      </w:r>
      <w:r>
        <w:rPr>
          <w:rFonts w:hint="eastAsia"/>
        </w:rPr>
        <w:t>коммуникативного</w:t>
      </w:r>
      <w:r>
        <w:t xml:space="preserve"> </w:t>
      </w:r>
      <w:r>
        <w:rPr>
          <w:rFonts w:hint="eastAsia"/>
        </w:rPr>
        <w:t>поведения</w:t>
      </w:r>
      <w:r>
        <w:lastRenderedPageBreak/>
        <w:t>.................................................................................................................138</w:t>
      </w:r>
    </w:p>
    <w:p w14:paraId="576FC40E" w14:textId="77777777" w:rsidR="00706B1B" w:rsidRDefault="00706B1B" w:rsidP="00706B1B"/>
    <w:p w14:paraId="75C13D40" w14:textId="77777777" w:rsidR="00706B1B" w:rsidRDefault="00706B1B" w:rsidP="00706B1B">
      <w:r>
        <w:t xml:space="preserve">2.4. </w:t>
      </w:r>
      <w:r>
        <w:rPr>
          <w:rFonts w:hint="eastAsia"/>
        </w:rPr>
        <w:t>Анализ</w:t>
      </w:r>
      <w:r>
        <w:t xml:space="preserve"> </w:t>
      </w:r>
      <w:r>
        <w:rPr>
          <w:rFonts w:hint="eastAsia"/>
        </w:rPr>
        <w:t>сложных</w:t>
      </w:r>
      <w:r>
        <w:t xml:space="preserve"> </w:t>
      </w:r>
      <w:r>
        <w:rPr>
          <w:rFonts w:hint="eastAsia"/>
        </w:rPr>
        <w:t>коммуникативных</w:t>
      </w:r>
      <w:r>
        <w:t xml:space="preserve"> </w:t>
      </w:r>
      <w:r>
        <w:rPr>
          <w:rFonts w:hint="eastAsia"/>
        </w:rPr>
        <w:t>конструктов</w:t>
      </w:r>
      <w:r>
        <w:t xml:space="preserve"> </w:t>
      </w:r>
      <w:r>
        <w:rPr>
          <w:rFonts w:hint="eastAsia"/>
        </w:rPr>
        <w:t>в</w:t>
      </w:r>
      <w:r>
        <w:t xml:space="preserve"> </w:t>
      </w:r>
      <w:r>
        <w:rPr>
          <w:rFonts w:hint="eastAsia"/>
        </w:rPr>
        <w:t>ситуациях</w:t>
      </w:r>
      <w:r>
        <w:t xml:space="preserve"> </w:t>
      </w:r>
      <w:r>
        <w:rPr>
          <w:rFonts w:hint="eastAsia"/>
        </w:rPr>
        <w:t>вежливого</w:t>
      </w:r>
      <w:r>
        <w:t xml:space="preserve"> </w:t>
      </w:r>
      <w:r>
        <w:rPr>
          <w:rFonts w:hint="eastAsia"/>
        </w:rPr>
        <w:t>и</w:t>
      </w:r>
      <w:r>
        <w:t xml:space="preserve"> </w:t>
      </w:r>
      <w:r>
        <w:rPr>
          <w:rFonts w:hint="eastAsia"/>
        </w:rPr>
        <w:t>невежливого</w:t>
      </w:r>
      <w:r>
        <w:t xml:space="preserve"> </w:t>
      </w:r>
      <w:r>
        <w:rPr>
          <w:rFonts w:hint="eastAsia"/>
        </w:rPr>
        <w:t>делового</w:t>
      </w:r>
    </w:p>
    <w:p w14:paraId="1157BD3C" w14:textId="77777777" w:rsidR="00706B1B" w:rsidRDefault="00706B1B" w:rsidP="00706B1B"/>
    <w:p w14:paraId="6E03595F" w14:textId="77777777" w:rsidR="00706B1B" w:rsidRDefault="00706B1B" w:rsidP="00706B1B">
      <w:r>
        <w:rPr>
          <w:rFonts w:hint="eastAsia"/>
        </w:rPr>
        <w:t>общения</w:t>
      </w:r>
      <w:r>
        <w:t>....................................................................................... 141</w:t>
      </w:r>
    </w:p>
    <w:p w14:paraId="118882A8" w14:textId="77777777" w:rsidR="00706B1B" w:rsidRDefault="00706B1B" w:rsidP="00706B1B"/>
    <w:p w14:paraId="3D09254C" w14:textId="77777777" w:rsidR="00706B1B" w:rsidRDefault="00706B1B" w:rsidP="00706B1B">
      <w:r>
        <w:rPr>
          <w:rFonts w:hint="eastAsia"/>
        </w:rPr>
        <w:t>Выводы</w:t>
      </w:r>
      <w:r>
        <w:t xml:space="preserve"> </w:t>
      </w:r>
      <w:r>
        <w:rPr>
          <w:rFonts w:hint="eastAsia"/>
        </w:rPr>
        <w:t>по</w:t>
      </w:r>
      <w:r>
        <w:t xml:space="preserve"> </w:t>
      </w:r>
      <w:r>
        <w:rPr>
          <w:rFonts w:hint="eastAsia"/>
        </w:rPr>
        <w:t>главе</w:t>
      </w:r>
      <w:r>
        <w:t xml:space="preserve"> 2...................................................................................................149</w:t>
      </w:r>
    </w:p>
    <w:p w14:paraId="22E8AC47" w14:textId="77777777" w:rsidR="00706B1B" w:rsidRDefault="00706B1B" w:rsidP="00706B1B"/>
    <w:p w14:paraId="5325E733" w14:textId="77777777" w:rsidR="00706B1B" w:rsidRDefault="00706B1B" w:rsidP="00706B1B">
      <w:r>
        <w:rPr>
          <w:rFonts w:hint="eastAsia"/>
        </w:rPr>
        <w:t>ЗАКЛЮЧЕНИЕ</w:t>
      </w:r>
      <w:r>
        <w:t>.......................................................................................................152</w:t>
      </w:r>
    </w:p>
    <w:p w14:paraId="70236D56" w14:textId="77777777" w:rsidR="00706B1B" w:rsidRDefault="00706B1B" w:rsidP="00706B1B"/>
    <w:p w14:paraId="1A2665F8" w14:textId="77777777" w:rsidR="00706B1B" w:rsidRDefault="00706B1B" w:rsidP="00706B1B">
      <w:r>
        <w:rPr>
          <w:rFonts w:hint="eastAsia"/>
        </w:rPr>
        <w:t>СПИСОК</w:t>
      </w:r>
      <w:r>
        <w:t xml:space="preserve"> </w:t>
      </w:r>
      <w:r>
        <w:rPr>
          <w:rFonts w:hint="eastAsia"/>
        </w:rPr>
        <w:t>ПРИНЯТЫХ</w:t>
      </w:r>
      <w:r>
        <w:t xml:space="preserve"> </w:t>
      </w:r>
      <w:r>
        <w:rPr>
          <w:rFonts w:hint="eastAsia"/>
        </w:rPr>
        <w:t>СОКРАЩЕНИЙ</w:t>
      </w:r>
      <w:r>
        <w:t>................................................157</w:t>
      </w:r>
    </w:p>
    <w:p w14:paraId="4E2299F5" w14:textId="77777777" w:rsidR="00706B1B" w:rsidRDefault="00706B1B" w:rsidP="00706B1B"/>
    <w:p w14:paraId="2079350E" w14:textId="77777777" w:rsidR="00706B1B" w:rsidRDefault="00706B1B" w:rsidP="00706B1B">
      <w:r>
        <w:rPr>
          <w:rFonts w:hint="eastAsia"/>
        </w:rPr>
        <w:t>СПИСОК</w:t>
      </w:r>
      <w:r>
        <w:t xml:space="preserve"> </w:t>
      </w:r>
      <w:r>
        <w:rPr>
          <w:rFonts w:hint="eastAsia"/>
        </w:rPr>
        <w:t>ИСПОЛЬЗОВАННОЙ</w:t>
      </w:r>
      <w:r>
        <w:t xml:space="preserve"> </w:t>
      </w:r>
      <w:r>
        <w:rPr>
          <w:rFonts w:hint="eastAsia"/>
        </w:rPr>
        <w:t>ЛИТЕРАТУРЫ</w:t>
      </w:r>
      <w:r>
        <w:t>...........................................158</w:t>
      </w:r>
    </w:p>
    <w:p w14:paraId="64F526E3" w14:textId="77777777" w:rsidR="00706B1B" w:rsidRDefault="00706B1B" w:rsidP="00706B1B"/>
    <w:p w14:paraId="2BE1B346" w14:textId="77777777" w:rsidR="00706B1B" w:rsidRDefault="00706B1B" w:rsidP="00706B1B">
      <w:r>
        <w:rPr>
          <w:rFonts w:hint="eastAsia"/>
        </w:rPr>
        <w:t>СПИСОК</w:t>
      </w:r>
      <w:r>
        <w:t xml:space="preserve"> </w:t>
      </w:r>
      <w:r>
        <w:rPr>
          <w:rFonts w:hint="eastAsia"/>
        </w:rPr>
        <w:t>ИСПОЛЬЗОВАННЫХ</w:t>
      </w:r>
      <w:r>
        <w:t xml:space="preserve"> </w:t>
      </w:r>
      <w:r>
        <w:rPr>
          <w:rFonts w:hint="eastAsia"/>
        </w:rPr>
        <w:t>СЛОВАРЕЙ</w:t>
      </w:r>
      <w:r>
        <w:t>........................................176</w:t>
      </w:r>
    </w:p>
    <w:p w14:paraId="0CA751FC" w14:textId="77777777" w:rsidR="00706B1B" w:rsidRDefault="00706B1B" w:rsidP="00706B1B"/>
    <w:p w14:paraId="4D81B829" w14:textId="0A00E3F4" w:rsidR="00706B1B" w:rsidRPr="00706B1B" w:rsidRDefault="00706B1B" w:rsidP="00706B1B">
      <w:r>
        <w:rPr>
          <w:rFonts w:hint="eastAsia"/>
        </w:rPr>
        <w:t>СПИСОК</w:t>
      </w:r>
      <w:r>
        <w:t xml:space="preserve"> </w:t>
      </w:r>
      <w:r>
        <w:rPr>
          <w:rFonts w:hint="eastAsia"/>
        </w:rPr>
        <w:t>ИСТОЧНИКОВ</w:t>
      </w:r>
      <w:r>
        <w:t xml:space="preserve"> - </w:t>
      </w:r>
      <w:r>
        <w:rPr>
          <w:rFonts w:hint="eastAsia"/>
        </w:rPr>
        <w:t>ХУДОЖЕСТВЕННЫХ</w:t>
      </w:r>
      <w:r>
        <w:t xml:space="preserve"> </w:t>
      </w:r>
      <w:r>
        <w:rPr>
          <w:rFonts w:hint="eastAsia"/>
        </w:rPr>
        <w:t>ФИЛЬМОВ</w:t>
      </w:r>
      <w:r>
        <w:t>.................178</w:t>
      </w:r>
    </w:p>
    <w:sectPr w:rsidR="00706B1B" w:rsidRPr="00706B1B" w:rsidSect="004A083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9D206" w14:textId="77777777" w:rsidR="004A0838" w:rsidRDefault="004A0838">
      <w:pPr>
        <w:spacing w:after="0" w:line="240" w:lineRule="auto"/>
      </w:pPr>
      <w:r>
        <w:separator/>
      </w:r>
    </w:p>
  </w:endnote>
  <w:endnote w:type="continuationSeparator" w:id="0">
    <w:p w14:paraId="54083BA7" w14:textId="77777777" w:rsidR="004A0838" w:rsidRDefault="004A0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FECE0" w14:textId="77777777" w:rsidR="004A0838" w:rsidRDefault="004A0838"/>
    <w:p w14:paraId="507F4842" w14:textId="77777777" w:rsidR="004A0838" w:rsidRDefault="004A0838"/>
    <w:p w14:paraId="3E03E19F" w14:textId="77777777" w:rsidR="004A0838" w:rsidRDefault="004A0838"/>
    <w:p w14:paraId="35F35BD7" w14:textId="77777777" w:rsidR="004A0838" w:rsidRDefault="004A0838"/>
    <w:p w14:paraId="54172118" w14:textId="77777777" w:rsidR="004A0838" w:rsidRDefault="004A0838"/>
    <w:p w14:paraId="165D7555" w14:textId="77777777" w:rsidR="004A0838" w:rsidRDefault="004A0838"/>
    <w:p w14:paraId="1A6AE8AA" w14:textId="77777777" w:rsidR="004A0838" w:rsidRDefault="004A08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7C361C" wp14:editId="7A348E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F771C" w14:textId="77777777" w:rsidR="004A0838" w:rsidRDefault="004A08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7C361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BF771C" w14:textId="77777777" w:rsidR="004A0838" w:rsidRDefault="004A08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6C90BC" w14:textId="77777777" w:rsidR="004A0838" w:rsidRDefault="004A0838"/>
    <w:p w14:paraId="69F94101" w14:textId="77777777" w:rsidR="004A0838" w:rsidRDefault="004A0838"/>
    <w:p w14:paraId="1A3FB2DC" w14:textId="77777777" w:rsidR="004A0838" w:rsidRDefault="004A08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5D5573" wp14:editId="10A3ED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5AF88" w14:textId="77777777" w:rsidR="004A0838" w:rsidRDefault="004A0838"/>
                          <w:p w14:paraId="002B9E98" w14:textId="77777777" w:rsidR="004A0838" w:rsidRDefault="004A08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5D55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05AF88" w14:textId="77777777" w:rsidR="004A0838" w:rsidRDefault="004A0838"/>
                    <w:p w14:paraId="002B9E98" w14:textId="77777777" w:rsidR="004A0838" w:rsidRDefault="004A08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BD6031" w14:textId="77777777" w:rsidR="004A0838" w:rsidRDefault="004A0838"/>
    <w:p w14:paraId="341FE91B" w14:textId="77777777" w:rsidR="004A0838" w:rsidRDefault="004A0838">
      <w:pPr>
        <w:rPr>
          <w:sz w:val="2"/>
          <w:szCs w:val="2"/>
        </w:rPr>
      </w:pPr>
    </w:p>
    <w:p w14:paraId="473E7837" w14:textId="77777777" w:rsidR="004A0838" w:rsidRDefault="004A0838"/>
    <w:p w14:paraId="4296B3CA" w14:textId="77777777" w:rsidR="004A0838" w:rsidRDefault="004A0838">
      <w:pPr>
        <w:spacing w:after="0" w:line="240" w:lineRule="auto"/>
      </w:pPr>
    </w:p>
  </w:footnote>
  <w:footnote w:type="continuationSeparator" w:id="0">
    <w:p w14:paraId="351105D5" w14:textId="77777777" w:rsidR="004A0838" w:rsidRDefault="004A0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8"/>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48731</TotalTime>
  <Pages>3</Pages>
  <Words>571</Words>
  <Characters>3259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313</cp:revision>
  <cp:lastPrinted>2009-02-06T05:36:00Z</cp:lastPrinted>
  <dcterms:created xsi:type="dcterms:W3CDTF">2024-01-07T13:43:00Z</dcterms:created>
  <dcterms:modified xsi:type="dcterms:W3CDTF">2024-03-23T17:09:00Z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