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E602" w14:textId="439EDDDB" w:rsidR="00E3240D" w:rsidRDefault="001554D2" w:rsidP="001554D2">
      <w:r w:rsidRPr="001554D2">
        <w:rPr>
          <w:rFonts w:hint="eastAsia"/>
        </w:rPr>
        <w:t>Рашитов</w:t>
      </w:r>
      <w:r w:rsidRPr="001554D2">
        <w:t xml:space="preserve"> </w:t>
      </w:r>
      <w:r w:rsidRPr="001554D2">
        <w:rPr>
          <w:rFonts w:hint="eastAsia"/>
        </w:rPr>
        <w:t>Ленар</w:t>
      </w:r>
      <w:r w:rsidRPr="001554D2">
        <w:t xml:space="preserve"> </w:t>
      </w:r>
      <w:r w:rsidRPr="001554D2">
        <w:rPr>
          <w:rFonts w:hint="eastAsia"/>
        </w:rPr>
        <w:t>Радикович</w:t>
      </w:r>
      <w:r>
        <w:t xml:space="preserve"> </w:t>
      </w:r>
      <w:r w:rsidRPr="001554D2">
        <w:rPr>
          <w:rFonts w:hint="eastAsia"/>
        </w:rPr>
        <w:t>Преступления</w:t>
      </w:r>
      <w:r w:rsidRPr="001554D2">
        <w:t xml:space="preserve"> </w:t>
      </w:r>
      <w:r w:rsidRPr="001554D2">
        <w:rPr>
          <w:rFonts w:hint="eastAsia"/>
        </w:rPr>
        <w:t>против</w:t>
      </w:r>
      <w:r w:rsidRPr="001554D2">
        <w:t xml:space="preserve"> </w:t>
      </w:r>
      <w:r w:rsidRPr="001554D2">
        <w:rPr>
          <w:rFonts w:hint="eastAsia"/>
        </w:rPr>
        <w:t>порядка</w:t>
      </w:r>
      <w:r w:rsidRPr="001554D2">
        <w:t xml:space="preserve"> </w:t>
      </w:r>
      <w:r w:rsidRPr="001554D2">
        <w:rPr>
          <w:rFonts w:hint="eastAsia"/>
        </w:rPr>
        <w:t>управления</w:t>
      </w:r>
      <w:r w:rsidRPr="001554D2">
        <w:t xml:space="preserve"> </w:t>
      </w:r>
      <w:r w:rsidRPr="001554D2">
        <w:rPr>
          <w:rFonts w:hint="eastAsia"/>
        </w:rPr>
        <w:t>миграционной</w:t>
      </w:r>
      <w:r w:rsidRPr="001554D2">
        <w:t xml:space="preserve"> </w:t>
      </w:r>
      <w:r w:rsidRPr="001554D2">
        <w:rPr>
          <w:rFonts w:hint="eastAsia"/>
        </w:rPr>
        <w:t>деятельностью</w:t>
      </w:r>
      <w:r w:rsidRPr="001554D2">
        <w:t xml:space="preserve"> </w:t>
      </w:r>
      <w:r w:rsidRPr="001554D2">
        <w:rPr>
          <w:rFonts w:hint="eastAsia"/>
        </w:rPr>
        <w:t>в</w:t>
      </w:r>
      <w:r w:rsidRPr="001554D2">
        <w:t xml:space="preserve"> </w:t>
      </w:r>
      <w:r w:rsidRPr="001554D2">
        <w:rPr>
          <w:rFonts w:hint="eastAsia"/>
        </w:rPr>
        <w:t>Российской</w:t>
      </w:r>
      <w:r w:rsidRPr="001554D2">
        <w:t xml:space="preserve"> </w:t>
      </w:r>
      <w:r w:rsidRPr="001554D2">
        <w:rPr>
          <w:rFonts w:hint="eastAsia"/>
        </w:rPr>
        <w:t>Федерации</w:t>
      </w:r>
      <w:r w:rsidRPr="001554D2">
        <w:t xml:space="preserve">: </w:t>
      </w:r>
      <w:r w:rsidRPr="001554D2">
        <w:rPr>
          <w:rFonts w:hint="eastAsia"/>
        </w:rPr>
        <w:t>криминологический</w:t>
      </w:r>
      <w:r w:rsidRPr="001554D2">
        <w:t xml:space="preserve"> </w:t>
      </w:r>
      <w:r w:rsidRPr="001554D2">
        <w:rPr>
          <w:rFonts w:hint="eastAsia"/>
        </w:rPr>
        <w:t>и</w:t>
      </w:r>
      <w:r w:rsidRPr="001554D2">
        <w:t xml:space="preserve"> </w:t>
      </w:r>
      <w:r w:rsidRPr="001554D2">
        <w:rPr>
          <w:rFonts w:hint="eastAsia"/>
        </w:rPr>
        <w:t>уголовно</w:t>
      </w:r>
      <w:r w:rsidRPr="001554D2">
        <w:t>-</w:t>
      </w:r>
      <w:r w:rsidRPr="001554D2">
        <w:rPr>
          <w:rFonts w:hint="eastAsia"/>
        </w:rPr>
        <w:t>правовой</w:t>
      </w:r>
      <w:r w:rsidRPr="001554D2">
        <w:t xml:space="preserve"> </w:t>
      </w:r>
      <w:r w:rsidRPr="001554D2">
        <w:rPr>
          <w:rFonts w:hint="eastAsia"/>
        </w:rPr>
        <w:t>аспекты</w:t>
      </w:r>
    </w:p>
    <w:p w14:paraId="11771BEF" w14:textId="77777777" w:rsidR="001554D2" w:rsidRDefault="001554D2" w:rsidP="001554D2">
      <w:r>
        <w:rPr>
          <w:rFonts w:hint="eastAsia"/>
        </w:rPr>
        <w:t>ОГЛАВЛЕНИЕ</w:t>
      </w:r>
      <w:r>
        <w:t xml:space="preserve"> </w:t>
      </w:r>
      <w:r>
        <w:rPr>
          <w:rFonts w:hint="eastAsia"/>
        </w:rPr>
        <w:t>ДИССЕРТАЦИИ</w:t>
      </w:r>
    </w:p>
    <w:p w14:paraId="21776BF4" w14:textId="77777777" w:rsidR="001554D2" w:rsidRDefault="001554D2" w:rsidP="001554D2">
      <w:r>
        <w:rPr>
          <w:rFonts w:hint="eastAsia"/>
        </w:rPr>
        <w:t>кандидат</w:t>
      </w:r>
      <w:r>
        <w:t xml:space="preserve"> </w:t>
      </w:r>
      <w:r>
        <w:rPr>
          <w:rFonts w:hint="eastAsia"/>
        </w:rPr>
        <w:t>наук</w:t>
      </w:r>
      <w:r>
        <w:t xml:space="preserve"> </w:t>
      </w:r>
      <w:r>
        <w:rPr>
          <w:rFonts w:hint="eastAsia"/>
        </w:rPr>
        <w:t>Рашитов</w:t>
      </w:r>
      <w:r>
        <w:t xml:space="preserve"> </w:t>
      </w:r>
      <w:r>
        <w:rPr>
          <w:rFonts w:hint="eastAsia"/>
        </w:rPr>
        <w:t>Ленар</w:t>
      </w:r>
      <w:r>
        <w:t xml:space="preserve"> </w:t>
      </w:r>
      <w:r>
        <w:rPr>
          <w:rFonts w:hint="eastAsia"/>
        </w:rPr>
        <w:t>Радикович</w:t>
      </w:r>
    </w:p>
    <w:p w14:paraId="7D753818" w14:textId="77777777" w:rsidR="001554D2" w:rsidRDefault="001554D2" w:rsidP="001554D2">
      <w:r>
        <w:rPr>
          <w:rFonts w:hint="eastAsia"/>
        </w:rPr>
        <w:t>ВВЕДЕНИЕ</w:t>
      </w:r>
    </w:p>
    <w:p w14:paraId="14F5E35D" w14:textId="77777777" w:rsidR="001554D2" w:rsidRDefault="001554D2" w:rsidP="001554D2"/>
    <w:p w14:paraId="382016F7" w14:textId="77777777" w:rsidR="001554D2" w:rsidRDefault="001554D2" w:rsidP="001554D2">
      <w:r>
        <w:rPr>
          <w:rFonts w:hint="eastAsia"/>
        </w:rPr>
        <w:t>ГЛАВА</w:t>
      </w:r>
      <w:r>
        <w:t xml:space="preserve"> 1. </w:t>
      </w:r>
      <w:r>
        <w:rPr>
          <w:rFonts w:hint="eastAsia"/>
        </w:rPr>
        <w:t>СОЦИАЛЬНАЯ</w:t>
      </w:r>
      <w:r>
        <w:t xml:space="preserve"> </w:t>
      </w:r>
      <w:r>
        <w:rPr>
          <w:rFonts w:hint="eastAsia"/>
        </w:rPr>
        <w:t>ОБУСЛОВЛЕННОСТЬ</w:t>
      </w:r>
      <w:r>
        <w:t xml:space="preserve"> </w:t>
      </w:r>
      <w:r>
        <w:rPr>
          <w:rFonts w:hint="eastAsia"/>
        </w:rPr>
        <w:t>УГОЛОВНО</w:t>
      </w:r>
      <w:r>
        <w:t>-</w:t>
      </w:r>
      <w:r>
        <w:rPr>
          <w:rFonts w:hint="eastAsia"/>
        </w:rPr>
        <w:t>ПРАВОВОЙ</w:t>
      </w:r>
    </w:p>
    <w:p w14:paraId="421DD3B4" w14:textId="77777777" w:rsidR="001554D2" w:rsidRDefault="001554D2" w:rsidP="001554D2"/>
    <w:p w14:paraId="0D4F6F4B" w14:textId="77777777" w:rsidR="001554D2" w:rsidRDefault="001554D2" w:rsidP="001554D2">
      <w:r>
        <w:rPr>
          <w:rFonts w:hint="eastAsia"/>
        </w:rPr>
        <w:t>ОХРАНЫ</w:t>
      </w:r>
      <w:r>
        <w:t xml:space="preserve"> </w:t>
      </w:r>
      <w:r>
        <w:rPr>
          <w:rFonts w:hint="eastAsia"/>
        </w:rPr>
        <w:t>ПОРЯДКА</w:t>
      </w:r>
      <w:r>
        <w:t xml:space="preserve"> </w:t>
      </w:r>
      <w:r>
        <w:rPr>
          <w:rFonts w:hint="eastAsia"/>
        </w:rPr>
        <w:t>УПРАВЛЕНИЯ</w:t>
      </w:r>
      <w:r>
        <w:t xml:space="preserve"> </w:t>
      </w:r>
      <w:r>
        <w:rPr>
          <w:rFonts w:hint="eastAsia"/>
        </w:rPr>
        <w:t>МИГРАЦИОННОЙ</w:t>
      </w:r>
      <w:r>
        <w:t xml:space="preserve"> </w:t>
      </w:r>
      <w:r>
        <w:rPr>
          <w:rFonts w:hint="eastAsia"/>
        </w:rPr>
        <w:t>ДЕЯТЕЛЬНОСТЬЮ</w:t>
      </w:r>
      <w:r>
        <w:t xml:space="preserve"> </w:t>
      </w:r>
      <w:r>
        <w:rPr>
          <w:rFonts w:hint="eastAsia"/>
        </w:rPr>
        <w:t>§</w:t>
      </w:r>
      <w:r>
        <w:t xml:space="preserve"> 1. </w:t>
      </w:r>
      <w:r>
        <w:rPr>
          <w:rFonts w:hint="eastAsia"/>
        </w:rPr>
        <w:t>Порядок</w:t>
      </w:r>
      <w:r>
        <w:t xml:space="preserve"> </w:t>
      </w:r>
      <w:r>
        <w:rPr>
          <w:rFonts w:hint="eastAsia"/>
        </w:rPr>
        <w:t>управления</w:t>
      </w:r>
      <w:r>
        <w:t xml:space="preserve"> </w:t>
      </w:r>
      <w:r>
        <w:rPr>
          <w:rFonts w:hint="eastAsia"/>
        </w:rPr>
        <w:t>миграционной</w:t>
      </w:r>
      <w:r>
        <w:t xml:space="preserve"> </w:t>
      </w:r>
      <w:r>
        <w:rPr>
          <w:rFonts w:hint="eastAsia"/>
        </w:rPr>
        <w:t>деятельностью</w:t>
      </w:r>
      <w:r>
        <w:t xml:space="preserve"> </w:t>
      </w:r>
      <w:r>
        <w:rPr>
          <w:rFonts w:hint="eastAsia"/>
        </w:rPr>
        <w:t>как</w:t>
      </w:r>
      <w:r>
        <w:t xml:space="preserve"> </w:t>
      </w:r>
      <w:r>
        <w:rPr>
          <w:rFonts w:hint="eastAsia"/>
        </w:rPr>
        <w:t>объект</w:t>
      </w:r>
    </w:p>
    <w:p w14:paraId="3B6D4DFD" w14:textId="77777777" w:rsidR="001554D2" w:rsidRDefault="001554D2" w:rsidP="001554D2"/>
    <w:p w14:paraId="6B55B029" w14:textId="77777777" w:rsidR="001554D2" w:rsidRDefault="001554D2" w:rsidP="001554D2">
      <w:r>
        <w:rPr>
          <w:rFonts w:hint="eastAsia"/>
        </w:rPr>
        <w:t>уголовно</w:t>
      </w:r>
      <w:r>
        <w:t>-</w:t>
      </w:r>
      <w:r>
        <w:rPr>
          <w:rFonts w:hint="eastAsia"/>
        </w:rPr>
        <w:t>правовой</w:t>
      </w:r>
      <w:r>
        <w:t xml:space="preserve"> </w:t>
      </w:r>
      <w:r>
        <w:rPr>
          <w:rFonts w:hint="eastAsia"/>
        </w:rPr>
        <w:t>охраны</w:t>
      </w:r>
    </w:p>
    <w:p w14:paraId="5153F926" w14:textId="77777777" w:rsidR="001554D2" w:rsidRDefault="001554D2" w:rsidP="001554D2"/>
    <w:p w14:paraId="1D8A0225" w14:textId="77777777" w:rsidR="001554D2" w:rsidRDefault="001554D2" w:rsidP="001554D2">
      <w:r>
        <w:rPr>
          <w:rFonts w:hint="eastAsia"/>
        </w:rPr>
        <w:t>§</w:t>
      </w:r>
      <w:r>
        <w:t xml:space="preserve"> 2. </w:t>
      </w:r>
      <w:r>
        <w:rPr>
          <w:rFonts w:hint="eastAsia"/>
        </w:rPr>
        <w:t>Общественная</w:t>
      </w:r>
      <w:r>
        <w:t xml:space="preserve"> </w:t>
      </w:r>
      <w:r>
        <w:rPr>
          <w:rFonts w:hint="eastAsia"/>
        </w:rPr>
        <w:t>опасность</w:t>
      </w:r>
      <w:r>
        <w:t xml:space="preserve"> </w:t>
      </w:r>
      <w:r>
        <w:rPr>
          <w:rFonts w:hint="eastAsia"/>
        </w:rPr>
        <w:t>посягательств</w:t>
      </w:r>
      <w:r>
        <w:t xml:space="preserve"> </w:t>
      </w:r>
      <w:r>
        <w:rPr>
          <w:rFonts w:hint="eastAsia"/>
        </w:rPr>
        <w:t>на</w:t>
      </w:r>
      <w:r>
        <w:t xml:space="preserve"> </w:t>
      </w:r>
      <w:r>
        <w:rPr>
          <w:rFonts w:hint="eastAsia"/>
        </w:rPr>
        <w:t>порядок</w:t>
      </w:r>
      <w:r>
        <w:t xml:space="preserve"> </w:t>
      </w:r>
      <w:r>
        <w:rPr>
          <w:rFonts w:hint="eastAsia"/>
        </w:rPr>
        <w:t>управления</w:t>
      </w:r>
      <w:r>
        <w:t xml:space="preserve"> </w:t>
      </w:r>
      <w:r>
        <w:rPr>
          <w:rFonts w:hint="eastAsia"/>
        </w:rPr>
        <w:t>миграционной</w:t>
      </w:r>
      <w:r>
        <w:t xml:space="preserve"> </w:t>
      </w:r>
      <w:r>
        <w:rPr>
          <w:rFonts w:hint="eastAsia"/>
        </w:rPr>
        <w:t>деятельностью</w:t>
      </w:r>
      <w:r>
        <w:t xml:space="preserve"> </w:t>
      </w:r>
      <w:r>
        <w:rPr>
          <w:rFonts w:hint="eastAsia"/>
        </w:rPr>
        <w:t>в</w:t>
      </w:r>
      <w:r>
        <w:t xml:space="preserve"> </w:t>
      </w:r>
      <w:r>
        <w:rPr>
          <w:rFonts w:hint="eastAsia"/>
        </w:rPr>
        <w:t>Российской</w:t>
      </w:r>
      <w:r>
        <w:t xml:space="preserve"> </w:t>
      </w:r>
      <w:r>
        <w:rPr>
          <w:rFonts w:hint="eastAsia"/>
        </w:rPr>
        <w:t>Федерации</w:t>
      </w:r>
    </w:p>
    <w:p w14:paraId="52810907" w14:textId="77777777" w:rsidR="001554D2" w:rsidRDefault="001554D2" w:rsidP="001554D2"/>
    <w:p w14:paraId="3B44253D" w14:textId="77777777" w:rsidR="001554D2" w:rsidRDefault="001554D2" w:rsidP="001554D2">
      <w:r>
        <w:rPr>
          <w:rFonts w:hint="eastAsia"/>
        </w:rPr>
        <w:t>ГЛАВА</w:t>
      </w:r>
      <w:r>
        <w:t xml:space="preserve"> 2. </w:t>
      </w:r>
      <w:r>
        <w:rPr>
          <w:rFonts w:hint="eastAsia"/>
        </w:rPr>
        <w:t>КРИМИНОЛОГИЧЕСКАЯ</w:t>
      </w:r>
      <w:r>
        <w:t xml:space="preserve"> </w:t>
      </w:r>
      <w:r>
        <w:rPr>
          <w:rFonts w:hint="eastAsia"/>
        </w:rPr>
        <w:t>ХАРАКТЕРИСТИКА</w:t>
      </w:r>
    </w:p>
    <w:p w14:paraId="40556AE1" w14:textId="77777777" w:rsidR="001554D2" w:rsidRDefault="001554D2" w:rsidP="001554D2"/>
    <w:p w14:paraId="27F20BC9" w14:textId="77777777" w:rsidR="001554D2" w:rsidRDefault="001554D2" w:rsidP="001554D2">
      <w:r>
        <w:rPr>
          <w:rFonts w:hint="eastAsia"/>
        </w:rPr>
        <w:t>И</w:t>
      </w:r>
      <w:r>
        <w:t xml:space="preserve"> </w:t>
      </w:r>
      <w:r>
        <w:rPr>
          <w:rFonts w:hint="eastAsia"/>
        </w:rPr>
        <w:t>ПРЕДУПРЕЖДЕНИЕ</w:t>
      </w:r>
      <w:r>
        <w:t xml:space="preserve"> </w:t>
      </w:r>
      <w:r>
        <w:rPr>
          <w:rFonts w:hint="eastAsia"/>
        </w:rPr>
        <w:t>ПРЕСТУПЛЕНИЙ</w:t>
      </w:r>
      <w:r>
        <w:t xml:space="preserve"> </w:t>
      </w:r>
      <w:r>
        <w:rPr>
          <w:rFonts w:hint="eastAsia"/>
        </w:rPr>
        <w:t>ПРОТИВ</w:t>
      </w:r>
      <w:r>
        <w:t xml:space="preserve"> </w:t>
      </w:r>
      <w:r>
        <w:rPr>
          <w:rFonts w:hint="eastAsia"/>
        </w:rPr>
        <w:t>ПОРЯДКА</w:t>
      </w:r>
      <w:r>
        <w:t xml:space="preserve"> </w:t>
      </w:r>
      <w:r>
        <w:rPr>
          <w:rFonts w:hint="eastAsia"/>
        </w:rPr>
        <w:t>УПРАВЛЕНИЯ</w:t>
      </w:r>
      <w:r>
        <w:t xml:space="preserve"> </w:t>
      </w:r>
      <w:r>
        <w:rPr>
          <w:rFonts w:hint="eastAsia"/>
        </w:rPr>
        <w:t>МИГРАЦИОННОЙ</w:t>
      </w:r>
      <w:r>
        <w:t xml:space="preserve"> </w:t>
      </w:r>
      <w:r>
        <w:rPr>
          <w:rFonts w:hint="eastAsia"/>
        </w:rPr>
        <w:t>ДЕЯТЕЛЬНОСТЬЮ</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w:t>
      </w:r>
      <w:r>
        <w:t xml:space="preserve"> 1. </w:t>
      </w:r>
      <w:r>
        <w:rPr>
          <w:rFonts w:hint="eastAsia"/>
        </w:rPr>
        <w:t>Криминологические</w:t>
      </w:r>
      <w:r>
        <w:t xml:space="preserve"> </w:t>
      </w:r>
      <w:r>
        <w:rPr>
          <w:rFonts w:hint="eastAsia"/>
        </w:rPr>
        <w:t>показатели</w:t>
      </w:r>
      <w:r>
        <w:t xml:space="preserve"> </w:t>
      </w:r>
      <w:r>
        <w:rPr>
          <w:rFonts w:hint="eastAsia"/>
        </w:rPr>
        <w:t>преступности</w:t>
      </w:r>
      <w:r>
        <w:t xml:space="preserve"> </w:t>
      </w:r>
      <w:r>
        <w:rPr>
          <w:rFonts w:hint="eastAsia"/>
        </w:rPr>
        <w:t>против</w:t>
      </w:r>
      <w:r>
        <w:t xml:space="preserve"> </w:t>
      </w:r>
      <w:r>
        <w:rPr>
          <w:rFonts w:hint="eastAsia"/>
        </w:rPr>
        <w:t>порядка</w:t>
      </w:r>
      <w:r>
        <w:t xml:space="preserve"> </w:t>
      </w:r>
      <w:r>
        <w:rPr>
          <w:rFonts w:hint="eastAsia"/>
        </w:rPr>
        <w:t>управления</w:t>
      </w:r>
    </w:p>
    <w:p w14:paraId="0BBAF3E4" w14:textId="77777777" w:rsidR="001554D2" w:rsidRDefault="001554D2" w:rsidP="001554D2"/>
    <w:p w14:paraId="1E2B2B73" w14:textId="77777777" w:rsidR="001554D2" w:rsidRDefault="001554D2" w:rsidP="001554D2">
      <w:r>
        <w:rPr>
          <w:rFonts w:hint="eastAsia"/>
        </w:rPr>
        <w:t>миграционной</w:t>
      </w:r>
      <w:r>
        <w:t xml:space="preserve"> </w:t>
      </w:r>
      <w:r>
        <w:rPr>
          <w:rFonts w:hint="eastAsia"/>
        </w:rPr>
        <w:t>деятельностью</w:t>
      </w:r>
      <w:r>
        <w:t xml:space="preserve"> </w:t>
      </w:r>
      <w:r>
        <w:rPr>
          <w:rFonts w:hint="eastAsia"/>
        </w:rPr>
        <w:t>в</w:t>
      </w:r>
      <w:r>
        <w:t xml:space="preserve"> </w:t>
      </w:r>
      <w:r>
        <w:rPr>
          <w:rFonts w:hint="eastAsia"/>
        </w:rPr>
        <w:t>Российской</w:t>
      </w:r>
      <w:r>
        <w:t xml:space="preserve"> </w:t>
      </w:r>
      <w:r>
        <w:rPr>
          <w:rFonts w:hint="eastAsia"/>
        </w:rPr>
        <w:t>Федерации</w:t>
      </w:r>
    </w:p>
    <w:p w14:paraId="792EA866" w14:textId="77777777" w:rsidR="001554D2" w:rsidRDefault="001554D2" w:rsidP="001554D2"/>
    <w:p w14:paraId="0DFF5827" w14:textId="77777777" w:rsidR="001554D2" w:rsidRDefault="001554D2" w:rsidP="001554D2">
      <w:r>
        <w:rPr>
          <w:rFonts w:hint="eastAsia"/>
        </w:rPr>
        <w:t>§</w:t>
      </w:r>
      <w:r>
        <w:t xml:space="preserve"> 2. </w:t>
      </w:r>
      <w:r>
        <w:rPr>
          <w:rFonts w:hint="eastAsia"/>
        </w:rPr>
        <w:t>Криминологический</w:t>
      </w:r>
      <w:r>
        <w:t xml:space="preserve"> </w:t>
      </w:r>
      <w:r>
        <w:rPr>
          <w:rFonts w:hint="eastAsia"/>
        </w:rPr>
        <w:t>портрет</w:t>
      </w:r>
      <w:r>
        <w:t xml:space="preserve"> </w:t>
      </w:r>
      <w:r>
        <w:rPr>
          <w:rFonts w:hint="eastAsia"/>
        </w:rPr>
        <w:t>преступника</w:t>
      </w:r>
      <w:r>
        <w:t xml:space="preserve"> </w:t>
      </w:r>
      <w:r>
        <w:rPr>
          <w:rFonts w:hint="eastAsia"/>
        </w:rPr>
        <w:t>против</w:t>
      </w:r>
      <w:r>
        <w:t xml:space="preserve"> </w:t>
      </w:r>
      <w:r>
        <w:rPr>
          <w:rFonts w:hint="eastAsia"/>
        </w:rPr>
        <w:t>порядка</w:t>
      </w:r>
      <w:r>
        <w:t xml:space="preserve"> </w:t>
      </w:r>
      <w:r>
        <w:rPr>
          <w:rFonts w:hint="eastAsia"/>
        </w:rPr>
        <w:t>управления</w:t>
      </w:r>
    </w:p>
    <w:p w14:paraId="17E596D4" w14:textId="77777777" w:rsidR="001554D2" w:rsidRDefault="001554D2" w:rsidP="001554D2"/>
    <w:p w14:paraId="5DD80181" w14:textId="77777777" w:rsidR="001554D2" w:rsidRDefault="001554D2" w:rsidP="001554D2">
      <w:r>
        <w:rPr>
          <w:rFonts w:hint="eastAsia"/>
        </w:rPr>
        <w:t>миграционной</w:t>
      </w:r>
      <w:r>
        <w:t xml:space="preserve"> </w:t>
      </w:r>
      <w:r>
        <w:rPr>
          <w:rFonts w:hint="eastAsia"/>
        </w:rPr>
        <w:t>деятельностью</w:t>
      </w:r>
      <w:r>
        <w:t xml:space="preserve"> </w:t>
      </w:r>
      <w:r>
        <w:rPr>
          <w:rFonts w:hint="eastAsia"/>
        </w:rPr>
        <w:t>в</w:t>
      </w:r>
      <w:r>
        <w:t xml:space="preserve"> </w:t>
      </w:r>
      <w:r>
        <w:rPr>
          <w:rFonts w:hint="eastAsia"/>
        </w:rPr>
        <w:t>Российской</w:t>
      </w:r>
      <w:r>
        <w:t xml:space="preserve"> </w:t>
      </w:r>
      <w:r>
        <w:rPr>
          <w:rFonts w:hint="eastAsia"/>
        </w:rPr>
        <w:t>Федерации</w:t>
      </w:r>
    </w:p>
    <w:p w14:paraId="42BE9E6F" w14:textId="77777777" w:rsidR="001554D2" w:rsidRDefault="001554D2" w:rsidP="001554D2"/>
    <w:p w14:paraId="25D0E9BC" w14:textId="77777777" w:rsidR="001554D2" w:rsidRDefault="001554D2" w:rsidP="001554D2">
      <w:r>
        <w:rPr>
          <w:rFonts w:hint="eastAsia"/>
        </w:rPr>
        <w:t>§</w:t>
      </w:r>
      <w:r>
        <w:t xml:space="preserve"> 3. </w:t>
      </w:r>
      <w:r>
        <w:rPr>
          <w:rFonts w:hint="eastAsia"/>
        </w:rPr>
        <w:t>Детерминирующие</w:t>
      </w:r>
      <w:r>
        <w:t xml:space="preserve"> </w:t>
      </w:r>
      <w:r>
        <w:rPr>
          <w:rFonts w:hint="eastAsia"/>
        </w:rPr>
        <w:t>факторы</w:t>
      </w:r>
      <w:r>
        <w:t xml:space="preserve"> </w:t>
      </w:r>
      <w:r>
        <w:rPr>
          <w:rFonts w:hint="eastAsia"/>
        </w:rPr>
        <w:t>преступлений</w:t>
      </w:r>
      <w:r>
        <w:t xml:space="preserve"> </w:t>
      </w:r>
      <w:r>
        <w:rPr>
          <w:rFonts w:hint="eastAsia"/>
        </w:rPr>
        <w:t>против</w:t>
      </w:r>
      <w:r>
        <w:t xml:space="preserve"> </w:t>
      </w:r>
      <w:r>
        <w:rPr>
          <w:rFonts w:hint="eastAsia"/>
        </w:rPr>
        <w:t>порядка</w:t>
      </w:r>
      <w:r>
        <w:t xml:space="preserve"> </w:t>
      </w:r>
      <w:r>
        <w:rPr>
          <w:rFonts w:hint="eastAsia"/>
        </w:rPr>
        <w:t>управления</w:t>
      </w:r>
    </w:p>
    <w:p w14:paraId="5AA389DE" w14:textId="77777777" w:rsidR="001554D2" w:rsidRDefault="001554D2" w:rsidP="001554D2"/>
    <w:p w14:paraId="4EECE8CF" w14:textId="77777777" w:rsidR="001554D2" w:rsidRDefault="001554D2" w:rsidP="001554D2">
      <w:r>
        <w:rPr>
          <w:rFonts w:hint="eastAsia"/>
        </w:rPr>
        <w:t>миграционной</w:t>
      </w:r>
      <w:r>
        <w:t xml:space="preserve"> </w:t>
      </w:r>
      <w:r>
        <w:rPr>
          <w:rFonts w:hint="eastAsia"/>
        </w:rPr>
        <w:t>деятельностью</w:t>
      </w:r>
      <w:r>
        <w:t xml:space="preserve"> </w:t>
      </w:r>
      <w:r>
        <w:rPr>
          <w:rFonts w:hint="eastAsia"/>
        </w:rPr>
        <w:t>в</w:t>
      </w:r>
      <w:r>
        <w:t xml:space="preserve"> </w:t>
      </w:r>
      <w:r>
        <w:rPr>
          <w:rFonts w:hint="eastAsia"/>
        </w:rPr>
        <w:t>Российской</w:t>
      </w:r>
      <w:r>
        <w:t xml:space="preserve"> </w:t>
      </w:r>
      <w:r>
        <w:rPr>
          <w:rFonts w:hint="eastAsia"/>
        </w:rPr>
        <w:t>Федерации</w:t>
      </w:r>
    </w:p>
    <w:p w14:paraId="71AC1AE6" w14:textId="77777777" w:rsidR="001554D2" w:rsidRDefault="001554D2" w:rsidP="001554D2"/>
    <w:p w14:paraId="7290D141" w14:textId="77777777" w:rsidR="001554D2" w:rsidRDefault="001554D2" w:rsidP="001554D2">
      <w:r>
        <w:rPr>
          <w:rFonts w:hint="eastAsia"/>
        </w:rPr>
        <w:t>§</w:t>
      </w:r>
      <w:r>
        <w:t xml:space="preserve"> 4. </w:t>
      </w:r>
      <w:r>
        <w:rPr>
          <w:rFonts w:hint="eastAsia"/>
        </w:rPr>
        <w:t>Совершенствование</w:t>
      </w:r>
      <w:r>
        <w:t xml:space="preserve"> </w:t>
      </w:r>
      <w:r>
        <w:rPr>
          <w:rFonts w:hint="eastAsia"/>
        </w:rPr>
        <w:t>системы</w:t>
      </w:r>
      <w:r>
        <w:t xml:space="preserve"> </w:t>
      </w:r>
      <w:r>
        <w:rPr>
          <w:rFonts w:hint="eastAsia"/>
        </w:rPr>
        <w:t>предупреждения</w:t>
      </w:r>
      <w:r>
        <w:t xml:space="preserve"> </w:t>
      </w:r>
      <w:r>
        <w:rPr>
          <w:rFonts w:hint="eastAsia"/>
        </w:rPr>
        <w:t>преступлений</w:t>
      </w:r>
      <w:r>
        <w:t xml:space="preserve"> </w:t>
      </w:r>
      <w:r>
        <w:rPr>
          <w:rFonts w:hint="eastAsia"/>
        </w:rPr>
        <w:t>против</w:t>
      </w:r>
    </w:p>
    <w:p w14:paraId="38B89370" w14:textId="77777777" w:rsidR="001554D2" w:rsidRDefault="001554D2" w:rsidP="001554D2"/>
    <w:p w14:paraId="1BFD0E06" w14:textId="77777777" w:rsidR="001554D2" w:rsidRDefault="001554D2" w:rsidP="001554D2">
      <w:r>
        <w:rPr>
          <w:rFonts w:hint="eastAsia"/>
        </w:rPr>
        <w:t>порядка</w:t>
      </w:r>
      <w:r>
        <w:t xml:space="preserve"> </w:t>
      </w:r>
      <w:r>
        <w:rPr>
          <w:rFonts w:hint="eastAsia"/>
        </w:rPr>
        <w:t>управления</w:t>
      </w:r>
      <w:r>
        <w:t xml:space="preserve"> </w:t>
      </w:r>
      <w:r>
        <w:rPr>
          <w:rFonts w:hint="eastAsia"/>
        </w:rPr>
        <w:t>миграционной</w:t>
      </w:r>
      <w:r>
        <w:t xml:space="preserve"> </w:t>
      </w:r>
      <w:r>
        <w:rPr>
          <w:rFonts w:hint="eastAsia"/>
        </w:rPr>
        <w:t>деятельностью</w:t>
      </w:r>
      <w:r>
        <w:t xml:space="preserve"> </w:t>
      </w:r>
      <w:r>
        <w:rPr>
          <w:rFonts w:hint="eastAsia"/>
        </w:rPr>
        <w:t>в</w:t>
      </w:r>
      <w:r>
        <w:t xml:space="preserve"> </w:t>
      </w:r>
      <w:r>
        <w:rPr>
          <w:rFonts w:hint="eastAsia"/>
        </w:rPr>
        <w:t>Российской</w:t>
      </w:r>
      <w:r>
        <w:t xml:space="preserve"> </w:t>
      </w:r>
      <w:r>
        <w:rPr>
          <w:rFonts w:hint="eastAsia"/>
        </w:rPr>
        <w:t>Федерации</w:t>
      </w:r>
    </w:p>
    <w:p w14:paraId="560FC9F4" w14:textId="77777777" w:rsidR="001554D2" w:rsidRDefault="001554D2" w:rsidP="001554D2"/>
    <w:p w14:paraId="36C38450" w14:textId="77777777" w:rsidR="001554D2" w:rsidRDefault="001554D2" w:rsidP="001554D2">
      <w:r>
        <w:rPr>
          <w:rFonts w:hint="eastAsia"/>
        </w:rPr>
        <w:t>ГЛАВА</w:t>
      </w:r>
      <w:r>
        <w:t xml:space="preserve"> 3.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ПРЕСТУПЛЕНИЙ</w:t>
      </w:r>
      <w:r>
        <w:t xml:space="preserve"> </w:t>
      </w:r>
      <w:r>
        <w:rPr>
          <w:rFonts w:hint="eastAsia"/>
        </w:rPr>
        <w:t>ПРОТИВ</w:t>
      </w:r>
      <w:r>
        <w:t xml:space="preserve"> </w:t>
      </w:r>
      <w:r>
        <w:rPr>
          <w:rFonts w:hint="eastAsia"/>
        </w:rPr>
        <w:t>ПОРЯДКА</w:t>
      </w:r>
      <w:r>
        <w:t xml:space="preserve"> </w:t>
      </w:r>
      <w:r>
        <w:rPr>
          <w:rFonts w:hint="eastAsia"/>
        </w:rPr>
        <w:t>УПРАВЛЕНИЯ</w:t>
      </w:r>
      <w:r>
        <w:t xml:space="preserve"> </w:t>
      </w:r>
      <w:r>
        <w:rPr>
          <w:rFonts w:hint="eastAsia"/>
        </w:rPr>
        <w:t>МИГРАЦИОННОЙ</w:t>
      </w:r>
      <w:r>
        <w:t xml:space="preserve"> </w:t>
      </w:r>
      <w:r>
        <w:rPr>
          <w:rFonts w:hint="eastAsia"/>
        </w:rPr>
        <w:t>ДЕЯТЕЛЬНОСТЬЮ</w:t>
      </w:r>
    </w:p>
    <w:p w14:paraId="05B7AF68" w14:textId="77777777" w:rsidR="001554D2" w:rsidRDefault="001554D2" w:rsidP="001554D2"/>
    <w:p w14:paraId="72D0E10D" w14:textId="77777777" w:rsidR="001554D2" w:rsidRDefault="001554D2" w:rsidP="001554D2">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w:t>
      </w:r>
      <w:r>
        <w:t xml:space="preserve"> 1.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преступления</w:t>
      </w:r>
      <w:r>
        <w:t xml:space="preserve">, </w:t>
      </w:r>
      <w:r>
        <w:rPr>
          <w:rFonts w:hint="eastAsia"/>
        </w:rPr>
        <w:t>предусмотренного</w:t>
      </w:r>
    </w:p>
    <w:p w14:paraId="5256995F" w14:textId="77777777" w:rsidR="001554D2" w:rsidRDefault="001554D2" w:rsidP="001554D2"/>
    <w:p w14:paraId="5F46AFD8" w14:textId="77777777" w:rsidR="001554D2" w:rsidRDefault="001554D2" w:rsidP="001554D2">
      <w:r>
        <w:rPr>
          <w:rFonts w:hint="eastAsia"/>
        </w:rPr>
        <w:t>ст</w:t>
      </w:r>
      <w:r>
        <w:t xml:space="preserve">. 322 </w:t>
      </w:r>
      <w:r>
        <w:rPr>
          <w:rFonts w:hint="eastAsia"/>
        </w:rPr>
        <w:t>УК</w:t>
      </w:r>
      <w:r>
        <w:t xml:space="preserve"> </w:t>
      </w:r>
      <w:r>
        <w:rPr>
          <w:rFonts w:hint="eastAsia"/>
        </w:rPr>
        <w:t>РФ</w:t>
      </w:r>
    </w:p>
    <w:p w14:paraId="35D4E59C" w14:textId="77777777" w:rsidR="001554D2" w:rsidRDefault="001554D2" w:rsidP="001554D2"/>
    <w:p w14:paraId="437959FA" w14:textId="77777777" w:rsidR="001554D2" w:rsidRDefault="001554D2" w:rsidP="001554D2">
      <w:r>
        <w:rPr>
          <w:rFonts w:hint="eastAsia"/>
        </w:rPr>
        <w:t>§</w:t>
      </w:r>
      <w:r>
        <w:t xml:space="preserve"> 2.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преступления</w:t>
      </w:r>
      <w:r>
        <w:t xml:space="preserve">, </w:t>
      </w:r>
      <w:r>
        <w:rPr>
          <w:rFonts w:hint="eastAsia"/>
        </w:rPr>
        <w:t>предусмотренного</w:t>
      </w:r>
    </w:p>
    <w:p w14:paraId="217DB087" w14:textId="77777777" w:rsidR="001554D2" w:rsidRDefault="001554D2" w:rsidP="001554D2"/>
    <w:p w14:paraId="6DE9E350" w14:textId="77777777" w:rsidR="001554D2" w:rsidRDefault="001554D2" w:rsidP="001554D2">
      <w:r>
        <w:rPr>
          <w:rFonts w:hint="eastAsia"/>
        </w:rPr>
        <w:t>ст</w:t>
      </w:r>
      <w:r>
        <w:t xml:space="preserve">. 3221 </w:t>
      </w:r>
      <w:r>
        <w:rPr>
          <w:rFonts w:hint="eastAsia"/>
        </w:rPr>
        <w:t>УК</w:t>
      </w:r>
      <w:r>
        <w:t xml:space="preserve"> </w:t>
      </w:r>
      <w:r>
        <w:rPr>
          <w:rFonts w:hint="eastAsia"/>
        </w:rPr>
        <w:t>РФ</w:t>
      </w:r>
    </w:p>
    <w:p w14:paraId="40C25DB6" w14:textId="77777777" w:rsidR="001554D2" w:rsidRDefault="001554D2" w:rsidP="001554D2"/>
    <w:p w14:paraId="7B91ED73" w14:textId="77777777" w:rsidR="001554D2" w:rsidRDefault="001554D2" w:rsidP="001554D2">
      <w:r>
        <w:rPr>
          <w:rFonts w:hint="eastAsia"/>
        </w:rPr>
        <w:t>§</w:t>
      </w:r>
      <w:r>
        <w:t xml:space="preserve"> 3.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преступлений</w:t>
      </w:r>
      <w:r>
        <w:t xml:space="preserve">, </w:t>
      </w:r>
      <w:r>
        <w:rPr>
          <w:rFonts w:hint="eastAsia"/>
        </w:rPr>
        <w:t>предусмотренных</w:t>
      </w:r>
    </w:p>
    <w:p w14:paraId="284F48EB" w14:textId="77777777" w:rsidR="001554D2" w:rsidRDefault="001554D2" w:rsidP="001554D2"/>
    <w:p w14:paraId="04AD27D5" w14:textId="77777777" w:rsidR="001554D2" w:rsidRDefault="001554D2" w:rsidP="001554D2">
      <w:r>
        <w:rPr>
          <w:rFonts w:hint="eastAsia"/>
        </w:rPr>
        <w:t>ст</w:t>
      </w:r>
      <w:r>
        <w:t xml:space="preserve">. </w:t>
      </w:r>
      <w:r>
        <w:rPr>
          <w:rFonts w:hint="eastAsia"/>
        </w:rPr>
        <w:t>ст</w:t>
      </w:r>
      <w:r>
        <w:t xml:space="preserve">. 3222, 3223 </w:t>
      </w:r>
      <w:r>
        <w:rPr>
          <w:rFonts w:hint="eastAsia"/>
        </w:rPr>
        <w:t>УК</w:t>
      </w:r>
      <w:r>
        <w:t xml:space="preserve"> </w:t>
      </w:r>
      <w:r>
        <w:rPr>
          <w:rFonts w:hint="eastAsia"/>
        </w:rPr>
        <w:t>РФ</w:t>
      </w:r>
    </w:p>
    <w:p w14:paraId="01DDBC4C" w14:textId="77777777" w:rsidR="001554D2" w:rsidRDefault="001554D2" w:rsidP="001554D2"/>
    <w:p w14:paraId="328D5FA4" w14:textId="77777777" w:rsidR="001554D2" w:rsidRDefault="001554D2" w:rsidP="001554D2">
      <w:r>
        <w:rPr>
          <w:rFonts w:hint="eastAsia"/>
        </w:rPr>
        <w:t>ЗАКЛЮЧЕНИЕ</w:t>
      </w:r>
    </w:p>
    <w:p w14:paraId="749ADA9D" w14:textId="77777777" w:rsidR="001554D2" w:rsidRDefault="001554D2" w:rsidP="001554D2"/>
    <w:p w14:paraId="73C1A72D" w14:textId="77777777" w:rsidR="001554D2" w:rsidRDefault="001554D2" w:rsidP="001554D2">
      <w:r>
        <w:rPr>
          <w:rFonts w:hint="eastAsia"/>
        </w:rPr>
        <w:lastRenderedPageBreak/>
        <w:t>СПИСОК</w:t>
      </w:r>
      <w:r>
        <w:t xml:space="preserve"> </w:t>
      </w:r>
      <w:r>
        <w:rPr>
          <w:rFonts w:hint="eastAsia"/>
        </w:rPr>
        <w:t>ИСПОЛЬЗОВАННЫХ</w:t>
      </w:r>
      <w:r>
        <w:t xml:space="preserve"> </w:t>
      </w:r>
      <w:r>
        <w:rPr>
          <w:rFonts w:hint="eastAsia"/>
        </w:rPr>
        <w:t>ИСТОЧНИКОВ</w:t>
      </w:r>
    </w:p>
    <w:p w14:paraId="67376A26" w14:textId="77777777" w:rsidR="001554D2" w:rsidRDefault="001554D2" w:rsidP="001554D2"/>
    <w:p w14:paraId="08AB9FB1" w14:textId="53F016EF" w:rsidR="001554D2" w:rsidRPr="001554D2" w:rsidRDefault="001554D2" w:rsidP="001554D2">
      <w:r>
        <w:rPr>
          <w:rFonts w:hint="eastAsia"/>
        </w:rPr>
        <w:t>ПРИЛОЖЕНИЯ</w:t>
      </w:r>
    </w:p>
    <w:sectPr w:rsidR="001554D2" w:rsidRPr="001554D2" w:rsidSect="0010487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C969" w14:textId="77777777" w:rsidR="0010487B" w:rsidRDefault="0010487B">
      <w:pPr>
        <w:spacing w:after="0" w:line="240" w:lineRule="auto"/>
      </w:pPr>
      <w:r>
        <w:separator/>
      </w:r>
    </w:p>
  </w:endnote>
  <w:endnote w:type="continuationSeparator" w:id="0">
    <w:p w14:paraId="25288630" w14:textId="77777777" w:rsidR="0010487B" w:rsidRDefault="0010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C732" w14:textId="77777777" w:rsidR="0010487B" w:rsidRDefault="0010487B"/>
    <w:p w14:paraId="17A3A900" w14:textId="77777777" w:rsidR="0010487B" w:rsidRDefault="0010487B"/>
    <w:p w14:paraId="7C9724B0" w14:textId="77777777" w:rsidR="0010487B" w:rsidRDefault="0010487B"/>
    <w:p w14:paraId="4D675CE9" w14:textId="77777777" w:rsidR="0010487B" w:rsidRDefault="0010487B"/>
    <w:p w14:paraId="116442EB" w14:textId="77777777" w:rsidR="0010487B" w:rsidRDefault="0010487B"/>
    <w:p w14:paraId="4E67F6E7" w14:textId="77777777" w:rsidR="0010487B" w:rsidRDefault="0010487B"/>
    <w:p w14:paraId="0577EB57" w14:textId="77777777" w:rsidR="0010487B" w:rsidRDefault="001048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BB4914" wp14:editId="78EF57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C226B" w14:textId="77777777" w:rsidR="0010487B" w:rsidRDefault="001048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BB49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EC226B" w14:textId="77777777" w:rsidR="0010487B" w:rsidRDefault="001048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8C1FE7" w14:textId="77777777" w:rsidR="0010487B" w:rsidRDefault="0010487B"/>
    <w:p w14:paraId="6EB0BCB4" w14:textId="77777777" w:rsidR="0010487B" w:rsidRDefault="0010487B"/>
    <w:p w14:paraId="0D4432CA" w14:textId="77777777" w:rsidR="0010487B" w:rsidRDefault="001048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F18F62" wp14:editId="1E1651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0B635" w14:textId="77777777" w:rsidR="0010487B" w:rsidRDefault="0010487B"/>
                          <w:p w14:paraId="53BB044B" w14:textId="77777777" w:rsidR="0010487B" w:rsidRDefault="001048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F18F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E0B635" w14:textId="77777777" w:rsidR="0010487B" w:rsidRDefault="0010487B"/>
                    <w:p w14:paraId="53BB044B" w14:textId="77777777" w:rsidR="0010487B" w:rsidRDefault="001048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5D2A5B" w14:textId="77777777" w:rsidR="0010487B" w:rsidRDefault="0010487B"/>
    <w:p w14:paraId="6D2E96A9" w14:textId="77777777" w:rsidR="0010487B" w:rsidRDefault="0010487B">
      <w:pPr>
        <w:rPr>
          <w:sz w:val="2"/>
          <w:szCs w:val="2"/>
        </w:rPr>
      </w:pPr>
    </w:p>
    <w:p w14:paraId="2F56B4AD" w14:textId="77777777" w:rsidR="0010487B" w:rsidRDefault="0010487B"/>
    <w:p w14:paraId="2C5E1E40" w14:textId="77777777" w:rsidR="0010487B" w:rsidRDefault="0010487B">
      <w:pPr>
        <w:spacing w:after="0" w:line="240" w:lineRule="auto"/>
      </w:pPr>
    </w:p>
  </w:footnote>
  <w:footnote w:type="continuationSeparator" w:id="0">
    <w:p w14:paraId="7E3C6D92" w14:textId="77777777" w:rsidR="0010487B" w:rsidRDefault="00104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7B"/>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56527</TotalTime>
  <Pages>3</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1212</cp:revision>
  <cp:lastPrinted>2009-02-06T05:36:00Z</cp:lastPrinted>
  <dcterms:created xsi:type="dcterms:W3CDTF">2024-01-07T13:43:00Z</dcterms:created>
  <dcterms:modified xsi:type="dcterms:W3CDTF">2024-04-03T16:53:00Z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