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9C2BF"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Ерохина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Мария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Владиславовна</w:t>
      </w:r>
      <w:r w:rsidRPr="000255EB">
        <w:rPr>
          <w:rFonts w:ascii="Helvetica" w:hAnsi="Helvetica" w:cs="Helvetica"/>
          <w:b/>
          <w:bCs/>
          <w:color w:val="222222"/>
          <w:sz w:val="21"/>
          <w:szCs w:val="21"/>
        </w:rPr>
        <w:t>.</w:t>
      </w:r>
    </w:p>
    <w:p w14:paraId="5E50DD45"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Белки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множественной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лекарственной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устойчивости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как</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фактор</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резистентности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клеток</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млекопитающих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противотуберкулёзным</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препаратам</w:t>
      </w:r>
      <w:r w:rsidRPr="000255EB">
        <w:rPr>
          <w:rFonts w:ascii="Helvetica" w:hAnsi="Helvetica" w:cs="Helvetica"/>
          <w:b/>
          <w:bCs/>
          <w:color w:val="222222"/>
          <w:sz w:val="21"/>
          <w:szCs w:val="21"/>
        </w:rPr>
        <w:t xml:space="preserve"> : </w:t>
      </w:r>
      <w:r w:rsidRPr="000255EB">
        <w:rPr>
          <w:rFonts w:ascii="Helvetica" w:hAnsi="Helvetica" w:cs="Helvetica" w:hint="eastAsia"/>
          <w:b/>
          <w:bCs/>
          <w:color w:val="222222"/>
          <w:sz w:val="21"/>
          <w:szCs w:val="21"/>
        </w:rPr>
        <w:t>диссертация</w:t>
      </w:r>
      <w:r w:rsidRPr="000255EB">
        <w:rPr>
          <w:rFonts w:ascii="Helvetica" w:hAnsi="Helvetica" w:cs="Helvetica"/>
          <w:b/>
          <w:bCs/>
          <w:color w:val="222222"/>
          <w:sz w:val="21"/>
          <w:szCs w:val="21"/>
        </w:rPr>
        <w:t xml:space="preserve"> ... </w:t>
      </w:r>
      <w:r w:rsidRPr="000255EB">
        <w:rPr>
          <w:rFonts w:ascii="Helvetica" w:hAnsi="Helvetica" w:cs="Helvetica" w:hint="eastAsia"/>
          <w:b/>
          <w:bCs/>
          <w:color w:val="222222"/>
          <w:sz w:val="21"/>
          <w:szCs w:val="21"/>
        </w:rPr>
        <w:t>доктора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биологических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наук</w:t>
      </w:r>
      <w:r w:rsidRPr="000255EB">
        <w:rPr>
          <w:rFonts w:ascii="Helvetica" w:hAnsi="Helvetica" w:cs="Helvetica"/>
          <w:b/>
          <w:bCs/>
          <w:color w:val="222222"/>
          <w:sz w:val="21"/>
          <w:szCs w:val="21"/>
        </w:rPr>
        <w:t xml:space="preserve"> : 03.03.04 / </w:t>
      </w:r>
      <w:r w:rsidRPr="000255EB">
        <w:rPr>
          <w:rFonts w:ascii="Helvetica" w:hAnsi="Helvetica" w:cs="Helvetica" w:hint="eastAsia"/>
          <w:b/>
          <w:bCs/>
          <w:color w:val="222222"/>
          <w:sz w:val="21"/>
          <w:szCs w:val="21"/>
        </w:rPr>
        <w:t>Ерохина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Мария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Владиславовна</w:t>
      </w:r>
      <w:r w:rsidRPr="000255EB">
        <w:rPr>
          <w:rFonts w:ascii="Helvetica" w:hAnsi="Helvetica" w:cs="Helvetica"/>
          <w:b/>
          <w:bCs/>
          <w:color w:val="222222"/>
          <w:sz w:val="21"/>
          <w:szCs w:val="21"/>
        </w:rPr>
        <w:t>; [</w:t>
      </w:r>
      <w:r w:rsidRPr="000255EB">
        <w:rPr>
          <w:rFonts w:ascii="Helvetica" w:hAnsi="Helvetica" w:cs="Helvetica" w:hint="eastAsia"/>
          <w:b/>
          <w:bCs/>
          <w:color w:val="222222"/>
          <w:sz w:val="21"/>
          <w:szCs w:val="21"/>
        </w:rPr>
        <w:t>Место</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защиты</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Моск</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гос</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ун</w:t>
      </w:r>
      <w:r w:rsidRPr="000255EB">
        <w:rPr>
          <w:rFonts w:ascii="Helvetica" w:hAnsi="Helvetica" w:cs="Helvetica"/>
          <w:b/>
          <w:bCs/>
          <w:color w:val="222222"/>
          <w:sz w:val="21"/>
          <w:szCs w:val="21"/>
        </w:rPr>
        <w:t>-</w:t>
      </w:r>
      <w:r w:rsidRPr="000255EB">
        <w:rPr>
          <w:rFonts w:ascii="Helvetica" w:hAnsi="Helvetica" w:cs="Helvetica" w:hint="eastAsia"/>
          <w:b/>
          <w:bCs/>
          <w:color w:val="222222"/>
          <w:sz w:val="21"/>
          <w:szCs w:val="21"/>
        </w:rPr>
        <w:t>т</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им</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w:t>
      </w:r>
      <w:r w:rsidRPr="000255EB">
        <w:rPr>
          <w:rFonts w:ascii="Helvetica" w:hAnsi="Helvetica" w:cs="Helvetica"/>
          <w:b/>
          <w:bCs/>
          <w:color w:val="222222"/>
          <w:sz w:val="21"/>
          <w:szCs w:val="21"/>
        </w:rPr>
        <w:t>.</w:t>
      </w:r>
      <w:r w:rsidRPr="000255EB">
        <w:rPr>
          <w:rFonts w:ascii="Helvetica" w:hAnsi="Helvetica" w:cs="Helvetica" w:hint="eastAsia"/>
          <w:b/>
          <w:bCs/>
          <w:color w:val="222222"/>
          <w:sz w:val="21"/>
          <w:szCs w:val="21"/>
        </w:rPr>
        <w:t>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Ломоносова</w:t>
      </w:r>
      <w:r w:rsidRPr="000255EB">
        <w:rPr>
          <w:rFonts w:ascii="Helvetica" w:hAnsi="Helvetica" w:cs="Helvetica"/>
          <w:b/>
          <w:bCs/>
          <w:color w:val="222222"/>
          <w:sz w:val="21"/>
          <w:szCs w:val="21"/>
        </w:rPr>
        <w:t xml:space="preserve">]. - </w:t>
      </w:r>
      <w:r w:rsidRPr="000255EB">
        <w:rPr>
          <w:rFonts w:ascii="Helvetica" w:hAnsi="Helvetica" w:cs="Helvetica" w:hint="eastAsia"/>
          <w:b/>
          <w:bCs/>
          <w:color w:val="222222"/>
          <w:sz w:val="21"/>
          <w:szCs w:val="21"/>
        </w:rPr>
        <w:t>Москва</w:t>
      </w:r>
      <w:r w:rsidRPr="000255EB">
        <w:rPr>
          <w:rFonts w:ascii="Helvetica" w:hAnsi="Helvetica" w:cs="Helvetica"/>
          <w:b/>
          <w:bCs/>
          <w:color w:val="222222"/>
          <w:sz w:val="21"/>
          <w:szCs w:val="21"/>
        </w:rPr>
        <w:t xml:space="preserve">, 2018. - 259 </w:t>
      </w:r>
      <w:r w:rsidRPr="000255EB">
        <w:rPr>
          <w:rFonts w:ascii="Helvetica" w:hAnsi="Helvetica" w:cs="Helvetica" w:hint="eastAsia"/>
          <w:b/>
          <w:bCs/>
          <w:color w:val="222222"/>
          <w:sz w:val="21"/>
          <w:szCs w:val="21"/>
        </w:rPr>
        <w:t>с</w:t>
      </w:r>
      <w:r w:rsidRPr="000255EB">
        <w:rPr>
          <w:rFonts w:ascii="Helvetica" w:hAnsi="Helvetica" w:cs="Helvetica"/>
          <w:b/>
          <w:bCs/>
          <w:color w:val="222222"/>
          <w:sz w:val="21"/>
          <w:szCs w:val="21"/>
        </w:rPr>
        <w:t xml:space="preserve">. : </w:t>
      </w:r>
      <w:r w:rsidRPr="000255EB">
        <w:rPr>
          <w:rFonts w:ascii="Helvetica" w:hAnsi="Helvetica" w:cs="Helvetica" w:hint="eastAsia"/>
          <w:b/>
          <w:bCs/>
          <w:color w:val="222222"/>
          <w:sz w:val="21"/>
          <w:szCs w:val="21"/>
        </w:rPr>
        <w:t>ил</w:t>
      </w:r>
      <w:r w:rsidRPr="000255EB">
        <w:rPr>
          <w:rFonts w:ascii="Helvetica" w:hAnsi="Helvetica" w:cs="Helvetica"/>
          <w:b/>
          <w:bCs/>
          <w:color w:val="222222"/>
          <w:sz w:val="21"/>
          <w:szCs w:val="21"/>
        </w:rPr>
        <w:t>.</w:t>
      </w:r>
    </w:p>
    <w:p w14:paraId="5F458FA2"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больше</w:t>
      </w:r>
    </w:p>
    <w:p w14:paraId="0AA42574"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Цитаты</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из</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текста</w:t>
      </w:r>
      <w:r w:rsidRPr="000255EB">
        <w:rPr>
          <w:rFonts w:ascii="Helvetica" w:hAnsi="Helvetica" w:cs="Helvetica"/>
          <w:b/>
          <w:bCs/>
          <w:color w:val="222222"/>
          <w:sz w:val="21"/>
          <w:szCs w:val="21"/>
        </w:rPr>
        <w:t>:</w:t>
      </w:r>
    </w:p>
    <w:p w14:paraId="563D8052"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стр</w:t>
      </w:r>
      <w:r w:rsidRPr="000255EB">
        <w:rPr>
          <w:rFonts w:ascii="Helvetica" w:hAnsi="Helvetica" w:cs="Helvetica"/>
          <w:b/>
          <w:bCs/>
          <w:color w:val="222222"/>
          <w:sz w:val="21"/>
          <w:szCs w:val="21"/>
        </w:rPr>
        <w:t>. 1</w:t>
      </w:r>
    </w:p>
    <w:p w14:paraId="1070B7F0"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правах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рукописи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УДК</w:t>
      </w:r>
      <w:r w:rsidRPr="000255EB">
        <w:rPr>
          <w:rFonts w:ascii="Helvetica" w:hAnsi="Helvetica" w:cs="Helvetica"/>
          <w:b/>
          <w:bCs/>
          <w:color w:val="222222"/>
          <w:sz w:val="21"/>
          <w:szCs w:val="21"/>
        </w:rPr>
        <w:t xml:space="preserve"> 576.535 </w:t>
      </w:r>
      <w:r w:rsidRPr="000255EB">
        <w:rPr>
          <w:rFonts w:ascii="Helvetica" w:hAnsi="Helvetica" w:cs="Helvetica" w:hint="eastAsia"/>
          <w:b/>
          <w:bCs/>
          <w:color w:val="222222"/>
          <w:sz w:val="21"/>
          <w:szCs w:val="21"/>
        </w:rPr>
        <w:t>ЕРОХИНА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МАРИЯ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ВЛАДИСЛАВОВНА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БЕЛКИ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МНОЖЕСТВЕННОЙ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ЛЕКАРСТВЕННОЙ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УСТОЙЧИВОСТИ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КАК</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ФАКТОР</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РЕЗИСТЕНТНОСТИ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КЛЕТОК</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МЛЕКОПИТАЮЩИХ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ПРОТИВОТУБЕРКУЛЁЗНЫМ</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ПРЕПАРАТАМ</w:t>
      </w:r>
      <w:r w:rsidRPr="000255EB">
        <w:rPr>
          <w:rFonts w:ascii="Helvetica" w:hAnsi="Helvetica" w:cs="Helvetica"/>
          <w:b/>
          <w:bCs/>
          <w:color w:val="222222"/>
          <w:sz w:val="21"/>
          <w:szCs w:val="21"/>
        </w:rPr>
        <w:t xml:space="preserve"> 03.03.04 - </w:t>
      </w:r>
      <w:r w:rsidRPr="000255EB">
        <w:rPr>
          <w:rFonts w:ascii="Helvetica" w:hAnsi="Helvetica" w:cs="Helvetica" w:hint="eastAsia"/>
          <w:b/>
          <w:bCs/>
          <w:color w:val="222222"/>
          <w:sz w:val="21"/>
          <w:szCs w:val="21"/>
        </w:rPr>
        <w:t>клеточная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биология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цитология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гистология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ДИССЕРТАЦИЯ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на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соискание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ученой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степени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доктора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биологических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наук</w:t>
      </w:r>
    </w:p>
    <w:p w14:paraId="4F4D261D"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стр</w:t>
      </w:r>
      <w:r w:rsidRPr="000255EB">
        <w:rPr>
          <w:rFonts w:ascii="Helvetica" w:hAnsi="Helvetica" w:cs="Helvetica"/>
          <w:b/>
          <w:bCs/>
          <w:color w:val="222222"/>
          <w:sz w:val="21"/>
          <w:szCs w:val="21"/>
        </w:rPr>
        <w:t>. 16</w:t>
      </w:r>
    </w:p>
    <w:p w14:paraId="5DBBFBA7"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нанорифампицина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ингибирует</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активность</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белка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множественной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лекарственной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устойчивости</w:t>
      </w:r>
      <w:r w:rsidRPr="000255EB">
        <w:rPr>
          <w:rFonts w:ascii="Helvetica" w:hAnsi="Helvetica" w:cs="Helvetica"/>
          <w:b/>
          <w:bCs/>
          <w:color w:val="222222"/>
          <w:sz w:val="21"/>
          <w:szCs w:val="21"/>
        </w:rPr>
        <w:t xml:space="preserve"> Pgp </w:t>
      </w:r>
      <w:r w:rsidRPr="000255EB">
        <w:rPr>
          <w:rFonts w:ascii="Helvetica" w:hAnsi="Helvetica" w:cs="Helvetica" w:hint="eastAsia"/>
          <w:b/>
          <w:bCs/>
          <w:color w:val="222222"/>
          <w:sz w:val="21"/>
          <w:szCs w:val="21"/>
        </w:rPr>
        <w:t>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провоспалительных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макрофагах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клетках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миелоцитарного</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происхождения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человека</w:t>
      </w:r>
      <w:r w:rsidRPr="000255EB">
        <w:rPr>
          <w:rFonts w:ascii="Helvetica" w:hAnsi="Helvetica" w:cs="Helvetica"/>
          <w:b/>
          <w:bCs/>
          <w:color w:val="222222"/>
          <w:sz w:val="21"/>
          <w:szCs w:val="21"/>
        </w:rPr>
        <w:t xml:space="preserve">. 6. </w:t>
      </w:r>
      <w:r w:rsidRPr="000255EB">
        <w:rPr>
          <w:rFonts w:ascii="Helvetica" w:hAnsi="Helvetica" w:cs="Helvetica" w:hint="eastAsia"/>
          <w:b/>
          <w:bCs/>
          <w:color w:val="222222"/>
          <w:sz w:val="21"/>
          <w:szCs w:val="21"/>
        </w:rPr>
        <w:t>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клетках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млекопитающих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митохондрии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являются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мишенью</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для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рифампицина</w:t>
      </w:r>
      <w:r w:rsidRPr="000255EB">
        <w:rPr>
          <w:rFonts w:ascii="Helvetica" w:hAnsi="Helvetica" w:cs="Helvetica"/>
          <w:b/>
          <w:bCs/>
          <w:color w:val="222222"/>
          <w:sz w:val="21"/>
          <w:szCs w:val="21"/>
        </w:rPr>
        <w:t xml:space="preserve">. 7. </w:t>
      </w:r>
      <w:r w:rsidRPr="000255EB">
        <w:rPr>
          <w:rFonts w:ascii="Helvetica" w:hAnsi="Helvetica" w:cs="Helvetica" w:hint="eastAsia"/>
          <w:b/>
          <w:bCs/>
          <w:color w:val="222222"/>
          <w:sz w:val="21"/>
          <w:szCs w:val="21"/>
        </w:rPr>
        <w:t>Факторы</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туберкулёзного</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воспаления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препарат</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противотуберкулёзной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терапии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рифампицин</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повышают</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уровень</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экспрессии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генов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основных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белков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множественной</w:t>
      </w:r>
      <w:r w:rsidRPr="000255EB">
        <w:rPr>
          <w:rFonts w:ascii="Helvetica" w:hAnsi="Helvetica" w:cs="Helvetica"/>
          <w:b/>
          <w:bCs/>
          <w:color w:val="222222"/>
          <w:sz w:val="21"/>
          <w:szCs w:val="21"/>
        </w:rPr>
        <w:t>...</w:t>
      </w:r>
    </w:p>
    <w:p w14:paraId="0FB21CB3"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стр</w:t>
      </w:r>
      <w:r w:rsidRPr="000255EB">
        <w:rPr>
          <w:rFonts w:ascii="Helvetica" w:hAnsi="Helvetica" w:cs="Helvetica"/>
          <w:b/>
          <w:bCs/>
          <w:color w:val="222222"/>
          <w:sz w:val="21"/>
          <w:szCs w:val="21"/>
        </w:rPr>
        <w:t>. 18</w:t>
      </w:r>
    </w:p>
    <w:p w14:paraId="3F03A923"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формировании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клетках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человека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лекарственной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устойчивости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сразу</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широкому</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спектру</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лекарственных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препаратов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получившую</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название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применительно</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опухолевым</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клеткам</w:t>
      </w:r>
      <w:r w:rsidRPr="000255EB">
        <w:rPr>
          <w:rFonts w:ascii="Helvetica" w:hAnsi="Helvetica" w:cs="Helvetica"/>
          <w:b/>
          <w:bCs/>
          <w:color w:val="222222"/>
          <w:sz w:val="21"/>
          <w:szCs w:val="21"/>
        </w:rPr>
        <w:t xml:space="preserve"> - </w:t>
      </w:r>
      <w:r w:rsidRPr="000255EB">
        <w:rPr>
          <w:rFonts w:ascii="Helvetica" w:hAnsi="Helvetica" w:cs="Helvetica" w:hint="eastAsia"/>
          <w:b/>
          <w:bCs/>
          <w:color w:val="222222"/>
          <w:sz w:val="21"/>
          <w:szCs w:val="21"/>
        </w:rPr>
        <w:t>множественная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лекарственная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устойчивость</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сами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белки</w:t>
      </w:r>
      <w:r w:rsidRPr="000255EB">
        <w:rPr>
          <w:rFonts w:ascii="Helvetica" w:hAnsi="Helvetica" w:cs="Helvetica"/>
          <w:b/>
          <w:bCs/>
          <w:color w:val="222222"/>
          <w:sz w:val="21"/>
          <w:szCs w:val="21"/>
        </w:rPr>
        <w:t>-</w:t>
      </w:r>
      <w:r w:rsidRPr="000255EB">
        <w:rPr>
          <w:rFonts w:ascii="Helvetica" w:hAnsi="Helvetica" w:cs="Helvetica" w:hint="eastAsia"/>
          <w:b/>
          <w:bCs/>
          <w:color w:val="222222"/>
          <w:sz w:val="21"/>
          <w:szCs w:val="21"/>
        </w:rPr>
        <w:t>транспортёры</w:t>
      </w:r>
      <w:r w:rsidRPr="000255EB">
        <w:rPr>
          <w:rFonts w:ascii="Helvetica" w:hAnsi="Helvetica" w:cs="Helvetica"/>
          <w:b/>
          <w:bCs/>
          <w:color w:val="222222"/>
          <w:sz w:val="21"/>
          <w:szCs w:val="21"/>
        </w:rPr>
        <w:t xml:space="preserve"> Pgp, MRP1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BCRP </w:t>
      </w:r>
      <w:r w:rsidRPr="000255EB">
        <w:rPr>
          <w:rFonts w:ascii="Helvetica" w:hAnsi="Helvetica" w:cs="Helvetica" w:hint="eastAsia"/>
          <w:b/>
          <w:bCs/>
          <w:color w:val="222222"/>
          <w:sz w:val="21"/>
          <w:szCs w:val="21"/>
        </w:rPr>
        <w:t>называют</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основными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белками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формирующими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lastRenderedPageBreak/>
        <w:t>МЛУ</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далее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белки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МЛУ</w:t>
      </w:r>
      <w:r w:rsidRPr="000255EB">
        <w:rPr>
          <w:rFonts w:ascii="Helvetica" w:hAnsi="Helvetica" w:cs="Helvetica"/>
          <w:b/>
          <w:bCs/>
          <w:color w:val="222222"/>
          <w:sz w:val="21"/>
          <w:szCs w:val="21"/>
        </w:rPr>
        <w:t>).</w:t>
      </w:r>
    </w:p>
    <w:p w14:paraId="0A7C80B4" w14:textId="77777777" w:rsidR="000255EB" w:rsidRPr="000255EB" w:rsidRDefault="000255EB" w:rsidP="000255EB">
      <w:pPr>
        <w:rPr>
          <w:rFonts w:ascii="Helvetica" w:hAnsi="Helvetica" w:cs="Helvetica"/>
          <w:b/>
          <w:bCs/>
          <w:color w:val="222222"/>
          <w:sz w:val="21"/>
          <w:szCs w:val="21"/>
        </w:rPr>
      </w:pPr>
    </w:p>
    <w:p w14:paraId="65623CD3"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Оглавление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диссертации</w:t>
      </w:r>
    </w:p>
    <w:p w14:paraId="04C456C7"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кандидат</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наук</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Ерохина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Мария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Владиславовна</w:t>
      </w:r>
    </w:p>
    <w:p w14:paraId="7B41C7E3"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ОГЛАВЛЕНИЕ</w:t>
      </w:r>
      <w:r w:rsidRPr="000255EB">
        <w:rPr>
          <w:rFonts w:ascii="Helvetica" w:hAnsi="Helvetica" w:cs="Helvetica"/>
          <w:b/>
          <w:bCs/>
          <w:color w:val="222222"/>
          <w:sz w:val="21"/>
          <w:szCs w:val="21"/>
        </w:rPr>
        <w:t>.....................................................................................................2</w:t>
      </w:r>
    </w:p>
    <w:p w14:paraId="259E4721" w14:textId="77777777" w:rsidR="000255EB" w:rsidRPr="000255EB" w:rsidRDefault="000255EB" w:rsidP="000255EB">
      <w:pPr>
        <w:rPr>
          <w:rFonts w:ascii="Helvetica" w:hAnsi="Helvetica" w:cs="Helvetica"/>
          <w:b/>
          <w:bCs/>
          <w:color w:val="222222"/>
          <w:sz w:val="21"/>
          <w:szCs w:val="21"/>
        </w:rPr>
      </w:pPr>
    </w:p>
    <w:p w14:paraId="441B739C"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ВВЕДЕНИЕ</w:t>
      </w:r>
      <w:r w:rsidRPr="000255EB">
        <w:rPr>
          <w:rFonts w:ascii="Helvetica" w:hAnsi="Helvetica" w:cs="Helvetica"/>
          <w:b/>
          <w:bCs/>
          <w:color w:val="222222"/>
          <w:sz w:val="21"/>
          <w:szCs w:val="21"/>
        </w:rPr>
        <w:t>............................................................................................................7</w:t>
      </w:r>
    </w:p>
    <w:p w14:paraId="6C2F1178" w14:textId="77777777" w:rsidR="000255EB" w:rsidRPr="000255EB" w:rsidRDefault="000255EB" w:rsidP="000255EB">
      <w:pPr>
        <w:rPr>
          <w:rFonts w:ascii="Helvetica" w:hAnsi="Helvetica" w:cs="Helvetica"/>
          <w:b/>
          <w:bCs/>
          <w:color w:val="222222"/>
          <w:sz w:val="21"/>
          <w:szCs w:val="21"/>
        </w:rPr>
      </w:pPr>
    </w:p>
    <w:p w14:paraId="64BE14B7"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Актуальность</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темы</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исследования</w:t>
      </w:r>
      <w:r w:rsidRPr="000255EB">
        <w:rPr>
          <w:rFonts w:ascii="Helvetica" w:hAnsi="Helvetica" w:cs="Helvetica"/>
          <w:b/>
          <w:bCs/>
          <w:color w:val="222222"/>
          <w:sz w:val="21"/>
          <w:szCs w:val="21"/>
        </w:rPr>
        <w:t>................................................................................7</w:t>
      </w:r>
    </w:p>
    <w:p w14:paraId="6B2D8E83" w14:textId="77777777" w:rsidR="000255EB" w:rsidRPr="000255EB" w:rsidRDefault="000255EB" w:rsidP="000255EB">
      <w:pPr>
        <w:rPr>
          <w:rFonts w:ascii="Helvetica" w:hAnsi="Helvetica" w:cs="Helvetica"/>
          <w:b/>
          <w:bCs/>
          <w:color w:val="222222"/>
          <w:sz w:val="21"/>
          <w:szCs w:val="21"/>
        </w:rPr>
      </w:pPr>
    </w:p>
    <w:p w14:paraId="4DC13638"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Цель</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задачи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исследования</w:t>
      </w:r>
      <w:r w:rsidRPr="000255EB">
        <w:rPr>
          <w:rFonts w:ascii="Helvetica" w:hAnsi="Helvetica" w:cs="Helvetica"/>
          <w:b/>
          <w:bCs/>
          <w:color w:val="222222"/>
          <w:sz w:val="21"/>
          <w:szCs w:val="21"/>
        </w:rPr>
        <w:t>.....................................................................................9</w:t>
      </w:r>
    </w:p>
    <w:p w14:paraId="0849DB4A" w14:textId="77777777" w:rsidR="000255EB" w:rsidRPr="000255EB" w:rsidRDefault="000255EB" w:rsidP="000255EB">
      <w:pPr>
        <w:rPr>
          <w:rFonts w:ascii="Helvetica" w:hAnsi="Helvetica" w:cs="Helvetica"/>
          <w:b/>
          <w:bCs/>
          <w:color w:val="222222"/>
          <w:sz w:val="21"/>
          <w:szCs w:val="21"/>
        </w:rPr>
      </w:pPr>
    </w:p>
    <w:p w14:paraId="146E4A4D"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Научная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новизна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теореическая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практическая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ценность</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работы</w:t>
      </w:r>
      <w:r w:rsidRPr="000255EB">
        <w:rPr>
          <w:rFonts w:ascii="Helvetica" w:hAnsi="Helvetica" w:cs="Helvetica"/>
          <w:b/>
          <w:bCs/>
          <w:color w:val="222222"/>
          <w:sz w:val="21"/>
          <w:szCs w:val="21"/>
        </w:rPr>
        <w:t>......................................10</w:t>
      </w:r>
    </w:p>
    <w:p w14:paraId="66252A16" w14:textId="77777777" w:rsidR="000255EB" w:rsidRPr="000255EB" w:rsidRDefault="000255EB" w:rsidP="000255EB">
      <w:pPr>
        <w:rPr>
          <w:rFonts w:ascii="Helvetica" w:hAnsi="Helvetica" w:cs="Helvetica"/>
          <w:b/>
          <w:bCs/>
          <w:color w:val="222222"/>
          <w:sz w:val="21"/>
          <w:szCs w:val="21"/>
        </w:rPr>
      </w:pPr>
    </w:p>
    <w:p w14:paraId="3ACC7E16"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Сопоставление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полученных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результатов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мировым</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уровнем</w:t>
      </w:r>
      <w:r w:rsidRPr="000255EB">
        <w:rPr>
          <w:rFonts w:ascii="Helvetica" w:hAnsi="Helvetica" w:cs="Helvetica"/>
          <w:b/>
          <w:bCs/>
          <w:color w:val="222222"/>
          <w:sz w:val="21"/>
          <w:szCs w:val="21"/>
        </w:rPr>
        <w:t>............................................12</w:t>
      </w:r>
    </w:p>
    <w:p w14:paraId="520DE1A4" w14:textId="77777777" w:rsidR="000255EB" w:rsidRPr="000255EB" w:rsidRDefault="000255EB" w:rsidP="000255EB">
      <w:pPr>
        <w:rPr>
          <w:rFonts w:ascii="Helvetica" w:hAnsi="Helvetica" w:cs="Helvetica"/>
          <w:b/>
          <w:bCs/>
          <w:color w:val="222222"/>
          <w:sz w:val="21"/>
          <w:szCs w:val="21"/>
        </w:rPr>
      </w:pPr>
    </w:p>
    <w:p w14:paraId="79962DA3"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Методы</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исследования</w:t>
      </w:r>
      <w:r w:rsidRPr="000255EB">
        <w:rPr>
          <w:rFonts w:ascii="Helvetica" w:hAnsi="Helvetica" w:cs="Helvetica"/>
          <w:b/>
          <w:bCs/>
          <w:color w:val="222222"/>
          <w:sz w:val="21"/>
          <w:szCs w:val="21"/>
        </w:rPr>
        <w:t>............................................................................................ 13</w:t>
      </w:r>
    </w:p>
    <w:p w14:paraId="1161B6FC" w14:textId="77777777" w:rsidR="000255EB" w:rsidRPr="000255EB" w:rsidRDefault="000255EB" w:rsidP="000255EB">
      <w:pPr>
        <w:rPr>
          <w:rFonts w:ascii="Helvetica" w:hAnsi="Helvetica" w:cs="Helvetica"/>
          <w:b/>
          <w:bCs/>
          <w:color w:val="222222"/>
          <w:sz w:val="21"/>
          <w:szCs w:val="21"/>
        </w:rPr>
      </w:pPr>
    </w:p>
    <w:p w14:paraId="6CB5A342"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Степень</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достоверности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апробация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результатов</w:t>
      </w:r>
      <w:r w:rsidRPr="000255EB">
        <w:rPr>
          <w:rFonts w:ascii="Helvetica" w:hAnsi="Helvetica" w:cs="Helvetica"/>
          <w:b/>
          <w:bCs/>
          <w:color w:val="222222"/>
          <w:sz w:val="21"/>
          <w:szCs w:val="21"/>
        </w:rPr>
        <w:t>..........................................................14</w:t>
      </w:r>
    </w:p>
    <w:p w14:paraId="0F450048" w14:textId="77777777" w:rsidR="000255EB" w:rsidRPr="000255EB" w:rsidRDefault="000255EB" w:rsidP="000255EB">
      <w:pPr>
        <w:rPr>
          <w:rFonts w:ascii="Helvetica" w:hAnsi="Helvetica" w:cs="Helvetica"/>
          <w:b/>
          <w:bCs/>
          <w:color w:val="222222"/>
          <w:sz w:val="21"/>
          <w:szCs w:val="21"/>
        </w:rPr>
      </w:pPr>
    </w:p>
    <w:p w14:paraId="652893CF"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Положения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выносимые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на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защиту</w:t>
      </w:r>
      <w:r w:rsidRPr="000255EB">
        <w:rPr>
          <w:rFonts w:ascii="Helvetica" w:hAnsi="Helvetica" w:cs="Helvetica"/>
          <w:b/>
          <w:bCs/>
          <w:color w:val="222222"/>
          <w:sz w:val="21"/>
          <w:szCs w:val="21"/>
        </w:rPr>
        <w:t>............................................................................16</w:t>
      </w:r>
    </w:p>
    <w:p w14:paraId="60BB5B3E" w14:textId="77777777" w:rsidR="000255EB" w:rsidRPr="000255EB" w:rsidRDefault="000255EB" w:rsidP="000255EB">
      <w:pPr>
        <w:rPr>
          <w:rFonts w:ascii="Helvetica" w:hAnsi="Helvetica" w:cs="Helvetica"/>
          <w:b/>
          <w:bCs/>
          <w:color w:val="222222"/>
          <w:sz w:val="21"/>
          <w:szCs w:val="21"/>
        </w:rPr>
      </w:pPr>
    </w:p>
    <w:p w14:paraId="0EA83AB5"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ОБЗОР</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ЛИТЕРАТУРЫ</w:t>
      </w:r>
      <w:r w:rsidRPr="000255EB">
        <w:rPr>
          <w:rFonts w:ascii="Helvetica" w:hAnsi="Helvetica" w:cs="Helvetica"/>
          <w:b/>
          <w:bCs/>
          <w:color w:val="222222"/>
          <w:sz w:val="21"/>
          <w:szCs w:val="21"/>
        </w:rPr>
        <w:t>...........................................................................................17</w:t>
      </w:r>
    </w:p>
    <w:p w14:paraId="66E0FBC8" w14:textId="77777777" w:rsidR="000255EB" w:rsidRPr="000255EB" w:rsidRDefault="000255EB" w:rsidP="000255EB">
      <w:pPr>
        <w:rPr>
          <w:rFonts w:ascii="Helvetica" w:hAnsi="Helvetica" w:cs="Helvetica"/>
          <w:b/>
          <w:bCs/>
          <w:color w:val="222222"/>
          <w:sz w:val="21"/>
          <w:szCs w:val="21"/>
        </w:rPr>
      </w:pPr>
    </w:p>
    <w:p w14:paraId="6028132D"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1. </w:t>
      </w:r>
      <w:r w:rsidRPr="000255EB">
        <w:rPr>
          <w:rFonts w:ascii="Helvetica" w:hAnsi="Helvetica" w:cs="Helvetica" w:hint="eastAsia"/>
          <w:b/>
          <w:bCs/>
          <w:color w:val="222222"/>
          <w:sz w:val="21"/>
          <w:szCs w:val="21"/>
        </w:rPr>
        <w:t>Белки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множественной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лекарственной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устойчивости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МЛУ</w:t>
      </w:r>
      <w:r w:rsidRPr="000255EB">
        <w:rPr>
          <w:rFonts w:ascii="Helvetica" w:hAnsi="Helvetica" w:cs="Helvetica"/>
          <w:b/>
          <w:bCs/>
          <w:color w:val="222222"/>
          <w:sz w:val="21"/>
          <w:szCs w:val="21"/>
        </w:rPr>
        <w:t xml:space="preserve">) - </w:t>
      </w:r>
      <w:r w:rsidRPr="000255EB">
        <w:rPr>
          <w:rFonts w:ascii="Helvetica" w:hAnsi="Helvetica" w:cs="Helvetica" w:hint="eastAsia"/>
          <w:b/>
          <w:bCs/>
          <w:color w:val="222222"/>
          <w:sz w:val="21"/>
          <w:szCs w:val="21"/>
        </w:rPr>
        <w:t>Р§р</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МЯР</w:t>
      </w:r>
      <w:r w:rsidRPr="000255EB">
        <w:rPr>
          <w:rFonts w:ascii="Helvetica" w:hAnsi="Helvetica" w:cs="Helvetica"/>
          <w:b/>
          <w:bCs/>
          <w:color w:val="222222"/>
          <w:sz w:val="21"/>
          <w:szCs w:val="21"/>
        </w:rPr>
        <w:t xml:space="preserve">1, </w:t>
      </w:r>
      <w:r w:rsidRPr="000255EB">
        <w:rPr>
          <w:rFonts w:ascii="Helvetica" w:hAnsi="Helvetica" w:cs="Helvetica" w:hint="eastAsia"/>
          <w:b/>
          <w:bCs/>
          <w:color w:val="222222"/>
          <w:sz w:val="21"/>
          <w:szCs w:val="21"/>
        </w:rPr>
        <w:t>БСЯР</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ЬЯР</w:t>
      </w:r>
      <w:r w:rsidRPr="000255EB">
        <w:rPr>
          <w:rFonts w:ascii="Helvetica" w:hAnsi="Helvetica" w:cs="Helvetica"/>
          <w:b/>
          <w:bCs/>
          <w:color w:val="222222"/>
          <w:sz w:val="21"/>
          <w:szCs w:val="21"/>
        </w:rPr>
        <w:t>:</w:t>
      </w:r>
    </w:p>
    <w:p w14:paraId="7C749849" w14:textId="77777777" w:rsidR="000255EB" w:rsidRPr="000255EB" w:rsidRDefault="000255EB" w:rsidP="000255EB">
      <w:pPr>
        <w:rPr>
          <w:rFonts w:ascii="Helvetica" w:hAnsi="Helvetica" w:cs="Helvetica"/>
          <w:b/>
          <w:bCs/>
          <w:color w:val="222222"/>
          <w:sz w:val="21"/>
          <w:szCs w:val="21"/>
        </w:rPr>
      </w:pPr>
    </w:p>
    <w:p w14:paraId="20031ACA"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их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структура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субстратная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специфичность</w:t>
      </w:r>
      <w:r w:rsidRPr="000255EB">
        <w:rPr>
          <w:rFonts w:ascii="Helvetica" w:hAnsi="Helvetica" w:cs="Helvetica"/>
          <w:b/>
          <w:bCs/>
          <w:color w:val="222222"/>
          <w:sz w:val="21"/>
          <w:szCs w:val="21"/>
        </w:rPr>
        <w:t>............................................................. 17</w:t>
      </w:r>
    </w:p>
    <w:p w14:paraId="32276B02" w14:textId="77777777" w:rsidR="000255EB" w:rsidRPr="000255EB" w:rsidRDefault="000255EB" w:rsidP="000255EB">
      <w:pPr>
        <w:rPr>
          <w:rFonts w:ascii="Helvetica" w:hAnsi="Helvetica" w:cs="Helvetica"/>
          <w:b/>
          <w:bCs/>
          <w:color w:val="222222"/>
          <w:sz w:val="21"/>
          <w:szCs w:val="21"/>
        </w:rPr>
      </w:pPr>
    </w:p>
    <w:p w14:paraId="2D410B56"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1.1 </w:t>
      </w:r>
      <w:r w:rsidRPr="000255EB">
        <w:rPr>
          <w:rFonts w:ascii="Helvetica" w:hAnsi="Helvetica" w:cs="Helvetica" w:hint="eastAsia"/>
          <w:b/>
          <w:bCs/>
          <w:color w:val="222222"/>
          <w:sz w:val="21"/>
          <w:szCs w:val="21"/>
        </w:rPr>
        <w:t>Суперсемейство</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АТФ</w:t>
      </w:r>
      <w:r w:rsidRPr="000255EB">
        <w:rPr>
          <w:rFonts w:ascii="Helvetica" w:hAnsi="Helvetica" w:cs="Helvetica"/>
          <w:b/>
          <w:bCs/>
          <w:color w:val="222222"/>
          <w:sz w:val="21"/>
          <w:szCs w:val="21"/>
        </w:rPr>
        <w:t>-</w:t>
      </w:r>
      <w:r w:rsidRPr="000255EB">
        <w:rPr>
          <w:rFonts w:ascii="Helvetica" w:hAnsi="Helvetica" w:cs="Helvetica" w:hint="eastAsia"/>
          <w:b/>
          <w:bCs/>
          <w:color w:val="222222"/>
          <w:sz w:val="21"/>
          <w:szCs w:val="21"/>
        </w:rPr>
        <w:t>связывающих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транспортёров</w:t>
      </w:r>
      <w:r w:rsidRPr="000255EB">
        <w:rPr>
          <w:rFonts w:ascii="Helvetica" w:hAnsi="Helvetica" w:cs="Helvetica"/>
          <w:b/>
          <w:bCs/>
          <w:color w:val="222222"/>
          <w:sz w:val="21"/>
          <w:szCs w:val="21"/>
        </w:rPr>
        <w:t>..............................................17</w:t>
      </w:r>
    </w:p>
    <w:p w14:paraId="335CB364" w14:textId="77777777" w:rsidR="000255EB" w:rsidRPr="000255EB" w:rsidRDefault="000255EB" w:rsidP="000255EB">
      <w:pPr>
        <w:rPr>
          <w:rFonts w:ascii="Helvetica" w:hAnsi="Helvetica" w:cs="Helvetica"/>
          <w:b/>
          <w:bCs/>
          <w:color w:val="222222"/>
          <w:sz w:val="21"/>
          <w:szCs w:val="21"/>
        </w:rPr>
      </w:pPr>
    </w:p>
    <w:p w14:paraId="065AD24E"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1.2 </w:t>
      </w:r>
      <w:r w:rsidRPr="000255EB">
        <w:rPr>
          <w:rFonts w:ascii="Helvetica" w:hAnsi="Helvetica" w:cs="Helvetica" w:hint="eastAsia"/>
          <w:b/>
          <w:bCs/>
          <w:color w:val="222222"/>
          <w:sz w:val="21"/>
          <w:szCs w:val="21"/>
        </w:rPr>
        <w:t>АТФ</w:t>
      </w:r>
      <w:r w:rsidRPr="000255EB">
        <w:rPr>
          <w:rFonts w:ascii="Helvetica" w:hAnsi="Helvetica" w:cs="Helvetica"/>
          <w:b/>
          <w:bCs/>
          <w:color w:val="222222"/>
          <w:sz w:val="21"/>
          <w:szCs w:val="21"/>
        </w:rPr>
        <w:t>-</w:t>
      </w:r>
      <w:r w:rsidRPr="000255EB">
        <w:rPr>
          <w:rFonts w:ascii="Helvetica" w:hAnsi="Helvetica" w:cs="Helvetica" w:hint="eastAsia"/>
          <w:b/>
          <w:bCs/>
          <w:color w:val="222222"/>
          <w:sz w:val="21"/>
          <w:szCs w:val="21"/>
        </w:rPr>
        <w:t>связывающие</w:t>
      </w:r>
      <w:r w:rsidRPr="000255EB">
        <w:rPr>
          <w:rFonts w:ascii="Helvetica" w:hAnsi="Helvetica" w:cs="Helvetica"/>
          <w:b/>
          <w:bCs/>
          <w:color w:val="222222"/>
          <w:sz w:val="21"/>
          <w:szCs w:val="21"/>
        </w:rPr>
        <w:t>-</w:t>
      </w:r>
      <w:r w:rsidRPr="000255EB">
        <w:rPr>
          <w:rFonts w:ascii="Helvetica" w:hAnsi="Helvetica" w:cs="Helvetica" w:hint="eastAsia"/>
          <w:b/>
          <w:bCs/>
          <w:color w:val="222222"/>
          <w:sz w:val="21"/>
          <w:szCs w:val="21"/>
        </w:rPr>
        <w:t>транспортёры</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формирующие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МЛУ</w:t>
      </w:r>
      <w:r w:rsidRPr="000255EB">
        <w:rPr>
          <w:rFonts w:ascii="Helvetica" w:hAnsi="Helvetica" w:cs="Helvetica"/>
          <w:b/>
          <w:bCs/>
          <w:color w:val="222222"/>
          <w:sz w:val="21"/>
          <w:szCs w:val="21"/>
        </w:rPr>
        <w:t>....................................... 18</w:t>
      </w:r>
    </w:p>
    <w:p w14:paraId="6542BF0B" w14:textId="77777777" w:rsidR="000255EB" w:rsidRPr="000255EB" w:rsidRDefault="000255EB" w:rsidP="000255EB">
      <w:pPr>
        <w:rPr>
          <w:rFonts w:ascii="Helvetica" w:hAnsi="Helvetica" w:cs="Helvetica"/>
          <w:b/>
          <w:bCs/>
          <w:color w:val="222222"/>
          <w:sz w:val="21"/>
          <w:szCs w:val="21"/>
        </w:rPr>
      </w:pPr>
    </w:p>
    <w:p w14:paraId="4CA7F87D"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1.3 </w:t>
      </w:r>
      <w:r w:rsidRPr="000255EB">
        <w:rPr>
          <w:rFonts w:ascii="Helvetica" w:hAnsi="Helvetica" w:cs="Helvetica" w:hint="eastAsia"/>
          <w:b/>
          <w:bCs/>
          <w:color w:val="222222"/>
          <w:sz w:val="21"/>
          <w:szCs w:val="21"/>
        </w:rPr>
        <w:t>Структурная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организация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функциональная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активность</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белков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МЛУ</w:t>
      </w:r>
      <w:r w:rsidRPr="000255EB">
        <w:rPr>
          <w:rFonts w:ascii="Helvetica" w:hAnsi="Helvetica" w:cs="Helvetica"/>
          <w:b/>
          <w:bCs/>
          <w:color w:val="222222"/>
          <w:sz w:val="21"/>
          <w:szCs w:val="21"/>
        </w:rPr>
        <w:t>.......................22</w:t>
      </w:r>
    </w:p>
    <w:p w14:paraId="62F4B809" w14:textId="77777777" w:rsidR="000255EB" w:rsidRPr="000255EB" w:rsidRDefault="000255EB" w:rsidP="000255EB">
      <w:pPr>
        <w:rPr>
          <w:rFonts w:ascii="Helvetica" w:hAnsi="Helvetica" w:cs="Helvetica"/>
          <w:b/>
          <w:bCs/>
          <w:color w:val="222222"/>
          <w:sz w:val="21"/>
          <w:szCs w:val="21"/>
        </w:rPr>
      </w:pPr>
    </w:p>
    <w:p w14:paraId="61452F4C"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1.4 </w:t>
      </w:r>
      <w:r w:rsidRPr="000255EB">
        <w:rPr>
          <w:rFonts w:ascii="Helvetica" w:hAnsi="Helvetica" w:cs="Helvetica" w:hint="eastAsia"/>
          <w:b/>
          <w:bCs/>
          <w:color w:val="222222"/>
          <w:sz w:val="21"/>
          <w:szCs w:val="21"/>
        </w:rPr>
        <w:t>Сайты</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связывания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субстратов</w:t>
      </w:r>
      <w:r w:rsidRPr="000255EB">
        <w:rPr>
          <w:rFonts w:ascii="Helvetica" w:hAnsi="Helvetica" w:cs="Helvetica"/>
          <w:b/>
          <w:bCs/>
          <w:color w:val="222222"/>
          <w:sz w:val="21"/>
          <w:szCs w:val="21"/>
        </w:rPr>
        <w:t>.........................................................................29</w:t>
      </w:r>
    </w:p>
    <w:p w14:paraId="36346461" w14:textId="77777777" w:rsidR="000255EB" w:rsidRPr="000255EB" w:rsidRDefault="000255EB" w:rsidP="000255EB">
      <w:pPr>
        <w:rPr>
          <w:rFonts w:ascii="Helvetica" w:hAnsi="Helvetica" w:cs="Helvetica"/>
          <w:b/>
          <w:bCs/>
          <w:color w:val="222222"/>
          <w:sz w:val="21"/>
          <w:szCs w:val="21"/>
        </w:rPr>
      </w:pPr>
    </w:p>
    <w:p w14:paraId="12FBBB0D"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1.5 </w:t>
      </w:r>
      <w:r w:rsidRPr="000255EB">
        <w:rPr>
          <w:rFonts w:ascii="Helvetica" w:hAnsi="Helvetica" w:cs="Helvetica" w:hint="eastAsia"/>
          <w:b/>
          <w:bCs/>
          <w:color w:val="222222"/>
          <w:sz w:val="21"/>
          <w:szCs w:val="21"/>
        </w:rPr>
        <w:t>Модели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транспорта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субстратов</w:t>
      </w:r>
      <w:r w:rsidRPr="000255EB">
        <w:rPr>
          <w:rFonts w:ascii="Helvetica" w:hAnsi="Helvetica" w:cs="Helvetica"/>
          <w:b/>
          <w:bCs/>
          <w:color w:val="222222"/>
          <w:sz w:val="21"/>
          <w:szCs w:val="21"/>
        </w:rPr>
        <w:t>........................................................................31</w:t>
      </w:r>
    </w:p>
    <w:p w14:paraId="5E43A515" w14:textId="77777777" w:rsidR="000255EB" w:rsidRPr="000255EB" w:rsidRDefault="000255EB" w:rsidP="000255EB">
      <w:pPr>
        <w:rPr>
          <w:rFonts w:ascii="Helvetica" w:hAnsi="Helvetica" w:cs="Helvetica"/>
          <w:b/>
          <w:bCs/>
          <w:color w:val="222222"/>
          <w:sz w:val="21"/>
          <w:szCs w:val="21"/>
        </w:rPr>
      </w:pPr>
    </w:p>
    <w:p w14:paraId="6420FBC8"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2. </w:t>
      </w:r>
      <w:r w:rsidRPr="000255EB">
        <w:rPr>
          <w:rFonts w:ascii="Helvetica" w:hAnsi="Helvetica" w:cs="Helvetica" w:hint="eastAsia"/>
          <w:b/>
          <w:bCs/>
          <w:color w:val="222222"/>
          <w:sz w:val="21"/>
          <w:szCs w:val="21"/>
        </w:rPr>
        <w:t>Локализация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функции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основных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белков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МЛУ</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клетках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млекопитаю</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щих</w:t>
      </w:r>
      <w:r w:rsidRPr="000255EB">
        <w:rPr>
          <w:rFonts w:ascii="Helvetica" w:hAnsi="Helvetica" w:cs="Helvetica"/>
          <w:b/>
          <w:bCs/>
          <w:color w:val="222222"/>
          <w:sz w:val="21"/>
          <w:szCs w:val="21"/>
        </w:rPr>
        <w:t>................................................................................................34</w:t>
      </w:r>
    </w:p>
    <w:p w14:paraId="606809BC" w14:textId="77777777" w:rsidR="000255EB" w:rsidRPr="000255EB" w:rsidRDefault="000255EB" w:rsidP="000255EB">
      <w:pPr>
        <w:rPr>
          <w:rFonts w:ascii="Helvetica" w:hAnsi="Helvetica" w:cs="Helvetica"/>
          <w:b/>
          <w:bCs/>
          <w:color w:val="222222"/>
          <w:sz w:val="21"/>
          <w:szCs w:val="21"/>
        </w:rPr>
      </w:pPr>
    </w:p>
    <w:p w14:paraId="124A6896"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2.1 </w:t>
      </w:r>
      <w:r w:rsidRPr="000255EB">
        <w:rPr>
          <w:rFonts w:ascii="Helvetica" w:hAnsi="Helvetica" w:cs="Helvetica" w:hint="eastAsia"/>
          <w:b/>
          <w:bCs/>
          <w:color w:val="222222"/>
          <w:sz w:val="21"/>
          <w:szCs w:val="21"/>
        </w:rPr>
        <w:t>Респираторный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отдел</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лёгких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человека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других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млекопитающих</w:t>
      </w:r>
      <w:r w:rsidRPr="000255EB">
        <w:rPr>
          <w:rFonts w:ascii="Helvetica" w:hAnsi="Helvetica" w:cs="Helvetica"/>
          <w:b/>
          <w:bCs/>
          <w:color w:val="222222"/>
          <w:sz w:val="21"/>
          <w:szCs w:val="21"/>
        </w:rPr>
        <w:t>........................... 38</w:t>
      </w:r>
    </w:p>
    <w:p w14:paraId="4B9AFC90" w14:textId="77777777" w:rsidR="000255EB" w:rsidRPr="000255EB" w:rsidRDefault="000255EB" w:rsidP="000255EB">
      <w:pPr>
        <w:rPr>
          <w:rFonts w:ascii="Helvetica" w:hAnsi="Helvetica" w:cs="Helvetica"/>
          <w:b/>
          <w:bCs/>
          <w:color w:val="222222"/>
          <w:sz w:val="21"/>
          <w:szCs w:val="21"/>
        </w:rPr>
      </w:pPr>
    </w:p>
    <w:p w14:paraId="13D7F163"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2.2 </w:t>
      </w:r>
      <w:r w:rsidRPr="000255EB">
        <w:rPr>
          <w:rFonts w:ascii="Helvetica" w:hAnsi="Helvetica" w:cs="Helvetica" w:hint="eastAsia"/>
          <w:b/>
          <w:bCs/>
          <w:color w:val="222222"/>
          <w:sz w:val="21"/>
          <w:szCs w:val="21"/>
        </w:rPr>
        <w:t>Белки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МЛУ</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клетках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лёгких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млекопитающих</w:t>
      </w:r>
      <w:r w:rsidRPr="000255EB">
        <w:rPr>
          <w:rFonts w:ascii="Helvetica" w:hAnsi="Helvetica" w:cs="Helvetica"/>
          <w:b/>
          <w:bCs/>
          <w:color w:val="222222"/>
          <w:sz w:val="21"/>
          <w:szCs w:val="21"/>
        </w:rPr>
        <w:t>...................................................43</w:t>
      </w:r>
    </w:p>
    <w:p w14:paraId="5E542AF8" w14:textId="77777777" w:rsidR="000255EB" w:rsidRPr="000255EB" w:rsidRDefault="000255EB" w:rsidP="000255EB">
      <w:pPr>
        <w:rPr>
          <w:rFonts w:ascii="Helvetica" w:hAnsi="Helvetica" w:cs="Helvetica"/>
          <w:b/>
          <w:bCs/>
          <w:color w:val="222222"/>
          <w:sz w:val="21"/>
          <w:szCs w:val="21"/>
        </w:rPr>
      </w:pPr>
    </w:p>
    <w:p w14:paraId="5E015B49"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3. </w:t>
      </w:r>
      <w:r w:rsidRPr="000255EB">
        <w:rPr>
          <w:rFonts w:ascii="Helvetica" w:hAnsi="Helvetica" w:cs="Helvetica" w:hint="eastAsia"/>
          <w:b/>
          <w:bCs/>
          <w:color w:val="222222"/>
          <w:sz w:val="21"/>
          <w:szCs w:val="21"/>
        </w:rPr>
        <w:t>Белки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МЛУ</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воспаление</w:t>
      </w:r>
      <w:r w:rsidRPr="000255EB">
        <w:rPr>
          <w:rFonts w:ascii="Helvetica" w:hAnsi="Helvetica" w:cs="Helvetica"/>
          <w:b/>
          <w:bCs/>
          <w:color w:val="222222"/>
          <w:sz w:val="21"/>
          <w:szCs w:val="21"/>
        </w:rPr>
        <w:t>.....................................................................................46</w:t>
      </w:r>
    </w:p>
    <w:p w14:paraId="7517EEA3" w14:textId="77777777" w:rsidR="000255EB" w:rsidRPr="000255EB" w:rsidRDefault="000255EB" w:rsidP="000255EB">
      <w:pPr>
        <w:rPr>
          <w:rFonts w:ascii="Helvetica" w:hAnsi="Helvetica" w:cs="Helvetica"/>
          <w:b/>
          <w:bCs/>
          <w:color w:val="222222"/>
          <w:sz w:val="21"/>
          <w:szCs w:val="21"/>
        </w:rPr>
      </w:pPr>
    </w:p>
    <w:p w14:paraId="322ACB5E"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3.1 </w:t>
      </w:r>
      <w:r w:rsidRPr="000255EB">
        <w:rPr>
          <w:rFonts w:ascii="Helvetica" w:hAnsi="Helvetica" w:cs="Helvetica" w:hint="eastAsia"/>
          <w:b/>
          <w:bCs/>
          <w:color w:val="222222"/>
          <w:sz w:val="21"/>
          <w:szCs w:val="21"/>
        </w:rPr>
        <w:t>Туберкулёзное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воспаление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туберкулома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лёгких</w:t>
      </w:r>
      <w:r w:rsidRPr="000255EB">
        <w:rPr>
          <w:rFonts w:ascii="Helvetica" w:hAnsi="Helvetica" w:cs="Helvetica"/>
          <w:b/>
          <w:bCs/>
          <w:color w:val="222222"/>
          <w:sz w:val="21"/>
          <w:szCs w:val="21"/>
        </w:rPr>
        <w:t>)..................................................46</w:t>
      </w:r>
    </w:p>
    <w:p w14:paraId="2EC89B35" w14:textId="77777777" w:rsidR="000255EB" w:rsidRPr="000255EB" w:rsidRDefault="000255EB" w:rsidP="000255EB">
      <w:pPr>
        <w:rPr>
          <w:rFonts w:ascii="Helvetica" w:hAnsi="Helvetica" w:cs="Helvetica"/>
          <w:b/>
          <w:bCs/>
          <w:color w:val="222222"/>
          <w:sz w:val="21"/>
          <w:szCs w:val="21"/>
        </w:rPr>
      </w:pPr>
    </w:p>
    <w:p w14:paraId="60F713B9"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3.2 </w:t>
      </w:r>
      <w:r w:rsidRPr="000255EB">
        <w:rPr>
          <w:rFonts w:ascii="Helvetica" w:hAnsi="Helvetica" w:cs="Helvetica" w:hint="eastAsia"/>
          <w:b/>
          <w:bCs/>
          <w:color w:val="222222"/>
          <w:sz w:val="21"/>
          <w:szCs w:val="21"/>
        </w:rPr>
        <w:t>Белки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МЛУ</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клетки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иммунной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системы</w:t>
      </w:r>
      <w:r w:rsidRPr="000255EB">
        <w:rPr>
          <w:rFonts w:ascii="Helvetica" w:hAnsi="Helvetica" w:cs="Helvetica"/>
          <w:b/>
          <w:bCs/>
          <w:color w:val="222222"/>
          <w:sz w:val="21"/>
          <w:szCs w:val="21"/>
        </w:rPr>
        <w:t>............................................................49</w:t>
      </w:r>
    </w:p>
    <w:p w14:paraId="01BC8763" w14:textId="77777777" w:rsidR="000255EB" w:rsidRPr="000255EB" w:rsidRDefault="000255EB" w:rsidP="000255EB">
      <w:pPr>
        <w:rPr>
          <w:rFonts w:ascii="Helvetica" w:hAnsi="Helvetica" w:cs="Helvetica"/>
          <w:b/>
          <w:bCs/>
          <w:color w:val="222222"/>
          <w:sz w:val="21"/>
          <w:szCs w:val="21"/>
        </w:rPr>
      </w:pPr>
    </w:p>
    <w:p w14:paraId="38A29903"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3.3 </w:t>
      </w:r>
      <w:r w:rsidRPr="000255EB">
        <w:rPr>
          <w:rFonts w:ascii="Helvetica" w:hAnsi="Helvetica" w:cs="Helvetica" w:hint="eastAsia"/>
          <w:b/>
          <w:bCs/>
          <w:color w:val="222222"/>
          <w:sz w:val="21"/>
          <w:szCs w:val="21"/>
        </w:rPr>
        <w:t>Белки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МЛУ</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цитокины</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медиаторы</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воспаления</w:t>
      </w:r>
      <w:r w:rsidRPr="000255EB">
        <w:rPr>
          <w:rFonts w:ascii="Helvetica" w:hAnsi="Helvetica" w:cs="Helvetica"/>
          <w:b/>
          <w:bCs/>
          <w:color w:val="222222"/>
          <w:sz w:val="21"/>
          <w:szCs w:val="21"/>
        </w:rPr>
        <w:t>)..................................................51</w:t>
      </w:r>
    </w:p>
    <w:p w14:paraId="50D4DCD6" w14:textId="77777777" w:rsidR="000255EB" w:rsidRPr="000255EB" w:rsidRDefault="000255EB" w:rsidP="000255EB">
      <w:pPr>
        <w:rPr>
          <w:rFonts w:ascii="Helvetica" w:hAnsi="Helvetica" w:cs="Helvetica"/>
          <w:b/>
          <w:bCs/>
          <w:color w:val="222222"/>
          <w:sz w:val="21"/>
          <w:szCs w:val="21"/>
        </w:rPr>
      </w:pPr>
    </w:p>
    <w:p w14:paraId="1128D8EF"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3.4 </w:t>
      </w:r>
      <w:r w:rsidRPr="000255EB">
        <w:rPr>
          <w:rFonts w:ascii="Helvetica" w:hAnsi="Helvetica" w:cs="Helvetica" w:hint="eastAsia"/>
          <w:b/>
          <w:bCs/>
          <w:color w:val="222222"/>
          <w:sz w:val="21"/>
          <w:szCs w:val="21"/>
        </w:rPr>
        <w:t>Белки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МЛУ</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возбудитель</w:t>
      </w:r>
      <w:r w:rsidRPr="000255EB">
        <w:rPr>
          <w:rFonts w:ascii="Helvetica" w:hAnsi="Helvetica" w:cs="Helvetica"/>
          <w:b/>
          <w:bCs/>
          <w:color w:val="222222"/>
          <w:sz w:val="21"/>
          <w:szCs w:val="21"/>
        </w:rPr>
        <w:t>..............................................................................52</w:t>
      </w:r>
    </w:p>
    <w:p w14:paraId="6716FE79" w14:textId="77777777" w:rsidR="000255EB" w:rsidRPr="000255EB" w:rsidRDefault="000255EB" w:rsidP="000255EB">
      <w:pPr>
        <w:rPr>
          <w:rFonts w:ascii="Helvetica" w:hAnsi="Helvetica" w:cs="Helvetica"/>
          <w:b/>
          <w:bCs/>
          <w:color w:val="222222"/>
          <w:sz w:val="21"/>
          <w:szCs w:val="21"/>
        </w:rPr>
      </w:pPr>
    </w:p>
    <w:p w14:paraId="782D43E4"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3.5 </w:t>
      </w:r>
      <w:r w:rsidRPr="000255EB">
        <w:rPr>
          <w:rFonts w:ascii="Helvetica" w:hAnsi="Helvetica" w:cs="Helvetica" w:hint="eastAsia"/>
          <w:b/>
          <w:bCs/>
          <w:color w:val="222222"/>
          <w:sz w:val="21"/>
          <w:szCs w:val="21"/>
        </w:rPr>
        <w:t>Белки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МЛУ</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гипоксия</w:t>
      </w:r>
      <w:r w:rsidRPr="000255EB">
        <w:rPr>
          <w:rFonts w:ascii="Helvetica" w:hAnsi="Helvetica" w:cs="Helvetica"/>
          <w:b/>
          <w:bCs/>
          <w:color w:val="222222"/>
          <w:sz w:val="21"/>
          <w:szCs w:val="21"/>
        </w:rPr>
        <w:t>...................................................................................53</w:t>
      </w:r>
    </w:p>
    <w:p w14:paraId="7B927D28" w14:textId="77777777" w:rsidR="000255EB" w:rsidRPr="000255EB" w:rsidRDefault="000255EB" w:rsidP="000255EB">
      <w:pPr>
        <w:rPr>
          <w:rFonts w:ascii="Helvetica" w:hAnsi="Helvetica" w:cs="Helvetica"/>
          <w:b/>
          <w:bCs/>
          <w:color w:val="222222"/>
          <w:sz w:val="21"/>
          <w:szCs w:val="21"/>
        </w:rPr>
      </w:pPr>
    </w:p>
    <w:p w14:paraId="3DD86722"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4. </w:t>
      </w:r>
      <w:r w:rsidRPr="000255EB">
        <w:rPr>
          <w:rFonts w:ascii="Helvetica" w:hAnsi="Helvetica" w:cs="Helvetica" w:hint="eastAsia"/>
          <w:b/>
          <w:bCs/>
          <w:color w:val="222222"/>
          <w:sz w:val="21"/>
          <w:szCs w:val="21"/>
        </w:rPr>
        <w:t>Противотуберкулёзные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препараты</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влияние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на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активность</w:t>
      </w:r>
    </w:p>
    <w:p w14:paraId="31F96A14" w14:textId="77777777" w:rsidR="000255EB" w:rsidRPr="000255EB" w:rsidRDefault="000255EB" w:rsidP="000255EB">
      <w:pPr>
        <w:rPr>
          <w:rFonts w:ascii="Helvetica" w:hAnsi="Helvetica" w:cs="Helvetica"/>
          <w:b/>
          <w:bCs/>
          <w:color w:val="222222"/>
          <w:sz w:val="21"/>
          <w:szCs w:val="21"/>
        </w:rPr>
      </w:pPr>
    </w:p>
    <w:p w14:paraId="48675C3A"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белков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МЛУ</w:t>
      </w:r>
      <w:r w:rsidRPr="000255EB">
        <w:rPr>
          <w:rFonts w:ascii="Helvetica" w:hAnsi="Helvetica" w:cs="Helvetica"/>
          <w:b/>
          <w:bCs/>
          <w:color w:val="222222"/>
          <w:sz w:val="21"/>
          <w:szCs w:val="21"/>
        </w:rPr>
        <w:t>....................................................................................................53</w:t>
      </w:r>
    </w:p>
    <w:p w14:paraId="404A0A8A" w14:textId="77777777" w:rsidR="000255EB" w:rsidRPr="000255EB" w:rsidRDefault="000255EB" w:rsidP="000255EB">
      <w:pPr>
        <w:rPr>
          <w:rFonts w:ascii="Helvetica" w:hAnsi="Helvetica" w:cs="Helvetica"/>
          <w:b/>
          <w:bCs/>
          <w:color w:val="222222"/>
          <w:sz w:val="21"/>
          <w:szCs w:val="21"/>
        </w:rPr>
      </w:pPr>
    </w:p>
    <w:p w14:paraId="7383386E"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4.1 </w:t>
      </w:r>
      <w:r w:rsidRPr="000255EB">
        <w:rPr>
          <w:rFonts w:ascii="Helvetica" w:hAnsi="Helvetica" w:cs="Helvetica" w:hint="eastAsia"/>
          <w:b/>
          <w:bCs/>
          <w:color w:val="222222"/>
          <w:sz w:val="21"/>
          <w:szCs w:val="21"/>
        </w:rPr>
        <w:t>Рифампицин</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клетки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эпителия</w:t>
      </w:r>
      <w:r w:rsidRPr="000255EB">
        <w:rPr>
          <w:rFonts w:ascii="Helvetica" w:hAnsi="Helvetica" w:cs="Helvetica"/>
          <w:b/>
          <w:bCs/>
          <w:color w:val="222222"/>
          <w:sz w:val="21"/>
          <w:szCs w:val="21"/>
        </w:rPr>
        <w:t>........................................................................54</w:t>
      </w:r>
    </w:p>
    <w:p w14:paraId="0C18CE2C" w14:textId="77777777" w:rsidR="000255EB" w:rsidRPr="000255EB" w:rsidRDefault="000255EB" w:rsidP="000255EB">
      <w:pPr>
        <w:rPr>
          <w:rFonts w:ascii="Helvetica" w:hAnsi="Helvetica" w:cs="Helvetica"/>
          <w:b/>
          <w:bCs/>
          <w:color w:val="222222"/>
          <w:sz w:val="21"/>
          <w:szCs w:val="21"/>
        </w:rPr>
      </w:pPr>
    </w:p>
    <w:p w14:paraId="2EAA2B5A"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4.2 </w:t>
      </w:r>
      <w:r w:rsidRPr="000255EB">
        <w:rPr>
          <w:rFonts w:ascii="Helvetica" w:hAnsi="Helvetica" w:cs="Helvetica" w:hint="eastAsia"/>
          <w:b/>
          <w:bCs/>
          <w:color w:val="222222"/>
          <w:sz w:val="21"/>
          <w:szCs w:val="21"/>
        </w:rPr>
        <w:t>Рифампицин</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клетки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крови</w:t>
      </w:r>
      <w:r w:rsidRPr="000255EB">
        <w:rPr>
          <w:rFonts w:ascii="Helvetica" w:hAnsi="Helvetica" w:cs="Helvetica"/>
          <w:b/>
          <w:bCs/>
          <w:color w:val="222222"/>
          <w:sz w:val="21"/>
          <w:szCs w:val="21"/>
        </w:rPr>
        <w:t>.............................................................................55</w:t>
      </w:r>
    </w:p>
    <w:p w14:paraId="514DEC78" w14:textId="77777777" w:rsidR="000255EB" w:rsidRPr="000255EB" w:rsidRDefault="000255EB" w:rsidP="000255EB">
      <w:pPr>
        <w:rPr>
          <w:rFonts w:ascii="Helvetica" w:hAnsi="Helvetica" w:cs="Helvetica"/>
          <w:b/>
          <w:bCs/>
          <w:color w:val="222222"/>
          <w:sz w:val="21"/>
          <w:szCs w:val="21"/>
        </w:rPr>
      </w:pPr>
    </w:p>
    <w:p w14:paraId="35758A17"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4.3 </w:t>
      </w:r>
      <w:r w:rsidRPr="000255EB">
        <w:rPr>
          <w:rFonts w:ascii="Helvetica" w:hAnsi="Helvetica" w:cs="Helvetica" w:hint="eastAsia"/>
          <w:b/>
          <w:bCs/>
          <w:color w:val="222222"/>
          <w:sz w:val="21"/>
          <w:szCs w:val="21"/>
        </w:rPr>
        <w:t>Противотуберкулёзные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препараты</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субстраты</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д</w:t>
      </w:r>
      <w:r w:rsidRPr="000255EB">
        <w:rPr>
          <w:rFonts w:ascii="Helvetica" w:hAnsi="Helvetica" w:cs="Helvetica" w:hint="eastAsia"/>
          <w:b/>
          <w:bCs/>
          <w:color w:val="222222"/>
          <w:sz w:val="21"/>
          <w:szCs w:val="21"/>
        </w:rPr>
        <w:lastRenderedPageBreak/>
        <w:t>ля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белков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МЛУ</w:t>
      </w:r>
      <w:r w:rsidRPr="000255EB">
        <w:rPr>
          <w:rFonts w:ascii="Helvetica" w:hAnsi="Helvetica" w:cs="Helvetica"/>
          <w:b/>
          <w:bCs/>
          <w:color w:val="222222"/>
          <w:sz w:val="21"/>
          <w:szCs w:val="21"/>
        </w:rPr>
        <w:t>?........................................56</w:t>
      </w:r>
    </w:p>
    <w:p w14:paraId="793F6DAB" w14:textId="77777777" w:rsidR="000255EB" w:rsidRPr="000255EB" w:rsidRDefault="000255EB" w:rsidP="000255EB">
      <w:pPr>
        <w:rPr>
          <w:rFonts w:ascii="Helvetica" w:hAnsi="Helvetica" w:cs="Helvetica"/>
          <w:b/>
          <w:bCs/>
          <w:color w:val="222222"/>
          <w:sz w:val="21"/>
          <w:szCs w:val="21"/>
        </w:rPr>
      </w:pPr>
    </w:p>
    <w:p w14:paraId="115F26BF"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4.4 </w:t>
      </w:r>
      <w:r w:rsidRPr="000255EB">
        <w:rPr>
          <w:rFonts w:ascii="Helvetica" w:hAnsi="Helvetica" w:cs="Helvetica" w:hint="eastAsia"/>
          <w:b/>
          <w:bCs/>
          <w:color w:val="222222"/>
          <w:sz w:val="21"/>
          <w:szCs w:val="21"/>
        </w:rPr>
        <w:t>Противотуберкулёзные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препараты</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как</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модуляторы</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эндоцитоза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фагоцитоза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активности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белков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МЛУ</w:t>
      </w:r>
      <w:r w:rsidRPr="000255EB">
        <w:rPr>
          <w:rFonts w:ascii="Helvetica" w:hAnsi="Helvetica" w:cs="Helvetica"/>
          <w:b/>
          <w:bCs/>
          <w:color w:val="222222"/>
          <w:sz w:val="21"/>
          <w:szCs w:val="21"/>
        </w:rPr>
        <w:t>.................................................................................58</w:t>
      </w:r>
    </w:p>
    <w:p w14:paraId="0A5E16FA" w14:textId="77777777" w:rsidR="000255EB" w:rsidRPr="000255EB" w:rsidRDefault="000255EB" w:rsidP="000255EB">
      <w:pPr>
        <w:rPr>
          <w:rFonts w:ascii="Helvetica" w:hAnsi="Helvetica" w:cs="Helvetica"/>
          <w:b/>
          <w:bCs/>
          <w:color w:val="222222"/>
          <w:sz w:val="21"/>
          <w:szCs w:val="21"/>
        </w:rPr>
      </w:pPr>
    </w:p>
    <w:p w14:paraId="56A42107"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4.5 </w:t>
      </w:r>
      <w:r w:rsidRPr="000255EB">
        <w:rPr>
          <w:rFonts w:ascii="Helvetica" w:hAnsi="Helvetica" w:cs="Helvetica" w:hint="eastAsia"/>
          <w:b/>
          <w:bCs/>
          <w:color w:val="222222"/>
          <w:sz w:val="21"/>
          <w:szCs w:val="21"/>
        </w:rPr>
        <w:t>Группы</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препаратов</w:t>
      </w:r>
      <w:r w:rsidRPr="000255EB">
        <w:rPr>
          <w:rFonts w:ascii="Helvetica" w:hAnsi="Helvetica" w:cs="Helvetica"/>
          <w:b/>
          <w:bCs/>
          <w:color w:val="222222"/>
          <w:sz w:val="21"/>
          <w:szCs w:val="21"/>
        </w:rPr>
        <w:t>-</w:t>
      </w:r>
      <w:r w:rsidRPr="000255EB">
        <w:rPr>
          <w:rFonts w:ascii="Helvetica" w:hAnsi="Helvetica" w:cs="Helvetica" w:hint="eastAsia"/>
          <w:b/>
          <w:bCs/>
          <w:color w:val="222222"/>
          <w:sz w:val="21"/>
          <w:szCs w:val="21"/>
        </w:rPr>
        <w:t>субстратов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для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белков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МЛУ</w:t>
      </w:r>
      <w:r w:rsidRPr="000255EB">
        <w:rPr>
          <w:rFonts w:ascii="Helvetica" w:hAnsi="Helvetica" w:cs="Helvetica"/>
          <w:b/>
          <w:bCs/>
          <w:color w:val="222222"/>
          <w:sz w:val="21"/>
          <w:szCs w:val="21"/>
        </w:rPr>
        <w:t>...................................................59</w:t>
      </w:r>
    </w:p>
    <w:p w14:paraId="7193E9D3" w14:textId="77777777" w:rsidR="000255EB" w:rsidRPr="000255EB" w:rsidRDefault="000255EB" w:rsidP="000255EB">
      <w:pPr>
        <w:rPr>
          <w:rFonts w:ascii="Helvetica" w:hAnsi="Helvetica" w:cs="Helvetica"/>
          <w:b/>
          <w:bCs/>
          <w:color w:val="222222"/>
          <w:sz w:val="21"/>
          <w:szCs w:val="21"/>
        </w:rPr>
      </w:pPr>
    </w:p>
    <w:p w14:paraId="527E2D27"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5. </w:t>
      </w:r>
      <w:r w:rsidRPr="000255EB">
        <w:rPr>
          <w:rFonts w:ascii="Helvetica" w:hAnsi="Helvetica" w:cs="Helvetica" w:hint="eastAsia"/>
          <w:b/>
          <w:bCs/>
          <w:color w:val="222222"/>
          <w:sz w:val="21"/>
          <w:szCs w:val="21"/>
        </w:rPr>
        <w:t>Заключение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литературному</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обзору</w:t>
      </w:r>
      <w:r w:rsidRPr="000255EB">
        <w:rPr>
          <w:rFonts w:ascii="Helvetica" w:hAnsi="Helvetica" w:cs="Helvetica"/>
          <w:b/>
          <w:bCs/>
          <w:color w:val="222222"/>
          <w:sz w:val="21"/>
          <w:szCs w:val="21"/>
        </w:rPr>
        <w:t>.......................................................................60</w:t>
      </w:r>
    </w:p>
    <w:p w14:paraId="4D97016A" w14:textId="77777777" w:rsidR="000255EB" w:rsidRPr="000255EB" w:rsidRDefault="000255EB" w:rsidP="000255EB">
      <w:pPr>
        <w:rPr>
          <w:rFonts w:ascii="Helvetica" w:hAnsi="Helvetica" w:cs="Helvetica"/>
          <w:b/>
          <w:bCs/>
          <w:color w:val="222222"/>
          <w:sz w:val="21"/>
          <w:szCs w:val="21"/>
        </w:rPr>
      </w:pPr>
    </w:p>
    <w:p w14:paraId="351E2DF4"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ОСНОВНЫЕ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МАТЕРИАЛЫ</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МЕТОДЫ</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ИССЛЕДОВАНИЯ</w:t>
      </w:r>
      <w:r w:rsidRPr="000255EB">
        <w:rPr>
          <w:rFonts w:ascii="Helvetica" w:hAnsi="Helvetica" w:cs="Helvetica"/>
          <w:b/>
          <w:bCs/>
          <w:color w:val="222222"/>
          <w:sz w:val="21"/>
          <w:szCs w:val="21"/>
        </w:rPr>
        <w:t>......................................63</w:t>
      </w:r>
    </w:p>
    <w:p w14:paraId="61D5B970" w14:textId="77777777" w:rsidR="000255EB" w:rsidRPr="000255EB" w:rsidRDefault="000255EB" w:rsidP="000255EB">
      <w:pPr>
        <w:rPr>
          <w:rFonts w:ascii="Helvetica" w:hAnsi="Helvetica" w:cs="Helvetica"/>
          <w:b/>
          <w:bCs/>
          <w:color w:val="222222"/>
          <w:sz w:val="21"/>
          <w:szCs w:val="21"/>
        </w:rPr>
      </w:pPr>
    </w:p>
    <w:p w14:paraId="5F37E8AF"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1. </w:t>
      </w:r>
      <w:r w:rsidRPr="000255EB">
        <w:rPr>
          <w:rFonts w:ascii="Helvetica" w:hAnsi="Helvetica" w:cs="Helvetica" w:hint="eastAsia"/>
          <w:b/>
          <w:bCs/>
          <w:color w:val="222222"/>
          <w:sz w:val="21"/>
          <w:szCs w:val="21"/>
        </w:rPr>
        <w:t>Общая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характеристика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исследования</w:t>
      </w:r>
      <w:r w:rsidRPr="000255EB">
        <w:rPr>
          <w:rFonts w:ascii="Helvetica" w:hAnsi="Helvetica" w:cs="Helvetica"/>
          <w:b/>
          <w:bCs/>
          <w:color w:val="222222"/>
          <w:sz w:val="21"/>
          <w:szCs w:val="21"/>
        </w:rPr>
        <w:t>....................................................................63</w:t>
      </w:r>
    </w:p>
    <w:p w14:paraId="7EE66A18" w14:textId="77777777" w:rsidR="000255EB" w:rsidRPr="000255EB" w:rsidRDefault="000255EB" w:rsidP="000255EB">
      <w:pPr>
        <w:rPr>
          <w:rFonts w:ascii="Helvetica" w:hAnsi="Helvetica" w:cs="Helvetica"/>
          <w:b/>
          <w:bCs/>
          <w:color w:val="222222"/>
          <w:sz w:val="21"/>
          <w:szCs w:val="21"/>
        </w:rPr>
      </w:pPr>
    </w:p>
    <w:p w14:paraId="688129D4"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2. </w:t>
      </w:r>
      <w:r w:rsidRPr="000255EB">
        <w:rPr>
          <w:rFonts w:ascii="Helvetica" w:hAnsi="Helvetica" w:cs="Helvetica" w:hint="eastAsia"/>
          <w:b/>
          <w:bCs/>
          <w:color w:val="222222"/>
          <w:sz w:val="21"/>
          <w:szCs w:val="21"/>
        </w:rPr>
        <w:t>Материалы</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методы</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анализа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операционного</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материала</w:t>
      </w:r>
      <w:r w:rsidRPr="000255EB">
        <w:rPr>
          <w:rFonts w:ascii="Helvetica" w:hAnsi="Helvetica" w:cs="Helvetica"/>
          <w:b/>
          <w:bCs/>
          <w:color w:val="222222"/>
          <w:sz w:val="21"/>
          <w:szCs w:val="21"/>
        </w:rPr>
        <w:t>...........................................64</w:t>
      </w:r>
    </w:p>
    <w:p w14:paraId="3E2EA7D2" w14:textId="77777777" w:rsidR="000255EB" w:rsidRPr="000255EB" w:rsidRDefault="000255EB" w:rsidP="000255EB">
      <w:pPr>
        <w:rPr>
          <w:rFonts w:ascii="Helvetica" w:hAnsi="Helvetica" w:cs="Helvetica"/>
          <w:b/>
          <w:bCs/>
          <w:color w:val="222222"/>
          <w:sz w:val="21"/>
          <w:szCs w:val="21"/>
        </w:rPr>
      </w:pPr>
    </w:p>
    <w:p w14:paraId="1EE8FC28"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2.1. </w:t>
      </w:r>
      <w:r w:rsidRPr="000255EB">
        <w:rPr>
          <w:rFonts w:ascii="Helvetica" w:hAnsi="Helvetica" w:cs="Helvetica" w:hint="eastAsia"/>
          <w:b/>
          <w:bCs/>
          <w:color w:val="222222"/>
          <w:sz w:val="21"/>
          <w:szCs w:val="21"/>
        </w:rPr>
        <w:t>Гистологическое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исследование</w:t>
      </w:r>
      <w:r w:rsidRPr="000255EB">
        <w:rPr>
          <w:rFonts w:ascii="Helvetica" w:hAnsi="Helvetica" w:cs="Helvetica"/>
          <w:b/>
          <w:bCs/>
          <w:color w:val="222222"/>
          <w:sz w:val="21"/>
          <w:szCs w:val="21"/>
        </w:rPr>
        <w:t>.......................................................................64</w:t>
      </w:r>
    </w:p>
    <w:p w14:paraId="6B1E4E57" w14:textId="77777777" w:rsidR="000255EB" w:rsidRPr="000255EB" w:rsidRDefault="000255EB" w:rsidP="000255EB">
      <w:pPr>
        <w:rPr>
          <w:rFonts w:ascii="Helvetica" w:hAnsi="Helvetica" w:cs="Helvetica"/>
          <w:b/>
          <w:bCs/>
          <w:color w:val="222222"/>
          <w:sz w:val="21"/>
          <w:szCs w:val="21"/>
        </w:rPr>
      </w:pPr>
    </w:p>
    <w:p w14:paraId="04B04836"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2.2 </w:t>
      </w:r>
      <w:r w:rsidRPr="000255EB">
        <w:rPr>
          <w:rFonts w:ascii="Helvetica" w:hAnsi="Helvetica" w:cs="Helvetica" w:hint="eastAsia"/>
          <w:b/>
          <w:bCs/>
          <w:color w:val="222222"/>
          <w:sz w:val="21"/>
          <w:szCs w:val="21"/>
        </w:rPr>
        <w:t>Выявление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микобактерий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по</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методу</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Циль</w:t>
      </w:r>
      <w:r w:rsidRPr="000255EB">
        <w:rPr>
          <w:rFonts w:ascii="Helvetica" w:hAnsi="Helvetica" w:cs="Helvetica"/>
          <w:b/>
          <w:bCs/>
          <w:color w:val="222222"/>
          <w:sz w:val="21"/>
          <w:szCs w:val="21"/>
        </w:rPr>
        <w:t>-</w:t>
      </w:r>
      <w:r w:rsidRPr="000255EB">
        <w:rPr>
          <w:rFonts w:ascii="Helvetica" w:hAnsi="Helvetica" w:cs="Helvetica" w:hint="eastAsia"/>
          <w:b/>
          <w:bCs/>
          <w:color w:val="222222"/>
          <w:sz w:val="21"/>
          <w:szCs w:val="21"/>
        </w:rPr>
        <w:t>Нильсена</w:t>
      </w:r>
      <w:r w:rsidRPr="000255EB">
        <w:rPr>
          <w:rFonts w:ascii="Helvetica" w:hAnsi="Helvetica" w:cs="Helvetica"/>
          <w:b/>
          <w:bCs/>
          <w:color w:val="222222"/>
          <w:sz w:val="21"/>
          <w:szCs w:val="21"/>
        </w:rPr>
        <w:t>............................................64</w:t>
      </w:r>
    </w:p>
    <w:p w14:paraId="79CEE29B" w14:textId="77777777" w:rsidR="000255EB" w:rsidRPr="000255EB" w:rsidRDefault="000255EB" w:rsidP="000255EB">
      <w:pPr>
        <w:rPr>
          <w:rFonts w:ascii="Helvetica" w:hAnsi="Helvetica" w:cs="Helvetica"/>
          <w:b/>
          <w:bCs/>
          <w:color w:val="222222"/>
          <w:sz w:val="21"/>
          <w:szCs w:val="21"/>
        </w:rPr>
      </w:pPr>
    </w:p>
    <w:p w14:paraId="10D84DD8"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2.3 </w:t>
      </w:r>
      <w:r w:rsidRPr="000255EB">
        <w:rPr>
          <w:rFonts w:ascii="Helvetica" w:hAnsi="Helvetica" w:cs="Helvetica" w:hint="eastAsia"/>
          <w:b/>
          <w:bCs/>
          <w:color w:val="222222"/>
          <w:sz w:val="21"/>
          <w:szCs w:val="21"/>
        </w:rPr>
        <w:t>Иммуногистохимическое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маркирование</w:t>
      </w:r>
      <w:r w:rsidRPr="000255EB">
        <w:rPr>
          <w:rFonts w:ascii="Helvetica" w:hAnsi="Helvetica" w:cs="Helvetica"/>
          <w:b/>
          <w:bCs/>
          <w:color w:val="222222"/>
          <w:sz w:val="21"/>
          <w:szCs w:val="21"/>
        </w:rPr>
        <w:t xml:space="preserve"> M.tuberculosis...............................................64</w:t>
      </w:r>
    </w:p>
    <w:p w14:paraId="552F22EC" w14:textId="77777777" w:rsidR="000255EB" w:rsidRPr="000255EB" w:rsidRDefault="000255EB" w:rsidP="000255EB">
      <w:pPr>
        <w:rPr>
          <w:rFonts w:ascii="Helvetica" w:hAnsi="Helvetica" w:cs="Helvetica"/>
          <w:b/>
          <w:bCs/>
          <w:color w:val="222222"/>
          <w:sz w:val="21"/>
          <w:szCs w:val="21"/>
        </w:rPr>
      </w:pPr>
    </w:p>
    <w:p w14:paraId="0C5B8E35"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2.4 </w:t>
      </w:r>
      <w:r w:rsidRPr="000255EB">
        <w:rPr>
          <w:rFonts w:ascii="Helvetica" w:hAnsi="Helvetica" w:cs="Helvetica" w:hint="eastAsia"/>
          <w:b/>
          <w:bCs/>
          <w:color w:val="222222"/>
          <w:sz w:val="21"/>
          <w:szCs w:val="21"/>
        </w:rPr>
        <w:t>Определение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уровней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экспрессии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генов</w:t>
      </w:r>
      <w:r w:rsidRPr="000255EB">
        <w:rPr>
          <w:rFonts w:ascii="Helvetica" w:hAnsi="Helvetica" w:cs="Helvetica"/>
          <w:b/>
          <w:bCs/>
          <w:color w:val="222222"/>
          <w:sz w:val="21"/>
          <w:szCs w:val="21"/>
        </w:rPr>
        <w:t xml:space="preserve"> MDR1, MRP1, BCRP, LRP</w:t>
      </w:r>
    </w:p>
    <w:p w14:paraId="2F6B2BE5" w14:textId="77777777" w:rsidR="000255EB" w:rsidRPr="000255EB" w:rsidRDefault="000255EB" w:rsidP="000255EB">
      <w:pPr>
        <w:rPr>
          <w:rFonts w:ascii="Helvetica" w:hAnsi="Helvetica" w:cs="Helvetica"/>
          <w:b/>
          <w:bCs/>
          <w:color w:val="222222"/>
          <w:sz w:val="21"/>
          <w:szCs w:val="21"/>
        </w:rPr>
      </w:pPr>
    </w:p>
    <w:p w14:paraId="3D7FC336"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методом</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ОТ</w:t>
      </w:r>
      <w:r w:rsidRPr="000255EB">
        <w:rPr>
          <w:rFonts w:ascii="Helvetica" w:hAnsi="Helvetica" w:cs="Helvetica"/>
          <w:b/>
          <w:bCs/>
          <w:color w:val="222222"/>
          <w:sz w:val="21"/>
          <w:szCs w:val="21"/>
        </w:rPr>
        <w:t>-</w:t>
      </w:r>
      <w:r w:rsidRPr="000255EB">
        <w:rPr>
          <w:rFonts w:ascii="Helvetica" w:hAnsi="Helvetica" w:cs="Helvetica" w:hint="eastAsia"/>
          <w:b/>
          <w:bCs/>
          <w:color w:val="222222"/>
          <w:sz w:val="21"/>
          <w:szCs w:val="21"/>
        </w:rPr>
        <w:t>ПЦР</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реальном</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времени</w:t>
      </w:r>
      <w:r w:rsidRPr="000255EB">
        <w:rPr>
          <w:rFonts w:ascii="Helvetica" w:hAnsi="Helvetica" w:cs="Helvetica"/>
          <w:b/>
          <w:bCs/>
          <w:color w:val="222222"/>
          <w:sz w:val="21"/>
          <w:szCs w:val="21"/>
        </w:rPr>
        <w:t>...............................................................67</w:t>
      </w:r>
    </w:p>
    <w:p w14:paraId="6970D258" w14:textId="77777777" w:rsidR="000255EB" w:rsidRPr="000255EB" w:rsidRDefault="000255EB" w:rsidP="000255EB">
      <w:pPr>
        <w:rPr>
          <w:rFonts w:ascii="Helvetica" w:hAnsi="Helvetica" w:cs="Helvetica"/>
          <w:b/>
          <w:bCs/>
          <w:color w:val="222222"/>
          <w:sz w:val="21"/>
          <w:szCs w:val="21"/>
        </w:rPr>
      </w:pPr>
    </w:p>
    <w:p w14:paraId="2842711B"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3. </w:t>
      </w:r>
      <w:r w:rsidRPr="000255EB">
        <w:rPr>
          <w:rFonts w:ascii="Helvetica" w:hAnsi="Helvetica" w:cs="Helvetica" w:hint="eastAsia"/>
          <w:b/>
          <w:bCs/>
          <w:color w:val="222222"/>
          <w:sz w:val="21"/>
          <w:szCs w:val="21"/>
        </w:rPr>
        <w:t>Материалы</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методы</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экспериментальной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модели</w:t>
      </w:r>
      <w:r w:rsidRPr="000255EB">
        <w:rPr>
          <w:rFonts w:ascii="Helvetica" w:hAnsi="Helvetica" w:cs="Helvetica"/>
          <w:b/>
          <w:bCs/>
          <w:color w:val="222222"/>
          <w:sz w:val="21"/>
          <w:szCs w:val="21"/>
        </w:rPr>
        <w:t xml:space="preserve"> in vivo (</w:t>
      </w:r>
      <w:r w:rsidRPr="000255EB">
        <w:rPr>
          <w:rFonts w:ascii="Helvetica" w:hAnsi="Helvetica" w:cs="Helvetica" w:hint="eastAsia"/>
          <w:b/>
          <w:bCs/>
          <w:color w:val="222222"/>
          <w:sz w:val="21"/>
          <w:szCs w:val="21"/>
        </w:rPr>
        <w:t>туберкулёзное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воспаление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химиотерапия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инфицированных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неинфицированных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животных</w:t>
      </w:r>
      <w:r w:rsidRPr="000255EB">
        <w:rPr>
          <w:rFonts w:ascii="Helvetica" w:hAnsi="Helvetica" w:cs="Helvetica"/>
          <w:b/>
          <w:bCs/>
          <w:color w:val="222222"/>
          <w:sz w:val="21"/>
          <w:szCs w:val="21"/>
        </w:rPr>
        <w:t>).................................69</w:t>
      </w:r>
    </w:p>
    <w:p w14:paraId="17F9EB4F" w14:textId="77777777" w:rsidR="000255EB" w:rsidRPr="000255EB" w:rsidRDefault="000255EB" w:rsidP="000255EB">
      <w:pPr>
        <w:rPr>
          <w:rFonts w:ascii="Helvetica" w:hAnsi="Helvetica" w:cs="Helvetica"/>
          <w:b/>
          <w:bCs/>
          <w:color w:val="222222"/>
          <w:sz w:val="21"/>
          <w:szCs w:val="21"/>
        </w:rPr>
      </w:pPr>
    </w:p>
    <w:p w14:paraId="69C4E8A6"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3.1 </w:t>
      </w:r>
      <w:r w:rsidRPr="000255EB">
        <w:rPr>
          <w:rFonts w:ascii="Helvetica" w:hAnsi="Helvetica" w:cs="Helvetica" w:hint="eastAsia"/>
          <w:b/>
          <w:bCs/>
          <w:color w:val="222222"/>
          <w:sz w:val="21"/>
          <w:szCs w:val="21"/>
        </w:rPr>
        <w:t>Модель</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экспериментального</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туберкулёза</w:t>
      </w:r>
      <w:r w:rsidRPr="000255EB">
        <w:rPr>
          <w:rFonts w:ascii="Helvetica" w:hAnsi="Helvetica" w:cs="Helvetica"/>
          <w:b/>
          <w:bCs/>
          <w:color w:val="222222"/>
          <w:sz w:val="21"/>
          <w:szCs w:val="21"/>
        </w:rPr>
        <w:t>.............................................................69</w:t>
      </w:r>
    </w:p>
    <w:p w14:paraId="421E15ED" w14:textId="77777777" w:rsidR="000255EB" w:rsidRPr="000255EB" w:rsidRDefault="000255EB" w:rsidP="000255EB">
      <w:pPr>
        <w:rPr>
          <w:rFonts w:ascii="Helvetica" w:hAnsi="Helvetica" w:cs="Helvetica"/>
          <w:b/>
          <w:bCs/>
          <w:color w:val="222222"/>
          <w:sz w:val="21"/>
          <w:szCs w:val="21"/>
        </w:rPr>
      </w:pPr>
    </w:p>
    <w:p w14:paraId="173BF4F9"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3.2 </w:t>
      </w:r>
      <w:r w:rsidRPr="000255EB">
        <w:rPr>
          <w:rFonts w:ascii="Helvetica" w:hAnsi="Helvetica" w:cs="Helvetica" w:hint="eastAsia"/>
          <w:b/>
          <w:bCs/>
          <w:color w:val="222222"/>
          <w:sz w:val="21"/>
          <w:szCs w:val="21"/>
        </w:rPr>
        <w:t>Микробиологический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анализ</w:t>
      </w:r>
      <w:r w:rsidRPr="000255EB">
        <w:rPr>
          <w:rFonts w:ascii="Helvetica" w:hAnsi="Helvetica" w:cs="Helvetica"/>
          <w:b/>
          <w:bCs/>
          <w:color w:val="222222"/>
          <w:sz w:val="21"/>
          <w:szCs w:val="21"/>
        </w:rPr>
        <w:t>............................................................................69</w:t>
      </w:r>
    </w:p>
    <w:p w14:paraId="7231C00F" w14:textId="77777777" w:rsidR="000255EB" w:rsidRPr="000255EB" w:rsidRDefault="000255EB" w:rsidP="000255EB">
      <w:pPr>
        <w:rPr>
          <w:rFonts w:ascii="Helvetica" w:hAnsi="Helvetica" w:cs="Helvetica"/>
          <w:b/>
          <w:bCs/>
          <w:color w:val="222222"/>
          <w:sz w:val="21"/>
          <w:szCs w:val="21"/>
        </w:rPr>
      </w:pPr>
    </w:p>
    <w:p w14:paraId="79A1E3DA"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3.3 </w:t>
      </w:r>
      <w:r w:rsidRPr="000255EB">
        <w:rPr>
          <w:rFonts w:ascii="Helvetica" w:hAnsi="Helvetica" w:cs="Helvetica" w:hint="eastAsia"/>
          <w:b/>
          <w:bCs/>
          <w:color w:val="222222"/>
          <w:sz w:val="21"/>
          <w:szCs w:val="21"/>
        </w:rPr>
        <w:t>Химиотерапия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инфицированных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животных</w:t>
      </w:r>
      <w:r w:rsidRPr="000255EB">
        <w:rPr>
          <w:rFonts w:ascii="Helvetica" w:hAnsi="Helvetica" w:cs="Helvetica"/>
          <w:b/>
          <w:bCs/>
          <w:color w:val="222222"/>
          <w:sz w:val="21"/>
          <w:szCs w:val="21"/>
        </w:rPr>
        <w:t>........................................................ 70</w:t>
      </w:r>
    </w:p>
    <w:p w14:paraId="52AF0B52" w14:textId="77777777" w:rsidR="000255EB" w:rsidRPr="000255EB" w:rsidRDefault="000255EB" w:rsidP="000255EB">
      <w:pPr>
        <w:rPr>
          <w:rFonts w:ascii="Helvetica" w:hAnsi="Helvetica" w:cs="Helvetica"/>
          <w:b/>
          <w:bCs/>
          <w:color w:val="222222"/>
          <w:sz w:val="21"/>
          <w:szCs w:val="21"/>
        </w:rPr>
      </w:pPr>
    </w:p>
    <w:p w14:paraId="20521CA3"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3.4 </w:t>
      </w:r>
      <w:r w:rsidRPr="000255EB">
        <w:rPr>
          <w:rFonts w:ascii="Helvetica" w:hAnsi="Helvetica" w:cs="Helvetica" w:hint="eastAsia"/>
          <w:b/>
          <w:bCs/>
          <w:color w:val="222222"/>
          <w:sz w:val="21"/>
          <w:szCs w:val="21"/>
        </w:rPr>
        <w:t>Химиотерапия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рифампицином</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неинфицированных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здоровых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животных</w:t>
      </w:r>
      <w:r w:rsidRPr="000255EB">
        <w:rPr>
          <w:rFonts w:ascii="Helvetica" w:hAnsi="Helvetica" w:cs="Helvetica"/>
          <w:b/>
          <w:bCs/>
          <w:color w:val="222222"/>
          <w:sz w:val="21"/>
          <w:szCs w:val="21"/>
        </w:rPr>
        <w:t>...................70</w:t>
      </w:r>
    </w:p>
    <w:p w14:paraId="09215683" w14:textId="77777777" w:rsidR="000255EB" w:rsidRPr="000255EB" w:rsidRDefault="000255EB" w:rsidP="000255EB">
      <w:pPr>
        <w:rPr>
          <w:rFonts w:ascii="Helvetica" w:hAnsi="Helvetica" w:cs="Helvetica"/>
          <w:b/>
          <w:bCs/>
          <w:color w:val="222222"/>
          <w:sz w:val="21"/>
          <w:szCs w:val="21"/>
        </w:rPr>
      </w:pPr>
    </w:p>
    <w:p w14:paraId="5F008308"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3.5 </w:t>
      </w:r>
      <w:r w:rsidRPr="000255EB">
        <w:rPr>
          <w:rFonts w:ascii="Helvetica" w:hAnsi="Helvetica" w:cs="Helvetica" w:hint="eastAsia"/>
          <w:b/>
          <w:bCs/>
          <w:color w:val="222222"/>
          <w:sz w:val="21"/>
          <w:szCs w:val="21"/>
        </w:rPr>
        <w:t>Определение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уровней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экспрессии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генов</w:t>
      </w:r>
      <w:r w:rsidRPr="000255EB">
        <w:rPr>
          <w:rFonts w:ascii="Helvetica" w:hAnsi="Helvetica" w:cs="Helvetica"/>
          <w:b/>
          <w:bCs/>
          <w:color w:val="222222"/>
          <w:sz w:val="21"/>
          <w:szCs w:val="21"/>
        </w:rPr>
        <w:t xml:space="preserve">Mdr1a/b, Mrp1, Bcrp, Lrp1 </w:t>
      </w:r>
      <w:r w:rsidRPr="000255EB">
        <w:rPr>
          <w:rFonts w:ascii="Helvetica" w:hAnsi="Helvetica" w:cs="Helvetica" w:hint="eastAsia"/>
          <w:b/>
          <w:bCs/>
          <w:color w:val="222222"/>
          <w:sz w:val="21"/>
          <w:szCs w:val="21"/>
        </w:rPr>
        <w:t>методом</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полуколичественной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ОТ</w:t>
      </w:r>
      <w:r w:rsidRPr="000255EB">
        <w:rPr>
          <w:rFonts w:ascii="Helvetica" w:hAnsi="Helvetica" w:cs="Helvetica"/>
          <w:b/>
          <w:bCs/>
          <w:color w:val="222222"/>
          <w:sz w:val="21"/>
          <w:szCs w:val="21"/>
        </w:rPr>
        <w:t>-</w:t>
      </w:r>
      <w:r w:rsidRPr="000255EB">
        <w:rPr>
          <w:rFonts w:ascii="Helvetica" w:hAnsi="Helvetica" w:cs="Helvetica" w:hint="eastAsia"/>
          <w:b/>
          <w:bCs/>
          <w:color w:val="222222"/>
          <w:sz w:val="21"/>
          <w:szCs w:val="21"/>
        </w:rPr>
        <w:t>ПЦР</w:t>
      </w:r>
      <w:r w:rsidRPr="000255EB">
        <w:rPr>
          <w:rFonts w:ascii="Helvetica" w:hAnsi="Helvetica" w:cs="Helvetica"/>
          <w:b/>
          <w:bCs/>
          <w:color w:val="222222"/>
          <w:sz w:val="21"/>
          <w:szCs w:val="21"/>
        </w:rPr>
        <w:t xml:space="preserve"> ........................................................................70</w:t>
      </w:r>
    </w:p>
    <w:p w14:paraId="31AFA086" w14:textId="77777777" w:rsidR="000255EB" w:rsidRPr="000255EB" w:rsidRDefault="000255EB" w:rsidP="000255EB">
      <w:pPr>
        <w:rPr>
          <w:rFonts w:ascii="Helvetica" w:hAnsi="Helvetica" w:cs="Helvetica"/>
          <w:b/>
          <w:bCs/>
          <w:color w:val="222222"/>
          <w:sz w:val="21"/>
          <w:szCs w:val="21"/>
        </w:rPr>
      </w:pPr>
    </w:p>
    <w:p w14:paraId="39AE0D9F"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3.6 </w:t>
      </w:r>
      <w:r w:rsidRPr="000255EB">
        <w:rPr>
          <w:rFonts w:ascii="Helvetica" w:hAnsi="Helvetica" w:cs="Helvetica" w:hint="eastAsia"/>
          <w:b/>
          <w:bCs/>
          <w:color w:val="222222"/>
          <w:sz w:val="21"/>
          <w:szCs w:val="21"/>
        </w:rPr>
        <w:t>Гистологическое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исследование</w:t>
      </w:r>
      <w:r w:rsidRPr="000255EB">
        <w:rPr>
          <w:rFonts w:ascii="Helvetica" w:hAnsi="Helvetica" w:cs="Helvetica"/>
          <w:b/>
          <w:bCs/>
          <w:color w:val="222222"/>
          <w:sz w:val="21"/>
          <w:szCs w:val="21"/>
        </w:rPr>
        <w:t>.........................................................................71</w:t>
      </w:r>
    </w:p>
    <w:p w14:paraId="654D578A" w14:textId="77777777" w:rsidR="000255EB" w:rsidRPr="000255EB" w:rsidRDefault="000255EB" w:rsidP="000255EB">
      <w:pPr>
        <w:rPr>
          <w:rFonts w:ascii="Helvetica" w:hAnsi="Helvetica" w:cs="Helvetica"/>
          <w:b/>
          <w:bCs/>
          <w:color w:val="222222"/>
          <w:sz w:val="21"/>
          <w:szCs w:val="21"/>
        </w:rPr>
      </w:pPr>
    </w:p>
    <w:p w14:paraId="63242D9C"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4. </w:t>
      </w:r>
      <w:r w:rsidRPr="000255EB">
        <w:rPr>
          <w:rFonts w:ascii="Helvetica" w:hAnsi="Helvetica" w:cs="Helvetica" w:hint="eastAsia"/>
          <w:b/>
          <w:bCs/>
          <w:color w:val="222222"/>
          <w:sz w:val="21"/>
          <w:szCs w:val="21"/>
        </w:rPr>
        <w:t>Материалы</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методы</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анализа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культивируемых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клеток</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млекопитающих</w:t>
      </w:r>
      <w:r w:rsidRPr="000255EB">
        <w:rPr>
          <w:rFonts w:ascii="Helvetica" w:hAnsi="Helvetica" w:cs="Helvetica"/>
          <w:b/>
          <w:bCs/>
          <w:color w:val="222222"/>
          <w:sz w:val="21"/>
          <w:szCs w:val="21"/>
        </w:rPr>
        <w:t>..........................72</w:t>
      </w:r>
    </w:p>
    <w:p w14:paraId="7DF6A9C3" w14:textId="77777777" w:rsidR="000255EB" w:rsidRPr="000255EB" w:rsidRDefault="000255EB" w:rsidP="000255EB">
      <w:pPr>
        <w:rPr>
          <w:rFonts w:ascii="Helvetica" w:hAnsi="Helvetica" w:cs="Helvetica"/>
          <w:b/>
          <w:bCs/>
          <w:color w:val="222222"/>
          <w:sz w:val="21"/>
          <w:szCs w:val="21"/>
        </w:rPr>
      </w:pPr>
    </w:p>
    <w:p w14:paraId="7ADB93D9"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4.1 </w:t>
      </w:r>
      <w:r w:rsidRPr="000255EB">
        <w:rPr>
          <w:rFonts w:ascii="Helvetica" w:hAnsi="Helvetica" w:cs="Helvetica" w:hint="eastAsia"/>
          <w:b/>
          <w:bCs/>
          <w:color w:val="222222"/>
          <w:sz w:val="21"/>
          <w:szCs w:val="21"/>
        </w:rPr>
        <w:t>Культивируемые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линии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клеток</w:t>
      </w:r>
      <w:r w:rsidRPr="000255EB">
        <w:rPr>
          <w:rFonts w:ascii="Helvetica" w:hAnsi="Helvetica" w:cs="Helvetica"/>
          <w:b/>
          <w:bCs/>
          <w:color w:val="222222"/>
          <w:sz w:val="21"/>
          <w:szCs w:val="21"/>
        </w:rPr>
        <w:lastRenderedPageBreak/>
        <w:t>.........................................................................72</w:t>
      </w:r>
    </w:p>
    <w:p w14:paraId="54C3EF55" w14:textId="77777777" w:rsidR="000255EB" w:rsidRPr="000255EB" w:rsidRDefault="000255EB" w:rsidP="000255EB">
      <w:pPr>
        <w:rPr>
          <w:rFonts w:ascii="Helvetica" w:hAnsi="Helvetica" w:cs="Helvetica"/>
          <w:b/>
          <w:bCs/>
          <w:color w:val="222222"/>
          <w:sz w:val="21"/>
          <w:szCs w:val="21"/>
        </w:rPr>
      </w:pPr>
    </w:p>
    <w:p w14:paraId="7BC16153"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4.2 </w:t>
      </w:r>
      <w:r w:rsidRPr="000255EB">
        <w:rPr>
          <w:rFonts w:ascii="Helvetica" w:hAnsi="Helvetica" w:cs="Helvetica" w:hint="eastAsia"/>
          <w:b/>
          <w:bCs/>
          <w:color w:val="222222"/>
          <w:sz w:val="21"/>
          <w:szCs w:val="21"/>
        </w:rPr>
        <w:t>Лекарственные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препараты</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наноматериал</w:t>
      </w:r>
      <w:r w:rsidRPr="000255EB">
        <w:rPr>
          <w:rFonts w:ascii="Helvetica" w:hAnsi="Helvetica" w:cs="Helvetica"/>
          <w:b/>
          <w:bCs/>
          <w:color w:val="222222"/>
          <w:sz w:val="21"/>
          <w:szCs w:val="21"/>
        </w:rPr>
        <w:t>...........................................................73</w:t>
      </w:r>
    </w:p>
    <w:p w14:paraId="44BF9800" w14:textId="77777777" w:rsidR="000255EB" w:rsidRPr="000255EB" w:rsidRDefault="000255EB" w:rsidP="000255EB">
      <w:pPr>
        <w:rPr>
          <w:rFonts w:ascii="Helvetica" w:hAnsi="Helvetica" w:cs="Helvetica"/>
          <w:b/>
          <w:bCs/>
          <w:color w:val="222222"/>
          <w:sz w:val="21"/>
          <w:szCs w:val="21"/>
        </w:rPr>
      </w:pPr>
    </w:p>
    <w:p w14:paraId="053712BE"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4.3 </w:t>
      </w:r>
      <w:r w:rsidRPr="000255EB">
        <w:rPr>
          <w:rFonts w:ascii="Helvetica" w:hAnsi="Helvetica" w:cs="Helvetica" w:hint="eastAsia"/>
          <w:b/>
          <w:bCs/>
          <w:color w:val="222222"/>
          <w:sz w:val="21"/>
          <w:szCs w:val="21"/>
        </w:rPr>
        <w:t>МТТ</w:t>
      </w:r>
      <w:r w:rsidRPr="000255EB">
        <w:rPr>
          <w:rFonts w:ascii="Helvetica" w:hAnsi="Helvetica" w:cs="Helvetica"/>
          <w:b/>
          <w:bCs/>
          <w:color w:val="222222"/>
          <w:sz w:val="21"/>
          <w:szCs w:val="21"/>
        </w:rPr>
        <w:t>-</w:t>
      </w:r>
      <w:r w:rsidRPr="000255EB">
        <w:rPr>
          <w:rFonts w:ascii="Helvetica" w:hAnsi="Helvetica" w:cs="Helvetica" w:hint="eastAsia"/>
          <w:b/>
          <w:bCs/>
          <w:color w:val="222222"/>
          <w:sz w:val="21"/>
          <w:szCs w:val="21"/>
        </w:rPr>
        <w:t>тест</w:t>
      </w:r>
      <w:r w:rsidRPr="000255EB">
        <w:rPr>
          <w:rFonts w:ascii="Helvetica" w:hAnsi="Helvetica" w:cs="Helvetica"/>
          <w:b/>
          <w:bCs/>
          <w:color w:val="222222"/>
          <w:sz w:val="21"/>
          <w:szCs w:val="21"/>
        </w:rPr>
        <w:t>.....................................................................................................74</w:t>
      </w:r>
    </w:p>
    <w:p w14:paraId="2CD6B53A" w14:textId="77777777" w:rsidR="000255EB" w:rsidRPr="000255EB" w:rsidRDefault="000255EB" w:rsidP="000255EB">
      <w:pPr>
        <w:rPr>
          <w:rFonts w:ascii="Helvetica" w:hAnsi="Helvetica" w:cs="Helvetica"/>
          <w:b/>
          <w:bCs/>
          <w:color w:val="222222"/>
          <w:sz w:val="21"/>
          <w:szCs w:val="21"/>
        </w:rPr>
      </w:pPr>
    </w:p>
    <w:p w14:paraId="43F3405F"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4.4 </w:t>
      </w:r>
      <w:r w:rsidRPr="000255EB">
        <w:rPr>
          <w:rFonts w:ascii="Helvetica" w:hAnsi="Helvetica" w:cs="Helvetica" w:hint="eastAsia"/>
          <w:b/>
          <w:bCs/>
          <w:color w:val="222222"/>
          <w:sz w:val="21"/>
          <w:szCs w:val="21"/>
        </w:rPr>
        <w:t>Окрашивание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трипановым</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синим</w:t>
      </w:r>
      <w:r w:rsidRPr="000255EB">
        <w:rPr>
          <w:rFonts w:ascii="Helvetica" w:hAnsi="Helvetica" w:cs="Helvetica"/>
          <w:b/>
          <w:bCs/>
          <w:color w:val="222222"/>
          <w:sz w:val="21"/>
          <w:szCs w:val="21"/>
        </w:rPr>
        <w:t>......................................................................74</w:t>
      </w:r>
    </w:p>
    <w:p w14:paraId="65F94F3B" w14:textId="77777777" w:rsidR="000255EB" w:rsidRPr="000255EB" w:rsidRDefault="000255EB" w:rsidP="000255EB">
      <w:pPr>
        <w:rPr>
          <w:rFonts w:ascii="Helvetica" w:hAnsi="Helvetica" w:cs="Helvetica"/>
          <w:b/>
          <w:bCs/>
          <w:color w:val="222222"/>
          <w:sz w:val="21"/>
          <w:szCs w:val="21"/>
        </w:rPr>
      </w:pPr>
    </w:p>
    <w:p w14:paraId="286178A8"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4.5 </w:t>
      </w:r>
      <w:r w:rsidRPr="000255EB">
        <w:rPr>
          <w:rFonts w:ascii="Helvetica" w:hAnsi="Helvetica" w:cs="Helvetica" w:hint="eastAsia"/>
          <w:b/>
          <w:bCs/>
          <w:color w:val="222222"/>
          <w:sz w:val="21"/>
          <w:szCs w:val="21"/>
        </w:rPr>
        <w:t>Выявление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активных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форм</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кислорода</w:t>
      </w:r>
      <w:r w:rsidRPr="000255EB">
        <w:rPr>
          <w:rFonts w:ascii="Helvetica" w:hAnsi="Helvetica" w:cs="Helvetica"/>
          <w:b/>
          <w:bCs/>
          <w:color w:val="222222"/>
          <w:sz w:val="21"/>
          <w:szCs w:val="21"/>
        </w:rPr>
        <w:t>................................................................75</w:t>
      </w:r>
    </w:p>
    <w:p w14:paraId="3E5E7FED" w14:textId="77777777" w:rsidR="000255EB" w:rsidRPr="000255EB" w:rsidRDefault="000255EB" w:rsidP="000255EB">
      <w:pPr>
        <w:rPr>
          <w:rFonts w:ascii="Helvetica" w:hAnsi="Helvetica" w:cs="Helvetica"/>
          <w:b/>
          <w:bCs/>
          <w:color w:val="222222"/>
          <w:sz w:val="21"/>
          <w:szCs w:val="21"/>
        </w:rPr>
      </w:pPr>
    </w:p>
    <w:p w14:paraId="4A5E7818"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4.5 </w:t>
      </w:r>
      <w:r w:rsidRPr="000255EB">
        <w:rPr>
          <w:rFonts w:ascii="Helvetica" w:hAnsi="Helvetica" w:cs="Helvetica" w:hint="eastAsia"/>
          <w:b/>
          <w:bCs/>
          <w:color w:val="222222"/>
          <w:sz w:val="21"/>
          <w:szCs w:val="21"/>
        </w:rPr>
        <w:t>Анализ</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ядерно</w:t>
      </w:r>
      <w:r w:rsidRPr="000255EB">
        <w:rPr>
          <w:rFonts w:ascii="Helvetica" w:hAnsi="Helvetica" w:cs="Helvetica"/>
          <w:b/>
          <w:bCs/>
          <w:color w:val="222222"/>
          <w:sz w:val="21"/>
          <w:szCs w:val="21"/>
        </w:rPr>
        <w:t>-</w:t>
      </w:r>
      <w:r w:rsidRPr="000255EB">
        <w:rPr>
          <w:rFonts w:ascii="Helvetica" w:hAnsi="Helvetica" w:cs="Helvetica" w:hint="eastAsia"/>
          <w:b/>
          <w:bCs/>
          <w:color w:val="222222"/>
          <w:sz w:val="21"/>
          <w:szCs w:val="21"/>
        </w:rPr>
        <w:t>цитоплазматического</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соотношения</w:t>
      </w:r>
      <w:r w:rsidRPr="000255EB">
        <w:rPr>
          <w:rFonts w:ascii="Helvetica" w:hAnsi="Helvetica" w:cs="Helvetica"/>
          <w:b/>
          <w:bCs/>
          <w:color w:val="222222"/>
          <w:sz w:val="21"/>
          <w:szCs w:val="21"/>
        </w:rPr>
        <w:t>.................................................75</w:t>
      </w:r>
    </w:p>
    <w:p w14:paraId="2532181F" w14:textId="77777777" w:rsidR="000255EB" w:rsidRPr="000255EB" w:rsidRDefault="000255EB" w:rsidP="000255EB">
      <w:pPr>
        <w:rPr>
          <w:rFonts w:ascii="Helvetica" w:hAnsi="Helvetica" w:cs="Helvetica"/>
          <w:b/>
          <w:bCs/>
          <w:color w:val="222222"/>
          <w:sz w:val="21"/>
          <w:szCs w:val="21"/>
        </w:rPr>
      </w:pPr>
    </w:p>
    <w:p w14:paraId="0DD42A37"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4.7 </w:t>
      </w:r>
      <w:r w:rsidRPr="000255EB">
        <w:rPr>
          <w:rFonts w:ascii="Helvetica" w:hAnsi="Helvetica" w:cs="Helvetica" w:hint="eastAsia"/>
          <w:b/>
          <w:bCs/>
          <w:color w:val="222222"/>
          <w:sz w:val="21"/>
          <w:szCs w:val="21"/>
        </w:rPr>
        <w:t>Анализ</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целостности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ДНК</w:t>
      </w:r>
      <w:r w:rsidRPr="000255EB">
        <w:rPr>
          <w:rFonts w:ascii="Helvetica" w:hAnsi="Helvetica" w:cs="Helvetica"/>
          <w:b/>
          <w:bCs/>
          <w:color w:val="222222"/>
          <w:sz w:val="21"/>
          <w:szCs w:val="21"/>
        </w:rPr>
        <w:t>................................................................................75</w:t>
      </w:r>
    </w:p>
    <w:p w14:paraId="1F64485D" w14:textId="77777777" w:rsidR="000255EB" w:rsidRPr="000255EB" w:rsidRDefault="000255EB" w:rsidP="000255EB">
      <w:pPr>
        <w:rPr>
          <w:rFonts w:ascii="Helvetica" w:hAnsi="Helvetica" w:cs="Helvetica"/>
          <w:b/>
          <w:bCs/>
          <w:color w:val="222222"/>
          <w:sz w:val="21"/>
          <w:szCs w:val="21"/>
        </w:rPr>
      </w:pPr>
    </w:p>
    <w:p w14:paraId="6538DD18"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4.8 </w:t>
      </w:r>
      <w:r w:rsidRPr="000255EB">
        <w:rPr>
          <w:rFonts w:ascii="Helvetica" w:hAnsi="Helvetica" w:cs="Helvetica" w:hint="eastAsia"/>
          <w:b/>
          <w:bCs/>
          <w:color w:val="222222"/>
          <w:sz w:val="21"/>
          <w:szCs w:val="21"/>
        </w:rPr>
        <w:t>Иммуногистохимическое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выявление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цитохрома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w:t>
      </w:r>
      <w:r w:rsidRPr="000255EB">
        <w:rPr>
          <w:rFonts w:ascii="Helvetica" w:hAnsi="Helvetica" w:cs="Helvetica"/>
          <w:b/>
          <w:bCs/>
          <w:color w:val="222222"/>
          <w:sz w:val="21"/>
          <w:szCs w:val="21"/>
        </w:rPr>
        <w:t>.................................................76</w:t>
      </w:r>
    </w:p>
    <w:p w14:paraId="5186BC3B" w14:textId="77777777" w:rsidR="000255EB" w:rsidRPr="000255EB" w:rsidRDefault="000255EB" w:rsidP="000255EB">
      <w:pPr>
        <w:rPr>
          <w:rFonts w:ascii="Helvetica" w:hAnsi="Helvetica" w:cs="Helvetica"/>
          <w:b/>
          <w:bCs/>
          <w:color w:val="222222"/>
          <w:sz w:val="21"/>
          <w:szCs w:val="21"/>
        </w:rPr>
      </w:pPr>
    </w:p>
    <w:p w14:paraId="38F00D75"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4.9 </w:t>
      </w:r>
      <w:r w:rsidRPr="000255EB">
        <w:rPr>
          <w:rFonts w:ascii="Helvetica" w:hAnsi="Helvetica" w:cs="Helvetica" w:hint="eastAsia"/>
          <w:b/>
          <w:bCs/>
          <w:color w:val="222222"/>
          <w:sz w:val="21"/>
          <w:szCs w:val="21"/>
        </w:rPr>
        <w:t>Цитохимическое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окрашивание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митохондрий</w:t>
      </w:r>
      <w:r w:rsidRPr="000255EB">
        <w:rPr>
          <w:rFonts w:ascii="Helvetica" w:hAnsi="Helvetica" w:cs="Helvetica"/>
          <w:b/>
          <w:bCs/>
          <w:color w:val="222222"/>
          <w:sz w:val="21"/>
          <w:szCs w:val="21"/>
        </w:rPr>
        <w:t>.......................................................76</w:t>
      </w:r>
    </w:p>
    <w:p w14:paraId="6C411C2A" w14:textId="77777777" w:rsidR="000255EB" w:rsidRPr="000255EB" w:rsidRDefault="000255EB" w:rsidP="000255EB">
      <w:pPr>
        <w:rPr>
          <w:rFonts w:ascii="Helvetica" w:hAnsi="Helvetica" w:cs="Helvetica"/>
          <w:b/>
          <w:bCs/>
          <w:color w:val="222222"/>
          <w:sz w:val="21"/>
          <w:szCs w:val="21"/>
        </w:rPr>
      </w:pPr>
    </w:p>
    <w:p w14:paraId="18E26F39"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4.10 </w:t>
      </w:r>
      <w:r w:rsidRPr="000255EB">
        <w:rPr>
          <w:rFonts w:ascii="Helvetica" w:hAnsi="Helvetica" w:cs="Helvetica" w:hint="eastAsia"/>
          <w:b/>
          <w:bCs/>
          <w:color w:val="222222"/>
          <w:sz w:val="21"/>
          <w:szCs w:val="21"/>
        </w:rPr>
        <w:t>Анализ</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ультраструктуры</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митохондрий</w:t>
      </w:r>
      <w:r w:rsidRPr="000255EB">
        <w:rPr>
          <w:rFonts w:ascii="Helvetica" w:hAnsi="Helvetica" w:cs="Helvetica"/>
          <w:b/>
          <w:bCs/>
          <w:color w:val="222222"/>
          <w:sz w:val="21"/>
          <w:szCs w:val="21"/>
        </w:rPr>
        <w:t>..............................................................76</w:t>
      </w:r>
    </w:p>
    <w:p w14:paraId="41D189D7" w14:textId="77777777" w:rsidR="000255EB" w:rsidRPr="000255EB" w:rsidRDefault="000255EB" w:rsidP="000255EB">
      <w:pPr>
        <w:rPr>
          <w:rFonts w:ascii="Helvetica" w:hAnsi="Helvetica" w:cs="Helvetica"/>
          <w:b/>
          <w:bCs/>
          <w:color w:val="222222"/>
          <w:sz w:val="21"/>
          <w:szCs w:val="21"/>
        </w:rPr>
      </w:pPr>
    </w:p>
    <w:p w14:paraId="1EA1D66C"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4.11 </w:t>
      </w:r>
      <w:r w:rsidRPr="000255EB">
        <w:rPr>
          <w:rFonts w:ascii="Helvetica" w:hAnsi="Helvetica" w:cs="Helvetica" w:hint="eastAsia"/>
          <w:b/>
          <w:bCs/>
          <w:color w:val="222222"/>
          <w:sz w:val="21"/>
          <w:szCs w:val="21"/>
        </w:rPr>
        <w:t>Определение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экспрессии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гена</w:t>
      </w:r>
      <w:r w:rsidRPr="000255EB">
        <w:rPr>
          <w:rFonts w:ascii="Helvetica" w:hAnsi="Helvetica" w:cs="Helvetica"/>
          <w:b/>
          <w:bCs/>
          <w:color w:val="222222"/>
          <w:sz w:val="21"/>
          <w:szCs w:val="21"/>
        </w:rPr>
        <w:t xml:space="preserve"> MDR1 </w:t>
      </w:r>
      <w:r w:rsidRPr="000255EB">
        <w:rPr>
          <w:rFonts w:ascii="Helvetica" w:hAnsi="Helvetica" w:cs="Helvetica" w:hint="eastAsia"/>
          <w:b/>
          <w:bCs/>
          <w:color w:val="222222"/>
          <w:sz w:val="21"/>
          <w:szCs w:val="21"/>
        </w:rPr>
        <w:t>ПЦР</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реальном</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времени</w:t>
      </w:r>
      <w:r w:rsidRPr="000255EB">
        <w:rPr>
          <w:rFonts w:ascii="Helvetica" w:hAnsi="Helvetica" w:cs="Helvetica"/>
          <w:b/>
          <w:bCs/>
          <w:color w:val="222222"/>
          <w:sz w:val="21"/>
          <w:szCs w:val="21"/>
        </w:rPr>
        <w:t>................................77</w:t>
      </w:r>
    </w:p>
    <w:p w14:paraId="41ABB47E" w14:textId="77777777" w:rsidR="000255EB" w:rsidRPr="000255EB" w:rsidRDefault="000255EB" w:rsidP="000255EB">
      <w:pPr>
        <w:rPr>
          <w:rFonts w:ascii="Helvetica" w:hAnsi="Helvetica" w:cs="Helvetica"/>
          <w:b/>
          <w:bCs/>
          <w:color w:val="222222"/>
          <w:sz w:val="21"/>
          <w:szCs w:val="21"/>
        </w:rPr>
      </w:pPr>
    </w:p>
    <w:p w14:paraId="733815A5"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lastRenderedPageBreak/>
        <w:t xml:space="preserve">4.12 </w:t>
      </w:r>
      <w:r w:rsidRPr="000255EB">
        <w:rPr>
          <w:rFonts w:ascii="Helvetica" w:hAnsi="Helvetica" w:cs="Helvetica" w:hint="eastAsia"/>
          <w:b/>
          <w:bCs/>
          <w:color w:val="222222"/>
          <w:sz w:val="21"/>
          <w:szCs w:val="21"/>
        </w:rPr>
        <w:t>Иммуноцитохимическое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выявление</w:t>
      </w:r>
      <w:r w:rsidRPr="000255EB">
        <w:rPr>
          <w:rFonts w:ascii="Helvetica" w:hAnsi="Helvetica" w:cs="Helvetica"/>
          <w:b/>
          <w:bCs/>
          <w:color w:val="222222"/>
          <w:sz w:val="21"/>
          <w:szCs w:val="21"/>
        </w:rPr>
        <w:t xml:space="preserve"> Pgp.............................................................77</w:t>
      </w:r>
    </w:p>
    <w:p w14:paraId="49A34CE8" w14:textId="77777777" w:rsidR="000255EB" w:rsidRPr="000255EB" w:rsidRDefault="000255EB" w:rsidP="000255EB">
      <w:pPr>
        <w:rPr>
          <w:rFonts w:ascii="Helvetica" w:hAnsi="Helvetica" w:cs="Helvetica"/>
          <w:b/>
          <w:bCs/>
          <w:color w:val="222222"/>
          <w:sz w:val="21"/>
          <w:szCs w:val="21"/>
        </w:rPr>
      </w:pPr>
    </w:p>
    <w:p w14:paraId="18CA44C3"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4.13 </w:t>
      </w:r>
      <w:r w:rsidRPr="000255EB">
        <w:rPr>
          <w:rFonts w:ascii="Helvetica" w:hAnsi="Helvetica" w:cs="Helvetica" w:hint="eastAsia"/>
          <w:b/>
          <w:bCs/>
          <w:color w:val="222222"/>
          <w:sz w:val="21"/>
          <w:szCs w:val="21"/>
        </w:rPr>
        <w:t>Оценка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функциональной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активности</w:t>
      </w:r>
      <w:r w:rsidRPr="000255EB">
        <w:rPr>
          <w:rFonts w:ascii="Helvetica" w:hAnsi="Helvetica" w:cs="Helvetica"/>
          <w:b/>
          <w:bCs/>
          <w:color w:val="222222"/>
          <w:sz w:val="21"/>
          <w:szCs w:val="21"/>
        </w:rPr>
        <w:t xml:space="preserve"> Pgp...........................................................77</w:t>
      </w:r>
    </w:p>
    <w:p w14:paraId="22BCB692" w14:textId="77777777" w:rsidR="000255EB" w:rsidRPr="000255EB" w:rsidRDefault="000255EB" w:rsidP="000255EB">
      <w:pPr>
        <w:rPr>
          <w:rFonts w:ascii="Helvetica" w:hAnsi="Helvetica" w:cs="Helvetica"/>
          <w:b/>
          <w:bCs/>
          <w:color w:val="222222"/>
          <w:sz w:val="21"/>
          <w:szCs w:val="21"/>
        </w:rPr>
      </w:pPr>
    </w:p>
    <w:p w14:paraId="3CB4CEB0"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4.14 </w:t>
      </w:r>
      <w:r w:rsidRPr="000255EB">
        <w:rPr>
          <w:rFonts w:ascii="Helvetica" w:hAnsi="Helvetica" w:cs="Helvetica" w:hint="eastAsia"/>
          <w:b/>
          <w:bCs/>
          <w:color w:val="222222"/>
          <w:sz w:val="21"/>
          <w:szCs w:val="21"/>
        </w:rPr>
        <w:t>Оценка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трансмембранного</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потенциала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митохондрий</w:t>
      </w:r>
      <w:r w:rsidRPr="000255EB">
        <w:rPr>
          <w:rFonts w:ascii="Helvetica" w:hAnsi="Helvetica" w:cs="Helvetica"/>
          <w:b/>
          <w:bCs/>
          <w:color w:val="222222"/>
          <w:sz w:val="21"/>
          <w:szCs w:val="21"/>
        </w:rPr>
        <w:t>................................................77</w:t>
      </w:r>
    </w:p>
    <w:p w14:paraId="7F6A12FF" w14:textId="77777777" w:rsidR="000255EB" w:rsidRPr="000255EB" w:rsidRDefault="000255EB" w:rsidP="000255EB">
      <w:pPr>
        <w:rPr>
          <w:rFonts w:ascii="Helvetica" w:hAnsi="Helvetica" w:cs="Helvetica"/>
          <w:b/>
          <w:bCs/>
          <w:color w:val="222222"/>
          <w:sz w:val="21"/>
          <w:szCs w:val="21"/>
        </w:rPr>
      </w:pPr>
    </w:p>
    <w:p w14:paraId="2367B168"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4.15 </w:t>
      </w:r>
      <w:r w:rsidRPr="000255EB">
        <w:rPr>
          <w:rFonts w:ascii="Helvetica" w:hAnsi="Helvetica" w:cs="Helvetica" w:hint="eastAsia"/>
          <w:b/>
          <w:bCs/>
          <w:color w:val="222222"/>
          <w:sz w:val="21"/>
          <w:szCs w:val="21"/>
        </w:rPr>
        <w:t>Проточная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цитофлуориметрия</w:t>
      </w:r>
      <w:r w:rsidRPr="000255EB">
        <w:rPr>
          <w:rFonts w:ascii="Helvetica" w:hAnsi="Helvetica" w:cs="Helvetica"/>
          <w:b/>
          <w:bCs/>
          <w:color w:val="222222"/>
          <w:sz w:val="21"/>
          <w:szCs w:val="21"/>
        </w:rPr>
        <w:t>.........................................................................78</w:t>
      </w:r>
    </w:p>
    <w:p w14:paraId="5C0DA47E" w14:textId="77777777" w:rsidR="000255EB" w:rsidRPr="000255EB" w:rsidRDefault="000255EB" w:rsidP="000255EB">
      <w:pPr>
        <w:rPr>
          <w:rFonts w:ascii="Helvetica" w:hAnsi="Helvetica" w:cs="Helvetica"/>
          <w:b/>
          <w:bCs/>
          <w:color w:val="222222"/>
          <w:sz w:val="21"/>
          <w:szCs w:val="21"/>
        </w:rPr>
      </w:pPr>
    </w:p>
    <w:p w14:paraId="126C5B14"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4.16 </w:t>
      </w:r>
      <w:r w:rsidRPr="000255EB">
        <w:rPr>
          <w:rFonts w:ascii="Helvetica" w:hAnsi="Helvetica" w:cs="Helvetica" w:hint="eastAsia"/>
          <w:b/>
          <w:bCs/>
          <w:color w:val="222222"/>
          <w:sz w:val="21"/>
          <w:szCs w:val="21"/>
        </w:rPr>
        <w:t>Культивирование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бактерий</w:t>
      </w:r>
      <w:r w:rsidRPr="000255EB">
        <w:rPr>
          <w:rFonts w:ascii="Helvetica" w:hAnsi="Helvetica" w:cs="Helvetica"/>
          <w:b/>
          <w:bCs/>
          <w:color w:val="222222"/>
          <w:sz w:val="21"/>
          <w:szCs w:val="21"/>
        </w:rPr>
        <w:t>.............................................................................78</w:t>
      </w:r>
    </w:p>
    <w:p w14:paraId="61EED7EB" w14:textId="77777777" w:rsidR="000255EB" w:rsidRPr="000255EB" w:rsidRDefault="000255EB" w:rsidP="000255EB">
      <w:pPr>
        <w:rPr>
          <w:rFonts w:ascii="Helvetica" w:hAnsi="Helvetica" w:cs="Helvetica"/>
          <w:b/>
          <w:bCs/>
          <w:color w:val="222222"/>
          <w:sz w:val="21"/>
          <w:szCs w:val="21"/>
        </w:rPr>
      </w:pPr>
    </w:p>
    <w:p w14:paraId="22DE416B"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4.17 </w:t>
      </w:r>
      <w:r w:rsidRPr="000255EB">
        <w:rPr>
          <w:rFonts w:ascii="Helvetica" w:hAnsi="Helvetica" w:cs="Helvetica" w:hint="eastAsia"/>
          <w:b/>
          <w:bCs/>
          <w:color w:val="222222"/>
          <w:sz w:val="21"/>
          <w:szCs w:val="21"/>
        </w:rPr>
        <w:t>Инфицирование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макрофагов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ТНР</w:t>
      </w:r>
      <w:r w:rsidRPr="000255EB">
        <w:rPr>
          <w:rFonts w:ascii="Helvetica" w:hAnsi="Helvetica" w:cs="Helvetica"/>
          <w:b/>
          <w:bCs/>
          <w:color w:val="222222"/>
          <w:sz w:val="21"/>
          <w:szCs w:val="21"/>
        </w:rPr>
        <w:t>-1..................................................................78</w:t>
      </w:r>
    </w:p>
    <w:p w14:paraId="438060B1" w14:textId="77777777" w:rsidR="000255EB" w:rsidRPr="000255EB" w:rsidRDefault="000255EB" w:rsidP="000255EB">
      <w:pPr>
        <w:rPr>
          <w:rFonts w:ascii="Helvetica" w:hAnsi="Helvetica" w:cs="Helvetica"/>
          <w:b/>
          <w:bCs/>
          <w:color w:val="222222"/>
          <w:sz w:val="21"/>
          <w:szCs w:val="21"/>
        </w:rPr>
      </w:pPr>
    </w:p>
    <w:p w14:paraId="2F0A3055"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4.18 </w:t>
      </w:r>
      <w:r w:rsidRPr="000255EB">
        <w:rPr>
          <w:rFonts w:ascii="Helvetica" w:hAnsi="Helvetica" w:cs="Helvetica" w:hint="eastAsia"/>
          <w:b/>
          <w:bCs/>
          <w:color w:val="222222"/>
          <w:sz w:val="21"/>
          <w:szCs w:val="21"/>
        </w:rPr>
        <w:t>Сканирующая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электронная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микроскопия</w:t>
      </w:r>
      <w:r w:rsidRPr="000255EB">
        <w:rPr>
          <w:rFonts w:ascii="Helvetica" w:hAnsi="Helvetica" w:cs="Helvetica"/>
          <w:b/>
          <w:bCs/>
          <w:color w:val="222222"/>
          <w:sz w:val="21"/>
          <w:szCs w:val="21"/>
        </w:rPr>
        <w:t>...........................................................78</w:t>
      </w:r>
    </w:p>
    <w:p w14:paraId="34ECF20A" w14:textId="77777777" w:rsidR="000255EB" w:rsidRPr="000255EB" w:rsidRDefault="000255EB" w:rsidP="000255EB">
      <w:pPr>
        <w:rPr>
          <w:rFonts w:ascii="Helvetica" w:hAnsi="Helvetica" w:cs="Helvetica"/>
          <w:b/>
          <w:bCs/>
          <w:color w:val="222222"/>
          <w:sz w:val="21"/>
          <w:szCs w:val="21"/>
        </w:rPr>
      </w:pPr>
    </w:p>
    <w:p w14:paraId="010E3637"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4.19 </w:t>
      </w:r>
      <w:r w:rsidRPr="000255EB">
        <w:rPr>
          <w:rFonts w:ascii="Helvetica" w:hAnsi="Helvetica" w:cs="Helvetica" w:hint="eastAsia"/>
          <w:b/>
          <w:bCs/>
          <w:color w:val="222222"/>
          <w:sz w:val="21"/>
          <w:szCs w:val="21"/>
        </w:rPr>
        <w:t>Трансмиссионная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аналитическая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электронная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микроскопия</w:t>
      </w:r>
      <w:r w:rsidRPr="000255EB">
        <w:rPr>
          <w:rFonts w:ascii="Helvetica" w:hAnsi="Helvetica" w:cs="Helvetica"/>
          <w:b/>
          <w:bCs/>
          <w:color w:val="222222"/>
          <w:sz w:val="21"/>
          <w:szCs w:val="21"/>
        </w:rPr>
        <w:t>.................................79</w:t>
      </w:r>
    </w:p>
    <w:p w14:paraId="19428186" w14:textId="77777777" w:rsidR="000255EB" w:rsidRPr="000255EB" w:rsidRDefault="000255EB" w:rsidP="000255EB">
      <w:pPr>
        <w:rPr>
          <w:rFonts w:ascii="Helvetica" w:hAnsi="Helvetica" w:cs="Helvetica"/>
          <w:b/>
          <w:bCs/>
          <w:color w:val="222222"/>
          <w:sz w:val="21"/>
          <w:szCs w:val="21"/>
        </w:rPr>
      </w:pPr>
    </w:p>
    <w:p w14:paraId="276FA53C"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4.20 </w:t>
      </w:r>
      <w:r w:rsidRPr="000255EB">
        <w:rPr>
          <w:rFonts w:ascii="Helvetica" w:hAnsi="Helvetica" w:cs="Helvetica" w:hint="eastAsia"/>
          <w:b/>
          <w:bCs/>
          <w:color w:val="222222"/>
          <w:sz w:val="21"/>
          <w:szCs w:val="21"/>
        </w:rPr>
        <w:t>Статистический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анализ</w:t>
      </w:r>
      <w:r w:rsidRPr="000255EB">
        <w:rPr>
          <w:rFonts w:ascii="Helvetica" w:hAnsi="Helvetica" w:cs="Helvetica"/>
          <w:b/>
          <w:bCs/>
          <w:color w:val="222222"/>
          <w:sz w:val="21"/>
          <w:szCs w:val="21"/>
        </w:rPr>
        <w:t>...................................................................................79</w:t>
      </w:r>
    </w:p>
    <w:p w14:paraId="0122AC94" w14:textId="77777777" w:rsidR="000255EB" w:rsidRPr="000255EB" w:rsidRDefault="000255EB" w:rsidP="000255EB">
      <w:pPr>
        <w:rPr>
          <w:rFonts w:ascii="Helvetica" w:hAnsi="Helvetica" w:cs="Helvetica"/>
          <w:b/>
          <w:bCs/>
          <w:color w:val="222222"/>
          <w:sz w:val="21"/>
          <w:szCs w:val="21"/>
        </w:rPr>
      </w:pPr>
    </w:p>
    <w:p w14:paraId="2A436752"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РЕЗУЛЬТАТЫ</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ОБСУЖДЕНИЕ</w:t>
      </w:r>
      <w:r w:rsidRPr="000255EB">
        <w:rPr>
          <w:rFonts w:ascii="Helvetica" w:hAnsi="Helvetica" w:cs="Helvetica"/>
          <w:b/>
          <w:bCs/>
          <w:color w:val="222222"/>
          <w:sz w:val="21"/>
          <w:szCs w:val="21"/>
        </w:rPr>
        <w:t>.............................................................................80</w:t>
      </w:r>
    </w:p>
    <w:p w14:paraId="76DF83CD" w14:textId="77777777" w:rsidR="000255EB" w:rsidRPr="000255EB" w:rsidRDefault="000255EB" w:rsidP="000255EB">
      <w:pPr>
        <w:rPr>
          <w:rFonts w:ascii="Helvetica" w:hAnsi="Helvetica" w:cs="Helvetica"/>
          <w:b/>
          <w:bCs/>
          <w:color w:val="222222"/>
          <w:sz w:val="21"/>
          <w:szCs w:val="21"/>
        </w:rPr>
      </w:pPr>
    </w:p>
    <w:p w14:paraId="77D03659"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Раздел</w:t>
      </w:r>
      <w:r w:rsidRPr="000255EB">
        <w:rPr>
          <w:rFonts w:ascii="Helvetica" w:hAnsi="Helvetica" w:cs="Helvetica"/>
          <w:b/>
          <w:bCs/>
          <w:color w:val="222222"/>
          <w:sz w:val="21"/>
          <w:szCs w:val="21"/>
        </w:rPr>
        <w:t xml:space="preserve"> 1. </w:t>
      </w:r>
      <w:r w:rsidRPr="000255EB">
        <w:rPr>
          <w:rFonts w:ascii="Helvetica" w:hAnsi="Helvetica" w:cs="Helvetica" w:hint="eastAsia"/>
          <w:b/>
          <w:bCs/>
          <w:color w:val="222222"/>
          <w:sz w:val="21"/>
          <w:szCs w:val="21"/>
        </w:rPr>
        <w:t>Модуляция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экспрессии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генов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множественной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лекарственной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устойчивости</w:t>
      </w:r>
    </w:p>
    <w:p w14:paraId="09C1DD4F" w14:textId="77777777" w:rsidR="000255EB" w:rsidRPr="000255EB" w:rsidRDefault="000255EB" w:rsidP="000255EB">
      <w:pPr>
        <w:rPr>
          <w:rFonts w:ascii="Helvetica" w:hAnsi="Helvetica" w:cs="Helvetica"/>
          <w:b/>
          <w:bCs/>
          <w:color w:val="222222"/>
          <w:sz w:val="21"/>
          <w:szCs w:val="21"/>
        </w:rPr>
      </w:pPr>
    </w:p>
    <w:p w14:paraId="6D53E59B"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при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туберкулёзном</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воспалении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лёгких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экспериментальном</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клиническом</w:t>
      </w:r>
    </w:p>
    <w:p w14:paraId="469C5735" w14:textId="77777777" w:rsidR="000255EB" w:rsidRPr="000255EB" w:rsidRDefault="000255EB" w:rsidP="000255EB">
      <w:pPr>
        <w:rPr>
          <w:rFonts w:ascii="Helvetica" w:hAnsi="Helvetica" w:cs="Helvetica"/>
          <w:b/>
          <w:bCs/>
          <w:color w:val="222222"/>
          <w:sz w:val="21"/>
          <w:szCs w:val="21"/>
        </w:rPr>
      </w:pPr>
    </w:p>
    <w:p w14:paraId="76CA554E"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материале</w:t>
      </w:r>
      <w:r w:rsidRPr="000255EB">
        <w:rPr>
          <w:rFonts w:ascii="Helvetica" w:hAnsi="Helvetica" w:cs="Helvetica"/>
          <w:b/>
          <w:bCs/>
          <w:color w:val="222222"/>
          <w:sz w:val="21"/>
          <w:szCs w:val="21"/>
        </w:rPr>
        <w:t>............................................................................................................80</w:t>
      </w:r>
    </w:p>
    <w:p w14:paraId="4B37955C" w14:textId="77777777" w:rsidR="000255EB" w:rsidRPr="000255EB" w:rsidRDefault="000255EB" w:rsidP="000255EB">
      <w:pPr>
        <w:rPr>
          <w:rFonts w:ascii="Helvetica" w:hAnsi="Helvetica" w:cs="Helvetica"/>
          <w:b/>
          <w:bCs/>
          <w:color w:val="222222"/>
          <w:sz w:val="21"/>
          <w:szCs w:val="21"/>
        </w:rPr>
      </w:pPr>
    </w:p>
    <w:p w14:paraId="2E69C65C"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1.1 </w:t>
      </w:r>
      <w:r w:rsidRPr="000255EB">
        <w:rPr>
          <w:rFonts w:ascii="Helvetica" w:hAnsi="Helvetica" w:cs="Helvetica" w:hint="eastAsia"/>
          <w:b/>
          <w:bCs/>
          <w:color w:val="222222"/>
          <w:sz w:val="21"/>
          <w:szCs w:val="21"/>
        </w:rPr>
        <w:t>Динамика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экспрессии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генов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МЛУ</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экспериментальном</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прогрессирующем</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туберкулёзном</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воспалении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лёгких</w:t>
      </w:r>
      <w:r w:rsidRPr="000255EB">
        <w:rPr>
          <w:rFonts w:ascii="Helvetica" w:hAnsi="Helvetica" w:cs="Helvetica"/>
          <w:b/>
          <w:bCs/>
          <w:color w:val="222222"/>
          <w:sz w:val="21"/>
          <w:szCs w:val="21"/>
        </w:rPr>
        <w:t>.................................................................................................81</w:t>
      </w:r>
    </w:p>
    <w:p w14:paraId="2AEB8C64" w14:textId="77777777" w:rsidR="000255EB" w:rsidRPr="000255EB" w:rsidRDefault="000255EB" w:rsidP="000255EB">
      <w:pPr>
        <w:rPr>
          <w:rFonts w:ascii="Helvetica" w:hAnsi="Helvetica" w:cs="Helvetica"/>
          <w:b/>
          <w:bCs/>
          <w:color w:val="222222"/>
          <w:sz w:val="21"/>
          <w:szCs w:val="21"/>
        </w:rPr>
      </w:pPr>
    </w:p>
    <w:p w14:paraId="2975B16B"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1.1.1 </w:t>
      </w:r>
      <w:r w:rsidRPr="000255EB">
        <w:rPr>
          <w:rFonts w:ascii="Helvetica" w:hAnsi="Helvetica" w:cs="Helvetica" w:hint="eastAsia"/>
          <w:b/>
          <w:bCs/>
          <w:color w:val="222222"/>
          <w:sz w:val="21"/>
          <w:szCs w:val="21"/>
        </w:rPr>
        <w:t>Гистологическая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характеристика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разных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стадий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прогрессирующего</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туберкулёзного</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воспаления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у</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мышей</w:t>
      </w:r>
      <w:r w:rsidRPr="000255EB">
        <w:rPr>
          <w:rFonts w:ascii="Helvetica" w:hAnsi="Helvetica" w:cs="Helvetica"/>
          <w:b/>
          <w:bCs/>
          <w:color w:val="222222"/>
          <w:sz w:val="21"/>
          <w:szCs w:val="21"/>
        </w:rPr>
        <w:t>..............................................................................................81</w:t>
      </w:r>
    </w:p>
    <w:p w14:paraId="23242E97" w14:textId="77777777" w:rsidR="000255EB" w:rsidRPr="000255EB" w:rsidRDefault="000255EB" w:rsidP="000255EB">
      <w:pPr>
        <w:rPr>
          <w:rFonts w:ascii="Helvetica" w:hAnsi="Helvetica" w:cs="Helvetica"/>
          <w:b/>
          <w:bCs/>
          <w:color w:val="222222"/>
          <w:sz w:val="21"/>
          <w:szCs w:val="21"/>
        </w:rPr>
      </w:pPr>
    </w:p>
    <w:p w14:paraId="3E1C0CBB"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1.1.2 </w:t>
      </w:r>
      <w:r w:rsidRPr="000255EB">
        <w:rPr>
          <w:rFonts w:ascii="Helvetica" w:hAnsi="Helvetica" w:cs="Helvetica" w:hint="eastAsia"/>
          <w:b/>
          <w:bCs/>
          <w:color w:val="222222"/>
          <w:sz w:val="21"/>
          <w:szCs w:val="21"/>
        </w:rPr>
        <w:t>Изменение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экспрессии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генов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МЛУ</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лёгких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мышей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прогрессировании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туберкулёзного</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воспаления</w:t>
      </w:r>
      <w:r w:rsidRPr="000255EB">
        <w:rPr>
          <w:rFonts w:ascii="Helvetica" w:hAnsi="Helvetica" w:cs="Helvetica"/>
          <w:b/>
          <w:bCs/>
          <w:color w:val="222222"/>
          <w:sz w:val="21"/>
          <w:szCs w:val="21"/>
        </w:rPr>
        <w:t>.....................................................................................87</w:t>
      </w:r>
    </w:p>
    <w:p w14:paraId="55212C69" w14:textId="77777777" w:rsidR="000255EB" w:rsidRPr="000255EB" w:rsidRDefault="000255EB" w:rsidP="000255EB">
      <w:pPr>
        <w:rPr>
          <w:rFonts w:ascii="Helvetica" w:hAnsi="Helvetica" w:cs="Helvetica"/>
          <w:b/>
          <w:bCs/>
          <w:color w:val="222222"/>
          <w:sz w:val="21"/>
          <w:szCs w:val="21"/>
        </w:rPr>
      </w:pPr>
    </w:p>
    <w:p w14:paraId="74B1A71C"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1.2 </w:t>
      </w:r>
      <w:r w:rsidRPr="000255EB">
        <w:rPr>
          <w:rFonts w:ascii="Helvetica" w:hAnsi="Helvetica" w:cs="Helvetica" w:hint="eastAsia"/>
          <w:b/>
          <w:bCs/>
          <w:color w:val="222222"/>
          <w:sz w:val="21"/>
          <w:szCs w:val="21"/>
        </w:rPr>
        <w:t>Дифференциальная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оценка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экспрессии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генов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МЛУ</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химиотерапии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экспериментального</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туберкулёзного</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воспаления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лёгких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у</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мышей</w:t>
      </w:r>
      <w:r w:rsidRPr="000255EB">
        <w:rPr>
          <w:rFonts w:ascii="Helvetica" w:hAnsi="Helvetica" w:cs="Helvetica"/>
          <w:b/>
          <w:bCs/>
          <w:color w:val="222222"/>
          <w:sz w:val="21"/>
          <w:szCs w:val="21"/>
        </w:rPr>
        <w:t>.....................................92</w:t>
      </w:r>
    </w:p>
    <w:p w14:paraId="5E64DDBF" w14:textId="77777777" w:rsidR="000255EB" w:rsidRPr="000255EB" w:rsidRDefault="000255EB" w:rsidP="000255EB">
      <w:pPr>
        <w:rPr>
          <w:rFonts w:ascii="Helvetica" w:hAnsi="Helvetica" w:cs="Helvetica"/>
          <w:b/>
          <w:bCs/>
          <w:color w:val="222222"/>
          <w:sz w:val="21"/>
          <w:szCs w:val="21"/>
        </w:rPr>
      </w:pPr>
    </w:p>
    <w:p w14:paraId="5E9BDCE6"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1.2.1 </w:t>
      </w:r>
      <w:r w:rsidRPr="000255EB">
        <w:rPr>
          <w:rFonts w:ascii="Helvetica" w:hAnsi="Helvetica" w:cs="Helvetica" w:hint="eastAsia"/>
          <w:b/>
          <w:bCs/>
          <w:color w:val="222222"/>
          <w:sz w:val="21"/>
          <w:szCs w:val="21"/>
        </w:rPr>
        <w:t>Гистологическая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характеристика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лёгких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инфицированных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мышей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после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проведения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химиотерапии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рифампицином</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или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изониазидом</w:t>
      </w:r>
      <w:r w:rsidRPr="000255EB">
        <w:rPr>
          <w:rFonts w:ascii="Helvetica" w:hAnsi="Helvetica" w:cs="Helvetica"/>
          <w:b/>
          <w:bCs/>
          <w:color w:val="222222"/>
          <w:sz w:val="21"/>
          <w:szCs w:val="21"/>
        </w:rPr>
        <w:t>...........................................................92</w:t>
      </w:r>
    </w:p>
    <w:p w14:paraId="1C764EB4" w14:textId="77777777" w:rsidR="000255EB" w:rsidRPr="000255EB" w:rsidRDefault="000255EB" w:rsidP="000255EB">
      <w:pPr>
        <w:rPr>
          <w:rFonts w:ascii="Helvetica" w:hAnsi="Helvetica" w:cs="Helvetica"/>
          <w:b/>
          <w:bCs/>
          <w:color w:val="222222"/>
          <w:sz w:val="21"/>
          <w:szCs w:val="21"/>
        </w:rPr>
      </w:pPr>
    </w:p>
    <w:p w14:paraId="01B61F7E"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1.2.2 </w:t>
      </w:r>
      <w:r w:rsidRPr="000255EB">
        <w:rPr>
          <w:rFonts w:ascii="Helvetica" w:hAnsi="Helvetica" w:cs="Helvetica" w:hint="eastAsia"/>
          <w:b/>
          <w:bCs/>
          <w:color w:val="222222"/>
          <w:sz w:val="21"/>
          <w:szCs w:val="21"/>
        </w:rPr>
        <w:t>Определение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экспрессии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генов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МЛУ</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лёгких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мышей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после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проведения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химиотерапии</w:t>
      </w:r>
      <w:r w:rsidRPr="000255EB">
        <w:rPr>
          <w:rFonts w:ascii="Helvetica" w:hAnsi="Helvetica" w:cs="Helvetica"/>
          <w:b/>
          <w:bCs/>
          <w:color w:val="222222"/>
          <w:sz w:val="21"/>
          <w:szCs w:val="21"/>
        </w:rPr>
        <w:t>.......................................................................................................94</w:t>
      </w:r>
    </w:p>
    <w:p w14:paraId="42E2DEEB" w14:textId="77777777" w:rsidR="000255EB" w:rsidRPr="000255EB" w:rsidRDefault="000255EB" w:rsidP="000255EB">
      <w:pPr>
        <w:rPr>
          <w:rFonts w:ascii="Helvetica" w:hAnsi="Helvetica" w:cs="Helvetica"/>
          <w:b/>
          <w:bCs/>
          <w:color w:val="222222"/>
          <w:sz w:val="21"/>
          <w:szCs w:val="21"/>
        </w:rPr>
      </w:pPr>
    </w:p>
    <w:p w14:paraId="148EB56B"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1.3 </w:t>
      </w:r>
      <w:r w:rsidRPr="000255EB">
        <w:rPr>
          <w:rFonts w:ascii="Helvetica" w:hAnsi="Helvetica" w:cs="Helvetica" w:hint="eastAsia"/>
          <w:b/>
          <w:bCs/>
          <w:color w:val="222222"/>
          <w:sz w:val="21"/>
          <w:szCs w:val="21"/>
        </w:rPr>
        <w:t>Модуляция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экспрессии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генов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МЛУ</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лёгких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интактных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мышей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рифампицином</w:t>
      </w:r>
      <w:r w:rsidRPr="000255EB">
        <w:rPr>
          <w:rFonts w:ascii="Helvetica" w:hAnsi="Helvetica" w:cs="Helvetica"/>
          <w:b/>
          <w:bCs/>
          <w:color w:val="222222"/>
          <w:sz w:val="21"/>
          <w:szCs w:val="21"/>
        </w:rPr>
        <w:t>...........98</w:t>
      </w:r>
    </w:p>
    <w:p w14:paraId="41D27E65" w14:textId="77777777" w:rsidR="000255EB" w:rsidRPr="000255EB" w:rsidRDefault="000255EB" w:rsidP="000255EB">
      <w:pPr>
        <w:rPr>
          <w:rFonts w:ascii="Helvetica" w:hAnsi="Helvetica" w:cs="Helvetica"/>
          <w:b/>
          <w:bCs/>
          <w:color w:val="222222"/>
          <w:sz w:val="21"/>
          <w:szCs w:val="21"/>
        </w:rPr>
      </w:pPr>
    </w:p>
    <w:p w14:paraId="4347CF32"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1.3.1 </w:t>
      </w:r>
      <w:r w:rsidRPr="000255EB">
        <w:rPr>
          <w:rFonts w:ascii="Helvetica" w:hAnsi="Helvetica" w:cs="Helvetica" w:hint="eastAsia"/>
          <w:b/>
          <w:bCs/>
          <w:color w:val="222222"/>
          <w:sz w:val="21"/>
          <w:szCs w:val="21"/>
        </w:rPr>
        <w:t>Гистологическая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характеристика</w:t>
      </w:r>
      <w:r w:rsidRPr="000255EB">
        <w:rPr>
          <w:rFonts w:ascii="Helvetica" w:hAnsi="Helvetica" w:cs="Helvetica"/>
          <w:b/>
          <w:bCs/>
          <w:color w:val="222222"/>
          <w:sz w:val="21"/>
          <w:szCs w:val="21"/>
        </w:rPr>
        <w:t>.......................................................................98</w:t>
      </w:r>
    </w:p>
    <w:p w14:paraId="34E47739" w14:textId="77777777" w:rsidR="000255EB" w:rsidRPr="000255EB" w:rsidRDefault="000255EB" w:rsidP="000255EB">
      <w:pPr>
        <w:rPr>
          <w:rFonts w:ascii="Helvetica" w:hAnsi="Helvetica" w:cs="Helvetica"/>
          <w:b/>
          <w:bCs/>
          <w:color w:val="222222"/>
          <w:sz w:val="21"/>
          <w:szCs w:val="21"/>
        </w:rPr>
      </w:pPr>
    </w:p>
    <w:p w14:paraId="3BBE992E"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1.3.2 </w:t>
      </w:r>
      <w:r w:rsidRPr="000255EB">
        <w:rPr>
          <w:rFonts w:ascii="Helvetica" w:hAnsi="Helvetica" w:cs="Helvetica" w:hint="eastAsia"/>
          <w:b/>
          <w:bCs/>
          <w:color w:val="222222"/>
          <w:sz w:val="21"/>
          <w:szCs w:val="21"/>
        </w:rPr>
        <w:t>Сравнение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экспрессии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генов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МЛУ</w:t>
      </w:r>
      <w:r w:rsidRPr="000255EB">
        <w:rPr>
          <w:rFonts w:ascii="Helvetica" w:hAnsi="Helvetica" w:cs="Helvetica"/>
          <w:b/>
          <w:bCs/>
          <w:color w:val="222222"/>
          <w:sz w:val="21"/>
          <w:szCs w:val="21"/>
        </w:rPr>
        <w:t>.....................................................................99</w:t>
      </w:r>
    </w:p>
    <w:p w14:paraId="1A073A87" w14:textId="77777777" w:rsidR="000255EB" w:rsidRPr="000255EB" w:rsidRDefault="000255EB" w:rsidP="000255EB">
      <w:pPr>
        <w:rPr>
          <w:rFonts w:ascii="Helvetica" w:hAnsi="Helvetica" w:cs="Helvetica"/>
          <w:b/>
          <w:bCs/>
          <w:color w:val="222222"/>
          <w:sz w:val="21"/>
          <w:szCs w:val="21"/>
        </w:rPr>
      </w:pPr>
    </w:p>
    <w:p w14:paraId="225D0517"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1.4 </w:t>
      </w:r>
      <w:r w:rsidRPr="000255EB">
        <w:rPr>
          <w:rFonts w:ascii="Helvetica" w:hAnsi="Helvetica" w:cs="Helvetica" w:hint="eastAsia"/>
          <w:b/>
          <w:bCs/>
          <w:color w:val="222222"/>
          <w:sz w:val="21"/>
          <w:szCs w:val="21"/>
        </w:rPr>
        <w:t>Анализ</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экспрессии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генов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МЛУ</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операционном</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материале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больных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туберкулёзом</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лёгких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туберкуломы</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разной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активностью</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воспалительного</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процесса</w:t>
      </w:r>
      <w:r w:rsidRPr="000255EB">
        <w:rPr>
          <w:rFonts w:ascii="Helvetica" w:hAnsi="Helvetica" w:cs="Helvetica"/>
          <w:b/>
          <w:bCs/>
          <w:color w:val="222222"/>
          <w:sz w:val="21"/>
          <w:szCs w:val="21"/>
        </w:rPr>
        <w:t>)......................................105</w:t>
      </w:r>
    </w:p>
    <w:p w14:paraId="65991819" w14:textId="77777777" w:rsidR="000255EB" w:rsidRPr="000255EB" w:rsidRDefault="000255EB" w:rsidP="000255EB">
      <w:pPr>
        <w:rPr>
          <w:rFonts w:ascii="Helvetica" w:hAnsi="Helvetica" w:cs="Helvetica"/>
          <w:b/>
          <w:bCs/>
          <w:color w:val="222222"/>
          <w:sz w:val="21"/>
          <w:szCs w:val="21"/>
        </w:rPr>
      </w:pPr>
    </w:p>
    <w:p w14:paraId="3D3E61A1"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1.4.1 </w:t>
      </w:r>
      <w:r w:rsidRPr="000255EB">
        <w:rPr>
          <w:rFonts w:ascii="Helvetica" w:hAnsi="Helvetica" w:cs="Helvetica" w:hint="eastAsia"/>
          <w:b/>
          <w:bCs/>
          <w:color w:val="222222"/>
          <w:sz w:val="21"/>
          <w:szCs w:val="21"/>
        </w:rPr>
        <w:t>Гистологическая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характеристика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туберкулом</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разной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активностью</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воспалительного</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процесса</w:t>
      </w:r>
      <w:r w:rsidRPr="000255EB">
        <w:rPr>
          <w:rFonts w:ascii="Helvetica" w:hAnsi="Helvetica" w:cs="Helvetica"/>
          <w:b/>
          <w:bCs/>
          <w:color w:val="222222"/>
          <w:sz w:val="21"/>
          <w:szCs w:val="21"/>
        </w:rPr>
        <w:t>............................................................................................................105</w:t>
      </w:r>
    </w:p>
    <w:p w14:paraId="1D344292" w14:textId="77777777" w:rsidR="000255EB" w:rsidRPr="000255EB" w:rsidRDefault="000255EB" w:rsidP="000255EB">
      <w:pPr>
        <w:rPr>
          <w:rFonts w:ascii="Helvetica" w:hAnsi="Helvetica" w:cs="Helvetica"/>
          <w:b/>
          <w:bCs/>
          <w:color w:val="222222"/>
          <w:sz w:val="21"/>
          <w:szCs w:val="21"/>
        </w:rPr>
      </w:pPr>
    </w:p>
    <w:p w14:paraId="78EA8FC9"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1.4.2 </w:t>
      </w:r>
      <w:r w:rsidRPr="000255EB">
        <w:rPr>
          <w:rFonts w:ascii="Helvetica" w:hAnsi="Helvetica" w:cs="Helvetica" w:hint="eastAsia"/>
          <w:b/>
          <w:bCs/>
          <w:color w:val="222222"/>
          <w:sz w:val="21"/>
          <w:szCs w:val="21"/>
        </w:rPr>
        <w:t>Иммуногистохимическое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выявление</w:t>
      </w:r>
      <w:r w:rsidRPr="000255EB">
        <w:rPr>
          <w:rFonts w:ascii="Helvetica" w:hAnsi="Helvetica" w:cs="Helvetica"/>
          <w:b/>
          <w:bCs/>
          <w:color w:val="222222"/>
          <w:sz w:val="21"/>
          <w:szCs w:val="21"/>
        </w:rPr>
        <w:t xml:space="preserve"> M. tuberculosis </w:t>
      </w:r>
      <w:r w:rsidRPr="000255EB">
        <w:rPr>
          <w:rFonts w:ascii="Helvetica" w:hAnsi="Helvetica" w:cs="Helvetica" w:hint="eastAsia"/>
          <w:b/>
          <w:bCs/>
          <w:color w:val="222222"/>
          <w:sz w:val="21"/>
          <w:szCs w:val="21"/>
        </w:rPr>
        <w:t>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разных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зонах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туберкулёзного</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воспаления</w:t>
      </w:r>
      <w:r w:rsidRPr="000255EB">
        <w:rPr>
          <w:rFonts w:ascii="Helvetica" w:hAnsi="Helvetica" w:cs="Helvetica"/>
          <w:b/>
          <w:bCs/>
          <w:color w:val="222222"/>
          <w:sz w:val="21"/>
          <w:szCs w:val="21"/>
        </w:rPr>
        <w:t>..............................................................................................................................109</w:t>
      </w:r>
    </w:p>
    <w:p w14:paraId="599B0D6D" w14:textId="77777777" w:rsidR="000255EB" w:rsidRPr="000255EB" w:rsidRDefault="000255EB" w:rsidP="000255EB">
      <w:pPr>
        <w:rPr>
          <w:rFonts w:ascii="Helvetica" w:hAnsi="Helvetica" w:cs="Helvetica"/>
          <w:b/>
          <w:bCs/>
          <w:color w:val="222222"/>
          <w:sz w:val="21"/>
          <w:szCs w:val="21"/>
        </w:rPr>
      </w:pPr>
    </w:p>
    <w:p w14:paraId="2C5EEEBB"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1.4.3 </w:t>
      </w:r>
      <w:r w:rsidRPr="000255EB">
        <w:rPr>
          <w:rFonts w:ascii="Helvetica" w:hAnsi="Helvetica" w:cs="Helvetica" w:hint="eastAsia"/>
          <w:b/>
          <w:bCs/>
          <w:color w:val="222222"/>
          <w:sz w:val="21"/>
          <w:szCs w:val="21"/>
        </w:rPr>
        <w:t>Уровень</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экспрессии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генов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МЛУ</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туберкуломах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лёгкого</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зависимости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от</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активности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туберкулёзного</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воспаления</w:t>
      </w:r>
      <w:r w:rsidRPr="000255EB">
        <w:rPr>
          <w:rFonts w:ascii="Helvetica" w:hAnsi="Helvetica" w:cs="Helvetica"/>
          <w:b/>
          <w:bCs/>
          <w:color w:val="222222"/>
          <w:sz w:val="21"/>
          <w:szCs w:val="21"/>
        </w:rPr>
        <w:t>....................................................................................116</w:t>
      </w:r>
    </w:p>
    <w:p w14:paraId="50F9577F" w14:textId="77777777" w:rsidR="000255EB" w:rsidRPr="000255EB" w:rsidRDefault="000255EB" w:rsidP="000255EB">
      <w:pPr>
        <w:rPr>
          <w:rFonts w:ascii="Helvetica" w:hAnsi="Helvetica" w:cs="Helvetica"/>
          <w:b/>
          <w:bCs/>
          <w:color w:val="222222"/>
          <w:sz w:val="21"/>
          <w:szCs w:val="21"/>
        </w:rPr>
      </w:pPr>
    </w:p>
    <w:p w14:paraId="089E7BA1"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1.5 </w:t>
      </w:r>
      <w:r w:rsidRPr="000255EB">
        <w:rPr>
          <w:rFonts w:ascii="Helvetica" w:hAnsi="Helvetica" w:cs="Helvetica" w:hint="eastAsia"/>
          <w:b/>
          <w:bCs/>
          <w:color w:val="222222"/>
          <w:sz w:val="21"/>
          <w:szCs w:val="21"/>
        </w:rPr>
        <w:t>Заключение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разделу</w:t>
      </w:r>
      <w:r w:rsidRPr="000255EB">
        <w:rPr>
          <w:rFonts w:ascii="Helvetica" w:hAnsi="Helvetica" w:cs="Helvetica"/>
          <w:b/>
          <w:bCs/>
          <w:color w:val="222222"/>
          <w:sz w:val="21"/>
          <w:szCs w:val="21"/>
        </w:rPr>
        <w:t xml:space="preserve"> 1.................................................................................123</w:t>
      </w:r>
    </w:p>
    <w:p w14:paraId="42F996D2" w14:textId="77777777" w:rsidR="000255EB" w:rsidRPr="000255EB" w:rsidRDefault="000255EB" w:rsidP="000255EB">
      <w:pPr>
        <w:rPr>
          <w:rFonts w:ascii="Helvetica" w:hAnsi="Helvetica" w:cs="Helvetica"/>
          <w:b/>
          <w:bCs/>
          <w:color w:val="222222"/>
          <w:sz w:val="21"/>
          <w:szCs w:val="21"/>
        </w:rPr>
      </w:pPr>
    </w:p>
    <w:p w14:paraId="7C1BCD21"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Раздел</w:t>
      </w:r>
      <w:r w:rsidRPr="000255EB">
        <w:rPr>
          <w:rFonts w:ascii="Helvetica" w:hAnsi="Helvetica" w:cs="Helvetica"/>
          <w:b/>
          <w:bCs/>
          <w:color w:val="222222"/>
          <w:sz w:val="21"/>
          <w:szCs w:val="21"/>
        </w:rPr>
        <w:t xml:space="preserve"> 2. </w:t>
      </w:r>
      <w:r w:rsidRPr="000255EB">
        <w:rPr>
          <w:rFonts w:ascii="Helvetica" w:hAnsi="Helvetica" w:cs="Helvetica" w:hint="eastAsia"/>
          <w:b/>
          <w:bCs/>
          <w:color w:val="222222"/>
          <w:sz w:val="21"/>
          <w:szCs w:val="21"/>
        </w:rPr>
        <w:t>Активация</w:t>
      </w:r>
      <w:r w:rsidRPr="000255EB">
        <w:rPr>
          <w:rFonts w:ascii="Helvetica" w:hAnsi="Helvetica" w:cs="Helvetica"/>
          <w:b/>
          <w:bCs/>
          <w:color w:val="222222"/>
          <w:sz w:val="21"/>
          <w:szCs w:val="21"/>
        </w:rPr>
        <w:t xml:space="preserve"> Pgp </w:t>
      </w:r>
      <w:r w:rsidRPr="000255EB">
        <w:rPr>
          <w:rFonts w:ascii="Helvetica" w:hAnsi="Helvetica" w:cs="Helvetica" w:hint="eastAsia"/>
          <w:b/>
          <w:bCs/>
          <w:color w:val="222222"/>
          <w:sz w:val="21"/>
          <w:szCs w:val="21"/>
        </w:rPr>
        <w:t>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клетках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миелоцитарного</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эпителиального</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соединительнотканного</w:t>
      </w:r>
    </w:p>
    <w:p w14:paraId="519958D5" w14:textId="77777777" w:rsidR="000255EB" w:rsidRPr="000255EB" w:rsidRDefault="000255EB" w:rsidP="000255EB">
      <w:pPr>
        <w:rPr>
          <w:rFonts w:ascii="Helvetica" w:hAnsi="Helvetica" w:cs="Helvetica"/>
          <w:b/>
          <w:bCs/>
          <w:color w:val="222222"/>
          <w:sz w:val="21"/>
          <w:szCs w:val="21"/>
        </w:rPr>
      </w:pPr>
    </w:p>
    <w:p w14:paraId="02F1C850"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происхождения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под</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действием</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противотуберкулёзных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препаратов</w:t>
      </w:r>
      <w:r w:rsidRPr="000255EB">
        <w:rPr>
          <w:rFonts w:ascii="Helvetica" w:hAnsi="Helvetica" w:cs="Helvetica"/>
          <w:b/>
          <w:bCs/>
          <w:color w:val="222222"/>
          <w:sz w:val="21"/>
          <w:szCs w:val="21"/>
        </w:rPr>
        <w:t>................................125</w:t>
      </w:r>
    </w:p>
    <w:p w14:paraId="109E4BE1" w14:textId="77777777" w:rsidR="000255EB" w:rsidRPr="000255EB" w:rsidRDefault="000255EB" w:rsidP="000255EB">
      <w:pPr>
        <w:rPr>
          <w:rFonts w:ascii="Helvetica" w:hAnsi="Helvetica" w:cs="Helvetica"/>
          <w:b/>
          <w:bCs/>
          <w:color w:val="222222"/>
          <w:sz w:val="21"/>
          <w:szCs w:val="21"/>
        </w:rPr>
      </w:pPr>
    </w:p>
    <w:p w14:paraId="23D1ADAA"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lastRenderedPageBreak/>
        <w:t xml:space="preserve">2.1 </w:t>
      </w:r>
      <w:r w:rsidRPr="000255EB">
        <w:rPr>
          <w:rFonts w:ascii="Helvetica" w:hAnsi="Helvetica" w:cs="Helvetica" w:hint="eastAsia"/>
          <w:b/>
          <w:bCs/>
          <w:color w:val="222222"/>
          <w:sz w:val="21"/>
          <w:szCs w:val="21"/>
        </w:rPr>
        <w:t>Являются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ли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митохондрии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мишенью</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для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рифампицина</w:t>
      </w:r>
      <w:r w:rsidRPr="000255EB">
        <w:rPr>
          <w:rFonts w:ascii="Helvetica" w:hAnsi="Helvetica" w:cs="Helvetica"/>
          <w:b/>
          <w:bCs/>
          <w:color w:val="222222"/>
          <w:sz w:val="21"/>
          <w:szCs w:val="21"/>
        </w:rPr>
        <w:t>?........................................................125</w:t>
      </w:r>
    </w:p>
    <w:p w14:paraId="3E0022B5" w14:textId="77777777" w:rsidR="000255EB" w:rsidRPr="000255EB" w:rsidRDefault="000255EB" w:rsidP="000255EB">
      <w:pPr>
        <w:rPr>
          <w:rFonts w:ascii="Helvetica" w:hAnsi="Helvetica" w:cs="Helvetica"/>
          <w:b/>
          <w:bCs/>
          <w:color w:val="222222"/>
          <w:sz w:val="21"/>
          <w:szCs w:val="21"/>
        </w:rPr>
      </w:pPr>
    </w:p>
    <w:p w14:paraId="26404C54"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2.1.1. </w:t>
      </w:r>
      <w:r w:rsidRPr="000255EB">
        <w:rPr>
          <w:rFonts w:ascii="Helvetica" w:hAnsi="Helvetica" w:cs="Helvetica" w:hint="eastAsia"/>
          <w:b/>
          <w:bCs/>
          <w:color w:val="222222"/>
          <w:sz w:val="21"/>
          <w:szCs w:val="21"/>
        </w:rPr>
        <w:t>Выживаемость</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клеток</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СПЭВ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действии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рифампицина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морфологический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анализ</w:t>
      </w:r>
      <w:r w:rsidRPr="000255EB">
        <w:rPr>
          <w:rFonts w:ascii="Helvetica" w:hAnsi="Helvetica" w:cs="Helvetica"/>
          <w:b/>
          <w:bCs/>
          <w:color w:val="222222"/>
          <w:sz w:val="21"/>
          <w:szCs w:val="21"/>
        </w:rPr>
        <w:t>.............................................................................................................126</w:t>
      </w:r>
    </w:p>
    <w:p w14:paraId="0BBCEC70" w14:textId="77777777" w:rsidR="000255EB" w:rsidRPr="000255EB" w:rsidRDefault="000255EB" w:rsidP="000255EB">
      <w:pPr>
        <w:rPr>
          <w:rFonts w:ascii="Helvetica" w:hAnsi="Helvetica" w:cs="Helvetica"/>
          <w:b/>
          <w:bCs/>
          <w:color w:val="222222"/>
          <w:sz w:val="21"/>
          <w:szCs w:val="21"/>
        </w:rPr>
      </w:pPr>
    </w:p>
    <w:p w14:paraId="69C747D2"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2.1.2 </w:t>
      </w:r>
      <w:r w:rsidRPr="000255EB">
        <w:rPr>
          <w:rFonts w:ascii="Helvetica" w:hAnsi="Helvetica" w:cs="Helvetica" w:hint="eastAsia"/>
          <w:b/>
          <w:bCs/>
          <w:color w:val="222222"/>
          <w:sz w:val="21"/>
          <w:szCs w:val="21"/>
        </w:rPr>
        <w:t>Индукция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рифампицином</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окислительного</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стресса</w:t>
      </w:r>
      <w:r w:rsidRPr="000255EB">
        <w:rPr>
          <w:rFonts w:ascii="Helvetica" w:hAnsi="Helvetica" w:cs="Helvetica"/>
          <w:b/>
          <w:bCs/>
          <w:color w:val="222222"/>
          <w:sz w:val="21"/>
          <w:szCs w:val="21"/>
        </w:rPr>
        <w:t>.............................................127</w:t>
      </w:r>
    </w:p>
    <w:p w14:paraId="1D1B39E7" w14:textId="77777777" w:rsidR="000255EB" w:rsidRPr="000255EB" w:rsidRDefault="000255EB" w:rsidP="000255EB">
      <w:pPr>
        <w:rPr>
          <w:rFonts w:ascii="Helvetica" w:hAnsi="Helvetica" w:cs="Helvetica"/>
          <w:b/>
          <w:bCs/>
          <w:color w:val="222222"/>
          <w:sz w:val="21"/>
          <w:szCs w:val="21"/>
        </w:rPr>
      </w:pPr>
    </w:p>
    <w:p w14:paraId="38891B00"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2.1.3 </w:t>
      </w:r>
      <w:r w:rsidRPr="000255EB">
        <w:rPr>
          <w:rFonts w:ascii="Helvetica" w:hAnsi="Helvetica" w:cs="Helvetica" w:hint="eastAsia"/>
          <w:b/>
          <w:bCs/>
          <w:color w:val="222222"/>
          <w:sz w:val="21"/>
          <w:szCs w:val="21"/>
        </w:rPr>
        <w:t>Оценка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изменения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структуры</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хондриома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митохондрий</w:t>
      </w:r>
      <w:r w:rsidRPr="000255EB">
        <w:rPr>
          <w:rFonts w:ascii="Helvetica" w:hAnsi="Helvetica" w:cs="Helvetica"/>
          <w:b/>
          <w:bCs/>
          <w:color w:val="222222"/>
          <w:sz w:val="21"/>
          <w:szCs w:val="21"/>
        </w:rPr>
        <w:t>.........................................130</w:t>
      </w:r>
    </w:p>
    <w:p w14:paraId="7EDD9ECC" w14:textId="77777777" w:rsidR="000255EB" w:rsidRPr="000255EB" w:rsidRDefault="000255EB" w:rsidP="000255EB">
      <w:pPr>
        <w:rPr>
          <w:rFonts w:ascii="Helvetica" w:hAnsi="Helvetica" w:cs="Helvetica"/>
          <w:b/>
          <w:bCs/>
          <w:color w:val="222222"/>
          <w:sz w:val="21"/>
          <w:szCs w:val="21"/>
        </w:rPr>
      </w:pPr>
    </w:p>
    <w:p w14:paraId="1721E31C"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2.1.4 </w:t>
      </w:r>
      <w:r w:rsidRPr="000255EB">
        <w:rPr>
          <w:rFonts w:ascii="Helvetica" w:hAnsi="Helvetica" w:cs="Helvetica" w:hint="eastAsia"/>
          <w:b/>
          <w:bCs/>
          <w:color w:val="222222"/>
          <w:sz w:val="21"/>
          <w:szCs w:val="21"/>
        </w:rPr>
        <w:t>Индукция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рифампицином</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апоптоза</w:t>
      </w:r>
      <w:r w:rsidRPr="000255EB">
        <w:rPr>
          <w:rFonts w:ascii="Helvetica" w:hAnsi="Helvetica" w:cs="Helvetica"/>
          <w:b/>
          <w:bCs/>
          <w:color w:val="222222"/>
          <w:sz w:val="21"/>
          <w:szCs w:val="21"/>
        </w:rPr>
        <w:t>................................................................133</w:t>
      </w:r>
    </w:p>
    <w:p w14:paraId="0A126B56" w14:textId="77777777" w:rsidR="000255EB" w:rsidRPr="000255EB" w:rsidRDefault="000255EB" w:rsidP="000255EB">
      <w:pPr>
        <w:rPr>
          <w:rFonts w:ascii="Helvetica" w:hAnsi="Helvetica" w:cs="Helvetica"/>
          <w:b/>
          <w:bCs/>
          <w:color w:val="222222"/>
          <w:sz w:val="21"/>
          <w:szCs w:val="21"/>
        </w:rPr>
      </w:pPr>
    </w:p>
    <w:p w14:paraId="7FAC84A0"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2.2. </w:t>
      </w:r>
      <w:r w:rsidRPr="000255EB">
        <w:rPr>
          <w:rFonts w:ascii="Helvetica" w:hAnsi="Helvetica" w:cs="Helvetica" w:hint="eastAsia"/>
          <w:b/>
          <w:bCs/>
          <w:color w:val="222222"/>
          <w:sz w:val="21"/>
          <w:szCs w:val="21"/>
        </w:rPr>
        <w:t>Моделирование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функциональной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активности</w:t>
      </w:r>
      <w:r w:rsidRPr="000255EB">
        <w:rPr>
          <w:rFonts w:ascii="Helvetica" w:hAnsi="Helvetica" w:cs="Helvetica"/>
          <w:b/>
          <w:bCs/>
          <w:color w:val="222222"/>
          <w:sz w:val="21"/>
          <w:szCs w:val="21"/>
        </w:rPr>
        <w:t xml:space="preserve"> Pgp </w:t>
      </w:r>
      <w:r w:rsidRPr="000255EB">
        <w:rPr>
          <w:rFonts w:ascii="Helvetica" w:hAnsi="Helvetica" w:cs="Helvetica" w:hint="eastAsia"/>
          <w:b/>
          <w:bCs/>
          <w:color w:val="222222"/>
          <w:sz w:val="21"/>
          <w:szCs w:val="21"/>
        </w:rPr>
        <w:t>рифампицином</w:t>
      </w:r>
    </w:p>
    <w:p w14:paraId="1868EBC8" w14:textId="77777777" w:rsidR="000255EB" w:rsidRPr="000255EB" w:rsidRDefault="000255EB" w:rsidP="000255EB">
      <w:pPr>
        <w:rPr>
          <w:rFonts w:ascii="Helvetica" w:hAnsi="Helvetica" w:cs="Helvetica"/>
          <w:b/>
          <w:bCs/>
          <w:color w:val="222222"/>
          <w:sz w:val="21"/>
          <w:szCs w:val="21"/>
        </w:rPr>
      </w:pPr>
    </w:p>
    <w:p w14:paraId="0C2A22AA"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культивируемых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эпителиальных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клетках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фибробластах</w:t>
      </w:r>
      <w:r w:rsidRPr="000255EB">
        <w:rPr>
          <w:rFonts w:ascii="Helvetica" w:hAnsi="Helvetica" w:cs="Helvetica"/>
          <w:b/>
          <w:bCs/>
          <w:color w:val="222222"/>
          <w:sz w:val="21"/>
          <w:szCs w:val="21"/>
        </w:rPr>
        <w:t>..........................................137</w:t>
      </w:r>
    </w:p>
    <w:p w14:paraId="4780806A" w14:textId="77777777" w:rsidR="000255EB" w:rsidRPr="000255EB" w:rsidRDefault="000255EB" w:rsidP="000255EB">
      <w:pPr>
        <w:rPr>
          <w:rFonts w:ascii="Helvetica" w:hAnsi="Helvetica" w:cs="Helvetica"/>
          <w:b/>
          <w:bCs/>
          <w:color w:val="222222"/>
          <w:sz w:val="21"/>
          <w:szCs w:val="21"/>
        </w:rPr>
      </w:pPr>
    </w:p>
    <w:p w14:paraId="27CB463D"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2.2.1 </w:t>
      </w:r>
      <w:r w:rsidRPr="000255EB">
        <w:rPr>
          <w:rFonts w:ascii="Helvetica" w:hAnsi="Helvetica" w:cs="Helvetica" w:hint="eastAsia"/>
          <w:b/>
          <w:bCs/>
          <w:color w:val="222222"/>
          <w:sz w:val="21"/>
          <w:szCs w:val="21"/>
        </w:rPr>
        <w:t>Получение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резистентной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рифампицину</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сублинии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клеток</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СПЭВ</w:t>
      </w:r>
      <w:r w:rsidRPr="000255EB">
        <w:rPr>
          <w:rFonts w:ascii="Helvetica" w:hAnsi="Helvetica" w:cs="Helvetica"/>
          <w:b/>
          <w:bCs/>
          <w:color w:val="222222"/>
          <w:sz w:val="21"/>
          <w:szCs w:val="21"/>
        </w:rPr>
        <w:t>..........................138</w:t>
      </w:r>
    </w:p>
    <w:p w14:paraId="3C5262EF" w14:textId="77777777" w:rsidR="000255EB" w:rsidRPr="000255EB" w:rsidRDefault="000255EB" w:rsidP="000255EB">
      <w:pPr>
        <w:rPr>
          <w:rFonts w:ascii="Helvetica" w:hAnsi="Helvetica" w:cs="Helvetica"/>
          <w:b/>
          <w:bCs/>
          <w:color w:val="222222"/>
          <w:sz w:val="21"/>
          <w:szCs w:val="21"/>
        </w:rPr>
      </w:pPr>
    </w:p>
    <w:p w14:paraId="3FAA3D52"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2.2.2 </w:t>
      </w:r>
      <w:r w:rsidRPr="000255EB">
        <w:rPr>
          <w:rFonts w:ascii="Helvetica" w:hAnsi="Helvetica" w:cs="Helvetica" w:hint="eastAsia"/>
          <w:b/>
          <w:bCs/>
          <w:color w:val="222222"/>
          <w:sz w:val="21"/>
          <w:szCs w:val="21"/>
        </w:rPr>
        <w:t>Анализ</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структуры</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хондриома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митохондрий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клетках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резистентной</w:t>
      </w:r>
    </w:p>
    <w:p w14:paraId="00FF4C1C" w14:textId="77777777" w:rsidR="000255EB" w:rsidRPr="000255EB" w:rsidRDefault="000255EB" w:rsidP="000255EB">
      <w:pPr>
        <w:rPr>
          <w:rFonts w:ascii="Helvetica" w:hAnsi="Helvetica" w:cs="Helvetica"/>
          <w:b/>
          <w:bCs/>
          <w:color w:val="222222"/>
          <w:sz w:val="21"/>
          <w:szCs w:val="21"/>
        </w:rPr>
      </w:pPr>
    </w:p>
    <w:p w14:paraId="5D176F10"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сублинии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СПЭВ</w:t>
      </w:r>
      <w:r w:rsidRPr="000255EB">
        <w:rPr>
          <w:rFonts w:ascii="Helvetica" w:hAnsi="Helvetica" w:cs="Helvetica"/>
          <w:b/>
          <w:bCs/>
          <w:color w:val="222222"/>
          <w:sz w:val="21"/>
          <w:szCs w:val="21"/>
        </w:rPr>
        <w:t>.................................................................................................139</w:t>
      </w:r>
    </w:p>
    <w:p w14:paraId="670CAF0C" w14:textId="77777777" w:rsidR="000255EB" w:rsidRPr="000255EB" w:rsidRDefault="000255EB" w:rsidP="000255EB">
      <w:pPr>
        <w:rPr>
          <w:rFonts w:ascii="Helvetica" w:hAnsi="Helvetica" w:cs="Helvetica"/>
          <w:b/>
          <w:bCs/>
          <w:color w:val="222222"/>
          <w:sz w:val="21"/>
          <w:szCs w:val="21"/>
        </w:rPr>
      </w:pPr>
    </w:p>
    <w:p w14:paraId="6CA45CC9"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2.2.3 </w:t>
      </w:r>
      <w:r w:rsidRPr="000255EB">
        <w:rPr>
          <w:rFonts w:ascii="Helvetica" w:hAnsi="Helvetica" w:cs="Helvetica" w:hint="eastAsia"/>
          <w:b/>
          <w:bCs/>
          <w:color w:val="222222"/>
          <w:sz w:val="21"/>
          <w:szCs w:val="21"/>
        </w:rPr>
        <w:t>Анализ</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функциональной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активности</w:t>
      </w:r>
      <w:r w:rsidRPr="000255EB">
        <w:rPr>
          <w:rFonts w:ascii="Helvetica" w:hAnsi="Helvetica" w:cs="Helvetica"/>
          <w:b/>
          <w:bCs/>
          <w:color w:val="222222"/>
          <w:sz w:val="21"/>
          <w:szCs w:val="21"/>
        </w:rPr>
        <w:t xml:space="preserve"> Pgp </w:t>
      </w:r>
      <w:r w:rsidRPr="000255EB">
        <w:rPr>
          <w:rFonts w:ascii="Helvetica" w:hAnsi="Helvetica" w:cs="Helvetica" w:hint="eastAsia"/>
          <w:b/>
          <w:bCs/>
          <w:color w:val="222222"/>
          <w:sz w:val="21"/>
          <w:szCs w:val="21"/>
        </w:rPr>
        <w:t>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клетк</w:t>
      </w:r>
      <w:r w:rsidRPr="000255EB">
        <w:rPr>
          <w:rFonts w:ascii="Helvetica" w:hAnsi="Helvetica" w:cs="Helvetica" w:hint="eastAsia"/>
          <w:b/>
          <w:bCs/>
          <w:color w:val="222222"/>
          <w:sz w:val="21"/>
          <w:szCs w:val="21"/>
        </w:rPr>
        <w:lastRenderedPageBreak/>
        <w:t>ах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резистентной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сублинии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СПЭВ</w:t>
      </w:r>
      <w:r w:rsidRPr="000255EB">
        <w:rPr>
          <w:rFonts w:ascii="Helvetica" w:hAnsi="Helvetica" w:cs="Helvetica"/>
          <w:b/>
          <w:bCs/>
          <w:color w:val="222222"/>
          <w:sz w:val="21"/>
          <w:szCs w:val="21"/>
        </w:rPr>
        <w:t>......140</w:t>
      </w:r>
    </w:p>
    <w:p w14:paraId="78888DC4" w14:textId="77777777" w:rsidR="000255EB" w:rsidRPr="000255EB" w:rsidRDefault="000255EB" w:rsidP="000255EB">
      <w:pPr>
        <w:rPr>
          <w:rFonts w:ascii="Helvetica" w:hAnsi="Helvetica" w:cs="Helvetica"/>
          <w:b/>
          <w:bCs/>
          <w:color w:val="222222"/>
          <w:sz w:val="21"/>
          <w:szCs w:val="21"/>
        </w:rPr>
      </w:pPr>
    </w:p>
    <w:p w14:paraId="29B3970F"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2.2.4 </w:t>
      </w:r>
      <w:r w:rsidRPr="000255EB">
        <w:rPr>
          <w:rFonts w:ascii="Helvetica" w:hAnsi="Helvetica" w:cs="Helvetica" w:hint="eastAsia"/>
          <w:b/>
          <w:bCs/>
          <w:color w:val="222222"/>
          <w:sz w:val="21"/>
          <w:szCs w:val="21"/>
        </w:rPr>
        <w:t>Выживаемость</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фибробластов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линии</w:t>
      </w:r>
      <w:r w:rsidRPr="000255EB">
        <w:rPr>
          <w:rFonts w:ascii="Helvetica" w:hAnsi="Helvetica" w:cs="Helvetica"/>
          <w:b/>
          <w:bCs/>
          <w:color w:val="222222"/>
          <w:sz w:val="21"/>
          <w:szCs w:val="21"/>
        </w:rPr>
        <w:t xml:space="preserve"> HET-SR-2SC-LNM </w:t>
      </w:r>
      <w:r w:rsidRPr="000255EB">
        <w:rPr>
          <w:rFonts w:ascii="Helvetica" w:hAnsi="Helvetica" w:cs="Helvetica" w:hint="eastAsia"/>
          <w:b/>
          <w:bCs/>
          <w:color w:val="222222"/>
          <w:sz w:val="21"/>
          <w:szCs w:val="21"/>
        </w:rPr>
        <w:t>с</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разными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уровнями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экспрессии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гена</w:t>
      </w:r>
      <w:r w:rsidRPr="000255EB">
        <w:rPr>
          <w:rFonts w:ascii="Helvetica" w:hAnsi="Helvetica" w:cs="Helvetica"/>
          <w:b/>
          <w:bCs/>
          <w:color w:val="222222"/>
          <w:sz w:val="21"/>
          <w:szCs w:val="21"/>
        </w:rPr>
        <w:t xml:space="preserve"> MDR1 </w:t>
      </w:r>
      <w:r w:rsidRPr="000255EB">
        <w:rPr>
          <w:rFonts w:ascii="Helvetica" w:hAnsi="Helvetica" w:cs="Helvetica" w:hint="eastAsia"/>
          <w:b/>
          <w:bCs/>
          <w:color w:val="222222"/>
          <w:sz w:val="21"/>
          <w:szCs w:val="21"/>
        </w:rPr>
        <w:t>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возрастающих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концентрациях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рифампицина</w:t>
      </w:r>
      <w:r w:rsidRPr="000255EB">
        <w:rPr>
          <w:rFonts w:ascii="Helvetica" w:hAnsi="Helvetica" w:cs="Helvetica"/>
          <w:b/>
          <w:bCs/>
          <w:color w:val="222222"/>
          <w:sz w:val="21"/>
          <w:szCs w:val="21"/>
        </w:rPr>
        <w:t>.............................................143</w:t>
      </w:r>
    </w:p>
    <w:p w14:paraId="69B6E1DB" w14:textId="77777777" w:rsidR="000255EB" w:rsidRPr="000255EB" w:rsidRDefault="000255EB" w:rsidP="000255EB">
      <w:pPr>
        <w:rPr>
          <w:rFonts w:ascii="Helvetica" w:hAnsi="Helvetica" w:cs="Helvetica"/>
          <w:b/>
          <w:bCs/>
          <w:color w:val="222222"/>
          <w:sz w:val="21"/>
          <w:szCs w:val="21"/>
        </w:rPr>
      </w:pPr>
    </w:p>
    <w:p w14:paraId="28036C5F"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2.2.5 </w:t>
      </w:r>
      <w:r w:rsidRPr="000255EB">
        <w:rPr>
          <w:rFonts w:ascii="Helvetica" w:hAnsi="Helvetica" w:cs="Helvetica" w:hint="eastAsia"/>
          <w:b/>
          <w:bCs/>
          <w:color w:val="222222"/>
          <w:sz w:val="21"/>
          <w:szCs w:val="21"/>
        </w:rPr>
        <w:t>Анализ</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индукции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рифампицином</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функциональной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активности</w:t>
      </w:r>
      <w:r w:rsidRPr="000255EB">
        <w:rPr>
          <w:rFonts w:ascii="Helvetica" w:hAnsi="Helvetica" w:cs="Helvetica"/>
          <w:b/>
          <w:bCs/>
          <w:color w:val="222222"/>
          <w:sz w:val="21"/>
          <w:szCs w:val="21"/>
        </w:rPr>
        <w:t xml:space="preserve"> Pgp </w:t>
      </w:r>
      <w:r w:rsidRPr="000255EB">
        <w:rPr>
          <w:rFonts w:ascii="Helvetica" w:hAnsi="Helvetica" w:cs="Helvetica" w:hint="eastAsia"/>
          <w:b/>
          <w:bCs/>
          <w:color w:val="222222"/>
          <w:sz w:val="21"/>
          <w:szCs w:val="21"/>
        </w:rPr>
        <w:t>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исходных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клетках</w:t>
      </w:r>
    </w:p>
    <w:p w14:paraId="26613BE0" w14:textId="77777777" w:rsidR="000255EB" w:rsidRPr="000255EB" w:rsidRDefault="000255EB" w:rsidP="000255EB">
      <w:pPr>
        <w:rPr>
          <w:rFonts w:ascii="Helvetica" w:hAnsi="Helvetica" w:cs="Helvetica"/>
          <w:b/>
          <w:bCs/>
          <w:color w:val="222222"/>
          <w:sz w:val="21"/>
          <w:szCs w:val="21"/>
        </w:rPr>
      </w:pPr>
    </w:p>
    <w:p w14:paraId="7B42BF29"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HET-SR-2SC-LNM................................................................................................144</w:t>
      </w:r>
    </w:p>
    <w:p w14:paraId="4AAC9057" w14:textId="77777777" w:rsidR="000255EB" w:rsidRPr="000255EB" w:rsidRDefault="000255EB" w:rsidP="000255EB">
      <w:pPr>
        <w:rPr>
          <w:rFonts w:ascii="Helvetica" w:hAnsi="Helvetica" w:cs="Helvetica"/>
          <w:b/>
          <w:bCs/>
          <w:color w:val="222222"/>
          <w:sz w:val="21"/>
          <w:szCs w:val="21"/>
        </w:rPr>
      </w:pPr>
    </w:p>
    <w:p w14:paraId="592A2A9A"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2.3 </w:t>
      </w:r>
      <w:r w:rsidRPr="000255EB">
        <w:rPr>
          <w:rFonts w:ascii="Helvetica" w:hAnsi="Helvetica" w:cs="Helvetica" w:hint="eastAsia"/>
          <w:b/>
          <w:bCs/>
          <w:color w:val="222222"/>
          <w:sz w:val="21"/>
          <w:szCs w:val="21"/>
        </w:rPr>
        <w:t>Моделирование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индукции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активности</w:t>
      </w:r>
      <w:r w:rsidRPr="000255EB">
        <w:rPr>
          <w:rFonts w:ascii="Helvetica" w:hAnsi="Helvetica" w:cs="Helvetica"/>
          <w:b/>
          <w:bCs/>
          <w:color w:val="222222"/>
          <w:sz w:val="21"/>
          <w:szCs w:val="21"/>
        </w:rPr>
        <w:t xml:space="preserve"> Pgp </w:t>
      </w:r>
      <w:r w:rsidRPr="000255EB">
        <w:rPr>
          <w:rFonts w:ascii="Helvetica" w:hAnsi="Helvetica" w:cs="Helvetica" w:hint="eastAsia"/>
          <w:b/>
          <w:bCs/>
          <w:color w:val="222222"/>
          <w:sz w:val="21"/>
          <w:szCs w:val="21"/>
        </w:rPr>
        <w:t>рифампицином</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клетках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миелоцитарного</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происхождения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разными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базовыми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уровнями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экспрессии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гена</w:t>
      </w:r>
      <w:r w:rsidRPr="000255EB">
        <w:rPr>
          <w:rFonts w:ascii="Helvetica" w:hAnsi="Helvetica" w:cs="Helvetica"/>
          <w:b/>
          <w:bCs/>
          <w:color w:val="222222"/>
          <w:sz w:val="21"/>
          <w:szCs w:val="21"/>
        </w:rPr>
        <w:t xml:space="preserve"> MDR1............................146</w:t>
      </w:r>
    </w:p>
    <w:p w14:paraId="41B13D59" w14:textId="77777777" w:rsidR="000255EB" w:rsidRPr="000255EB" w:rsidRDefault="000255EB" w:rsidP="000255EB">
      <w:pPr>
        <w:rPr>
          <w:rFonts w:ascii="Helvetica" w:hAnsi="Helvetica" w:cs="Helvetica"/>
          <w:b/>
          <w:bCs/>
          <w:color w:val="222222"/>
          <w:sz w:val="21"/>
          <w:szCs w:val="21"/>
        </w:rPr>
      </w:pPr>
    </w:p>
    <w:p w14:paraId="478B4C49"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2.3.1 </w:t>
      </w:r>
      <w:r w:rsidRPr="000255EB">
        <w:rPr>
          <w:rFonts w:ascii="Helvetica" w:hAnsi="Helvetica" w:cs="Helvetica" w:hint="eastAsia"/>
          <w:b/>
          <w:bCs/>
          <w:color w:val="222222"/>
          <w:sz w:val="21"/>
          <w:szCs w:val="21"/>
        </w:rPr>
        <w:t>Индукция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экспрессии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гена</w:t>
      </w:r>
      <w:r w:rsidRPr="000255EB">
        <w:rPr>
          <w:rFonts w:ascii="Helvetica" w:hAnsi="Helvetica" w:cs="Helvetica"/>
          <w:b/>
          <w:bCs/>
          <w:color w:val="222222"/>
          <w:sz w:val="21"/>
          <w:szCs w:val="21"/>
        </w:rPr>
        <w:t xml:space="preserve"> MDR1 </w:t>
      </w:r>
      <w:r w:rsidRPr="000255EB">
        <w:rPr>
          <w:rFonts w:ascii="Helvetica" w:hAnsi="Helvetica" w:cs="Helvetica" w:hint="eastAsia"/>
          <w:b/>
          <w:bCs/>
          <w:color w:val="222222"/>
          <w:sz w:val="21"/>
          <w:szCs w:val="21"/>
        </w:rPr>
        <w:t>возрастающими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концентрациями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рифампицина</w:t>
      </w:r>
      <w:r w:rsidRPr="000255EB">
        <w:rPr>
          <w:rFonts w:ascii="Helvetica" w:hAnsi="Helvetica" w:cs="Helvetica"/>
          <w:b/>
          <w:bCs/>
          <w:color w:val="222222"/>
          <w:sz w:val="21"/>
          <w:szCs w:val="21"/>
        </w:rPr>
        <w:t>..............................................................................................147</w:t>
      </w:r>
    </w:p>
    <w:p w14:paraId="45FA54E6" w14:textId="77777777" w:rsidR="000255EB" w:rsidRPr="000255EB" w:rsidRDefault="000255EB" w:rsidP="000255EB">
      <w:pPr>
        <w:rPr>
          <w:rFonts w:ascii="Helvetica" w:hAnsi="Helvetica" w:cs="Helvetica"/>
          <w:b/>
          <w:bCs/>
          <w:color w:val="222222"/>
          <w:sz w:val="21"/>
          <w:szCs w:val="21"/>
        </w:rPr>
      </w:pPr>
    </w:p>
    <w:p w14:paraId="2F97E73A"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2.3.2 </w:t>
      </w:r>
      <w:r w:rsidRPr="000255EB">
        <w:rPr>
          <w:rFonts w:ascii="Helvetica" w:hAnsi="Helvetica" w:cs="Helvetica" w:hint="eastAsia"/>
          <w:b/>
          <w:bCs/>
          <w:color w:val="222222"/>
          <w:sz w:val="21"/>
          <w:szCs w:val="21"/>
        </w:rPr>
        <w:t>Индукция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экспрессии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гена</w:t>
      </w:r>
      <w:r w:rsidRPr="000255EB">
        <w:rPr>
          <w:rFonts w:ascii="Helvetica" w:hAnsi="Helvetica" w:cs="Helvetica"/>
          <w:b/>
          <w:bCs/>
          <w:color w:val="222222"/>
          <w:sz w:val="21"/>
          <w:szCs w:val="21"/>
        </w:rPr>
        <w:t xml:space="preserve"> MDR1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функциональной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активности</w:t>
      </w:r>
      <w:r w:rsidRPr="000255EB">
        <w:rPr>
          <w:rFonts w:ascii="Helvetica" w:hAnsi="Helvetica" w:cs="Helvetica"/>
          <w:b/>
          <w:bCs/>
          <w:color w:val="222222"/>
          <w:sz w:val="21"/>
          <w:szCs w:val="21"/>
        </w:rPr>
        <w:t xml:space="preserve"> Pgp </w:t>
      </w:r>
      <w:r w:rsidRPr="000255EB">
        <w:rPr>
          <w:rFonts w:ascii="Helvetica" w:hAnsi="Helvetica" w:cs="Helvetica" w:hint="eastAsia"/>
          <w:b/>
          <w:bCs/>
          <w:color w:val="222222"/>
          <w:sz w:val="21"/>
          <w:szCs w:val="21"/>
        </w:rPr>
        <w:t>при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длительном</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действии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w:t>
      </w:r>
      <w:r w:rsidRPr="000255EB">
        <w:rPr>
          <w:rFonts w:ascii="Helvetica" w:hAnsi="Helvetica" w:cs="Helvetica" w:hint="eastAsia"/>
          <w:b/>
          <w:bCs/>
          <w:color w:val="222222"/>
          <w:sz w:val="21"/>
          <w:szCs w:val="21"/>
        </w:rPr>
        <w:t>терапевтической</w:t>
      </w:r>
      <w:r w:rsidRPr="000255EB">
        <w:rPr>
          <w:rFonts w:ascii="Helvetica" w:hAnsi="Helvetica" w:cs="Helvetica" w:hint="eastAsia"/>
          <w:b/>
          <w:bCs/>
          <w:color w:val="222222"/>
          <w:sz w:val="21"/>
          <w:szCs w:val="21"/>
        </w:rPr>
        <w:t>»</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концентрации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рифампицина</w:t>
      </w:r>
      <w:r w:rsidRPr="000255EB">
        <w:rPr>
          <w:rFonts w:ascii="Helvetica" w:hAnsi="Helvetica" w:cs="Helvetica"/>
          <w:b/>
          <w:bCs/>
          <w:color w:val="222222"/>
          <w:sz w:val="21"/>
          <w:szCs w:val="21"/>
        </w:rPr>
        <w:t>.............................................151</w:t>
      </w:r>
    </w:p>
    <w:p w14:paraId="718E7695" w14:textId="77777777" w:rsidR="000255EB" w:rsidRPr="000255EB" w:rsidRDefault="000255EB" w:rsidP="000255EB">
      <w:pPr>
        <w:rPr>
          <w:rFonts w:ascii="Helvetica" w:hAnsi="Helvetica" w:cs="Helvetica"/>
          <w:b/>
          <w:bCs/>
          <w:color w:val="222222"/>
          <w:sz w:val="21"/>
          <w:szCs w:val="21"/>
        </w:rPr>
      </w:pPr>
    </w:p>
    <w:p w14:paraId="01681C28"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2.3.3 </w:t>
      </w:r>
      <w:r w:rsidRPr="000255EB">
        <w:rPr>
          <w:rFonts w:ascii="Helvetica" w:hAnsi="Helvetica" w:cs="Helvetica" w:hint="eastAsia"/>
          <w:b/>
          <w:bCs/>
          <w:color w:val="222222"/>
          <w:sz w:val="21"/>
          <w:szCs w:val="21"/>
        </w:rPr>
        <w:t>Оценка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структуры</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функциональной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активности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митохондрий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длительном</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действии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w:t>
      </w:r>
      <w:r w:rsidRPr="000255EB">
        <w:rPr>
          <w:rFonts w:ascii="Helvetica" w:hAnsi="Helvetica" w:cs="Helvetica" w:hint="eastAsia"/>
          <w:b/>
          <w:bCs/>
          <w:color w:val="222222"/>
          <w:sz w:val="21"/>
          <w:szCs w:val="21"/>
        </w:rPr>
        <w:t>терапевтической</w:t>
      </w:r>
      <w:r w:rsidRPr="000255EB">
        <w:rPr>
          <w:rFonts w:ascii="Helvetica" w:hAnsi="Helvetica" w:cs="Helvetica" w:hint="eastAsia"/>
          <w:b/>
          <w:bCs/>
          <w:color w:val="222222"/>
          <w:sz w:val="21"/>
          <w:szCs w:val="21"/>
        </w:rPr>
        <w:t>»</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концентрации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рифампицина</w:t>
      </w:r>
      <w:r w:rsidRPr="000255EB">
        <w:rPr>
          <w:rFonts w:ascii="Helvetica" w:hAnsi="Helvetica" w:cs="Helvetica"/>
          <w:b/>
          <w:bCs/>
          <w:color w:val="222222"/>
          <w:sz w:val="21"/>
          <w:szCs w:val="21"/>
        </w:rPr>
        <w:t>..............................................155</w:t>
      </w:r>
    </w:p>
    <w:p w14:paraId="120CDEE9" w14:textId="77777777" w:rsidR="000255EB" w:rsidRPr="000255EB" w:rsidRDefault="000255EB" w:rsidP="000255EB">
      <w:pPr>
        <w:rPr>
          <w:rFonts w:ascii="Helvetica" w:hAnsi="Helvetica" w:cs="Helvetica"/>
          <w:b/>
          <w:bCs/>
          <w:color w:val="222222"/>
          <w:sz w:val="21"/>
          <w:szCs w:val="21"/>
        </w:rPr>
      </w:pPr>
    </w:p>
    <w:p w14:paraId="12D042DA"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2.3.4 </w:t>
      </w:r>
      <w:r w:rsidRPr="000255EB">
        <w:rPr>
          <w:rFonts w:ascii="Helvetica" w:hAnsi="Helvetica" w:cs="Helvetica" w:hint="eastAsia"/>
          <w:b/>
          <w:bCs/>
          <w:color w:val="222222"/>
          <w:sz w:val="21"/>
          <w:szCs w:val="21"/>
        </w:rPr>
        <w:t>Характеристика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модели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изменение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экспрессии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гена</w:t>
      </w:r>
      <w:r w:rsidRPr="000255EB">
        <w:rPr>
          <w:rFonts w:ascii="Helvetica" w:hAnsi="Helvetica" w:cs="Helvetica"/>
          <w:b/>
          <w:bCs/>
          <w:color w:val="222222"/>
          <w:sz w:val="21"/>
          <w:szCs w:val="21"/>
        </w:rPr>
        <w:t xml:space="preserve"> MDR1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функциональной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активности</w:t>
      </w:r>
      <w:r w:rsidRPr="000255EB">
        <w:rPr>
          <w:rFonts w:ascii="Helvetica" w:hAnsi="Helvetica" w:cs="Helvetica"/>
          <w:b/>
          <w:bCs/>
          <w:color w:val="222222"/>
          <w:sz w:val="21"/>
          <w:szCs w:val="21"/>
        </w:rPr>
        <w:t xml:space="preserve"> Pgp </w:t>
      </w:r>
      <w:r w:rsidRPr="000255EB">
        <w:rPr>
          <w:rFonts w:ascii="Helvetica" w:hAnsi="Helvetica" w:cs="Helvetica" w:hint="eastAsia"/>
          <w:b/>
          <w:bCs/>
          <w:color w:val="222222"/>
          <w:sz w:val="21"/>
          <w:szCs w:val="21"/>
        </w:rPr>
        <w:t>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процессе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прохождения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клетками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макрофагальной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дифферен</w:t>
      </w:r>
      <w:r w:rsidRPr="000255EB">
        <w:rPr>
          <w:rFonts w:ascii="Helvetica" w:hAnsi="Helvetica" w:cs="Helvetica" w:hint="eastAsia"/>
          <w:b/>
          <w:bCs/>
          <w:color w:val="222222"/>
          <w:sz w:val="21"/>
          <w:szCs w:val="21"/>
        </w:rPr>
        <w:lastRenderedPageBreak/>
        <w:t>цировки</w:t>
      </w:r>
      <w:r w:rsidRPr="000255EB">
        <w:rPr>
          <w:rFonts w:ascii="Helvetica" w:hAnsi="Helvetica" w:cs="Helvetica"/>
          <w:b/>
          <w:bCs/>
          <w:color w:val="222222"/>
          <w:sz w:val="21"/>
          <w:szCs w:val="21"/>
        </w:rPr>
        <w:t>................................................................................................159</w:t>
      </w:r>
    </w:p>
    <w:p w14:paraId="5AA158A2" w14:textId="77777777" w:rsidR="000255EB" w:rsidRPr="000255EB" w:rsidRDefault="000255EB" w:rsidP="000255EB">
      <w:pPr>
        <w:rPr>
          <w:rFonts w:ascii="Helvetica" w:hAnsi="Helvetica" w:cs="Helvetica"/>
          <w:b/>
          <w:bCs/>
          <w:color w:val="222222"/>
          <w:sz w:val="21"/>
          <w:szCs w:val="21"/>
        </w:rPr>
      </w:pPr>
    </w:p>
    <w:p w14:paraId="7AD22038"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2.3.5 </w:t>
      </w:r>
      <w:r w:rsidRPr="000255EB">
        <w:rPr>
          <w:rFonts w:ascii="Helvetica" w:hAnsi="Helvetica" w:cs="Helvetica" w:hint="eastAsia"/>
          <w:b/>
          <w:bCs/>
          <w:color w:val="222222"/>
          <w:sz w:val="21"/>
          <w:szCs w:val="21"/>
        </w:rPr>
        <w:t>Влияние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w:t>
      </w:r>
      <w:r w:rsidRPr="000255EB">
        <w:rPr>
          <w:rFonts w:ascii="Helvetica" w:hAnsi="Helvetica" w:cs="Helvetica" w:hint="eastAsia"/>
          <w:b/>
          <w:bCs/>
          <w:color w:val="222222"/>
          <w:sz w:val="21"/>
          <w:szCs w:val="21"/>
        </w:rPr>
        <w:t>терапевтической</w:t>
      </w:r>
      <w:r w:rsidRPr="000255EB">
        <w:rPr>
          <w:rFonts w:ascii="Helvetica" w:hAnsi="Helvetica" w:cs="Helvetica" w:hint="eastAsia"/>
          <w:b/>
          <w:bCs/>
          <w:color w:val="222222"/>
          <w:sz w:val="21"/>
          <w:szCs w:val="21"/>
        </w:rPr>
        <w:t>»</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концентрации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рифампицина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на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уровень</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экспрессии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гена</w:t>
      </w:r>
      <w:r w:rsidRPr="000255EB">
        <w:rPr>
          <w:rFonts w:ascii="Helvetica" w:hAnsi="Helvetica" w:cs="Helvetica"/>
          <w:b/>
          <w:bCs/>
          <w:color w:val="222222"/>
          <w:sz w:val="21"/>
          <w:szCs w:val="21"/>
        </w:rPr>
        <w:t xml:space="preserve"> MDR1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функциональную</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активность</w:t>
      </w:r>
      <w:r w:rsidRPr="000255EB">
        <w:rPr>
          <w:rFonts w:ascii="Helvetica" w:hAnsi="Helvetica" w:cs="Helvetica"/>
          <w:b/>
          <w:bCs/>
          <w:color w:val="222222"/>
          <w:sz w:val="21"/>
          <w:szCs w:val="21"/>
        </w:rPr>
        <w:t xml:space="preserve"> Pgp </w:t>
      </w:r>
      <w:r w:rsidRPr="000255EB">
        <w:rPr>
          <w:rFonts w:ascii="Helvetica" w:hAnsi="Helvetica" w:cs="Helvetica" w:hint="eastAsia"/>
          <w:b/>
          <w:bCs/>
          <w:color w:val="222222"/>
          <w:sz w:val="21"/>
          <w:szCs w:val="21"/>
        </w:rPr>
        <w:t>при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прохождении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клетками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макрофагальной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дифференцировки</w:t>
      </w:r>
      <w:r w:rsidRPr="000255EB">
        <w:rPr>
          <w:rFonts w:ascii="Helvetica" w:hAnsi="Helvetica" w:cs="Helvetica"/>
          <w:b/>
          <w:bCs/>
          <w:color w:val="222222"/>
          <w:sz w:val="21"/>
          <w:szCs w:val="21"/>
        </w:rPr>
        <w:t>................................................................................................171</w:t>
      </w:r>
    </w:p>
    <w:p w14:paraId="6A2AF2F0" w14:textId="77777777" w:rsidR="000255EB" w:rsidRPr="000255EB" w:rsidRDefault="000255EB" w:rsidP="000255EB">
      <w:pPr>
        <w:rPr>
          <w:rFonts w:ascii="Helvetica" w:hAnsi="Helvetica" w:cs="Helvetica"/>
          <w:b/>
          <w:bCs/>
          <w:color w:val="222222"/>
          <w:sz w:val="21"/>
          <w:szCs w:val="21"/>
        </w:rPr>
      </w:pPr>
    </w:p>
    <w:p w14:paraId="0CB6BEED"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2.3.6 </w:t>
      </w:r>
      <w:r w:rsidRPr="000255EB">
        <w:rPr>
          <w:rFonts w:ascii="Helvetica" w:hAnsi="Helvetica" w:cs="Helvetica" w:hint="eastAsia"/>
          <w:b/>
          <w:bCs/>
          <w:color w:val="222222"/>
          <w:sz w:val="21"/>
          <w:szCs w:val="21"/>
        </w:rPr>
        <w:t>Влияние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w:t>
      </w:r>
      <w:r w:rsidRPr="000255EB">
        <w:rPr>
          <w:rFonts w:ascii="Helvetica" w:hAnsi="Helvetica" w:cs="Helvetica" w:hint="eastAsia"/>
          <w:b/>
          <w:bCs/>
          <w:color w:val="222222"/>
          <w:sz w:val="21"/>
          <w:szCs w:val="21"/>
        </w:rPr>
        <w:t>терапевтической</w:t>
      </w:r>
      <w:r w:rsidRPr="000255EB">
        <w:rPr>
          <w:rFonts w:ascii="Helvetica" w:hAnsi="Helvetica" w:cs="Helvetica" w:hint="eastAsia"/>
          <w:b/>
          <w:bCs/>
          <w:color w:val="222222"/>
          <w:sz w:val="21"/>
          <w:szCs w:val="21"/>
        </w:rPr>
        <w:t>»</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концентрации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рифампицина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на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хондриом</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функциональную</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активность</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митохондрий</w:t>
      </w:r>
      <w:r w:rsidRPr="000255EB">
        <w:rPr>
          <w:rFonts w:ascii="Helvetica" w:hAnsi="Helvetica" w:cs="Helvetica"/>
          <w:b/>
          <w:bCs/>
          <w:color w:val="222222"/>
          <w:sz w:val="21"/>
          <w:szCs w:val="21"/>
        </w:rPr>
        <w:t>.................................................................174</w:t>
      </w:r>
    </w:p>
    <w:p w14:paraId="59C7467D" w14:textId="77777777" w:rsidR="000255EB" w:rsidRPr="000255EB" w:rsidRDefault="000255EB" w:rsidP="000255EB">
      <w:pPr>
        <w:rPr>
          <w:rFonts w:ascii="Helvetica" w:hAnsi="Helvetica" w:cs="Helvetica"/>
          <w:b/>
          <w:bCs/>
          <w:color w:val="222222"/>
          <w:sz w:val="21"/>
          <w:szCs w:val="21"/>
        </w:rPr>
      </w:pPr>
    </w:p>
    <w:p w14:paraId="4CE812AF"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2.3.7 </w:t>
      </w:r>
      <w:r w:rsidRPr="000255EB">
        <w:rPr>
          <w:rFonts w:ascii="Helvetica" w:hAnsi="Helvetica" w:cs="Helvetica" w:hint="eastAsia"/>
          <w:b/>
          <w:bCs/>
          <w:color w:val="222222"/>
          <w:sz w:val="21"/>
          <w:szCs w:val="21"/>
        </w:rPr>
        <w:t>Модуляция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функциональной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активности</w:t>
      </w:r>
      <w:r w:rsidRPr="000255EB">
        <w:rPr>
          <w:rFonts w:ascii="Helvetica" w:hAnsi="Helvetica" w:cs="Helvetica"/>
          <w:b/>
          <w:bCs/>
          <w:color w:val="222222"/>
          <w:sz w:val="21"/>
          <w:szCs w:val="21"/>
        </w:rPr>
        <w:t xml:space="preserve"> Pgp </w:t>
      </w:r>
      <w:r w:rsidRPr="000255EB">
        <w:rPr>
          <w:rFonts w:ascii="Helvetica" w:hAnsi="Helvetica" w:cs="Helvetica" w:hint="eastAsia"/>
          <w:b/>
          <w:bCs/>
          <w:color w:val="222222"/>
          <w:sz w:val="21"/>
          <w:szCs w:val="21"/>
        </w:rPr>
        <w:t>рифампицином</w:t>
      </w:r>
      <w:r w:rsidRPr="000255EB">
        <w:rPr>
          <w:rFonts w:ascii="Helvetica" w:hAnsi="Helvetica" w:cs="Helvetica"/>
          <w:b/>
          <w:bCs/>
          <w:color w:val="222222"/>
          <w:sz w:val="21"/>
          <w:szCs w:val="21"/>
        </w:rPr>
        <w:t>.................................179</w:t>
      </w:r>
    </w:p>
    <w:p w14:paraId="7E21A547" w14:textId="77777777" w:rsidR="000255EB" w:rsidRPr="000255EB" w:rsidRDefault="000255EB" w:rsidP="000255EB">
      <w:pPr>
        <w:rPr>
          <w:rFonts w:ascii="Helvetica" w:hAnsi="Helvetica" w:cs="Helvetica"/>
          <w:b/>
          <w:bCs/>
          <w:color w:val="222222"/>
          <w:sz w:val="21"/>
          <w:szCs w:val="21"/>
        </w:rPr>
      </w:pPr>
    </w:p>
    <w:p w14:paraId="6BCE8F99"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2.4 </w:t>
      </w:r>
      <w:r w:rsidRPr="000255EB">
        <w:rPr>
          <w:rFonts w:ascii="Helvetica" w:hAnsi="Helvetica" w:cs="Helvetica" w:hint="eastAsia"/>
          <w:b/>
          <w:bCs/>
          <w:color w:val="222222"/>
          <w:sz w:val="21"/>
          <w:szCs w:val="21"/>
        </w:rPr>
        <w:t>Ингибирование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функциональной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активности</w:t>
      </w:r>
      <w:r w:rsidRPr="000255EB">
        <w:rPr>
          <w:rFonts w:ascii="Helvetica" w:hAnsi="Helvetica" w:cs="Helvetica"/>
          <w:b/>
          <w:bCs/>
          <w:color w:val="222222"/>
          <w:sz w:val="21"/>
          <w:szCs w:val="21"/>
        </w:rPr>
        <w:t xml:space="preserve"> Pgp </w:t>
      </w:r>
      <w:r w:rsidRPr="000255EB">
        <w:rPr>
          <w:rFonts w:ascii="Helvetica" w:hAnsi="Helvetica" w:cs="Helvetica" w:hint="eastAsia"/>
          <w:b/>
          <w:bCs/>
          <w:color w:val="222222"/>
          <w:sz w:val="21"/>
          <w:szCs w:val="21"/>
        </w:rPr>
        <w:t>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провоспалительных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макрофагах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клетках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миелоцитраного</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происхождения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человека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при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разных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условиях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эндоцитоза</w:t>
      </w:r>
      <w:r w:rsidRPr="000255EB">
        <w:rPr>
          <w:rFonts w:ascii="Helvetica" w:hAnsi="Helvetica" w:cs="Helvetica"/>
          <w:b/>
          <w:bCs/>
          <w:color w:val="222222"/>
          <w:sz w:val="21"/>
          <w:szCs w:val="21"/>
        </w:rPr>
        <w:t>..........................................................................................................183</w:t>
      </w:r>
    </w:p>
    <w:p w14:paraId="6E67D5B1" w14:textId="77777777" w:rsidR="000255EB" w:rsidRPr="000255EB" w:rsidRDefault="000255EB" w:rsidP="000255EB">
      <w:pPr>
        <w:rPr>
          <w:rFonts w:ascii="Helvetica" w:hAnsi="Helvetica" w:cs="Helvetica"/>
          <w:b/>
          <w:bCs/>
          <w:color w:val="222222"/>
          <w:sz w:val="21"/>
          <w:szCs w:val="21"/>
        </w:rPr>
      </w:pPr>
    </w:p>
    <w:p w14:paraId="207DE3E9"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2.4.1 </w:t>
      </w:r>
      <w:r w:rsidRPr="000255EB">
        <w:rPr>
          <w:rFonts w:ascii="Helvetica" w:hAnsi="Helvetica" w:cs="Helvetica" w:hint="eastAsia"/>
          <w:b/>
          <w:bCs/>
          <w:color w:val="222222"/>
          <w:sz w:val="21"/>
          <w:szCs w:val="21"/>
        </w:rPr>
        <w:t>Экзогенный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лёгочный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сурфактант</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его</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влияние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на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фагоцитарную</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активность</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макрофагов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ТНР</w:t>
      </w:r>
      <w:r w:rsidRPr="000255EB">
        <w:rPr>
          <w:rFonts w:ascii="Helvetica" w:hAnsi="Helvetica" w:cs="Helvetica"/>
          <w:b/>
          <w:bCs/>
          <w:color w:val="222222"/>
          <w:sz w:val="21"/>
          <w:szCs w:val="21"/>
        </w:rPr>
        <w:t xml:space="preserve">-1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функциональную</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активность</w:t>
      </w:r>
      <w:r w:rsidRPr="000255EB">
        <w:rPr>
          <w:rFonts w:ascii="Helvetica" w:hAnsi="Helvetica" w:cs="Helvetica"/>
          <w:b/>
          <w:bCs/>
          <w:color w:val="222222"/>
          <w:sz w:val="21"/>
          <w:szCs w:val="21"/>
        </w:rPr>
        <w:t xml:space="preserve"> Pgp................................................................. 187</w:t>
      </w:r>
    </w:p>
    <w:p w14:paraId="189D17D2" w14:textId="77777777" w:rsidR="000255EB" w:rsidRPr="000255EB" w:rsidRDefault="000255EB" w:rsidP="000255EB">
      <w:pPr>
        <w:rPr>
          <w:rFonts w:ascii="Helvetica" w:hAnsi="Helvetica" w:cs="Helvetica"/>
          <w:b/>
          <w:bCs/>
          <w:color w:val="222222"/>
          <w:sz w:val="21"/>
          <w:szCs w:val="21"/>
        </w:rPr>
      </w:pPr>
    </w:p>
    <w:p w14:paraId="5DA79347"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2.4.2 </w:t>
      </w:r>
      <w:r w:rsidRPr="000255EB">
        <w:rPr>
          <w:rFonts w:ascii="Helvetica" w:hAnsi="Helvetica" w:cs="Helvetica" w:hint="eastAsia"/>
          <w:b/>
          <w:bCs/>
          <w:color w:val="222222"/>
          <w:sz w:val="21"/>
          <w:szCs w:val="21"/>
        </w:rPr>
        <w:t>Нанорифампицин</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рифампицин</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инкапсулированный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полимер</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молочной</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кислоты</w:t>
      </w:r>
      <w:r w:rsidRPr="000255EB">
        <w:rPr>
          <w:rFonts w:ascii="Helvetica" w:hAnsi="Helvetica" w:cs="Helvetica"/>
          <w:b/>
          <w:bCs/>
          <w:color w:val="222222"/>
          <w:sz w:val="21"/>
          <w:szCs w:val="21"/>
        </w:rPr>
        <w:t>):</w:t>
      </w:r>
    </w:p>
    <w:p w14:paraId="00C9E948" w14:textId="77777777" w:rsidR="000255EB" w:rsidRPr="000255EB" w:rsidRDefault="000255EB" w:rsidP="000255EB">
      <w:pPr>
        <w:rPr>
          <w:rFonts w:ascii="Helvetica" w:hAnsi="Helvetica" w:cs="Helvetica"/>
          <w:b/>
          <w:bCs/>
          <w:color w:val="222222"/>
          <w:sz w:val="21"/>
          <w:szCs w:val="21"/>
        </w:rPr>
      </w:pPr>
    </w:p>
    <w:p w14:paraId="5D072481"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его</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токсичность</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для</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макрофагов</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ТНР</w:t>
      </w:r>
      <w:r w:rsidRPr="000255EB">
        <w:rPr>
          <w:rFonts w:ascii="Helvetica" w:hAnsi="Helvetica" w:cs="Helvetica"/>
          <w:b/>
          <w:bCs/>
          <w:color w:val="222222"/>
          <w:sz w:val="21"/>
          <w:szCs w:val="21"/>
        </w:rPr>
        <w:t xml:space="preserve">-1, </w:t>
      </w:r>
      <w:r w:rsidRPr="000255EB">
        <w:rPr>
          <w:rFonts w:ascii="Helvetica" w:hAnsi="Helvetica" w:cs="Helvetica" w:hint="eastAsia"/>
          <w:b/>
          <w:bCs/>
          <w:color w:val="222222"/>
          <w:sz w:val="21"/>
          <w:szCs w:val="21"/>
        </w:rPr>
        <w:t>микобактерий</w:t>
      </w:r>
      <w:r w:rsidRPr="000255EB">
        <w:rPr>
          <w:rFonts w:ascii="Helvetica" w:hAnsi="Helvetica" w:cs="Helvetica"/>
          <w:b/>
          <w:bCs/>
          <w:color w:val="222222"/>
          <w:sz w:val="21"/>
          <w:szCs w:val="21"/>
        </w:rPr>
        <w:t xml:space="preserve"> M. bovis BCG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влияние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на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функциональную</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активность</w:t>
      </w:r>
      <w:r w:rsidRPr="000255EB">
        <w:rPr>
          <w:rFonts w:ascii="Helvetica" w:hAnsi="Helvetica" w:cs="Helvetica"/>
          <w:b/>
          <w:bCs/>
          <w:color w:val="222222"/>
          <w:sz w:val="21"/>
          <w:szCs w:val="21"/>
        </w:rPr>
        <w:t xml:space="preserve"> Pgp.............................................................................194</w:t>
      </w:r>
    </w:p>
    <w:p w14:paraId="76104F4A" w14:textId="77777777" w:rsidR="000255EB" w:rsidRPr="000255EB" w:rsidRDefault="000255EB" w:rsidP="000255EB">
      <w:pPr>
        <w:rPr>
          <w:rFonts w:ascii="Helvetica" w:hAnsi="Helvetica" w:cs="Helvetica"/>
          <w:b/>
          <w:bCs/>
          <w:color w:val="222222"/>
          <w:sz w:val="21"/>
          <w:szCs w:val="21"/>
        </w:rPr>
      </w:pPr>
    </w:p>
    <w:p w14:paraId="6ABEBACC"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2.4.3 </w:t>
      </w:r>
      <w:r w:rsidRPr="000255EB">
        <w:rPr>
          <w:rFonts w:ascii="Helvetica" w:hAnsi="Helvetica" w:cs="Helvetica" w:hint="eastAsia"/>
          <w:b/>
          <w:bCs/>
          <w:color w:val="222222"/>
          <w:sz w:val="21"/>
          <w:szCs w:val="21"/>
        </w:rPr>
        <w:t>Углеродные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многостенные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нанотрубки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их</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спо</w:t>
      </w:r>
      <w:r w:rsidRPr="000255EB">
        <w:rPr>
          <w:rFonts w:ascii="Helvetica" w:hAnsi="Helvetica" w:cs="Helvetica" w:hint="eastAsia"/>
          <w:b/>
          <w:bCs/>
          <w:color w:val="222222"/>
          <w:sz w:val="21"/>
          <w:szCs w:val="21"/>
        </w:rPr>
        <w:lastRenderedPageBreak/>
        <w:t>собность</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биодеградации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и</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влияние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на</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функциональную</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активность</w:t>
      </w:r>
      <w:r w:rsidRPr="000255EB">
        <w:rPr>
          <w:rFonts w:ascii="Helvetica" w:hAnsi="Helvetica" w:cs="Helvetica"/>
          <w:b/>
          <w:bCs/>
          <w:color w:val="222222"/>
          <w:sz w:val="21"/>
          <w:szCs w:val="21"/>
        </w:rPr>
        <w:t xml:space="preserve"> Pgp.............................................................................213</w:t>
      </w:r>
    </w:p>
    <w:p w14:paraId="32111A1F" w14:textId="77777777" w:rsidR="000255EB" w:rsidRPr="000255EB" w:rsidRDefault="000255EB" w:rsidP="000255EB">
      <w:pPr>
        <w:rPr>
          <w:rFonts w:ascii="Helvetica" w:hAnsi="Helvetica" w:cs="Helvetica"/>
          <w:b/>
          <w:bCs/>
          <w:color w:val="222222"/>
          <w:sz w:val="21"/>
          <w:szCs w:val="21"/>
        </w:rPr>
      </w:pPr>
    </w:p>
    <w:p w14:paraId="5523F452"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b/>
          <w:bCs/>
          <w:color w:val="222222"/>
          <w:sz w:val="21"/>
          <w:szCs w:val="21"/>
        </w:rPr>
        <w:t xml:space="preserve">2.5 </w:t>
      </w:r>
      <w:r w:rsidRPr="000255EB">
        <w:rPr>
          <w:rFonts w:ascii="Helvetica" w:hAnsi="Helvetica" w:cs="Helvetica" w:hint="eastAsia"/>
          <w:b/>
          <w:bCs/>
          <w:color w:val="222222"/>
          <w:sz w:val="21"/>
          <w:szCs w:val="21"/>
        </w:rPr>
        <w:t>Заключение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к</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разделу</w:t>
      </w:r>
      <w:r w:rsidRPr="000255EB">
        <w:rPr>
          <w:rFonts w:ascii="Helvetica" w:hAnsi="Helvetica" w:cs="Helvetica"/>
          <w:b/>
          <w:bCs/>
          <w:color w:val="222222"/>
          <w:sz w:val="21"/>
          <w:szCs w:val="21"/>
        </w:rPr>
        <w:t xml:space="preserve"> 2....................................................................................221</w:t>
      </w:r>
    </w:p>
    <w:p w14:paraId="5F60DE8E" w14:textId="77777777" w:rsidR="000255EB" w:rsidRPr="000255EB" w:rsidRDefault="000255EB" w:rsidP="000255EB">
      <w:pPr>
        <w:rPr>
          <w:rFonts w:ascii="Helvetica" w:hAnsi="Helvetica" w:cs="Helvetica"/>
          <w:b/>
          <w:bCs/>
          <w:color w:val="222222"/>
          <w:sz w:val="21"/>
          <w:szCs w:val="21"/>
        </w:rPr>
      </w:pPr>
    </w:p>
    <w:p w14:paraId="2246D597"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ОБЩЕЕ</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ЗАКЛЮЧЕНИЕ</w:t>
      </w:r>
      <w:r w:rsidRPr="000255EB">
        <w:rPr>
          <w:rFonts w:ascii="Helvetica" w:hAnsi="Helvetica" w:cs="Helvetica"/>
          <w:b/>
          <w:bCs/>
          <w:color w:val="222222"/>
          <w:sz w:val="21"/>
          <w:szCs w:val="21"/>
        </w:rPr>
        <w:t>.........................................................................................224</w:t>
      </w:r>
    </w:p>
    <w:p w14:paraId="127CB9D4" w14:textId="77777777" w:rsidR="000255EB" w:rsidRPr="000255EB" w:rsidRDefault="000255EB" w:rsidP="000255EB">
      <w:pPr>
        <w:rPr>
          <w:rFonts w:ascii="Helvetica" w:hAnsi="Helvetica" w:cs="Helvetica"/>
          <w:b/>
          <w:bCs/>
          <w:color w:val="222222"/>
          <w:sz w:val="21"/>
          <w:szCs w:val="21"/>
        </w:rPr>
      </w:pPr>
    </w:p>
    <w:p w14:paraId="55F1C7CA"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ВЫВОДЫ</w:t>
      </w:r>
      <w:r w:rsidRPr="000255EB">
        <w:rPr>
          <w:rFonts w:ascii="Helvetica" w:hAnsi="Helvetica" w:cs="Helvetica"/>
          <w:b/>
          <w:bCs/>
          <w:color w:val="222222"/>
          <w:sz w:val="21"/>
          <w:szCs w:val="21"/>
        </w:rPr>
        <w:t>..........................................................................................................230</w:t>
      </w:r>
    </w:p>
    <w:p w14:paraId="378A7F0E" w14:textId="77777777" w:rsidR="000255EB" w:rsidRPr="000255EB" w:rsidRDefault="000255EB" w:rsidP="000255EB">
      <w:pPr>
        <w:rPr>
          <w:rFonts w:ascii="Helvetica" w:hAnsi="Helvetica" w:cs="Helvetica"/>
          <w:b/>
          <w:bCs/>
          <w:color w:val="222222"/>
          <w:sz w:val="21"/>
          <w:szCs w:val="21"/>
        </w:rPr>
      </w:pPr>
    </w:p>
    <w:p w14:paraId="5738FA6D"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СПИСОК</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СОКРАЩЕНИЙ</w:t>
      </w:r>
      <w:r w:rsidRPr="000255EB">
        <w:rPr>
          <w:rFonts w:ascii="Helvetica" w:hAnsi="Helvetica" w:cs="Helvetica"/>
          <w:b/>
          <w:bCs/>
          <w:color w:val="222222"/>
          <w:sz w:val="21"/>
          <w:szCs w:val="21"/>
        </w:rPr>
        <w:t>......................................................................................231</w:t>
      </w:r>
    </w:p>
    <w:p w14:paraId="3FEC063B" w14:textId="77777777" w:rsidR="000255EB" w:rsidRPr="000255EB" w:rsidRDefault="000255EB" w:rsidP="000255EB">
      <w:pPr>
        <w:rPr>
          <w:rFonts w:ascii="Helvetica" w:hAnsi="Helvetica" w:cs="Helvetica"/>
          <w:b/>
          <w:bCs/>
          <w:color w:val="222222"/>
          <w:sz w:val="21"/>
          <w:szCs w:val="21"/>
        </w:rPr>
      </w:pPr>
    </w:p>
    <w:p w14:paraId="5CB7EF15"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СПИСОК</w:t>
      </w:r>
      <w:r w:rsidRPr="000255EB">
        <w:rPr>
          <w:rFonts w:ascii="Helvetica" w:hAnsi="Helvetica" w:cs="Helvetica"/>
          <w:b/>
          <w:bCs/>
          <w:color w:val="222222"/>
          <w:sz w:val="21"/>
          <w:szCs w:val="21"/>
        </w:rPr>
        <w:t xml:space="preserve"> </w:t>
      </w:r>
      <w:r w:rsidRPr="000255EB">
        <w:rPr>
          <w:rFonts w:ascii="Helvetica" w:hAnsi="Helvetica" w:cs="Helvetica" w:hint="eastAsia"/>
          <w:b/>
          <w:bCs/>
          <w:color w:val="222222"/>
          <w:sz w:val="21"/>
          <w:szCs w:val="21"/>
        </w:rPr>
        <w:t>ЛИТЕРАТУРЫ</w:t>
      </w:r>
      <w:r w:rsidRPr="000255EB">
        <w:rPr>
          <w:rFonts w:ascii="Helvetica" w:hAnsi="Helvetica" w:cs="Helvetica"/>
          <w:b/>
          <w:bCs/>
          <w:color w:val="222222"/>
          <w:sz w:val="21"/>
          <w:szCs w:val="21"/>
        </w:rPr>
        <w:t>........................................................................................235</w:t>
      </w:r>
    </w:p>
    <w:p w14:paraId="175BD6D1" w14:textId="77777777" w:rsidR="000255EB" w:rsidRPr="000255EB" w:rsidRDefault="000255EB" w:rsidP="000255EB">
      <w:pPr>
        <w:rPr>
          <w:rFonts w:ascii="Helvetica" w:hAnsi="Helvetica" w:cs="Helvetica"/>
          <w:b/>
          <w:bCs/>
          <w:color w:val="222222"/>
          <w:sz w:val="21"/>
          <w:szCs w:val="21"/>
        </w:rPr>
      </w:pPr>
    </w:p>
    <w:p w14:paraId="394CCFC4" w14:textId="77777777" w:rsidR="000255EB" w:rsidRPr="000255EB" w:rsidRDefault="000255EB" w:rsidP="000255EB">
      <w:pPr>
        <w:rPr>
          <w:rFonts w:ascii="Helvetica" w:hAnsi="Helvetica" w:cs="Helvetica"/>
          <w:b/>
          <w:bCs/>
          <w:color w:val="222222"/>
          <w:sz w:val="21"/>
          <w:szCs w:val="21"/>
        </w:rPr>
      </w:pPr>
      <w:r w:rsidRPr="000255EB">
        <w:rPr>
          <w:rFonts w:ascii="Helvetica" w:hAnsi="Helvetica" w:cs="Helvetica" w:hint="eastAsia"/>
          <w:b/>
          <w:bCs/>
          <w:color w:val="222222"/>
          <w:sz w:val="21"/>
          <w:szCs w:val="21"/>
        </w:rPr>
        <w:t>БЛАГОДАРНОСТИ</w:t>
      </w:r>
    </w:p>
    <w:p w14:paraId="52CB62C0" w14:textId="77777777" w:rsidR="000255EB" w:rsidRPr="000255EB" w:rsidRDefault="000255EB" w:rsidP="000255EB">
      <w:pPr>
        <w:rPr>
          <w:rFonts w:ascii="Helvetica" w:hAnsi="Helvetica" w:cs="Helvetica"/>
          <w:b/>
          <w:bCs/>
          <w:color w:val="222222"/>
          <w:sz w:val="21"/>
          <w:szCs w:val="21"/>
        </w:rPr>
      </w:pPr>
    </w:p>
    <w:p w14:paraId="0C1B29AA" w14:textId="5F9843B4" w:rsidR="008A0C40" w:rsidRPr="000255EB" w:rsidRDefault="000255EB" w:rsidP="000255EB">
      <w:r w:rsidRPr="000255EB">
        <w:rPr>
          <w:rFonts w:ascii="Helvetica" w:hAnsi="Helvetica" w:cs="Helvetica"/>
          <w:b/>
          <w:bCs/>
          <w:color w:val="222222"/>
          <w:sz w:val="21"/>
          <w:szCs w:val="21"/>
        </w:rPr>
        <w:t>259</w:t>
      </w:r>
    </w:p>
    <w:sectPr w:rsidR="008A0C40" w:rsidRPr="000255E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95098" w14:textId="77777777" w:rsidR="007E0D1E" w:rsidRDefault="007E0D1E">
      <w:pPr>
        <w:spacing w:after="0" w:line="240" w:lineRule="auto"/>
      </w:pPr>
      <w:r>
        <w:separator/>
      </w:r>
    </w:p>
  </w:endnote>
  <w:endnote w:type="continuationSeparator" w:id="0">
    <w:p w14:paraId="79E4B752" w14:textId="77777777" w:rsidR="007E0D1E" w:rsidRDefault="007E0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F2244" w14:textId="77777777" w:rsidR="007E0D1E" w:rsidRDefault="007E0D1E"/>
    <w:p w14:paraId="135287E9" w14:textId="77777777" w:rsidR="007E0D1E" w:rsidRDefault="007E0D1E"/>
    <w:p w14:paraId="6034BD20" w14:textId="77777777" w:rsidR="007E0D1E" w:rsidRDefault="007E0D1E"/>
    <w:p w14:paraId="62485967" w14:textId="77777777" w:rsidR="007E0D1E" w:rsidRDefault="007E0D1E"/>
    <w:p w14:paraId="0C9AAA06" w14:textId="77777777" w:rsidR="007E0D1E" w:rsidRDefault="007E0D1E"/>
    <w:p w14:paraId="24796759" w14:textId="77777777" w:rsidR="007E0D1E" w:rsidRDefault="007E0D1E"/>
    <w:p w14:paraId="607E7987" w14:textId="77777777" w:rsidR="007E0D1E" w:rsidRDefault="007E0D1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F46FDE" wp14:editId="6B7497B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DA496" w14:textId="77777777" w:rsidR="007E0D1E" w:rsidRDefault="007E0D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F46FD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9DA496" w14:textId="77777777" w:rsidR="007E0D1E" w:rsidRDefault="007E0D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0912B9" w14:textId="77777777" w:rsidR="007E0D1E" w:rsidRDefault="007E0D1E"/>
    <w:p w14:paraId="4A202583" w14:textId="77777777" w:rsidR="007E0D1E" w:rsidRDefault="007E0D1E"/>
    <w:p w14:paraId="4E4BF86B" w14:textId="77777777" w:rsidR="007E0D1E" w:rsidRDefault="007E0D1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EC9833" wp14:editId="7997C5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C9659" w14:textId="77777777" w:rsidR="007E0D1E" w:rsidRDefault="007E0D1E"/>
                          <w:p w14:paraId="26F0B764" w14:textId="77777777" w:rsidR="007E0D1E" w:rsidRDefault="007E0D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EC98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0C9659" w14:textId="77777777" w:rsidR="007E0D1E" w:rsidRDefault="007E0D1E"/>
                    <w:p w14:paraId="26F0B764" w14:textId="77777777" w:rsidR="007E0D1E" w:rsidRDefault="007E0D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85F4F1" w14:textId="77777777" w:rsidR="007E0D1E" w:rsidRDefault="007E0D1E"/>
    <w:p w14:paraId="551293BF" w14:textId="77777777" w:rsidR="007E0D1E" w:rsidRDefault="007E0D1E">
      <w:pPr>
        <w:rPr>
          <w:sz w:val="2"/>
          <w:szCs w:val="2"/>
        </w:rPr>
      </w:pPr>
    </w:p>
    <w:p w14:paraId="44BAEA31" w14:textId="77777777" w:rsidR="007E0D1E" w:rsidRDefault="007E0D1E"/>
    <w:p w14:paraId="51B7318B" w14:textId="77777777" w:rsidR="007E0D1E" w:rsidRDefault="007E0D1E">
      <w:pPr>
        <w:spacing w:after="0" w:line="240" w:lineRule="auto"/>
      </w:pPr>
    </w:p>
  </w:footnote>
  <w:footnote w:type="continuationSeparator" w:id="0">
    <w:p w14:paraId="0030E8FB" w14:textId="77777777" w:rsidR="007E0D1E" w:rsidRDefault="007E0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5F780F16"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D1E"/>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6816</TotalTime>
  <Pages>14</Pages>
  <Words>2459</Words>
  <Characters>14018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123</cp:revision>
  <cp:lastPrinted>2009-02-06T05:36:00Z</cp:lastPrinted>
  <dcterms:created xsi:type="dcterms:W3CDTF">2025-11-25T20:19:00Z</dcterms:created>
  <dcterms:modified xsi:type="dcterms:W3CDTF">2025-12-07T11:54:00Z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