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542B" w14:textId="7A58E491" w:rsidR="008C3FC3" w:rsidRDefault="00A60CF6" w:rsidP="00A60CF6">
      <w:r w:rsidRPr="00A60CF6">
        <w:rPr>
          <w:rFonts w:hint="eastAsia"/>
        </w:rPr>
        <w:t>Зотов</w:t>
      </w:r>
      <w:r w:rsidRPr="00A60CF6">
        <w:t xml:space="preserve"> </w:t>
      </w:r>
      <w:r w:rsidRPr="00A60CF6">
        <w:rPr>
          <w:rFonts w:hint="eastAsia"/>
        </w:rPr>
        <w:t>Алексей</w:t>
      </w:r>
      <w:r w:rsidRPr="00A60CF6">
        <w:t xml:space="preserve"> </w:t>
      </w:r>
      <w:r w:rsidRPr="00A60CF6">
        <w:rPr>
          <w:rFonts w:hint="eastAsia"/>
        </w:rPr>
        <w:t>Юрьевич</w:t>
      </w:r>
      <w:r>
        <w:t xml:space="preserve"> </w:t>
      </w:r>
      <w:r w:rsidRPr="00A60CF6">
        <w:rPr>
          <w:rFonts w:hint="eastAsia"/>
        </w:rPr>
        <w:t>Должностные</w:t>
      </w:r>
      <w:r w:rsidRPr="00A60CF6">
        <w:t xml:space="preserve"> </w:t>
      </w:r>
      <w:r w:rsidRPr="00A60CF6">
        <w:rPr>
          <w:rFonts w:hint="eastAsia"/>
        </w:rPr>
        <w:t>лица</w:t>
      </w:r>
      <w:r w:rsidRPr="00A60CF6">
        <w:t xml:space="preserve"> </w:t>
      </w:r>
      <w:r w:rsidRPr="00A60CF6">
        <w:rPr>
          <w:rFonts w:hint="eastAsia"/>
        </w:rPr>
        <w:t>органов</w:t>
      </w:r>
      <w:r w:rsidRPr="00A60CF6">
        <w:t xml:space="preserve"> </w:t>
      </w:r>
      <w:r w:rsidRPr="00A60CF6">
        <w:rPr>
          <w:rFonts w:hint="eastAsia"/>
        </w:rPr>
        <w:t>предварительного</w:t>
      </w:r>
      <w:r w:rsidRPr="00A60CF6">
        <w:t xml:space="preserve"> </w:t>
      </w:r>
      <w:r w:rsidRPr="00A60CF6">
        <w:rPr>
          <w:rFonts w:hint="eastAsia"/>
        </w:rPr>
        <w:t>следствия</w:t>
      </w:r>
      <w:r w:rsidRPr="00A60CF6">
        <w:t xml:space="preserve"> </w:t>
      </w:r>
      <w:r w:rsidRPr="00A60CF6">
        <w:rPr>
          <w:rFonts w:hint="eastAsia"/>
        </w:rPr>
        <w:t>как</w:t>
      </w:r>
      <w:r w:rsidRPr="00A60CF6">
        <w:t xml:space="preserve"> </w:t>
      </w:r>
      <w:r w:rsidRPr="00A60CF6">
        <w:rPr>
          <w:rFonts w:hint="eastAsia"/>
        </w:rPr>
        <w:t>субъекты</w:t>
      </w:r>
      <w:r w:rsidRPr="00A60CF6">
        <w:t xml:space="preserve"> </w:t>
      </w:r>
      <w:r w:rsidRPr="00A60CF6">
        <w:rPr>
          <w:rFonts w:hint="eastAsia"/>
        </w:rPr>
        <w:t>уголовно</w:t>
      </w:r>
      <w:r w:rsidRPr="00A60CF6">
        <w:t>-</w:t>
      </w:r>
      <w:r w:rsidRPr="00A60CF6">
        <w:rPr>
          <w:rFonts w:hint="eastAsia"/>
        </w:rPr>
        <w:t>процессуальной</w:t>
      </w:r>
      <w:r w:rsidRPr="00A60CF6">
        <w:t xml:space="preserve"> </w:t>
      </w:r>
      <w:r w:rsidRPr="00A60CF6">
        <w:rPr>
          <w:rFonts w:hint="eastAsia"/>
        </w:rPr>
        <w:t>деятельности</w:t>
      </w:r>
    </w:p>
    <w:p w14:paraId="54519916" w14:textId="77777777" w:rsidR="00A60CF6" w:rsidRDefault="00A60CF6" w:rsidP="00A60CF6">
      <w:r>
        <w:rPr>
          <w:rFonts w:hint="eastAsia"/>
        </w:rPr>
        <w:t>ОГЛАВЛЕНИЕ</w:t>
      </w:r>
      <w:r>
        <w:t xml:space="preserve"> </w:t>
      </w:r>
      <w:r>
        <w:rPr>
          <w:rFonts w:hint="eastAsia"/>
        </w:rPr>
        <w:t>ДИССЕРТАЦИИ</w:t>
      </w:r>
    </w:p>
    <w:p w14:paraId="596AC2D9" w14:textId="77777777" w:rsidR="00A60CF6" w:rsidRDefault="00A60CF6" w:rsidP="00A60CF6">
      <w:r>
        <w:rPr>
          <w:rFonts w:hint="eastAsia"/>
        </w:rPr>
        <w:t>кандидат</w:t>
      </w:r>
      <w:r>
        <w:t xml:space="preserve"> </w:t>
      </w:r>
      <w:r>
        <w:rPr>
          <w:rFonts w:hint="eastAsia"/>
        </w:rPr>
        <w:t>наук</w:t>
      </w:r>
      <w:r>
        <w:t xml:space="preserve"> </w:t>
      </w:r>
      <w:r>
        <w:rPr>
          <w:rFonts w:hint="eastAsia"/>
        </w:rPr>
        <w:t>Зотов</w:t>
      </w:r>
      <w:r>
        <w:t xml:space="preserve"> </w:t>
      </w:r>
      <w:r>
        <w:rPr>
          <w:rFonts w:hint="eastAsia"/>
        </w:rPr>
        <w:t>Алексей</w:t>
      </w:r>
      <w:r>
        <w:t xml:space="preserve"> </w:t>
      </w:r>
      <w:r>
        <w:rPr>
          <w:rFonts w:hint="eastAsia"/>
        </w:rPr>
        <w:t>Юрьевич</w:t>
      </w:r>
    </w:p>
    <w:p w14:paraId="6FC1E136" w14:textId="77777777" w:rsidR="00A60CF6" w:rsidRDefault="00A60CF6" w:rsidP="00A60CF6">
      <w:r>
        <w:rPr>
          <w:rFonts w:hint="eastAsia"/>
        </w:rPr>
        <w:t>Введение</w:t>
      </w:r>
    </w:p>
    <w:p w14:paraId="7BE9C169" w14:textId="77777777" w:rsidR="00A60CF6" w:rsidRDefault="00A60CF6" w:rsidP="00A60CF6"/>
    <w:p w14:paraId="51ADCF75" w14:textId="77777777" w:rsidR="00A60CF6" w:rsidRDefault="00A60CF6" w:rsidP="00A60CF6">
      <w:r>
        <w:rPr>
          <w:rFonts w:hint="eastAsia"/>
        </w:rPr>
        <w:t>Глава</w:t>
      </w:r>
      <w:r>
        <w:t xml:space="preserve"> 1. </w:t>
      </w:r>
      <w:r>
        <w:rPr>
          <w:rFonts w:hint="eastAsia"/>
        </w:rPr>
        <w:t>Система</w:t>
      </w:r>
      <w:r>
        <w:t xml:space="preserve"> </w:t>
      </w:r>
      <w:r>
        <w:rPr>
          <w:rFonts w:hint="eastAsia"/>
        </w:rPr>
        <w:t>органов</w:t>
      </w:r>
      <w:r>
        <w:t xml:space="preserve"> </w:t>
      </w:r>
      <w:r>
        <w:rPr>
          <w:rFonts w:hint="eastAsia"/>
        </w:rPr>
        <w:t>предварительного</w:t>
      </w:r>
      <w:r>
        <w:t xml:space="preserve"> </w:t>
      </w:r>
      <w:r>
        <w:rPr>
          <w:rFonts w:hint="eastAsia"/>
        </w:rPr>
        <w:t>следствия</w:t>
      </w:r>
      <w:r>
        <w:t xml:space="preserve"> </w:t>
      </w:r>
      <w:r>
        <w:rPr>
          <w:rFonts w:hint="eastAsia"/>
        </w:rPr>
        <w:t>России</w:t>
      </w:r>
      <w:r>
        <w:t xml:space="preserve"> </w:t>
      </w:r>
      <w:r>
        <w:rPr>
          <w:rFonts w:hint="eastAsia"/>
        </w:rPr>
        <w:t>сквозь</w:t>
      </w:r>
      <w:r>
        <w:t xml:space="preserve"> </w:t>
      </w:r>
      <w:r>
        <w:rPr>
          <w:rFonts w:hint="eastAsia"/>
        </w:rPr>
        <w:t>призму</w:t>
      </w:r>
      <w:r>
        <w:t xml:space="preserve"> </w:t>
      </w:r>
      <w:r>
        <w:rPr>
          <w:rFonts w:hint="eastAsia"/>
        </w:rPr>
        <w:t>правового</w:t>
      </w:r>
      <w:r>
        <w:t xml:space="preserve"> </w:t>
      </w:r>
      <w:r>
        <w:rPr>
          <w:rFonts w:hint="eastAsia"/>
        </w:rPr>
        <w:t>статуса</w:t>
      </w:r>
      <w:r>
        <w:t xml:space="preserve"> </w:t>
      </w:r>
      <w:r>
        <w:rPr>
          <w:rFonts w:hint="eastAsia"/>
        </w:rPr>
        <w:t>должностных</w:t>
      </w:r>
      <w:r>
        <w:t xml:space="preserve"> </w:t>
      </w:r>
      <w:r>
        <w:rPr>
          <w:rFonts w:hint="eastAsia"/>
        </w:rPr>
        <w:t>лиц</w:t>
      </w:r>
      <w:r>
        <w:t xml:space="preserve"> </w:t>
      </w:r>
      <w:r>
        <w:rPr>
          <w:rFonts w:hint="eastAsia"/>
        </w:rPr>
        <w:t>органов</w:t>
      </w:r>
      <w:r>
        <w:t xml:space="preserve"> </w:t>
      </w:r>
      <w:r>
        <w:rPr>
          <w:rFonts w:hint="eastAsia"/>
        </w:rPr>
        <w:t>предварительного</w:t>
      </w:r>
      <w:r>
        <w:t xml:space="preserve"> </w:t>
      </w:r>
      <w:r>
        <w:rPr>
          <w:rFonts w:hint="eastAsia"/>
        </w:rPr>
        <w:t>следствия</w:t>
      </w:r>
    </w:p>
    <w:p w14:paraId="13FC8E27" w14:textId="77777777" w:rsidR="00A60CF6" w:rsidRDefault="00A60CF6" w:rsidP="00A60CF6"/>
    <w:p w14:paraId="5AE62F0E" w14:textId="77777777" w:rsidR="00A60CF6" w:rsidRDefault="00A60CF6" w:rsidP="00A60CF6">
      <w:r>
        <w:rPr>
          <w:rFonts w:hint="eastAsia"/>
        </w:rPr>
        <w:t>§</w:t>
      </w:r>
      <w:r>
        <w:t xml:space="preserve"> 1.1. </w:t>
      </w:r>
      <w:r>
        <w:rPr>
          <w:rFonts w:hint="eastAsia"/>
        </w:rPr>
        <w:t>Возникновение</w:t>
      </w:r>
      <w:r>
        <w:t xml:space="preserve"> </w:t>
      </w:r>
      <w:r>
        <w:rPr>
          <w:rFonts w:hint="eastAsia"/>
        </w:rPr>
        <w:t>и</w:t>
      </w:r>
      <w:r>
        <w:t xml:space="preserve"> </w:t>
      </w:r>
      <w:r>
        <w:rPr>
          <w:rFonts w:hint="eastAsia"/>
        </w:rPr>
        <w:t>становление</w:t>
      </w:r>
      <w:r>
        <w:t xml:space="preserve"> </w:t>
      </w:r>
      <w:r>
        <w:rPr>
          <w:rFonts w:hint="eastAsia"/>
        </w:rPr>
        <w:t>следственных</w:t>
      </w:r>
      <w:r>
        <w:t xml:space="preserve"> </w:t>
      </w:r>
      <w:r>
        <w:rPr>
          <w:rFonts w:hint="eastAsia"/>
        </w:rPr>
        <w:t>органов</w:t>
      </w:r>
      <w:r>
        <w:t xml:space="preserve"> </w:t>
      </w:r>
      <w:r>
        <w:rPr>
          <w:rFonts w:hint="eastAsia"/>
        </w:rPr>
        <w:t>в</w:t>
      </w:r>
      <w:r>
        <w:t xml:space="preserve"> </w:t>
      </w:r>
      <w:r>
        <w:rPr>
          <w:rFonts w:hint="eastAsia"/>
        </w:rPr>
        <w:t>системе</w:t>
      </w:r>
    </w:p>
    <w:p w14:paraId="4BA81177" w14:textId="77777777" w:rsidR="00A60CF6" w:rsidRDefault="00A60CF6" w:rsidP="00A60CF6"/>
    <w:p w14:paraId="09B2D2DB" w14:textId="77777777" w:rsidR="00A60CF6" w:rsidRDefault="00A60CF6" w:rsidP="00A60CF6">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России</w:t>
      </w:r>
    </w:p>
    <w:p w14:paraId="2C4FE01F" w14:textId="77777777" w:rsidR="00A60CF6" w:rsidRDefault="00A60CF6" w:rsidP="00A60CF6"/>
    <w:p w14:paraId="0F55C075" w14:textId="77777777" w:rsidR="00A60CF6" w:rsidRDefault="00A60CF6" w:rsidP="00A60CF6">
      <w:r>
        <w:rPr>
          <w:rFonts w:hint="eastAsia"/>
        </w:rPr>
        <w:t>§</w:t>
      </w:r>
      <w:r>
        <w:t xml:space="preserve"> 1.2. </w:t>
      </w:r>
      <w:r>
        <w:rPr>
          <w:rFonts w:hint="eastAsia"/>
        </w:rPr>
        <w:t>Органы</w:t>
      </w:r>
      <w:r>
        <w:t xml:space="preserve"> </w:t>
      </w:r>
      <w:r>
        <w:rPr>
          <w:rFonts w:hint="eastAsia"/>
        </w:rPr>
        <w:t>предварительного</w:t>
      </w:r>
      <w:r>
        <w:t xml:space="preserve"> </w:t>
      </w:r>
      <w:r>
        <w:rPr>
          <w:rFonts w:hint="eastAsia"/>
        </w:rPr>
        <w:t>следствия</w:t>
      </w:r>
      <w:r>
        <w:t xml:space="preserve"> </w:t>
      </w:r>
      <w:r>
        <w:rPr>
          <w:rFonts w:hint="eastAsia"/>
        </w:rPr>
        <w:t>по</w:t>
      </w:r>
      <w:r>
        <w:t xml:space="preserve"> </w:t>
      </w:r>
      <w:r>
        <w:rPr>
          <w:rFonts w:hint="eastAsia"/>
        </w:rPr>
        <w:t>законодательству</w:t>
      </w:r>
    </w:p>
    <w:p w14:paraId="67C50F02" w14:textId="77777777" w:rsidR="00A60CF6" w:rsidRDefault="00A60CF6" w:rsidP="00A60CF6"/>
    <w:p w14:paraId="0DDDBD03" w14:textId="77777777" w:rsidR="00A60CF6" w:rsidRDefault="00A60CF6" w:rsidP="00A60CF6">
      <w:r>
        <w:rPr>
          <w:rFonts w:hint="eastAsia"/>
        </w:rPr>
        <w:t>Российской</w:t>
      </w:r>
      <w:r>
        <w:t xml:space="preserve"> </w:t>
      </w:r>
      <w:r>
        <w:rPr>
          <w:rFonts w:hint="eastAsia"/>
        </w:rPr>
        <w:t>Федерации</w:t>
      </w:r>
      <w:r>
        <w:t xml:space="preserve">: </w:t>
      </w:r>
      <w:r>
        <w:rPr>
          <w:rFonts w:hint="eastAsia"/>
        </w:rPr>
        <w:t>структура</w:t>
      </w:r>
      <w:r>
        <w:t xml:space="preserve"> </w:t>
      </w:r>
      <w:r>
        <w:rPr>
          <w:rFonts w:hint="eastAsia"/>
        </w:rPr>
        <w:t>и</w:t>
      </w:r>
      <w:r>
        <w:t xml:space="preserve"> </w:t>
      </w:r>
      <w:r>
        <w:rPr>
          <w:rFonts w:hint="eastAsia"/>
        </w:rPr>
        <w:t>перспективы</w:t>
      </w:r>
      <w:r>
        <w:t xml:space="preserve"> </w:t>
      </w:r>
      <w:r>
        <w:rPr>
          <w:rFonts w:hint="eastAsia"/>
        </w:rPr>
        <w:t>развития</w:t>
      </w:r>
    </w:p>
    <w:p w14:paraId="0EA8C42E" w14:textId="77777777" w:rsidR="00A60CF6" w:rsidRDefault="00A60CF6" w:rsidP="00A60CF6"/>
    <w:p w14:paraId="7B7AD300" w14:textId="77777777" w:rsidR="00A60CF6" w:rsidRDefault="00A60CF6" w:rsidP="00A60CF6">
      <w:r>
        <w:rPr>
          <w:rFonts w:hint="eastAsia"/>
        </w:rPr>
        <w:t>Глава</w:t>
      </w:r>
      <w:r>
        <w:t xml:space="preserve"> 2. </w:t>
      </w:r>
      <w:r>
        <w:rPr>
          <w:rFonts w:hint="eastAsia"/>
        </w:rPr>
        <w:t>Проблемные</w:t>
      </w:r>
      <w:r>
        <w:t xml:space="preserve"> </w:t>
      </w:r>
      <w:r>
        <w:rPr>
          <w:rFonts w:hint="eastAsia"/>
        </w:rPr>
        <w:t>аспекты</w:t>
      </w:r>
      <w:r>
        <w:t xml:space="preserve"> </w:t>
      </w:r>
      <w:r>
        <w:rPr>
          <w:rFonts w:hint="eastAsia"/>
        </w:rPr>
        <w:t>процессуального</w:t>
      </w:r>
      <w:r>
        <w:t xml:space="preserve"> </w:t>
      </w:r>
      <w:r>
        <w:rPr>
          <w:rFonts w:hint="eastAsia"/>
        </w:rPr>
        <w:t>статуса</w:t>
      </w:r>
    </w:p>
    <w:p w14:paraId="31FDB358" w14:textId="77777777" w:rsidR="00A60CF6" w:rsidRDefault="00A60CF6" w:rsidP="00A60CF6"/>
    <w:p w14:paraId="6CD5F2AF" w14:textId="77777777" w:rsidR="00A60CF6" w:rsidRDefault="00A60CF6" w:rsidP="00A60CF6">
      <w:r>
        <w:rPr>
          <w:rFonts w:hint="eastAsia"/>
        </w:rPr>
        <w:t>должностных</w:t>
      </w:r>
      <w:r>
        <w:t xml:space="preserve"> </w:t>
      </w:r>
      <w:r>
        <w:rPr>
          <w:rFonts w:hint="eastAsia"/>
        </w:rPr>
        <w:t>лиц</w:t>
      </w:r>
      <w:r>
        <w:t xml:space="preserve"> </w:t>
      </w:r>
      <w:r>
        <w:rPr>
          <w:rFonts w:hint="eastAsia"/>
        </w:rPr>
        <w:t>органов</w:t>
      </w:r>
      <w:r>
        <w:t xml:space="preserve"> </w:t>
      </w:r>
      <w:r>
        <w:rPr>
          <w:rFonts w:hint="eastAsia"/>
        </w:rPr>
        <w:t>предварительного</w:t>
      </w:r>
      <w:r>
        <w:t xml:space="preserve"> </w:t>
      </w:r>
      <w:r>
        <w:rPr>
          <w:rFonts w:hint="eastAsia"/>
        </w:rPr>
        <w:t>следствия</w:t>
      </w:r>
      <w:r>
        <w:t xml:space="preserve"> </w:t>
      </w:r>
      <w:r>
        <w:rPr>
          <w:rFonts w:hint="eastAsia"/>
        </w:rPr>
        <w:t>России</w:t>
      </w:r>
    </w:p>
    <w:p w14:paraId="66CC1ADC" w14:textId="77777777" w:rsidR="00A60CF6" w:rsidRDefault="00A60CF6" w:rsidP="00A60CF6"/>
    <w:p w14:paraId="3F2F4A5B" w14:textId="77777777" w:rsidR="00A60CF6" w:rsidRDefault="00A60CF6" w:rsidP="00A60CF6">
      <w:r>
        <w:rPr>
          <w:rFonts w:hint="eastAsia"/>
        </w:rPr>
        <w:t>§</w:t>
      </w:r>
      <w:r>
        <w:t xml:space="preserve"> 2.1. </w:t>
      </w:r>
      <w:r>
        <w:rPr>
          <w:rFonts w:hint="eastAsia"/>
        </w:rPr>
        <w:t>Следователь</w:t>
      </w:r>
      <w:r>
        <w:t xml:space="preserve"> </w:t>
      </w:r>
      <w:r>
        <w:rPr>
          <w:rFonts w:hint="eastAsia"/>
        </w:rPr>
        <w:t>как</w:t>
      </w:r>
      <w:r>
        <w:t xml:space="preserve"> </w:t>
      </w:r>
      <w:r>
        <w:rPr>
          <w:rFonts w:hint="eastAsia"/>
        </w:rPr>
        <w:t>субъект</w:t>
      </w:r>
      <w:r>
        <w:t xml:space="preserve"> </w:t>
      </w:r>
      <w:r>
        <w:rPr>
          <w:rFonts w:hint="eastAsia"/>
        </w:rPr>
        <w:t>уголовно</w:t>
      </w:r>
      <w:r>
        <w:t>-</w:t>
      </w:r>
      <w:r>
        <w:rPr>
          <w:rFonts w:hint="eastAsia"/>
        </w:rPr>
        <w:t>процессуальной</w:t>
      </w:r>
    </w:p>
    <w:p w14:paraId="14445622" w14:textId="77777777" w:rsidR="00A60CF6" w:rsidRDefault="00A60CF6" w:rsidP="00A60CF6"/>
    <w:p w14:paraId="1CA91E5C" w14:textId="77777777" w:rsidR="00A60CF6" w:rsidRDefault="00A60CF6" w:rsidP="00A60CF6">
      <w:r>
        <w:rPr>
          <w:rFonts w:hint="eastAsia"/>
        </w:rPr>
        <w:t>деятельности</w:t>
      </w:r>
    </w:p>
    <w:p w14:paraId="1EFE7841" w14:textId="77777777" w:rsidR="00A60CF6" w:rsidRDefault="00A60CF6" w:rsidP="00A60CF6"/>
    <w:p w14:paraId="23581E5F" w14:textId="77777777" w:rsidR="00A60CF6" w:rsidRDefault="00A60CF6" w:rsidP="00A60CF6">
      <w:r>
        <w:rPr>
          <w:rFonts w:hint="eastAsia"/>
        </w:rPr>
        <w:t>§</w:t>
      </w:r>
      <w:r>
        <w:t xml:space="preserve"> 2.2. </w:t>
      </w:r>
      <w:r>
        <w:rPr>
          <w:rFonts w:hint="eastAsia"/>
        </w:rPr>
        <w:t>Процессуальная</w:t>
      </w:r>
      <w:r>
        <w:t xml:space="preserve"> </w:t>
      </w:r>
      <w:r>
        <w:rPr>
          <w:rFonts w:hint="eastAsia"/>
        </w:rPr>
        <w:t>самостоятельность</w:t>
      </w:r>
      <w:r>
        <w:t xml:space="preserve"> </w:t>
      </w:r>
      <w:r>
        <w:rPr>
          <w:rFonts w:hint="eastAsia"/>
        </w:rPr>
        <w:t>следователя</w:t>
      </w:r>
      <w:r>
        <w:t xml:space="preserve"> </w:t>
      </w:r>
      <w:r>
        <w:rPr>
          <w:rFonts w:hint="eastAsia"/>
        </w:rPr>
        <w:t>и</w:t>
      </w:r>
      <w:r>
        <w:t xml:space="preserve"> </w:t>
      </w:r>
      <w:r>
        <w:rPr>
          <w:rFonts w:hint="eastAsia"/>
        </w:rPr>
        <w:t>его</w:t>
      </w:r>
      <w:r>
        <w:t xml:space="preserve"> </w:t>
      </w:r>
      <w:r>
        <w:rPr>
          <w:rFonts w:hint="eastAsia"/>
        </w:rPr>
        <w:t>взаимоотношения</w:t>
      </w:r>
      <w:r>
        <w:t xml:space="preserve"> </w:t>
      </w:r>
      <w:r>
        <w:rPr>
          <w:rFonts w:hint="eastAsia"/>
        </w:rPr>
        <w:t>с</w:t>
      </w:r>
      <w:r>
        <w:t xml:space="preserve"> </w:t>
      </w:r>
      <w:r>
        <w:rPr>
          <w:rFonts w:hint="eastAsia"/>
        </w:rPr>
        <w:t>иными</w:t>
      </w:r>
      <w:r>
        <w:t xml:space="preserve"> </w:t>
      </w:r>
      <w:r>
        <w:rPr>
          <w:rFonts w:hint="eastAsia"/>
        </w:rPr>
        <w:t>властными</w:t>
      </w:r>
      <w:r>
        <w:t xml:space="preserve"> </w:t>
      </w:r>
      <w:r>
        <w:rPr>
          <w:rFonts w:hint="eastAsia"/>
        </w:rPr>
        <w:t>субъек</w:t>
      </w:r>
      <w:r>
        <w:rPr>
          <w:rFonts w:hint="eastAsia"/>
        </w:rPr>
        <w:lastRenderedPageBreak/>
        <w:t>тами</w:t>
      </w:r>
      <w:r>
        <w:t xml:space="preserve"> </w:t>
      </w:r>
      <w:r>
        <w:rPr>
          <w:rFonts w:hint="eastAsia"/>
        </w:rPr>
        <w:t>уголовного</w:t>
      </w:r>
    </w:p>
    <w:p w14:paraId="0691E44D" w14:textId="77777777" w:rsidR="00A60CF6" w:rsidRDefault="00A60CF6" w:rsidP="00A60CF6"/>
    <w:p w14:paraId="25F023E2" w14:textId="77777777" w:rsidR="00A60CF6" w:rsidRDefault="00A60CF6" w:rsidP="00A60CF6">
      <w:r>
        <w:rPr>
          <w:rFonts w:hint="eastAsia"/>
        </w:rPr>
        <w:t>судопроизводства</w:t>
      </w:r>
    </w:p>
    <w:p w14:paraId="089D5AA4" w14:textId="77777777" w:rsidR="00A60CF6" w:rsidRDefault="00A60CF6" w:rsidP="00A60CF6"/>
    <w:p w14:paraId="17AAE846" w14:textId="77777777" w:rsidR="00A60CF6" w:rsidRDefault="00A60CF6" w:rsidP="00A60CF6">
      <w:r>
        <w:rPr>
          <w:rFonts w:hint="eastAsia"/>
        </w:rPr>
        <w:t>§</w:t>
      </w:r>
      <w:r>
        <w:t xml:space="preserve"> 2.3. </w:t>
      </w:r>
      <w:r>
        <w:rPr>
          <w:rFonts w:hint="eastAsia"/>
        </w:rPr>
        <w:t>Руководитель</w:t>
      </w:r>
      <w:r>
        <w:t xml:space="preserve"> </w:t>
      </w:r>
      <w:r>
        <w:rPr>
          <w:rFonts w:hint="eastAsia"/>
        </w:rPr>
        <w:t>следственного</w:t>
      </w:r>
      <w:r>
        <w:t xml:space="preserve"> </w:t>
      </w:r>
      <w:r>
        <w:rPr>
          <w:rFonts w:hint="eastAsia"/>
        </w:rPr>
        <w:t>органа</w:t>
      </w:r>
      <w:r>
        <w:t xml:space="preserve"> </w:t>
      </w:r>
      <w:r>
        <w:rPr>
          <w:rFonts w:hint="eastAsia"/>
        </w:rPr>
        <w:t>и</w:t>
      </w:r>
      <w:r>
        <w:t xml:space="preserve"> </w:t>
      </w:r>
      <w:r>
        <w:rPr>
          <w:rFonts w:hint="eastAsia"/>
        </w:rPr>
        <w:t>руководитель</w:t>
      </w:r>
      <w:r>
        <w:t xml:space="preserve"> </w:t>
      </w:r>
      <w:r>
        <w:rPr>
          <w:rFonts w:hint="eastAsia"/>
        </w:rPr>
        <w:t>следственной</w:t>
      </w:r>
      <w:r>
        <w:t xml:space="preserve"> </w:t>
      </w:r>
      <w:r>
        <w:rPr>
          <w:rFonts w:hint="eastAsia"/>
        </w:rPr>
        <w:t>группы</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процессуальном</w:t>
      </w:r>
      <w:r>
        <w:t xml:space="preserve"> </w:t>
      </w:r>
      <w:r>
        <w:rPr>
          <w:rFonts w:hint="eastAsia"/>
        </w:rPr>
        <w:t>руководстве</w:t>
      </w:r>
      <w:r>
        <w:t xml:space="preserve"> </w:t>
      </w:r>
      <w:r>
        <w:rPr>
          <w:rFonts w:hint="eastAsia"/>
        </w:rPr>
        <w:t>и</w:t>
      </w:r>
      <w:r>
        <w:t xml:space="preserve"> </w:t>
      </w:r>
      <w:r>
        <w:rPr>
          <w:rFonts w:hint="eastAsia"/>
        </w:rPr>
        <w:t>контроле</w:t>
      </w:r>
    </w:p>
    <w:p w14:paraId="129D7CBB" w14:textId="77777777" w:rsidR="00A60CF6" w:rsidRDefault="00A60CF6" w:rsidP="00A60CF6"/>
    <w:p w14:paraId="3EC6C75C" w14:textId="77777777" w:rsidR="00A60CF6" w:rsidRDefault="00A60CF6" w:rsidP="00A60CF6">
      <w:r>
        <w:rPr>
          <w:rFonts w:hint="eastAsia"/>
        </w:rPr>
        <w:t>за</w:t>
      </w:r>
      <w:r>
        <w:t xml:space="preserve"> </w:t>
      </w:r>
      <w:r>
        <w:rPr>
          <w:rFonts w:hint="eastAsia"/>
        </w:rPr>
        <w:t>деятельностью</w:t>
      </w:r>
      <w:r>
        <w:t xml:space="preserve"> </w:t>
      </w:r>
      <w:r>
        <w:rPr>
          <w:rFonts w:hint="eastAsia"/>
        </w:rPr>
        <w:t>следователя</w:t>
      </w:r>
    </w:p>
    <w:p w14:paraId="6ADADB74" w14:textId="77777777" w:rsidR="00A60CF6" w:rsidRDefault="00A60CF6" w:rsidP="00A60CF6"/>
    <w:p w14:paraId="6921D278" w14:textId="77777777" w:rsidR="00A60CF6" w:rsidRDefault="00A60CF6" w:rsidP="00A60CF6">
      <w:r>
        <w:rPr>
          <w:rFonts w:hint="eastAsia"/>
        </w:rPr>
        <w:t>Глава</w:t>
      </w:r>
      <w:r>
        <w:t xml:space="preserve"> 3. </w:t>
      </w:r>
      <w:r>
        <w:rPr>
          <w:rFonts w:hint="eastAsia"/>
        </w:rPr>
        <w:t>Следователь</w:t>
      </w:r>
      <w:r>
        <w:t>-</w:t>
      </w:r>
      <w:r>
        <w:rPr>
          <w:rFonts w:hint="eastAsia"/>
        </w:rPr>
        <w:t>криминалист</w:t>
      </w:r>
      <w:r>
        <w:t xml:space="preserve">: </w:t>
      </w:r>
      <w:r>
        <w:rPr>
          <w:rFonts w:hint="eastAsia"/>
        </w:rPr>
        <w:t>полномочия</w:t>
      </w:r>
      <w:r>
        <w:t xml:space="preserve"> </w:t>
      </w:r>
      <w:r>
        <w:rPr>
          <w:rFonts w:hint="eastAsia"/>
        </w:rPr>
        <w:t>и</w:t>
      </w:r>
      <w:r>
        <w:t xml:space="preserve"> </w:t>
      </w:r>
      <w:r>
        <w:rPr>
          <w:rFonts w:hint="eastAsia"/>
        </w:rPr>
        <w:t>формы</w:t>
      </w:r>
    </w:p>
    <w:p w14:paraId="519443FF" w14:textId="77777777" w:rsidR="00A60CF6" w:rsidRDefault="00A60CF6" w:rsidP="00A60CF6"/>
    <w:p w14:paraId="400177E3" w14:textId="77777777" w:rsidR="00A60CF6" w:rsidRDefault="00A60CF6" w:rsidP="00A60CF6">
      <w:r>
        <w:rPr>
          <w:rFonts w:hint="eastAsia"/>
        </w:rPr>
        <w:t>участия</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136108AC" w14:textId="77777777" w:rsidR="00A60CF6" w:rsidRDefault="00A60CF6" w:rsidP="00A60CF6"/>
    <w:p w14:paraId="0C9673B9" w14:textId="77777777" w:rsidR="00A60CF6" w:rsidRDefault="00A60CF6" w:rsidP="00A60CF6">
      <w:r>
        <w:rPr>
          <w:rFonts w:hint="eastAsia"/>
        </w:rPr>
        <w:t>Заключение</w:t>
      </w:r>
    </w:p>
    <w:p w14:paraId="02E22D65" w14:textId="77777777" w:rsidR="00A60CF6" w:rsidRDefault="00A60CF6" w:rsidP="00A60CF6"/>
    <w:p w14:paraId="39F41D1C" w14:textId="77777777" w:rsidR="00A60CF6" w:rsidRDefault="00A60CF6" w:rsidP="00A60CF6">
      <w:r>
        <w:rPr>
          <w:rFonts w:hint="eastAsia"/>
        </w:rPr>
        <w:t>Библиографический</w:t>
      </w:r>
      <w:r>
        <w:t xml:space="preserve"> </w:t>
      </w:r>
      <w:r>
        <w:rPr>
          <w:rFonts w:hint="eastAsia"/>
        </w:rPr>
        <w:t>список</w:t>
      </w:r>
    </w:p>
    <w:p w14:paraId="650D9576" w14:textId="77777777" w:rsidR="00A60CF6" w:rsidRDefault="00A60CF6" w:rsidP="00A60CF6"/>
    <w:p w14:paraId="6759BB16" w14:textId="552BBBFD" w:rsidR="00A60CF6" w:rsidRPr="00A60CF6" w:rsidRDefault="00A60CF6" w:rsidP="00A60CF6">
      <w:r>
        <w:rPr>
          <w:rFonts w:hint="eastAsia"/>
        </w:rPr>
        <w:t>Приложения</w:t>
      </w:r>
    </w:p>
    <w:sectPr w:rsidR="00A60CF6" w:rsidRPr="00A60CF6" w:rsidSect="003C08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626F" w14:textId="77777777" w:rsidR="003C0806" w:rsidRDefault="003C0806">
      <w:pPr>
        <w:spacing w:after="0" w:line="240" w:lineRule="auto"/>
      </w:pPr>
      <w:r>
        <w:separator/>
      </w:r>
    </w:p>
  </w:endnote>
  <w:endnote w:type="continuationSeparator" w:id="0">
    <w:p w14:paraId="39C04C97" w14:textId="77777777" w:rsidR="003C0806" w:rsidRDefault="003C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D780" w14:textId="77777777" w:rsidR="003C0806" w:rsidRDefault="003C0806"/>
    <w:p w14:paraId="2C6F031F" w14:textId="77777777" w:rsidR="003C0806" w:rsidRDefault="003C0806"/>
    <w:p w14:paraId="39D789E3" w14:textId="77777777" w:rsidR="003C0806" w:rsidRDefault="003C0806"/>
    <w:p w14:paraId="1CD1AA33" w14:textId="77777777" w:rsidR="003C0806" w:rsidRDefault="003C0806"/>
    <w:p w14:paraId="327B2D1C" w14:textId="77777777" w:rsidR="003C0806" w:rsidRDefault="003C0806"/>
    <w:p w14:paraId="3A7E690F" w14:textId="77777777" w:rsidR="003C0806" w:rsidRDefault="003C0806"/>
    <w:p w14:paraId="1E912EC8" w14:textId="77777777" w:rsidR="003C0806" w:rsidRDefault="003C08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8D90E4" wp14:editId="37FC38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ABC1" w14:textId="77777777" w:rsidR="003C0806" w:rsidRDefault="003C08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8D90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5FABC1" w14:textId="77777777" w:rsidR="003C0806" w:rsidRDefault="003C08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BC6953" w14:textId="77777777" w:rsidR="003C0806" w:rsidRDefault="003C0806"/>
    <w:p w14:paraId="5121779B" w14:textId="77777777" w:rsidR="003C0806" w:rsidRDefault="003C0806"/>
    <w:p w14:paraId="0BF66914" w14:textId="77777777" w:rsidR="003C0806" w:rsidRDefault="003C08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0A66AD" wp14:editId="4411EB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1D929" w14:textId="77777777" w:rsidR="003C0806" w:rsidRDefault="003C0806"/>
                          <w:p w14:paraId="3074CF9D" w14:textId="77777777" w:rsidR="003C0806" w:rsidRDefault="003C08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0A66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81D929" w14:textId="77777777" w:rsidR="003C0806" w:rsidRDefault="003C0806"/>
                    <w:p w14:paraId="3074CF9D" w14:textId="77777777" w:rsidR="003C0806" w:rsidRDefault="003C08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29C9BC" w14:textId="77777777" w:rsidR="003C0806" w:rsidRDefault="003C0806"/>
    <w:p w14:paraId="692CDDE1" w14:textId="77777777" w:rsidR="003C0806" w:rsidRDefault="003C0806">
      <w:pPr>
        <w:rPr>
          <w:sz w:val="2"/>
          <w:szCs w:val="2"/>
        </w:rPr>
      </w:pPr>
    </w:p>
    <w:p w14:paraId="7948DD7F" w14:textId="77777777" w:rsidR="003C0806" w:rsidRDefault="003C0806"/>
    <w:p w14:paraId="7B664C64" w14:textId="77777777" w:rsidR="003C0806" w:rsidRDefault="003C0806">
      <w:pPr>
        <w:spacing w:after="0" w:line="240" w:lineRule="auto"/>
      </w:pPr>
    </w:p>
  </w:footnote>
  <w:footnote w:type="continuationSeparator" w:id="0">
    <w:p w14:paraId="04C839D4" w14:textId="77777777" w:rsidR="003C0806" w:rsidRDefault="003C0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806"/>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2</Pages>
  <Words>175</Words>
  <Characters>999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346</cp:revision>
  <cp:lastPrinted>2009-02-06T05:36:00Z</cp:lastPrinted>
  <dcterms:created xsi:type="dcterms:W3CDTF">2024-04-09T10:20:00Z</dcterms:created>
  <dcterms:modified xsi:type="dcterms:W3CDTF">2024-04-12T20:37:00Z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