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C70D" w14:textId="77777777" w:rsidR="00A63A41" w:rsidRDefault="00A63A41" w:rsidP="00A63A41">
      <w:pPr>
        <w:pStyle w:val="afffffffffffffffffffffffffff5"/>
        <w:rPr>
          <w:rFonts w:ascii="Verdana" w:hAnsi="Verdana"/>
          <w:color w:val="000000"/>
          <w:sz w:val="21"/>
          <w:szCs w:val="21"/>
        </w:rPr>
      </w:pPr>
      <w:r>
        <w:rPr>
          <w:rFonts w:ascii="Helvetica" w:hAnsi="Helvetica" w:cs="Helvetica"/>
          <w:b/>
          <w:bCs w:val="0"/>
          <w:color w:val="222222"/>
          <w:sz w:val="21"/>
          <w:szCs w:val="21"/>
        </w:rPr>
        <w:t>Матвеенко, Юрий Иванович.</w:t>
      </w:r>
    </w:p>
    <w:p w14:paraId="1B59FDCA" w14:textId="77777777" w:rsidR="00A63A41" w:rsidRDefault="00A63A41" w:rsidP="00A63A4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модернизация как фактор консолидации современного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диссертация ... доктора политических наук : 23.00.02. - Москва, 2002. - 367 с.</w:t>
      </w:r>
    </w:p>
    <w:p w14:paraId="6669ED78" w14:textId="77777777" w:rsidR="00A63A41" w:rsidRDefault="00A63A41" w:rsidP="00A63A4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Матвеенко, Юрий Иванович</w:t>
      </w:r>
    </w:p>
    <w:p w14:paraId="08C8128D"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E7C6BA8"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Политическая модернизация: теоретико-методологические основы исследования.</w:t>
      </w:r>
    </w:p>
    <w:p w14:paraId="063B1454"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Концептуально-</w:t>
      </w:r>
      <w:proofErr w:type="spellStart"/>
      <w:r>
        <w:rPr>
          <w:rFonts w:ascii="Arial" w:hAnsi="Arial" w:cs="Arial"/>
          <w:color w:val="333333"/>
          <w:sz w:val="21"/>
          <w:szCs w:val="21"/>
        </w:rPr>
        <w:t>дискурсный</w:t>
      </w:r>
      <w:proofErr w:type="spellEnd"/>
      <w:r>
        <w:rPr>
          <w:rFonts w:ascii="Arial" w:hAnsi="Arial" w:cs="Arial"/>
          <w:color w:val="333333"/>
          <w:sz w:val="21"/>
          <w:szCs w:val="21"/>
        </w:rPr>
        <w:t xml:space="preserve"> анализ как метод исследования.'.</w:t>
      </w:r>
    </w:p>
    <w:p w14:paraId="23879D94"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Специфика переходного периода: возможности </w:t>
      </w:r>
      <w:proofErr w:type="spellStart"/>
      <w:r>
        <w:rPr>
          <w:rFonts w:ascii="Arial" w:hAnsi="Arial" w:cs="Arial"/>
          <w:color w:val="333333"/>
          <w:sz w:val="21"/>
          <w:szCs w:val="21"/>
        </w:rPr>
        <w:t>транзитологических</w:t>
      </w:r>
      <w:proofErr w:type="spellEnd"/>
      <w:r>
        <w:rPr>
          <w:rFonts w:ascii="Arial" w:hAnsi="Arial" w:cs="Arial"/>
          <w:color w:val="333333"/>
          <w:sz w:val="21"/>
          <w:szCs w:val="21"/>
        </w:rPr>
        <w:t xml:space="preserve"> моделей.</w:t>
      </w:r>
    </w:p>
    <w:p w14:paraId="24B5000C"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Политическая модернизация общества: современные модели и концепции.</w:t>
      </w:r>
    </w:p>
    <w:p w14:paraId="4ECF9890"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Политические аспекты глобализации для современной России.</w:t>
      </w:r>
    </w:p>
    <w:p w14:paraId="0D1C9BBD"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Зарубежный опыт политической модернизации и консолидации общества: адаптация к российским условиям.</w:t>
      </w:r>
    </w:p>
    <w:p w14:paraId="1D8F69D2"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Процесс политической модернизации и консолидации в американском обществе.</w:t>
      </w:r>
    </w:p>
    <w:p w14:paraId="21DB4DB2"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Западноевропейская практика политических изменений.</w:t>
      </w:r>
    </w:p>
    <w:p w14:paraId="7540662D"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Страны Восточной Европы и другие: практика реформирования.</w:t>
      </w:r>
    </w:p>
    <w:p w14:paraId="429CB53F"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Политическая модернизация в России: генезис, развитие, современность.</w:t>
      </w:r>
    </w:p>
    <w:p w14:paraId="10E2171E"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Историко-политологическая ретроспектива российских модернизаций.</w:t>
      </w:r>
    </w:p>
    <w:p w14:paraId="4C9D9C96"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Особенности политической модернизации и консолидации общества в советский период.</w:t>
      </w:r>
    </w:p>
    <w:p w14:paraId="558CF34B"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Специфика модернизационного процесса в постсоветской России.</w:t>
      </w:r>
    </w:p>
    <w:p w14:paraId="1B5E650E"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Пути и способы модернизации и консолидации современного российского общества.</w:t>
      </w:r>
    </w:p>
    <w:p w14:paraId="0F5797A4"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Доктрины модернизации: спектр реальных возможностей.</w:t>
      </w:r>
    </w:p>
    <w:p w14:paraId="2E6121FB"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Российский вектор развития: охлократия, </w:t>
      </w:r>
      <w:proofErr w:type="spellStart"/>
      <w:r>
        <w:rPr>
          <w:rFonts w:ascii="Arial" w:hAnsi="Arial" w:cs="Arial"/>
          <w:color w:val="333333"/>
          <w:sz w:val="21"/>
          <w:szCs w:val="21"/>
        </w:rPr>
        <w:t>ноократия</w:t>
      </w:r>
      <w:proofErr w:type="spellEnd"/>
      <w:r>
        <w:rPr>
          <w:rFonts w:ascii="Arial" w:hAnsi="Arial" w:cs="Arial"/>
          <w:color w:val="333333"/>
          <w:sz w:val="21"/>
          <w:szCs w:val="21"/>
        </w:rPr>
        <w:t>. демократия.</w:t>
      </w:r>
    </w:p>
    <w:p w14:paraId="5F6164E3"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Политическая модернизация современной</w:t>
      </w:r>
    </w:p>
    <w:p w14:paraId="366835FA" w14:textId="77777777" w:rsidR="00A63A41" w:rsidRDefault="00A63A41" w:rsidP="00A63A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России: возможности консолидации общества.</w:t>
      </w:r>
    </w:p>
    <w:p w14:paraId="7823CDB0" w14:textId="72BD7067" w:rsidR="00F37380" w:rsidRPr="00A63A41" w:rsidRDefault="00F37380" w:rsidP="00A63A41"/>
    <w:sectPr w:rsidR="00F37380" w:rsidRPr="00A63A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8737" w14:textId="77777777" w:rsidR="0059240F" w:rsidRDefault="0059240F">
      <w:pPr>
        <w:spacing w:after="0" w:line="240" w:lineRule="auto"/>
      </w:pPr>
      <w:r>
        <w:separator/>
      </w:r>
    </w:p>
  </w:endnote>
  <w:endnote w:type="continuationSeparator" w:id="0">
    <w:p w14:paraId="0E8AD4E4" w14:textId="77777777" w:rsidR="0059240F" w:rsidRDefault="0059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AFB1" w14:textId="77777777" w:rsidR="0059240F" w:rsidRDefault="0059240F"/>
    <w:p w14:paraId="70E6D444" w14:textId="77777777" w:rsidR="0059240F" w:rsidRDefault="0059240F"/>
    <w:p w14:paraId="626A3308" w14:textId="77777777" w:rsidR="0059240F" w:rsidRDefault="0059240F"/>
    <w:p w14:paraId="1F349D57" w14:textId="77777777" w:rsidR="0059240F" w:rsidRDefault="0059240F"/>
    <w:p w14:paraId="4084C781" w14:textId="77777777" w:rsidR="0059240F" w:rsidRDefault="0059240F"/>
    <w:p w14:paraId="40E682D8" w14:textId="77777777" w:rsidR="0059240F" w:rsidRDefault="0059240F"/>
    <w:p w14:paraId="66367048" w14:textId="77777777" w:rsidR="0059240F" w:rsidRDefault="005924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533B23" wp14:editId="2D1096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8FD8E" w14:textId="77777777" w:rsidR="0059240F" w:rsidRDefault="005924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33B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28FD8E" w14:textId="77777777" w:rsidR="0059240F" w:rsidRDefault="005924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7E75DD" w14:textId="77777777" w:rsidR="0059240F" w:rsidRDefault="0059240F"/>
    <w:p w14:paraId="7B7C74DA" w14:textId="77777777" w:rsidR="0059240F" w:rsidRDefault="0059240F"/>
    <w:p w14:paraId="709BB9AA" w14:textId="77777777" w:rsidR="0059240F" w:rsidRDefault="005924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71CA35" wp14:editId="58673F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CC51" w14:textId="77777777" w:rsidR="0059240F" w:rsidRDefault="0059240F"/>
                          <w:p w14:paraId="658C1D16" w14:textId="77777777" w:rsidR="0059240F" w:rsidRDefault="005924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71CA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55CC51" w14:textId="77777777" w:rsidR="0059240F" w:rsidRDefault="0059240F"/>
                    <w:p w14:paraId="658C1D16" w14:textId="77777777" w:rsidR="0059240F" w:rsidRDefault="005924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2EB34F" w14:textId="77777777" w:rsidR="0059240F" w:rsidRDefault="0059240F"/>
    <w:p w14:paraId="17A19D9E" w14:textId="77777777" w:rsidR="0059240F" w:rsidRDefault="0059240F">
      <w:pPr>
        <w:rPr>
          <w:sz w:val="2"/>
          <w:szCs w:val="2"/>
        </w:rPr>
      </w:pPr>
    </w:p>
    <w:p w14:paraId="2E28678E" w14:textId="77777777" w:rsidR="0059240F" w:rsidRDefault="0059240F"/>
    <w:p w14:paraId="5F196C0E" w14:textId="77777777" w:rsidR="0059240F" w:rsidRDefault="0059240F">
      <w:pPr>
        <w:spacing w:after="0" w:line="240" w:lineRule="auto"/>
      </w:pPr>
    </w:p>
  </w:footnote>
  <w:footnote w:type="continuationSeparator" w:id="0">
    <w:p w14:paraId="58535C5E" w14:textId="77777777" w:rsidR="0059240F" w:rsidRDefault="0059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0F"/>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76137</TotalTime>
  <Pages>2</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2020</cp:revision>
  <cp:lastPrinted>2009-02-06T05:36:00Z</cp:lastPrinted>
  <dcterms:created xsi:type="dcterms:W3CDTF">2024-01-07T13:43:00Z</dcterms:created>
  <dcterms:modified xsi:type="dcterms:W3CDTF">2025-04-18T11:55:00Z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