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0E50" w14:textId="4E1EB460" w:rsidR="003A5B93" w:rsidRDefault="00AA7851" w:rsidP="00AA7851">
      <w:r w:rsidRPr="00AA7851">
        <w:rPr>
          <w:rFonts w:hint="eastAsia"/>
        </w:rPr>
        <w:t>Галанский</w:t>
      </w:r>
      <w:r w:rsidRPr="00AA7851">
        <w:t xml:space="preserve">, </w:t>
      </w:r>
      <w:r w:rsidRPr="00AA7851">
        <w:rPr>
          <w:rFonts w:hint="eastAsia"/>
        </w:rPr>
        <w:t>Павел</w:t>
      </w:r>
      <w:r w:rsidRPr="00AA7851">
        <w:t xml:space="preserve"> </w:t>
      </w:r>
      <w:r w:rsidRPr="00AA7851">
        <w:rPr>
          <w:rFonts w:hint="eastAsia"/>
        </w:rPr>
        <w:t>Аркадьевич</w:t>
      </w:r>
      <w:r>
        <w:t xml:space="preserve"> </w:t>
      </w:r>
      <w:r w:rsidRPr="00AA7851">
        <w:rPr>
          <w:rFonts w:hint="eastAsia"/>
        </w:rPr>
        <w:t>Управление</w:t>
      </w:r>
      <w:r w:rsidRPr="00AA7851">
        <w:t xml:space="preserve"> </w:t>
      </w:r>
      <w:r w:rsidRPr="00AA7851">
        <w:rPr>
          <w:rFonts w:hint="eastAsia"/>
        </w:rPr>
        <w:t>промышленным</w:t>
      </w:r>
      <w:r w:rsidRPr="00AA7851">
        <w:t xml:space="preserve"> </w:t>
      </w:r>
      <w:r w:rsidRPr="00AA7851">
        <w:rPr>
          <w:rFonts w:hint="eastAsia"/>
        </w:rPr>
        <w:t>предприятием</w:t>
      </w:r>
      <w:r w:rsidRPr="00AA7851">
        <w:t xml:space="preserve"> </w:t>
      </w:r>
      <w:r w:rsidRPr="00AA7851">
        <w:rPr>
          <w:rFonts w:hint="eastAsia"/>
        </w:rPr>
        <w:t>в</w:t>
      </w:r>
      <w:r w:rsidRPr="00AA7851">
        <w:t xml:space="preserve"> </w:t>
      </w:r>
      <w:r w:rsidRPr="00AA7851">
        <w:rPr>
          <w:rFonts w:hint="eastAsia"/>
        </w:rPr>
        <w:t>условиях</w:t>
      </w:r>
      <w:r w:rsidRPr="00AA7851">
        <w:t xml:space="preserve"> </w:t>
      </w:r>
      <w:r w:rsidRPr="00AA7851">
        <w:rPr>
          <w:rFonts w:hint="eastAsia"/>
        </w:rPr>
        <w:t>интеграции</w:t>
      </w:r>
      <w:r w:rsidRPr="00AA7851">
        <w:t xml:space="preserve"> </w:t>
      </w:r>
      <w:r w:rsidRPr="00AA7851">
        <w:rPr>
          <w:rFonts w:hint="eastAsia"/>
        </w:rPr>
        <w:t>частного</w:t>
      </w:r>
      <w:r w:rsidRPr="00AA7851">
        <w:t xml:space="preserve"> </w:t>
      </w:r>
      <w:r w:rsidRPr="00AA7851">
        <w:rPr>
          <w:rFonts w:hint="eastAsia"/>
        </w:rPr>
        <w:t>и</w:t>
      </w:r>
      <w:r w:rsidRPr="00AA7851">
        <w:t xml:space="preserve"> </w:t>
      </w:r>
      <w:r w:rsidRPr="00AA7851">
        <w:rPr>
          <w:rFonts w:hint="eastAsia"/>
        </w:rPr>
        <w:t>государственного</w:t>
      </w:r>
      <w:r w:rsidRPr="00AA7851">
        <w:t xml:space="preserve"> </w:t>
      </w:r>
      <w:r w:rsidRPr="00AA7851">
        <w:rPr>
          <w:rFonts w:hint="eastAsia"/>
        </w:rPr>
        <w:t>капиталов</w:t>
      </w:r>
    </w:p>
    <w:p w14:paraId="6D2B257D" w14:textId="77777777" w:rsidR="00AA7851" w:rsidRDefault="00AA7851" w:rsidP="00AA7851">
      <w:r>
        <w:rPr>
          <w:rFonts w:hint="eastAsia"/>
        </w:rPr>
        <w:t>ОГЛАВЛЕНИЕ</w:t>
      </w:r>
      <w:r>
        <w:t xml:space="preserve"> </w:t>
      </w:r>
      <w:r>
        <w:rPr>
          <w:rFonts w:hint="eastAsia"/>
        </w:rPr>
        <w:t>ДИССЕРТАЦИИ</w:t>
      </w:r>
    </w:p>
    <w:p w14:paraId="2B4A2280" w14:textId="77777777" w:rsidR="00AA7851" w:rsidRDefault="00AA7851" w:rsidP="00AA7851">
      <w:r>
        <w:rPr>
          <w:rFonts w:hint="eastAsia"/>
        </w:rPr>
        <w:t>кандидат</w:t>
      </w:r>
      <w:r>
        <w:t xml:space="preserve"> </w:t>
      </w:r>
      <w:r>
        <w:rPr>
          <w:rFonts w:hint="eastAsia"/>
        </w:rPr>
        <w:t>наук</w:t>
      </w:r>
      <w:r>
        <w:t xml:space="preserve"> </w:t>
      </w:r>
      <w:r>
        <w:rPr>
          <w:rFonts w:hint="eastAsia"/>
        </w:rPr>
        <w:t>Галанский</w:t>
      </w:r>
      <w:r>
        <w:t xml:space="preserve">, </w:t>
      </w:r>
      <w:r>
        <w:rPr>
          <w:rFonts w:hint="eastAsia"/>
        </w:rPr>
        <w:t>Павел</w:t>
      </w:r>
      <w:r>
        <w:t xml:space="preserve"> </w:t>
      </w:r>
      <w:r>
        <w:rPr>
          <w:rFonts w:hint="eastAsia"/>
        </w:rPr>
        <w:t>Аркадьевич</w:t>
      </w:r>
    </w:p>
    <w:p w14:paraId="561A462A" w14:textId="77777777" w:rsidR="00AA7851" w:rsidRDefault="00AA7851" w:rsidP="00AA7851">
      <w:r>
        <w:rPr>
          <w:rFonts w:hint="eastAsia"/>
        </w:rPr>
        <w:t>ОГЛАВЛЕНИЕ</w:t>
      </w:r>
    </w:p>
    <w:p w14:paraId="4902A5E7" w14:textId="77777777" w:rsidR="00AA7851" w:rsidRDefault="00AA7851" w:rsidP="00AA7851"/>
    <w:p w14:paraId="05A3774C" w14:textId="77777777" w:rsidR="00AA7851" w:rsidRDefault="00AA7851" w:rsidP="00AA7851">
      <w:r>
        <w:rPr>
          <w:rFonts w:hint="eastAsia"/>
        </w:rPr>
        <w:t>ВВЕДЕНИЕ</w:t>
      </w:r>
    </w:p>
    <w:p w14:paraId="6B24530F" w14:textId="77777777" w:rsidR="00AA7851" w:rsidRDefault="00AA7851" w:rsidP="00AA7851"/>
    <w:p w14:paraId="6B9345FB" w14:textId="77777777" w:rsidR="00AA7851" w:rsidRDefault="00AA7851" w:rsidP="00AA7851">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И</w:t>
      </w:r>
      <w:r>
        <w:t xml:space="preserve"> </w:t>
      </w:r>
      <w:r>
        <w:rPr>
          <w:rFonts w:hint="eastAsia"/>
        </w:rPr>
        <w:t>АКТУАЛЬНЫЕ</w:t>
      </w:r>
      <w:r>
        <w:t xml:space="preserve"> </w:t>
      </w:r>
      <w:r>
        <w:rPr>
          <w:rFonts w:hint="eastAsia"/>
        </w:rPr>
        <w:t>ПРОБЛЕМЫ</w:t>
      </w:r>
      <w:r>
        <w:t xml:space="preserve"> </w:t>
      </w:r>
      <w:r>
        <w:rPr>
          <w:rFonts w:hint="eastAsia"/>
        </w:rPr>
        <w:t>ВЗАИМОДЕЙСТВИЯ</w:t>
      </w:r>
      <w:r>
        <w:t xml:space="preserve"> </w:t>
      </w:r>
      <w:r>
        <w:rPr>
          <w:rFonts w:hint="eastAsia"/>
        </w:rPr>
        <w:t>ГОСУДАРСТВА</w:t>
      </w:r>
      <w:r>
        <w:t xml:space="preserve"> </w:t>
      </w:r>
      <w:r>
        <w:rPr>
          <w:rFonts w:hint="eastAsia"/>
        </w:rPr>
        <w:t>И</w:t>
      </w:r>
      <w:r>
        <w:t xml:space="preserve"> </w:t>
      </w:r>
      <w:r>
        <w:rPr>
          <w:rFonts w:hint="eastAsia"/>
        </w:rPr>
        <w:t>ЧАСТНЫХ</w:t>
      </w:r>
      <w:r>
        <w:t xml:space="preserve"> </w:t>
      </w:r>
      <w:r>
        <w:rPr>
          <w:rFonts w:hint="eastAsia"/>
        </w:rPr>
        <w:t>СТРУКТУР</w:t>
      </w:r>
    </w:p>
    <w:p w14:paraId="0BF09ECE" w14:textId="77777777" w:rsidR="00AA7851" w:rsidRDefault="00AA7851" w:rsidP="00AA7851"/>
    <w:p w14:paraId="2908F89D" w14:textId="77777777" w:rsidR="00AA7851" w:rsidRDefault="00AA7851" w:rsidP="00AA7851">
      <w:r>
        <w:t xml:space="preserve">1.1 </w:t>
      </w:r>
      <w:r>
        <w:rPr>
          <w:rFonts w:hint="eastAsia"/>
        </w:rPr>
        <w:t>Природа</w:t>
      </w:r>
      <w:r>
        <w:t xml:space="preserve"> </w:t>
      </w:r>
      <w:r>
        <w:rPr>
          <w:rFonts w:hint="eastAsia"/>
        </w:rPr>
        <w:t>интеграции</w:t>
      </w:r>
      <w:r>
        <w:t xml:space="preserve"> </w:t>
      </w:r>
      <w:r>
        <w:rPr>
          <w:rFonts w:hint="eastAsia"/>
        </w:rPr>
        <w:t>государственного</w:t>
      </w:r>
      <w:r>
        <w:t xml:space="preserve"> </w:t>
      </w:r>
      <w:r>
        <w:rPr>
          <w:rFonts w:hint="eastAsia"/>
        </w:rPr>
        <w:t>и</w:t>
      </w:r>
      <w:r>
        <w:t xml:space="preserve"> </w:t>
      </w:r>
      <w:r>
        <w:rPr>
          <w:rFonts w:hint="eastAsia"/>
        </w:rPr>
        <w:t>частного</w:t>
      </w:r>
      <w:r>
        <w:t xml:space="preserve"> </w:t>
      </w:r>
      <w:r>
        <w:rPr>
          <w:rFonts w:hint="eastAsia"/>
        </w:rPr>
        <w:t>капиталов</w:t>
      </w:r>
      <w:r>
        <w:t xml:space="preserve"> </w:t>
      </w:r>
      <w:r>
        <w:rPr>
          <w:rFonts w:hint="eastAsia"/>
        </w:rPr>
        <w:t>в</w:t>
      </w:r>
      <w:r>
        <w:t xml:space="preserve"> </w:t>
      </w:r>
      <w:r>
        <w:rPr>
          <w:rFonts w:hint="eastAsia"/>
        </w:rPr>
        <w:t>рамках</w:t>
      </w:r>
      <w:r>
        <w:t xml:space="preserve"> </w:t>
      </w:r>
      <w:r>
        <w:rPr>
          <w:rFonts w:hint="eastAsia"/>
        </w:rPr>
        <w:t>единого</w:t>
      </w:r>
      <w:r>
        <w:t xml:space="preserve"> </w:t>
      </w:r>
      <w:r>
        <w:rPr>
          <w:rFonts w:hint="eastAsia"/>
        </w:rPr>
        <w:t>хозяйственного</w:t>
      </w:r>
      <w:r>
        <w:t xml:space="preserve"> </w:t>
      </w:r>
      <w:r>
        <w:rPr>
          <w:rFonts w:hint="eastAsia"/>
        </w:rPr>
        <w:t>комплекса</w:t>
      </w:r>
    </w:p>
    <w:p w14:paraId="58366637" w14:textId="77777777" w:rsidR="00AA7851" w:rsidRDefault="00AA7851" w:rsidP="00AA7851"/>
    <w:p w14:paraId="39FC3B40" w14:textId="77777777" w:rsidR="00AA7851" w:rsidRDefault="00AA7851" w:rsidP="00AA7851">
      <w:r>
        <w:t xml:space="preserve">1.2 </w:t>
      </w:r>
      <w:r>
        <w:rPr>
          <w:rFonts w:hint="eastAsia"/>
        </w:rPr>
        <w:t>Классификация</w:t>
      </w:r>
      <w:r>
        <w:t xml:space="preserve"> </w:t>
      </w:r>
      <w:r>
        <w:rPr>
          <w:rFonts w:hint="eastAsia"/>
        </w:rPr>
        <w:t>форм</w:t>
      </w:r>
      <w:r>
        <w:t xml:space="preserve"> </w:t>
      </w:r>
      <w:r>
        <w:rPr>
          <w:rFonts w:hint="eastAsia"/>
        </w:rPr>
        <w:t>и</w:t>
      </w:r>
      <w:r>
        <w:t xml:space="preserve"> </w:t>
      </w:r>
      <w:r>
        <w:rPr>
          <w:rFonts w:hint="eastAsia"/>
        </w:rPr>
        <w:t>характеристика</w:t>
      </w:r>
      <w:r>
        <w:t xml:space="preserve"> </w:t>
      </w:r>
      <w:r>
        <w:rPr>
          <w:rFonts w:hint="eastAsia"/>
        </w:rPr>
        <w:t>концепций</w:t>
      </w:r>
      <w:r>
        <w:t xml:space="preserve"> </w:t>
      </w:r>
      <w:r>
        <w:rPr>
          <w:rFonts w:hint="eastAsia"/>
        </w:rPr>
        <w:t>взаимодействия</w:t>
      </w:r>
      <w:r>
        <w:t xml:space="preserve"> </w:t>
      </w:r>
      <w:r>
        <w:rPr>
          <w:rFonts w:hint="eastAsia"/>
        </w:rPr>
        <w:t>государства</w:t>
      </w:r>
      <w:r>
        <w:t xml:space="preserve"> </w:t>
      </w:r>
      <w:r>
        <w:rPr>
          <w:rFonts w:hint="eastAsia"/>
        </w:rPr>
        <w:t>и</w:t>
      </w:r>
      <w:r>
        <w:t xml:space="preserve"> </w:t>
      </w:r>
      <w:r>
        <w:rPr>
          <w:rFonts w:hint="eastAsia"/>
        </w:rPr>
        <w:t>частных</w:t>
      </w:r>
      <w:r>
        <w:t xml:space="preserve"> </w:t>
      </w:r>
      <w:r>
        <w:rPr>
          <w:rFonts w:hint="eastAsia"/>
        </w:rPr>
        <w:t>структур</w:t>
      </w:r>
      <w:r>
        <w:t xml:space="preserve"> </w:t>
      </w:r>
      <w:r>
        <w:rPr>
          <w:rFonts w:hint="eastAsia"/>
        </w:rPr>
        <w:t>в</w:t>
      </w:r>
      <w:r>
        <w:t xml:space="preserve"> </w:t>
      </w:r>
      <w:r>
        <w:rPr>
          <w:rFonts w:hint="eastAsia"/>
        </w:rPr>
        <w:t>рамках</w:t>
      </w:r>
      <w:r>
        <w:t xml:space="preserve"> </w:t>
      </w:r>
      <w:r>
        <w:rPr>
          <w:rFonts w:hint="eastAsia"/>
        </w:rPr>
        <w:t>единого</w:t>
      </w:r>
      <w:r>
        <w:t xml:space="preserve"> </w:t>
      </w:r>
      <w:r>
        <w:rPr>
          <w:rFonts w:hint="eastAsia"/>
        </w:rPr>
        <w:t>хозяйственного</w:t>
      </w:r>
      <w:r>
        <w:t xml:space="preserve"> </w:t>
      </w:r>
      <w:r>
        <w:rPr>
          <w:rFonts w:hint="eastAsia"/>
        </w:rPr>
        <w:t>комплекса</w:t>
      </w:r>
    </w:p>
    <w:p w14:paraId="1C79D5FA" w14:textId="77777777" w:rsidR="00AA7851" w:rsidRDefault="00AA7851" w:rsidP="00AA7851"/>
    <w:p w14:paraId="0912957D" w14:textId="77777777" w:rsidR="00AA7851" w:rsidRDefault="00AA7851" w:rsidP="00AA7851">
      <w:r>
        <w:t xml:space="preserve">1.3 </w:t>
      </w:r>
      <w:r>
        <w:rPr>
          <w:rFonts w:hint="eastAsia"/>
        </w:rPr>
        <w:t>Современные</w:t>
      </w:r>
      <w:r>
        <w:t xml:space="preserve"> </w:t>
      </w:r>
      <w:r>
        <w:rPr>
          <w:rFonts w:hint="eastAsia"/>
        </w:rPr>
        <w:t>проблемы</w:t>
      </w:r>
      <w:r>
        <w:t xml:space="preserve"> </w:t>
      </w:r>
      <w:r>
        <w:rPr>
          <w:rFonts w:hint="eastAsia"/>
        </w:rPr>
        <w:t>интеграции</w:t>
      </w:r>
      <w:r>
        <w:t xml:space="preserve"> </w:t>
      </w:r>
      <w:r>
        <w:rPr>
          <w:rFonts w:hint="eastAsia"/>
        </w:rPr>
        <w:t>государственного</w:t>
      </w:r>
      <w:r>
        <w:t xml:space="preserve"> </w:t>
      </w:r>
      <w:r>
        <w:rPr>
          <w:rFonts w:hint="eastAsia"/>
        </w:rPr>
        <w:t>и</w:t>
      </w:r>
      <w:r>
        <w:t xml:space="preserve"> </w:t>
      </w:r>
      <w:r>
        <w:rPr>
          <w:rFonts w:hint="eastAsia"/>
        </w:rPr>
        <w:t>частного</w:t>
      </w:r>
    </w:p>
    <w:p w14:paraId="28FDA2B2" w14:textId="77777777" w:rsidR="00AA7851" w:rsidRDefault="00AA7851" w:rsidP="00AA7851"/>
    <w:p w14:paraId="255748AE" w14:textId="77777777" w:rsidR="00AA7851" w:rsidRDefault="00AA7851" w:rsidP="00AA7851">
      <w:r>
        <w:rPr>
          <w:rFonts w:hint="eastAsia"/>
        </w:rPr>
        <w:t>капиталов</w:t>
      </w:r>
    </w:p>
    <w:p w14:paraId="208BEFAA" w14:textId="77777777" w:rsidR="00AA7851" w:rsidRDefault="00AA7851" w:rsidP="00AA7851"/>
    <w:p w14:paraId="337605EE" w14:textId="77777777" w:rsidR="00AA7851" w:rsidRDefault="00AA7851" w:rsidP="00AA7851">
      <w:r>
        <w:rPr>
          <w:rFonts w:hint="eastAsia"/>
        </w:rPr>
        <w:t>ГЛАВА</w:t>
      </w:r>
      <w:r>
        <w:t xml:space="preserve"> 2. </w:t>
      </w:r>
      <w:r>
        <w:rPr>
          <w:rFonts w:hint="eastAsia"/>
        </w:rPr>
        <w:t>РАЗВИТИЕ</w:t>
      </w:r>
      <w:r>
        <w:t xml:space="preserve"> </w:t>
      </w:r>
      <w:r>
        <w:rPr>
          <w:rFonts w:hint="eastAsia"/>
        </w:rPr>
        <w:t>МЕТОДОВ</w:t>
      </w:r>
      <w:r>
        <w:t xml:space="preserve"> </w:t>
      </w:r>
      <w:r>
        <w:rPr>
          <w:rFonts w:hint="eastAsia"/>
        </w:rPr>
        <w:t>АНАЛИЗА</w:t>
      </w:r>
      <w:r>
        <w:t xml:space="preserve"> </w:t>
      </w:r>
      <w:r>
        <w:rPr>
          <w:rFonts w:hint="eastAsia"/>
        </w:rPr>
        <w:t>ЭФФЕКТИВНОСТИ</w:t>
      </w:r>
      <w:r>
        <w:t xml:space="preserve"> </w:t>
      </w:r>
      <w:r>
        <w:rPr>
          <w:rFonts w:hint="eastAsia"/>
        </w:rPr>
        <w:t>И</w:t>
      </w:r>
      <w:r>
        <w:t xml:space="preserve"> </w:t>
      </w:r>
      <w:r>
        <w:rPr>
          <w:rFonts w:hint="eastAsia"/>
        </w:rPr>
        <w:t>УПРАВЛЕНИЯ</w:t>
      </w:r>
      <w:r>
        <w:t xml:space="preserve"> </w:t>
      </w:r>
      <w:r>
        <w:rPr>
          <w:rFonts w:hint="eastAsia"/>
        </w:rPr>
        <w:t>ИНТЕГРАЦИОННЫМИ</w:t>
      </w:r>
      <w:r>
        <w:t xml:space="preserve"> </w:t>
      </w:r>
      <w:r>
        <w:rPr>
          <w:rFonts w:hint="eastAsia"/>
        </w:rPr>
        <w:t>ОТНОШЕНИЯМИ</w:t>
      </w:r>
      <w:r>
        <w:t xml:space="preserve"> </w:t>
      </w:r>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ГОСУДАРСТВА</w:t>
      </w:r>
    </w:p>
    <w:p w14:paraId="51CE45A4" w14:textId="77777777" w:rsidR="00AA7851" w:rsidRDefault="00AA7851" w:rsidP="00AA7851"/>
    <w:p w14:paraId="715277AC" w14:textId="77777777" w:rsidR="00AA7851" w:rsidRDefault="00AA7851" w:rsidP="00AA7851">
      <w:r>
        <w:t xml:space="preserve">2.1. </w:t>
      </w:r>
      <w:r>
        <w:rPr>
          <w:rFonts w:hint="eastAsia"/>
        </w:rPr>
        <w:t>Управленческий</w:t>
      </w:r>
      <w:r>
        <w:t xml:space="preserve"> </w:t>
      </w:r>
      <w:r>
        <w:rPr>
          <w:rFonts w:hint="eastAsia"/>
        </w:rPr>
        <w:t>баланс</w:t>
      </w:r>
      <w:r>
        <w:t xml:space="preserve"> </w:t>
      </w:r>
      <w:r>
        <w:rPr>
          <w:rFonts w:hint="eastAsia"/>
        </w:rPr>
        <w:t>государственного</w:t>
      </w:r>
      <w:r>
        <w:t xml:space="preserve"> </w:t>
      </w:r>
      <w:r>
        <w:rPr>
          <w:rFonts w:hint="eastAsia"/>
        </w:rPr>
        <w:t>капитала</w:t>
      </w:r>
      <w:r>
        <w:t xml:space="preserve"> </w:t>
      </w:r>
      <w:r>
        <w:rPr>
          <w:rFonts w:hint="eastAsia"/>
        </w:rPr>
        <w:t>как</w:t>
      </w:r>
      <w:r>
        <w:t xml:space="preserve"> </w:t>
      </w:r>
      <w:r>
        <w:rPr>
          <w:rFonts w:hint="eastAsia"/>
        </w:rPr>
        <w:t>основа</w:t>
      </w:r>
      <w:r>
        <w:t xml:space="preserve"> </w:t>
      </w:r>
      <w:r>
        <w:rPr>
          <w:rFonts w:hint="eastAsia"/>
        </w:rPr>
        <w:t>для</w:t>
      </w:r>
      <w:r>
        <w:t xml:space="preserve"> </w:t>
      </w:r>
      <w:r>
        <w:rPr>
          <w:rFonts w:hint="eastAsia"/>
        </w:rPr>
        <w:t>анализа</w:t>
      </w:r>
      <w:r>
        <w:t xml:space="preserve"> </w:t>
      </w:r>
      <w:r>
        <w:rPr>
          <w:rFonts w:hint="eastAsia"/>
        </w:rPr>
        <w:t>эффективности</w:t>
      </w:r>
      <w:r>
        <w:t xml:space="preserve"> </w:t>
      </w:r>
      <w:r>
        <w:rPr>
          <w:rFonts w:hint="eastAsia"/>
        </w:rPr>
        <w:t>и</w:t>
      </w:r>
      <w:r>
        <w:t xml:space="preserve"> </w:t>
      </w:r>
      <w:r>
        <w:rPr>
          <w:rFonts w:hint="eastAsia"/>
        </w:rPr>
        <w:t>управления</w:t>
      </w:r>
      <w:r>
        <w:t xml:space="preserve"> </w:t>
      </w:r>
      <w:r>
        <w:rPr>
          <w:rFonts w:hint="eastAsia"/>
        </w:rPr>
        <w:t>интеграционными</w:t>
      </w:r>
      <w:r>
        <w:t xml:space="preserve"> </w:t>
      </w:r>
      <w:r>
        <w:rPr>
          <w:rFonts w:hint="eastAsia"/>
        </w:rPr>
        <w:t>отношениями</w:t>
      </w:r>
      <w:r>
        <w:t xml:space="preserve"> </w:t>
      </w:r>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государства</w:t>
      </w:r>
    </w:p>
    <w:p w14:paraId="03C5EC30" w14:textId="77777777" w:rsidR="00AA7851" w:rsidRDefault="00AA7851" w:rsidP="00AA7851"/>
    <w:p w14:paraId="5B0293B9" w14:textId="77777777" w:rsidR="00AA7851" w:rsidRDefault="00AA7851" w:rsidP="00AA7851">
      <w:r>
        <w:t xml:space="preserve">2.2 </w:t>
      </w:r>
      <w:r>
        <w:rPr>
          <w:rFonts w:hint="eastAsia"/>
        </w:rPr>
        <w:t>Разработка</w:t>
      </w:r>
      <w:r>
        <w:t xml:space="preserve"> </w:t>
      </w:r>
      <w:r>
        <w:rPr>
          <w:rFonts w:hint="eastAsia"/>
        </w:rPr>
        <w:t>системы</w:t>
      </w:r>
      <w:r>
        <w:t xml:space="preserve"> </w:t>
      </w:r>
      <w:r>
        <w:rPr>
          <w:rFonts w:hint="eastAsia"/>
        </w:rPr>
        <w:t>аналитических</w:t>
      </w:r>
      <w:r>
        <w:t xml:space="preserve"> </w:t>
      </w:r>
      <w:r>
        <w:rPr>
          <w:rFonts w:hint="eastAsia"/>
        </w:rPr>
        <w:t>показателе</w:t>
      </w:r>
      <w:r>
        <w:rPr>
          <w:rFonts w:hint="eastAsia"/>
        </w:rPr>
        <w:lastRenderedPageBreak/>
        <w:t>й</w:t>
      </w:r>
      <w:r>
        <w:t xml:space="preserve"> </w:t>
      </w:r>
      <w:r>
        <w:rPr>
          <w:rFonts w:hint="eastAsia"/>
        </w:rPr>
        <w:t>оценки</w:t>
      </w:r>
      <w:r>
        <w:t xml:space="preserve"> </w:t>
      </w:r>
      <w:r>
        <w:rPr>
          <w:rFonts w:hint="eastAsia"/>
        </w:rPr>
        <w:t>эффективности</w:t>
      </w:r>
      <w:r>
        <w:t xml:space="preserve">, </w:t>
      </w:r>
      <w:r>
        <w:rPr>
          <w:rFonts w:hint="eastAsia"/>
        </w:rPr>
        <w:t>безопасности</w:t>
      </w:r>
      <w:r>
        <w:t xml:space="preserve"> </w:t>
      </w:r>
      <w:r>
        <w:rPr>
          <w:rFonts w:hint="eastAsia"/>
        </w:rPr>
        <w:t>и</w:t>
      </w:r>
      <w:r>
        <w:t xml:space="preserve"> </w:t>
      </w:r>
      <w:r>
        <w:rPr>
          <w:rFonts w:hint="eastAsia"/>
        </w:rPr>
        <w:t>обремененности</w:t>
      </w:r>
      <w:r>
        <w:t xml:space="preserve"> </w:t>
      </w:r>
      <w:r>
        <w:rPr>
          <w:rFonts w:hint="eastAsia"/>
        </w:rPr>
        <w:t>интеграционных</w:t>
      </w:r>
      <w:r>
        <w:t xml:space="preserve"> </w:t>
      </w:r>
      <w:r>
        <w:rPr>
          <w:rFonts w:hint="eastAsia"/>
        </w:rPr>
        <w:t>отношений</w:t>
      </w:r>
      <w:r>
        <w:t xml:space="preserve"> </w:t>
      </w:r>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государства</w:t>
      </w:r>
    </w:p>
    <w:p w14:paraId="0CEA1972" w14:textId="77777777" w:rsidR="00AA7851" w:rsidRDefault="00AA7851" w:rsidP="00AA7851"/>
    <w:p w14:paraId="0BDED9D9" w14:textId="77777777" w:rsidR="00AA7851" w:rsidRDefault="00AA7851" w:rsidP="00AA7851">
      <w:r>
        <w:t xml:space="preserve">2.3 </w:t>
      </w:r>
      <w:r>
        <w:rPr>
          <w:rFonts w:hint="eastAsia"/>
        </w:rPr>
        <w:t>Совершенствование</w:t>
      </w:r>
      <w:r>
        <w:t xml:space="preserve"> </w:t>
      </w:r>
      <w:r>
        <w:rPr>
          <w:rFonts w:hint="eastAsia"/>
        </w:rPr>
        <w:t>стратегического</w:t>
      </w:r>
      <w:r>
        <w:t xml:space="preserve"> </w:t>
      </w:r>
      <w:r>
        <w:rPr>
          <w:rFonts w:hint="eastAsia"/>
        </w:rPr>
        <w:t>управления</w:t>
      </w:r>
      <w:r>
        <w:t xml:space="preserve"> </w:t>
      </w:r>
      <w:r>
        <w:rPr>
          <w:rFonts w:hint="eastAsia"/>
        </w:rPr>
        <w:t>промышленным</w:t>
      </w:r>
      <w:r>
        <w:t xml:space="preserve"> </w:t>
      </w:r>
      <w:r>
        <w:rPr>
          <w:rFonts w:hint="eastAsia"/>
        </w:rPr>
        <w:t>предприятием</w:t>
      </w:r>
      <w:r>
        <w:t xml:space="preserve"> </w:t>
      </w:r>
      <w:r>
        <w:rPr>
          <w:rFonts w:hint="eastAsia"/>
        </w:rPr>
        <w:t>при</w:t>
      </w:r>
      <w:r>
        <w:t xml:space="preserve"> </w:t>
      </w:r>
      <w:r>
        <w:rPr>
          <w:rFonts w:hint="eastAsia"/>
        </w:rPr>
        <w:t>формировании</w:t>
      </w:r>
      <w:r>
        <w:t xml:space="preserve"> </w:t>
      </w:r>
      <w:r>
        <w:rPr>
          <w:rFonts w:hint="eastAsia"/>
        </w:rPr>
        <w:t>интеграционных</w:t>
      </w:r>
      <w:r>
        <w:t xml:space="preserve"> </w:t>
      </w:r>
      <w:r>
        <w:rPr>
          <w:rFonts w:hint="eastAsia"/>
        </w:rPr>
        <w:t>отношений</w:t>
      </w:r>
      <w:r>
        <w:t xml:space="preserve"> </w:t>
      </w:r>
      <w:r>
        <w:rPr>
          <w:rFonts w:hint="eastAsia"/>
        </w:rPr>
        <w:t>с</w:t>
      </w:r>
    </w:p>
    <w:p w14:paraId="7F580C7B" w14:textId="77777777" w:rsidR="00AA7851" w:rsidRDefault="00AA7851" w:rsidP="00AA7851"/>
    <w:p w14:paraId="6FE3C2CB" w14:textId="77777777" w:rsidR="00AA7851" w:rsidRDefault="00AA7851" w:rsidP="00AA7851">
      <w:r>
        <w:rPr>
          <w:rFonts w:hint="eastAsia"/>
        </w:rPr>
        <w:t>государственным</w:t>
      </w:r>
      <w:r>
        <w:t xml:space="preserve"> </w:t>
      </w:r>
      <w:r>
        <w:rPr>
          <w:rFonts w:hint="eastAsia"/>
        </w:rPr>
        <w:t>капиталом</w:t>
      </w:r>
    </w:p>
    <w:p w14:paraId="0FB4C62F" w14:textId="77777777" w:rsidR="00AA7851" w:rsidRDefault="00AA7851" w:rsidP="00AA7851"/>
    <w:p w14:paraId="2523A3DC" w14:textId="77777777" w:rsidR="00AA7851" w:rsidRDefault="00AA7851" w:rsidP="00AA7851">
      <w:r>
        <w:rPr>
          <w:rFonts w:hint="eastAsia"/>
        </w:rPr>
        <w:t>ГЛАВА</w:t>
      </w:r>
      <w:r>
        <w:t xml:space="preserve"> 3. </w:t>
      </w:r>
      <w:r>
        <w:rPr>
          <w:rFonts w:hint="eastAsia"/>
        </w:rPr>
        <w:t>ПРИКЛАДНЫЕ</w:t>
      </w:r>
      <w:r>
        <w:t xml:space="preserve"> </w:t>
      </w:r>
      <w:r>
        <w:rPr>
          <w:rFonts w:hint="eastAsia"/>
        </w:rPr>
        <w:t>АСПЕКТЫ</w:t>
      </w:r>
      <w:r>
        <w:t xml:space="preserve"> </w:t>
      </w:r>
      <w:r>
        <w:rPr>
          <w:rFonts w:hint="eastAsia"/>
        </w:rPr>
        <w:t>АНАЛИЗА</w:t>
      </w:r>
      <w:r>
        <w:t xml:space="preserve"> </w:t>
      </w:r>
      <w:r>
        <w:rPr>
          <w:rFonts w:hint="eastAsia"/>
        </w:rPr>
        <w:t>ЭФФЕКТИВНОСТИ</w:t>
      </w:r>
      <w:r>
        <w:t xml:space="preserve"> </w:t>
      </w:r>
      <w:r>
        <w:rPr>
          <w:rFonts w:hint="eastAsia"/>
        </w:rPr>
        <w:t>И</w:t>
      </w:r>
      <w:r>
        <w:t xml:space="preserve"> </w:t>
      </w:r>
      <w:r>
        <w:rPr>
          <w:rFonts w:hint="eastAsia"/>
        </w:rPr>
        <w:t>УПРАВЛЕНИЯ</w:t>
      </w:r>
      <w:r>
        <w:t xml:space="preserve"> </w:t>
      </w:r>
      <w:r>
        <w:rPr>
          <w:rFonts w:hint="eastAsia"/>
        </w:rPr>
        <w:t>ИНТЕГРАЦИОННЫМИ</w:t>
      </w:r>
      <w:r>
        <w:t xml:space="preserve"> </w:t>
      </w:r>
      <w:r>
        <w:rPr>
          <w:rFonts w:hint="eastAsia"/>
        </w:rPr>
        <w:t>ОТНОШЕНИЯМИ</w:t>
      </w:r>
    </w:p>
    <w:p w14:paraId="6351FDE5" w14:textId="77777777" w:rsidR="00AA7851" w:rsidRDefault="00AA7851" w:rsidP="00AA7851"/>
    <w:p w14:paraId="5B862543" w14:textId="77777777" w:rsidR="00AA7851" w:rsidRDefault="00AA7851" w:rsidP="00AA7851">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ГОСУДАРСТВА</w:t>
      </w:r>
    </w:p>
    <w:p w14:paraId="44506AD5" w14:textId="77777777" w:rsidR="00AA7851" w:rsidRDefault="00AA7851" w:rsidP="00AA7851"/>
    <w:p w14:paraId="5C1F5202" w14:textId="77777777" w:rsidR="00AA7851" w:rsidRDefault="00AA7851" w:rsidP="00AA7851">
      <w:r>
        <w:t xml:space="preserve">3.1 </w:t>
      </w:r>
      <w:r>
        <w:rPr>
          <w:rFonts w:hint="eastAsia"/>
        </w:rPr>
        <w:t>Организация</w:t>
      </w:r>
      <w:r>
        <w:t xml:space="preserve"> </w:t>
      </w:r>
      <w:r>
        <w:rPr>
          <w:rFonts w:hint="eastAsia"/>
        </w:rPr>
        <w:t>анализа</w:t>
      </w:r>
      <w:r>
        <w:t xml:space="preserve"> </w:t>
      </w:r>
      <w:r>
        <w:rPr>
          <w:rFonts w:hint="eastAsia"/>
        </w:rPr>
        <w:t>эффективности</w:t>
      </w:r>
      <w:r>
        <w:t xml:space="preserve"> </w:t>
      </w:r>
      <w:r>
        <w:rPr>
          <w:rFonts w:hint="eastAsia"/>
        </w:rPr>
        <w:t>и</w:t>
      </w:r>
      <w:r>
        <w:t xml:space="preserve"> </w:t>
      </w:r>
      <w:r>
        <w:rPr>
          <w:rFonts w:hint="eastAsia"/>
        </w:rPr>
        <w:t>управления</w:t>
      </w:r>
      <w:r>
        <w:t xml:space="preserve"> </w:t>
      </w:r>
      <w:r>
        <w:rPr>
          <w:rFonts w:hint="eastAsia"/>
        </w:rPr>
        <w:t>интеграционными</w:t>
      </w:r>
      <w:r>
        <w:t xml:space="preserve"> </w:t>
      </w:r>
      <w:r>
        <w:rPr>
          <w:rFonts w:hint="eastAsia"/>
        </w:rPr>
        <w:t>отношениями</w:t>
      </w:r>
      <w:r>
        <w:t xml:space="preserve"> </w:t>
      </w:r>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государства</w:t>
      </w:r>
    </w:p>
    <w:p w14:paraId="3899EE65" w14:textId="77777777" w:rsidR="00AA7851" w:rsidRDefault="00AA7851" w:rsidP="00AA7851"/>
    <w:p w14:paraId="045B601A" w14:textId="77777777" w:rsidR="00AA7851" w:rsidRDefault="00AA7851" w:rsidP="00AA7851">
      <w:r>
        <w:t xml:space="preserve">3.2. </w:t>
      </w:r>
      <w:r>
        <w:rPr>
          <w:rFonts w:hint="eastAsia"/>
        </w:rPr>
        <w:t>Апробация</w:t>
      </w:r>
      <w:r>
        <w:t xml:space="preserve"> </w:t>
      </w:r>
      <w:r>
        <w:rPr>
          <w:rFonts w:hint="eastAsia"/>
        </w:rPr>
        <w:t>методов</w:t>
      </w:r>
      <w:r>
        <w:t xml:space="preserve"> </w:t>
      </w:r>
      <w:r>
        <w:rPr>
          <w:rFonts w:hint="eastAsia"/>
        </w:rPr>
        <w:t>анализа</w:t>
      </w:r>
      <w:r>
        <w:t xml:space="preserve"> </w:t>
      </w:r>
      <w:r>
        <w:rPr>
          <w:rFonts w:hint="eastAsia"/>
        </w:rPr>
        <w:t>эффективности</w:t>
      </w:r>
      <w:r>
        <w:t xml:space="preserve"> </w:t>
      </w:r>
      <w:r>
        <w:rPr>
          <w:rFonts w:hint="eastAsia"/>
        </w:rPr>
        <w:t>и</w:t>
      </w:r>
      <w:r>
        <w:t xml:space="preserve"> </w:t>
      </w:r>
      <w:r>
        <w:rPr>
          <w:rFonts w:hint="eastAsia"/>
        </w:rPr>
        <w:t>управления</w:t>
      </w:r>
      <w:r>
        <w:t xml:space="preserve"> </w:t>
      </w:r>
      <w:r>
        <w:rPr>
          <w:rFonts w:hint="eastAsia"/>
        </w:rPr>
        <w:t>интеграционными</w:t>
      </w:r>
      <w:r>
        <w:t xml:space="preserve"> </w:t>
      </w:r>
      <w:r>
        <w:rPr>
          <w:rFonts w:hint="eastAsia"/>
        </w:rPr>
        <w:t>отношениями</w:t>
      </w:r>
      <w:r>
        <w:t xml:space="preserve"> </w:t>
      </w:r>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государства</w:t>
      </w:r>
    </w:p>
    <w:p w14:paraId="40827CE4" w14:textId="77777777" w:rsidR="00AA7851" w:rsidRDefault="00AA7851" w:rsidP="00AA7851"/>
    <w:p w14:paraId="68FE208D" w14:textId="77777777" w:rsidR="00AA7851" w:rsidRDefault="00AA7851" w:rsidP="00AA7851">
      <w:r>
        <w:rPr>
          <w:rFonts w:hint="eastAsia"/>
        </w:rPr>
        <w:t>ЗАКЛЮЧЕНИЕ</w:t>
      </w:r>
    </w:p>
    <w:p w14:paraId="7833A65F" w14:textId="77777777" w:rsidR="00AA7851" w:rsidRDefault="00AA7851" w:rsidP="00AA7851"/>
    <w:p w14:paraId="106ADF11" w14:textId="708292F4" w:rsidR="00AA7851" w:rsidRPr="00AA7851" w:rsidRDefault="00AA7851" w:rsidP="00AA7851">
      <w:r>
        <w:rPr>
          <w:rFonts w:hint="eastAsia"/>
        </w:rPr>
        <w:t>СПИСОК</w:t>
      </w:r>
      <w:r>
        <w:t xml:space="preserve"> </w:t>
      </w:r>
      <w:r>
        <w:rPr>
          <w:rFonts w:hint="eastAsia"/>
        </w:rPr>
        <w:t>ЛИТЕРАТУРЫ</w:t>
      </w:r>
    </w:p>
    <w:sectPr w:rsidR="00AA7851" w:rsidRPr="00AA7851" w:rsidSect="00C1631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4911" w14:textId="77777777" w:rsidR="00C1631B" w:rsidRDefault="00C1631B">
      <w:pPr>
        <w:spacing w:after="0" w:line="240" w:lineRule="auto"/>
      </w:pPr>
      <w:r>
        <w:separator/>
      </w:r>
    </w:p>
  </w:endnote>
  <w:endnote w:type="continuationSeparator" w:id="0">
    <w:p w14:paraId="2B8BBCAD" w14:textId="77777777" w:rsidR="00C1631B" w:rsidRDefault="00C1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FB6E" w14:textId="77777777" w:rsidR="00C1631B" w:rsidRDefault="00C1631B"/>
    <w:p w14:paraId="25718481" w14:textId="77777777" w:rsidR="00C1631B" w:rsidRDefault="00C1631B"/>
    <w:p w14:paraId="0EF4FEAA" w14:textId="77777777" w:rsidR="00C1631B" w:rsidRDefault="00C1631B"/>
    <w:p w14:paraId="67DA8344" w14:textId="77777777" w:rsidR="00C1631B" w:rsidRDefault="00C1631B"/>
    <w:p w14:paraId="44EABACB" w14:textId="77777777" w:rsidR="00C1631B" w:rsidRDefault="00C1631B"/>
    <w:p w14:paraId="7C0CD795" w14:textId="77777777" w:rsidR="00C1631B" w:rsidRDefault="00C1631B"/>
    <w:p w14:paraId="13B7672B" w14:textId="77777777" w:rsidR="00C1631B" w:rsidRDefault="00C163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428893" wp14:editId="507E65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04FD4" w14:textId="77777777" w:rsidR="00C1631B" w:rsidRDefault="00C163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288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B04FD4" w14:textId="77777777" w:rsidR="00C1631B" w:rsidRDefault="00C163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FD8FCB" w14:textId="77777777" w:rsidR="00C1631B" w:rsidRDefault="00C1631B"/>
    <w:p w14:paraId="03826146" w14:textId="77777777" w:rsidR="00C1631B" w:rsidRDefault="00C1631B"/>
    <w:p w14:paraId="3BDA7E17" w14:textId="77777777" w:rsidR="00C1631B" w:rsidRDefault="00C163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FB0D4" wp14:editId="3B2F87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36E9B" w14:textId="77777777" w:rsidR="00C1631B" w:rsidRDefault="00C1631B"/>
                          <w:p w14:paraId="0E370C66" w14:textId="77777777" w:rsidR="00C1631B" w:rsidRDefault="00C163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FB0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836E9B" w14:textId="77777777" w:rsidR="00C1631B" w:rsidRDefault="00C1631B"/>
                    <w:p w14:paraId="0E370C66" w14:textId="77777777" w:rsidR="00C1631B" w:rsidRDefault="00C163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241305" w14:textId="77777777" w:rsidR="00C1631B" w:rsidRDefault="00C1631B"/>
    <w:p w14:paraId="2AFA786A" w14:textId="77777777" w:rsidR="00C1631B" w:rsidRDefault="00C1631B">
      <w:pPr>
        <w:rPr>
          <w:sz w:val="2"/>
          <w:szCs w:val="2"/>
        </w:rPr>
      </w:pPr>
    </w:p>
    <w:p w14:paraId="65EA4CED" w14:textId="77777777" w:rsidR="00C1631B" w:rsidRDefault="00C1631B"/>
    <w:p w14:paraId="689618CE" w14:textId="77777777" w:rsidR="00C1631B" w:rsidRDefault="00C1631B">
      <w:pPr>
        <w:spacing w:after="0" w:line="240" w:lineRule="auto"/>
      </w:pPr>
    </w:p>
  </w:footnote>
  <w:footnote w:type="continuationSeparator" w:id="0">
    <w:p w14:paraId="6CA0B051" w14:textId="77777777" w:rsidR="00C1631B" w:rsidRDefault="00C1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1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14349</TotalTime>
  <Pages>2</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2167</cp:revision>
  <cp:lastPrinted>2009-02-06T05:36:00Z</cp:lastPrinted>
  <dcterms:created xsi:type="dcterms:W3CDTF">2024-04-09T10:20:00Z</dcterms:created>
  <dcterms:modified xsi:type="dcterms:W3CDTF">2024-04-26T09:04:00Z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