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5B672" w14:textId="77777777" w:rsidR="00D3398A" w:rsidRDefault="00D3398A" w:rsidP="00D3398A"/>
    <w:p w14:paraId="4C09F223" w14:textId="2E3F883A" w:rsidR="00032E19" w:rsidRDefault="00D3398A" w:rsidP="00D3398A">
      <w:r>
        <w:rPr>
          <w:rFonts w:hint="eastAsia"/>
        </w:rPr>
        <w:t>Колышева</w:t>
      </w:r>
      <w:r>
        <w:t xml:space="preserve"> </w:t>
      </w:r>
      <w:r>
        <w:rPr>
          <w:rFonts w:hint="eastAsia"/>
        </w:rPr>
        <w:t>Ольга</w:t>
      </w:r>
      <w:r>
        <w:t xml:space="preserve"> </w:t>
      </w:r>
      <w:r>
        <w:rPr>
          <w:rFonts w:hint="eastAsia"/>
        </w:rPr>
        <w:t>Николаевна</w:t>
      </w:r>
      <w:r>
        <w:t xml:space="preserve"> </w:t>
      </w:r>
      <w:r w:rsidRPr="00D3398A">
        <w:rPr>
          <w:rFonts w:hint="eastAsia"/>
        </w:rPr>
        <w:t>Концептуальное</w:t>
      </w:r>
      <w:r w:rsidRPr="00D3398A">
        <w:t xml:space="preserve"> </w:t>
      </w:r>
      <w:r w:rsidRPr="00D3398A">
        <w:rPr>
          <w:rFonts w:hint="eastAsia"/>
        </w:rPr>
        <w:t>поле</w:t>
      </w:r>
      <w:r w:rsidRPr="00D3398A">
        <w:t xml:space="preserve"> "</w:t>
      </w:r>
      <w:r w:rsidRPr="00D3398A">
        <w:rPr>
          <w:rFonts w:hint="eastAsia"/>
        </w:rPr>
        <w:t>ВЕЛИКАЯ</w:t>
      </w:r>
      <w:r w:rsidRPr="00D3398A">
        <w:t xml:space="preserve"> </w:t>
      </w:r>
      <w:r w:rsidRPr="00D3398A">
        <w:rPr>
          <w:rFonts w:hint="eastAsia"/>
        </w:rPr>
        <w:t>ОТЕЧЕСТВЕННАЯ</w:t>
      </w:r>
      <w:r w:rsidRPr="00D3398A">
        <w:t xml:space="preserve"> </w:t>
      </w:r>
      <w:r w:rsidRPr="00D3398A">
        <w:rPr>
          <w:rFonts w:hint="eastAsia"/>
        </w:rPr>
        <w:t>ВОЙНА</w:t>
      </w:r>
      <w:r w:rsidRPr="00D3398A">
        <w:t xml:space="preserve">" </w:t>
      </w:r>
      <w:r w:rsidRPr="00D3398A">
        <w:rPr>
          <w:rFonts w:hint="eastAsia"/>
        </w:rPr>
        <w:t>в</w:t>
      </w:r>
      <w:r w:rsidRPr="00D3398A">
        <w:t xml:space="preserve"> </w:t>
      </w:r>
      <w:r w:rsidRPr="00D3398A">
        <w:rPr>
          <w:rFonts w:hint="eastAsia"/>
        </w:rPr>
        <w:t>русской</w:t>
      </w:r>
      <w:r w:rsidRPr="00D3398A">
        <w:t xml:space="preserve"> </w:t>
      </w:r>
      <w:r w:rsidRPr="00D3398A">
        <w:rPr>
          <w:rFonts w:hint="eastAsia"/>
        </w:rPr>
        <w:t>языковой</w:t>
      </w:r>
      <w:r w:rsidRPr="00D3398A">
        <w:t xml:space="preserve"> </w:t>
      </w:r>
      <w:r w:rsidRPr="00D3398A">
        <w:rPr>
          <w:rFonts w:hint="eastAsia"/>
        </w:rPr>
        <w:t>картине</w:t>
      </w:r>
      <w:r w:rsidRPr="00D3398A">
        <w:t xml:space="preserve"> </w:t>
      </w:r>
      <w:r w:rsidRPr="00D3398A">
        <w:rPr>
          <w:rFonts w:hint="eastAsia"/>
        </w:rPr>
        <w:t>мира</w:t>
      </w:r>
      <w:r w:rsidRPr="00D3398A">
        <w:t xml:space="preserve"> (</w:t>
      </w:r>
      <w:r w:rsidRPr="00D3398A">
        <w:rPr>
          <w:rFonts w:hint="eastAsia"/>
        </w:rPr>
        <w:t>на</w:t>
      </w:r>
      <w:r w:rsidRPr="00D3398A">
        <w:t xml:space="preserve"> </w:t>
      </w:r>
      <w:r w:rsidRPr="00D3398A">
        <w:rPr>
          <w:rFonts w:hint="eastAsia"/>
        </w:rPr>
        <w:t>материале</w:t>
      </w:r>
      <w:r w:rsidRPr="00D3398A">
        <w:t xml:space="preserve"> </w:t>
      </w:r>
      <w:r w:rsidRPr="00D3398A">
        <w:rPr>
          <w:rFonts w:hint="eastAsia"/>
        </w:rPr>
        <w:t>солдатских</w:t>
      </w:r>
      <w:r w:rsidRPr="00D3398A">
        <w:t xml:space="preserve"> </w:t>
      </w:r>
      <w:r w:rsidRPr="00D3398A">
        <w:rPr>
          <w:rFonts w:hint="eastAsia"/>
        </w:rPr>
        <w:t>писем</w:t>
      </w:r>
      <w:r w:rsidRPr="00D3398A">
        <w:t xml:space="preserve">, </w:t>
      </w:r>
      <w:r w:rsidRPr="00D3398A">
        <w:rPr>
          <w:rFonts w:hint="eastAsia"/>
        </w:rPr>
        <w:t>дневников</w:t>
      </w:r>
      <w:r w:rsidRPr="00D3398A">
        <w:t xml:space="preserve"> </w:t>
      </w:r>
      <w:r w:rsidRPr="00D3398A">
        <w:rPr>
          <w:rFonts w:hint="eastAsia"/>
        </w:rPr>
        <w:t>и</w:t>
      </w:r>
      <w:r w:rsidRPr="00D3398A">
        <w:t xml:space="preserve"> </w:t>
      </w:r>
      <w:r w:rsidRPr="00D3398A">
        <w:rPr>
          <w:rFonts w:hint="eastAsia"/>
        </w:rPr>
        <w:t>нарративов</w:t>
      </w:r>
      <w:r w:rsidRPr="00D3398A">
        <w:t xml:space="preserve"> </w:t>
      </w:r>
      <w:r w:rsidRPr="00D3398A">
        <w:rPr>
          <w:rFonts w:hint="eastAsia"/>
        </w:rPr>
        <w:t>«</w:t>
      </w:r>
      <w:r w:rsidRPr="00D3398A">
        <w:rPr>
          <w:rFonts w:hint="eastAsia"/>
        </w:rPr>
        <w:t>детей</w:t>
      </w:r>
      <w:r w:rsidRPr="00D3398A">
        <w:t xml:space="preserve"> </w:t>
      </w:r>
      <w:r w:rsidRPr="00D3398A">
        <w:rPr>
          <w:rFonts w:hint="eastAsia"/>
        </w:rPr>
        <w:t>войны</w:t>
      </w:r>
      <w:r w:rsidRPr="00D3398A">
        <w:rPr>
          <w:rFonts w:hint="eastAsia"/>
        </w:rPr>
        <w:t>»</w:t>
      </w:r>
      <w:r w:rsidRPr="00D3398A">
        <w:t>)</w:t>
      </w:r>
    </w:p>
    <w:p w14:paraId="2A09906E" w14:textId="77777777" w:rsidR="00D3398A" w:rsidRDefault="00D3398A" w:rsidP="00D3398A">
      <w:r>
        <w:rPr>
          <w:rFonts w:hint="eastAsia"/>
        </w:rPr>
        <w:t>ОГЛАВЛЕНИЕ</w:t>
      </w:r>
      <w:r>
        <w:t xml:space="preserve"> </w:t>
      </w:r>
      <w:r>
        <w:rPr>
          <w:rFonts w:hint="eastAsia"/>
        </w:rPr>
        <w:t>ДИССЕРТАЦИИ</w:t>
      </w:r>
    </w:p>
    <w:p w14:paraId="4BF691B8" w14:textId="77777777" w:rsidR="00D3398A" w:rsidRDefault="00D3398A" w:rsidP="00D3398A">
      <w:r>
        <w:rPr>
          <w:rFonts w:hint="eastAsia"/>
        </w:rPr>
        <w:t>кандидат</w:t>
      </w:r>
      <w:r>
        <w:t xml:space="preserve"> </w:t>
      </w:r>
      <w:r>
        <w:rPr>
          <w:rFonts w:hint="eastAsia"/>
        </w:rPr>
        <w:t>наук</w:t>
      </w:r>
      <w:r>
        <w:t xml:space="preserve"> </w:t>
      </w:r>
      <w:r>
        <w:rPr>
          <w:rFonts w:hint="eastAsia"/>
        </w:rPr>
        <w:t>Колышева</w:t>
      </w:r>
      <w:r>
        <w:t xml:space="preserve"> </w:t>
      </w:r>
      <w:r>
        <w:rPr>
          <w:rFonts w:hint="eastAsia"/>
        </w:rPr>
        <w:t>Ольга</w:t>
      </w:r>
      <w:r>
        <w:t xml:space="preserve"> </w:t>
      </w:r>
      <w:r>
        <w:rPr>
          <w:rFonts w:hint="eastAsia"/>
        </w:rPr>
        <w:t>Николаевна</w:t>
      </w:r>
    </w:p>
    <w:p w14:paraId="4D411DCE" w14:textId="77777777" w:rsidR="00D3398A" w:rsidRDefault="00D3398A" w:rsidP="00D3398A">
      <w:r>
        <w:rPr>
          <w:rFonts w:hint="eastAsia"/>
        </w:rPr>
        <w:t>ВВЕДЕНИЕ</w:t>
      </w:r>
    </w:p>
    <w:p w14:paraId="56213922" w14:textId="77777777" w:rsidR="00D3398A" w:rsidRDefault="00D3398A" w:rsidP="00D3398A"/>
    <w:p w14:paraId="5399AA43" w14:textId="77777777" w:rsidR="00D3398A" w:rsidRDefault="00D3398A" w:rsidP="00D3398A">
      <w:r>
        <w:rPr>
          <w:rFonts w:hint="eastAsia"/>
        </w:rPr>
        <w:t>ГЛАВА</w:t>
      </w:r>
      <w:r>
        <w:t xml:space="preserve"> 1. </w:t>
      </w:r>
      <w:r>
        <w:rPr>
          <w:rFonts w:hint="eastAsia"/>
        </w:rPr>
        <w:t>МЕТОДОЛОГИЯ</w:t>
      </w:r>
      <w:r>
        <w:t xml:space="preserve"> </w:t>
      </w:r>
      <w:r>
        <w:rPr>
          <w:rFonts w:hint="eastAsia"/>
        </w:rPr>
        <w:t>ИССЛЕДОВАНИЯ</w:t>
      </w:r>
      <w:r>
        <w:t xml:space="preserve"> </w:t>
      </w:r>
      <w:r>
        <w:rPr>
          <w:rFonts w:hint="eastAsia"/>
        </w:rPr>
        <w:t>КОНЦЕПТУАЛЬНОГО</w:t>
      </w:r>
      <w:r>
        <w:t xml:space="preserve"> </w:t>
      </w:r>
      <w:r>
        <w:rPr>
          <w:rFonts w:hint="eastAsia"/>
        </w:rPr>
        <w:t>ПОЛЯ</w:t>
      </w:r>
      <w:r>
        <w:t xml:space="preserve"> </w:t>
      </w:r>
      <w:r>
        <w:rPr>
          <w:rFonts w:hint="eastAsia"/>
        </w:rPr>
        <w:t>ВЕЛИКАЯ</w:t>
      </w:r>
      <w:r>
        <w:t xml:space="preserve"> </w:t>
      </w:r>
      <w:r>
        <w:rPr>
          <w:rFonts w:hint="eastAsia"/>
        </w:rPr>
        <w:t>ОТЕЧЕСТВЕННАЯ</w:t>
      </w:r>
      <w:r>
        <w:t xml:space="preserve"> </w:t>
      </w:r>
      <w:r>
        <w:rPr>
          <w:rFonts w:hint="eastAsia"/>
        </w:rPr>
        <w:t>ВОЙНА</w:t>
      </w:r>
      <w:r>
        <w:t xml:space="preserve">: </w:t>
      </w:r>
      <w:r>
        <w:rPr>
          <w:rFonts w:hint="eastAsia"/>
        </w:rPr>
        <w:t>ОСНОВНЫЕ</w:t>
      </w:r>
      <w:r>
        <w:t xml:space="preserve"> </w:t>
      </w:r>
      <w:r>
        <w:rPr>
          <w:rFonts w:hint="eastAsia"/>
        </w:rPr>
        <w:t>ПОНЯТИЯ</w:t>
      </w:r>
      <w:r>
        <w:t xml:space="preserve"> </w:t>
      </w:r>
      <w:r>
        <w:rPr>
          <w:rFonts w:hint="eastAsia"/>
        </w:rPr>
        <w:t>И</w:t>
      </w:r>
      <w:r>
        <w:t xml:space="preserve"> </w:t>
      </w:r>
      <w:r>
        <w:rPr>
          <w:rFonts w:hint="eastAsia"/>
        </w:rPr>
        <w:t>ТЕРМИНЫ</w:t>
      </w:r>
    </w:p>
    <w:p w14:paraId="4925AF2C" w14:textId="77777777" w:rsidR="00D3398A" w:rsidRDefault="00D3398A" w:rsidP="00D3398A"/>
    <w:p w14:paraId="45BDF4DD" w14:textId="77777777" w:rsidR="00D3398A" w:rsidRDefault="00D3398A" w:rsidP="00D3398A">
      <w:r>
        <w:t xml:space="preserve">1.1. </w:t>
      </w:r>
      <w:r>
        <w:rPr>
          <w:rFonts w:hint="eastAsia"/>
        </w:rPr>
        <w:t>Соотношение</w:t>
      </w:r>
      <w:r>
        <w:t xml:space="preserve"> </w:t>
      </w:r>
      <w:r>
        <w:rPr>
          <w:rFonts w:hint="eastAsia"/>
        </w:rPr>
        <w:t>понятий</w:t>
      </w:r>
      <w:r>
        <w:t xml:space="preserve"> </w:t>
      </w:r>
      <w:r>
        <w:rPr>
          <w:rFonts w:hint="eastAsia"/>
        </w:rPr>
        <w:t>концептуальная</w:t>
      </w:r>
      <w:r>
        <w:t xml:space="preserve"> </w:t>
      </w:r>
      <w:r>
        <w:rPr>
          <w:rFonts w:hint="eastAsia"/>
        </w:rPr>
        <w:t>картина</w:t>
      </w:r>
      <w:r>
        <w:t xml:space="preserve"> </w:t>
      </w:r>
      <w:r>
        <w:rPr>
          <w:rFonts w:hint="eastAsia"/>
        </w:rPr>
        <w:t>мира</w:t>
      </w:r>
      <w:r>
        <w:t xml:space="preserve"> </w:t>
      </w:r>
      <w:r>
        <w:rPr>
          <w:rFonts w:hint="eastAsia"/>
        </w:rPr>
        <w:t>и</w:t>
      </w:r>
      <w:r>
        <w:t xml:space="preserve"> </w:t>
      </w:r>
      <w:r>
        <w:rPr>
          <w:rFonts w:hint="eastAsia"/>
        </w:rPr>
        <w:t>языковая</w:t>
      </w:r>
      <w:r>
        <w:t xml:space="preserve"> </w:t>
      </w:r>
      <w:r>
        <w:rPr>
          <w:rFonts w:hint="eastAsia"/>
        </w:rPr>
        <w:t>картина</w:t>
      </w:r>
      <w:r>
        <w:t xml:space="preserve"> </w:t>
      </w:r>
      <w:r>
        <w:rPr>
          <w:rFonts w:hint="eastAsia"/>
        </w:rPr>
        <w:t>мира</w:t>
      </w:r>
    </w:p>
    <w:p w14:paraId="23679FDF" w14:textId="77777777" w:rsidR="00D3398A" w:rsidRDefault="00D3398A" w:rsidP="00D3398A"/>
    <w:p w14:paraId="596D02D4" w14:textId="77777777" w:rsidR="00D3398A" w:rsidRDefault="00D3398A" w:rsidP="00D3398A">
      <w:r>
        <w:t xml:space="preserve">1.2. </w:t>
      </w:r>
      <w:r>
        <w:rPr>
          <w:rFonts w:hint="eastAsia"/>
        </w:rPr>
        <w:t>Особенности</w:t>
      </w:r>
      <w:r>
        <w:t xml:space="preserve"> </w:t>
      </w:r>
      <w:r>
        <w:rPr>
          <w:rFonts w:hint="eastAsia"/>
        </w:rPr>
        <w:t>понятия</w:t>
      </w:r>
      <w:r>
        <w:t xml:space="preserve"> </w:t>
      </w:r>
      <w:r>
        <w:rPr>
          <w:rFonts w:hint="eastAsia"/>
        </w:rPr>
        <w:t>концептуальное</w:t>
      </w:r>
      <w:r>
        <w:t xml:space="preserve"> </w:t>
      </w:r>
      <w:r>
        <w:rPr>
          <w:rFonts w:hint="eastAsia"/>
        </w:rPr>
        <w:t>поле</w:t>
      </w:r>
      <w:r>
        <w:t xml:space="preserve"> </w:t>
      </w:r>
      <w:r>
        <w:rPr>
          <w:rFonts w:hint="eastAsia"/>
        </w:rPr>
        <w:t>и</w:t>
      </w:r>
      <w:r>
        <w:t xml:space="preserve"> </w:t>
      </w:r>
      <w:r>
        <w:rPr>
          <w:rFonts w:hint="eastAsia"/>
        </w:rPr>
        <w:t>его</w:t>
      </w:r>
      <w:r>
        <w:t xml:space="preserve"> </w:t>
      </w:r>
      <w:r>
        <w:rPr>
          <w:rFonts w:hint="eastAsia"/>
        </w:rPr>
        <w:t>соотношение</w:t>
      </w:r>
      <w:r>
        <w:t xml:space="preserve"> </w:t>
      </w:r>
      <w:r>
        <w:rPr>
          <w:rFonts w:hint="eastAsia"/>
        </w:rPr>
        <w:t>с</w:t>
      </w:r>
      <w:r>
        <w:t xml:space="preserve"> </w:t>
      </w:r>
      <w:r>
        <w:rPr>
          <w:rFonts w:hint="eastAsia"/>
        </w:rPr>
        <w:t>другими</w:t>
      </w:r>
      <w:r>
        <w:t xml:space="preserve"> </w:t>
      </w:r>
      <w:r>
        <w:rPr>
          <w:rFonts w:hint="eastAsia"/>
        </w:rPr>
        <w:t>понятиями</w:t>
      </w:r>
      <w:r>
        <w:t xml:space="preserve">: </w:t>
      </w:r>
      <w:r>
        <w:rPr>
          <w:rFonts w:hint="eastAsia"/>
        </w:rPr>
        <w:t>семантическим</w:t>
      </w:r>
      <w:r>
        <w:t xml:space="preserve"> </w:t>
      </w:r>
      <w:r>
        <w:rPr>
          <w:rFonts w:hint="eastAsia"/>
        </w:rPr>
        <w:t>полем</w:t>
      </w:r>
      <w:r>
        <w:t xml:space="preserve">, </w:t>
      </w:r>
      <w:r>
        <w:rPr>
          <w:rFonts w:hint="eastAsia"/>
        </w:rPr>
        <w:t>концептосферой</w:t>
      </w:r>
      <w:r>
        <w:t xml:space="preserve">, </w:t>
      </w:r>
      <w:r>
        <w:rPr>
          <w:rFonts w:hint="eastAsia"/>
        </w:rPr>
        <w:t>концептом</w:t>
      </w:r>
    </w:p>
    <w:p w14:paraId="46127088" w14:textId="77777777" w:rsidR="00D3398A" w:rsidRDefault="00D3398A" w:rsidP="00D3398A"/>
    <w:p w14:paraId="4C73F25D" w14:textId="77777777" w:rsidR="00D3398A" w:rsidRDefault="00D3398A" w:rsidP="00D3398A">
      <w:r>
        <w:t xml:space="preserve">1.3. </w:t>
      </w:r>
      <w:r>
        <w:rPr>
          <w:rFonts w:hint="eastAsia"/>
        </w:rPr>
        <w:t>Понятие</w:t>
      </w:r>
      <w:r>
        <w:t xml:space="preserve"> </w:t>
      </w:r>
      <w:r>
        <w:rPr>
          <w:rFonts w:hint="eastAsia"/>
        </w:rPr>
        <w:t>языковая</w:t>
      </w:r>
      <w:r>
        <w:t xml:space="preserve"> </w:t>
      </w:r>
      <w:r>
        <w:rPr>
          <w:rFonts w:hint="eastAsia"/>
        </w:rPr>
        <w:t>личность</w:t>
      </w:r>
      <w:r>
        <w:t xml:space="preserve"> </w:t>
      </w:r>
      <w:r>
        <w:rPr>
          <w:rFonts w:hint="eastAsia"/>
        </w:rPr>
        <w:t>в</w:t>
      </w:r>
      <w:r>
        <w:t xml:space="preserve"> </w:t>
      </w:r>
      <w:r>
        <w:rPr>
          <w:rFonts w:hint="eastAsia"/>
        </w:rPr>
        <w:t>современной</w:t>
      </w:r>
      <w:r>
        <w:t xml:space="preserve"> </w:t>
      </w:r>
      <w:r>
        <w:rPr>
          <w:rFonts w:hint="eastAsia"/>
        </w:rPr>
        <w:t>лингвистической</w:t>
      </w:r>
      <w:r>
        <w:t xml:space="preserve"> </w:t>
      </w:r>
      <w:r>
        <w:rPr>
          <w:rFonts w:hint="eastAsia"/>
        </w:rPr>
        <w:t>парадигме</w:t>
      </w:r>
    </w:p>
    <w:p w14:paraId="1725B547" w14:textId="77777777" w:rsidR="00D3398A" w:rsidRDefault="00D3398A" w:rsidP="00D3398A"/>
    <w:p w14:paraId="1CA80FF4" w14:textId="77777777" w:rsidR="00D3398A" w:rsidRDefault="00D3398A" w:rsidP="00D3398A">
      <w:r>
        <w:t xml:space="preserve">1.4. </w:t>
      </w:r>
      <w:r>
        <w:rPr>
          <w:rFonts w:hint="eastAsia"/>
        </w:rPr>
        <w:t>Феномен</w:t>
      </w:r>
      <w:r>
        <w:t xml:space="preserve"> </w:t>
      </w:r>
      <w:r>
        <w:rPr>
          <w:rFonts w:hint="eastAsia"/>
        </w:rPr>
        <w:t>памяти</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памяти</w:t>
      </w:r>
    </w:p>
    <w:p w14:paraId="7678CF17" w14:textId="77777777" w:rsidR="00D3398A" w:rsidRDefault="00D3398A" w:rsidP="00D3398A"/>
    <w:p w14:paraId="13ADA230" w14:textId="77777777" w:rsidR="00D3398A" w:rsidRDefault="00D3398A" w:rsidP="00D3398A">
      <w:r>
        <w:t xml:space="preserve">1.5. </w:t>
      </w:r>
      <w:r>
        <w:rPr>
          <w:rFonts w:hint="eastAsia"/>
        </w:rPr>
        <w:t>Мнемонический</w:t>
      </w:r>
      <w:r>
        <w:t xml:space="preserve"> </w:t>
      </w:r>
      <w:r>
        <w:rPr>
          <w:rFonts w:hint="eastAsia"/>
        </w:rPr>
        <w:t>текст</w:t>
      </w:r>
      <w:r>
        <w:t xml:space="preserve"> </w:t>
      </w:r>
      <w:r>
        <w:rPr>
          <w:rFonts w:hint="eastAsia"/>
        </w:rPr>
        <w:t>как</w:t>
      </w:r>
      <w:r>
        <w:t xml:space="preserve"> </w:t>
      </w:r>
      <w:r>
        <w:rPr>
          <w:rFonts w:hint="eastAsia"/>
        </w:rPr>
        <w:t>результат</w:t>
      </w:r>
      <w:r>
        <w:t xml:space="preserve"> </w:t>
      </w:r>
      <w:r>
        <w:rPr>
          <w:rFonts w:hint="eastAsia"/>
        </w:rPr>
        <w:t>работы</w:t>
      </w:r>
      <w:r>
        <w:t xml:space="preserve"> </w:t>
      </w:r>
      <w:r>
        <w:rPr>
          <w:rFonts w:hint="eastAsia"/>
        </w:rPr>
        <w:t>автобиографической</w:t>
      </w:r>
      <w:r>
        <w:t xml:space="preserve"> </w:t>
      </w:r>
      <w:r>
        <w:rPr>
          <w:rFonts w:hint="eastAsia"/>
        </w:rPr>
        <w:t>памяти</w:t>
      </w:r>
    </w:p>
    <w:p w14:paraId="0733D698" w14:textId="77777777" w:rsidR="00D3398A" w:rsidRDefault="00D3398A" w:rsidP="00D3398A"/>
    <w:p w14:paraId="6ABC3FCF" w14:textId="77777777" w:rsidR="00D3398A" w:rsidRDefault="00D3398A" w:rsidP="00D3398A">
      <w:r>
        <w:t xml:space="preserve">1.6. </w:t>
      </w:r>
      <w:r>
        <w:rPr>
          <w:rFonts w:hint="eastAsia"/>
        </w:rPr>
        <w:t>Методология</w:t>
      </w:r>
      <w:r>
        <w:t xml:space="preserve"> </w:t>
      </w:r>
      <w:r>
        <w:rPr>
          <w:rFonts w:hint="eastAsia"/>
        </w:rPr>
        <w:t>анализа</w:t>
      </w:r>
      <w:r>
        <w:t xml:space="preserve"> </w:t>
      </w:r>
      <w:r>
        <w:rPr>
          <w:rFonts w:hint="eastAsia"/>
        </w:rPr>
        <w:t>материала</w:t>
      </w:r>
      <w:r>
        <w:t xml:space="preserve"> </w:t>
      </w:r>
      <w:r>
        <w:rPr>
          <w:rFonts w:hint="eastAsia"/>
        </w:rPr>
        <w:t>исследования</w:t>
      </w:r>
    </w:p>
    <w:p w14:paraId="52E8EA0D" w14:textId="77777777" w:rsidR="00D3398A" w:rsidRDefault="00D3398A" w:rsidP="00D3398A"/>
    <w:p w14:paraId="4C67C63F" w14:textId="77777777" w:rsidR="00D3398A" w:rsidRDefault="00D3398A" w:rsidP="00D3398A">
      <w:r>
        <w:rPr>
          <w:rFonts w:hint="eastAsia"/>
        </w:rPr>
        <w:t>Выводы</w:t>
      </w:r>
      <w:r>
        <w:t xml:space="preserve"> </w:t>
      </w:r>
      <w:r>
        <w:rPr>
          <w:rFonts w:hint="eastAsia"/>
        </w:rPr>
        <w:t>по</w:t>
      </w:r>
      <w:r>
        <w:t xml:space="preserve"> </w:t>
      </w:r>
      <w:r>
        <w:rPr>
          <w:rFonts w:hint="eastAsia"/>
        </w:rPr>
        <w:t>главе</w:t>
      </w:r>
      <w:r>
        <w:t xml:space="preserve"> I</w:t>
      </w:r>
    </w:p>
    <w:p w14:paraId="442D2A57" w14:textId="77777777" w:rsidR="00D3398A" w:rsidRDefault="00D3398A" w:rsidP="00D3398A"/>
    <w:p w14:paraId="13BE2213" w14:textId="77777777" w:rsidR="00D3398A" w:rsidRDefault="00D3398A" w:rsidP="00D3398A">
      <w:r>
        <w:rPr>
          <w:rFonts w:hint="eastAsia"/>
        </w:rPr>
        <w:t>ГЛАВА</w:t>
      </w:r>
      <w:r>
        <w:t xml:space="preserve"> II. </w:t>
      </w:r>
      <w:r>
        <w:rPr>
          <w:rFonts w:hint="eastAsia"/>
        </w:rPr>
        <w:t>ЛИЧНАЯ</w:t>
      </w:r>
      <w:r>
        <w:t xml:space="preserve"> </w:t>
      </w:r>
      <w:r>
        <w:rPr>
          <w:rFonts w:hint="eastAsia"/>
        </w:rPr>
        <w:t>ИСТОРИЯ</w:t>
      </w:r>
      <w:r>
        <w:t xml:space="preserve"> </w:t>
      </w:r>
      <w:r>
        <w:rPr>
          <w:rFonts w:hint="eastAsia"/>
        </w:rPr>
        <w:t>КАК</w:t>
      </w:r>
      <w:r>
        <w:t xml:space="preserve"> </w:t>
      </w:r>
      <w:r>
        <w:rPr>
          <w:rFonts w:hint="eastAsia"/>
        </w:rPr>
        <w:t>МАТЕРИАЛ</w:t>
      </w:r>
      <w:r>
        <w:t xml:space="preserve"> </w:t>
      </w:r>
      <w:r>
        <w:rPr>
          <w:rFonts w:hint="eastAsia"/>
        </w:rPr>
        <w:t>ИССЛЕДОВАНИЯ</w:t>
      </w:r>
      <w:r>
        <w:t xml:space="preserve"> </w:t>
      </w:r>
      <w:r>
        <w:rPr>
          <w:rFonts w:hint="eastAsia"/>
        </w:rPr>
        <w:t>РУССКОЙ</w:t>
      </w:r>
      <w:r>
        <w:t xml:space="preserve"> </w:t>
      </w:r>
      <w:r>
        <w:rPr>
          <w:rFonts w:hint="eastAsia"/>
        </w:rPr>
        <w:t>ЯЗЫКОВОЙ</w:t>
      </w:r>
      <w:r>
        <w:t xml:space="preserve"> </w:t>
      </w:r>
      <w:r>
        <w:rPr>
          <w:rFonts w:hint="eastAsia"/>
        </w:rPr>
        <w:t>КАРТИНЫ</w:t>
      </w:r>
      <w:r>
        <w:t xml:space="preserve"> </w:t>
      </w:r>
      <w:r>
        <w:rPr>
          <w:rFonts w:hint="eastAsia"/>
        </w:rPr>
        <w:t>МИРА</w:t>
      </w:r>
    </w:p>
    <w:p w14:paraId="002DFDE9" w14:textId="77777777" w:rsidR="00D3398A" w:rsidRDefault="00D3398A" w:rsidP="00D3398A"/>
    <w:p w14:paraId="7F72804C" w14:textId="77777777" w:rsidR="00D3398A" w:rsidRDefault="00D3398A" w:rsidP="00D3398A">
      <w:r>
        <w:lastRenderedPageBreak/>
        <w:t xml:space="preserve">2.1. </w:t>
      </w:r>
      <w:r>
        <w:rPr>
          <w:rFonts w:hint="eastAsia"/>
        </w:rPr>
        <w:t>Теоретическое</w:t>
      </w:r>
      <w:r>
        <w:t xml:space="preserve"> </w:t>
      </w:r>
      <w:r>
        <w:rPr>
          <w:rFonts w:hint="eastAsia"/>
        </w:rPr>
        <w:t>обоснование</w:t>
      </w:r>
      <w:r>
        <w:t xml:space="preserve"> </w:t>
      </w:r>
      <w:r>
        <w:rPr>
          <w:rFonts w:hint="eastAsia"/>
        </w:rPr>
        <w:t>метода</w:t>
      </w:r>
      <w:r>
        <w:t xml:space="preserve"> </w:t>
      </w:r>
      <w:r>
        <w:rPr>
          <w:rFonts w:hint="eastAsia"/>
        </w:rPr>
        <w:t>текстового</w:t>
      </w:r>
      <w:r>
        <w:t xml:space="preserve"> </w:t>
      </w:r>
      <w:r>
        <w:rPr>
          <w:rFonts w:hint="eastAsia"/>
        </w:rPr>
        <w:t>ассоциативного</w:t>
      </w:r>
      <w:r>
        <w:t xml:space="preserve"> </w:t>
      </w:r>
      <w:r>
        <w:rPr>
          <w:rFonts w:hint="eastAsia"/>
        </w:rPr>
        <w:t>поля</w:t>
      </w:r>
    </w:p>
    <w:p w14:paraId="66B0EDB4" w14:textId="77777777" w:rsidR="00D3398A" w:rsidRDefault="00D3398A" w:rsidP="00D3398A"/>
    <w:p w14:paraId="2C9BF1A0" w14:textId="77777777" w:rsidR="00D3398A" w:rsidRDefault="00D3398A" w:rsidP="00D3398A">
      <w:r>
        <w:t xml:space="preserve">2.2. </w:t>
      </w:r>
      <w:r>
        <w:rPr>
          <w:rFonts w:hint="eastAsia"/>
        </w:rPr>
        <w:t>Практическая</w:t>
      </w:r>
      <w:r>
        <w:t xml:space="preserve"> </w:t>
      </w:r>
      <w:r>
        <w:rPr>
          <w:rFonts w:hint="eastAsia"/>
        </w:rPr>
        <w:t>реализация</w:t>
      </w:r>
      <w:r>
        <w:t xml:space="preserve"> </w:t>
      </w:r>
      <w:r>
        <w:rPr>
          <w:rFonts w:hint="eastAsia"/>
        </w:rPr>
        <w:t>техники</w:t>
      </w:r>
      <w:r>
        <w:t xml:space="preserve"> </w:t>
      </w:r>
      <w:r>
        <w:rPr>
          <w:rFonts w:hint="eastAsia"/>
        </w:rPr>
        <w:t>построения</w:t>
      </w:r>
      <w:r>
        <w:t xml:space="preserve"> </w:t>
      </w:r>
      <w:r>
        <w:rPr>
          <w:rFonts w:hint="eastAsia"/>
        </w:rPr>
        <w:t>текстовых</w:t>
      </w:r>
      <w:r>
        <w:t xml:space="preserve"> </w:t>
      </w:r>
      <w:r>
        <w:rPr>
          <w:rFonts w:hint="eastAsia"/>
        </w:rPr>
        <w:t>ассоциативных</w:t>
      </w:r>
      <w:r>
        <w:t xml:space="preserve"> </w:t>
      </w:r>
      <w:r>
        <w:rPr>
          <w:rFonts w:hint="eastAsia"/>
        </w:rPr>
        <w:t>полей</w:t>
      </w:r>
    </w:p>
    <w:p w14:paraId="75915BCB" w14:textId="77777777" w:rsidR="00D3398A" w:rsidRDefault="00D3398A" w:rsidP="00D3398A"/>
    <w:p w14:paraId="647B5E53" w14:textId="77777777" w:rsidR="00D3398A" w:rsidRDefault="00D3398A" w:rsidP="00D3398A">
      <w:r>
        <w:t xml:space="preserve">2.3. </w:t>
      </w:r>
      <w:r>
        <w:rPr>
          <w:rFonts w:hint="eastAsia"/>
        </w:rPr>
        <w:t>Реконструкция</w:t>
      </w:r>
      <w:r>
        <w:t xml:space="preserve"> </w:t>
      </w:r>
      <w:r>
        <w:rPr>
          <w:rFonts w:hint="eastAsia"/>
        </w:rPr>
        <w:t>и</w:t>
      </w:r>
      <w:r>
        <w:t xml:space="preserve"> </w:t>
      </w:r>
      <w:r>
        <w:rPr>
          <w:rFonts w:hint="eastAsia"/>
        </w:rPr>
        <w:t>когнитивная</w:t>
      </w:r>
      <w:r>
        <w:t xml:space="preserve"> </w:t>
      </w:r>
      <w:r>
        <w:rPr>
          <w:rFonts w:hint="eastAsia"/>
        </w:rPr>
        <w:t>интерпретация</w:t>
      </w:r>
      <w:r>
        <w:t xml:space="preserve"> </w:t>
      </w:r>
      <w:r>
        <w:rPr>
          <w:rFonts w:hint="eastAsia"/>
        </w:rPr>
        <w:t>текстового</w:t>
      </w:r>
      <w:r>
        <w:t xml:space="preserve"> </w:t>
      </w:r>
      <w:r>
        <w:rPr>
          <w:rFonts w:hint="eastAsia"/>
        </w:rPr>
        <w:t>ассоциативного</w:t>
      </w:r>
      <w:r>
        <w:t xml:space="preserve"> </w:t>
      </w:r>
      <w:r>
        <w:rPr>
          <w:rFonts w:hint="eastAsia"/>
        </w:rPr>
        <w:t>поля</w:t>
      </w:r>
      <w:r>
        <w:t xml:space="preserve"> </w:t>
      </w:r>
      <w:r>
        <w:rPr>
          <w:rFonts w:hint="eastAsia"/>
        </w:rPr>
        <w:t>ОКОП</w:t>
      </w:r>
      <w:r>
        <w:t xml:space="preserve"> </w:t>
      </w:r>
      <w:r>
        <w:rPr>
          <w:rFonts w:hint="eastAsia"/>
        </w:rPr>
        <w:t>из</w:t>
      </w:r>
      <w:r>
        <w:t xml:space="preserve"> </w:t>
      </w:r>
      <w:r>
        <w:rPr>
          <w:rFonts w:hint="eastAsia"/>
        </w:rPr>
        <w:t>дневника</w:t>
      </w:r>
      <w:r>
        <w:t xml:space="preserve"> </w:t>
      </w:r>
      <w:r>
        <w:rPr>
          <w:rFonts w:hint="eastAsia"/>
        </w:rPr>
        <w:t>Ани</w:t>
      </w:r>
      <w:r>
        <w:t xml:space="preserve"> </w:t>
      </w:r>
      <w:r>
        <w:rPr>
          <w:rFonts w:hint="eastAsia"/>
        </w:rPr>
        <w:t>Арацкой</w:t>
      </w:r>
    </w:p>
    <w:p w14:paraId="6BDE7F6D" w14:textId="77777777" w:rsidR="00D3398A" w:rsidRDefault="00D3398A" w:rsidP="00D3398A"/>
    <w:p w14:paraId="51CB5A4E" w14:textId="77777777" w:rsidR="00D3398A" w:rsidRDefault="00D3398A" w:rsidP="00D3398A">
      <w:r>
        <w:t xml:space="preserve">2.4. </w:t>
      </w:r>
      <w:r>
        <w:rPr>
          <w:rFonts w:hint="eastAsia"/>
        </w:rPr>
        <w:t>Реконструкция</w:t>
      </w:r>
      <w:r>
        <w:t xml:space="preserve"> </w:t>
      </w:r>
      <w:r>
        <w:rPr>
          <w:rFonts w:hint="eastAsia"/>
        </w:rPr>
        <w:t>и</w:t>
      </w:r>
      <w:r>
        <w:t xml:space="preserve"> </w:t>
      </w:r>
      <w:r>
        <w:rPr>
          <w:rFonts w:hint="eastAsia"/>
        </w:rPr>
        <w:t>когнитивная</w:t>
      </w:r>
      <w:r>
        <w:t xml:space="preserve"> </w:t>
      </w:r>
      <w:r>
        <w:rPr>
          <w:rFonts w:hint="eastAsia"/>
        </w:rPr>
        <w:t>интерпретация</w:t>
      </w:r>
      <w:r>
        <w:t xml:space="preserve"> </w:t>
      </w:r>
      <w:r>
        <w:rPr>
          <w:rFonts w:hint="eastAsia"/>
        </w:rPr>
        <w:t>текстовых</w:t>
      </w:r>
      <w:r>
        <w:t xml:space="preserve"> </w:t>
      </w:r>
      <w:r>
        <w:rPr>
          <w:rFonts w:hint="eastAsia"/>
        </w:rPr>
        <w:t>ассоциативных</w:t>
      </w:r>
      <w:r>
        <w:t xml:space="preserve"> </w:t>
      </w:r>
      <w:r>
        <w:rPr>
          <w:rFonts w:hint="eastAsia"/>
        </w:rPr>
        <w:t>полей</w:t>
      </w:r>
      <w:r>
        <w:t xml:space="preserve"> </w:t>
      </w:r>
      <w:r>
        <w:rPr>
          <w:rFonts w:hint="eastAsia"/>
        </w:rPr>
        <w:t>ЕДА</w:t>
      </w:r>
      <w:r>
        <w:t xml:space="preserve">, </w:t>
      </w:r>
      <w:r>
        <w:rPr>
          <w:rFonts w:hint="eastAsia"/>
        </w:rPr>
        <w:t>РАБОТА</w:t>
      </w:r>
      <w:r>
        <w:t xml:space="preserve">, </w:t>
      </w:r>
      <w:r>
        <w:rPr>
          <w:rFonts w:hint="eastAsia"/>
        </w:rPr>
        <w:t>БОЕВЫЕ</w:t>
      </w:r>
      <w:r>
        <w:t xml:space="preserve"> </w:t>
      </w:r>
      <w:r>
        <w:rPr>
          <w:rFonts w:hint="eastAsia"/>
        </w:rPr>
        <w:t>ДЕЙСТВИЯ</w:t>
      </w:r>
      <w:r>
        <w:t xml:space="preserve"> </w:t>
      </w:r>
      <w:r>
        <w:rPr>
          <w:rFonts w:hint="eastAsia"/>
        </w:rPr>
        <w:t>из</w:t>
      </w:r>
      <w:r>
        <w:t xml:space="preserve"> </w:t>
      </w:r>
      <w:r>
        <w:rPr>
          <w:rFonts w:hint="eastAsia"/>
        </w:rPr>
        <w:t>дневника</w:t>
      </w:r>
      <w:r>
        <w:t xml:space="preserve"> </w:t>
      </w:r>
      <w:r>
        <w:rPr>
          <w:rFonts w:hint="eastAsia"/>
        </w:rPr>
        <w:t>Юры</w:t>
      </w:r>
      <w:r>
        <w:t xml:space="preserve"> </w:t>
      </w:r>
      <w:r>
        <w:rPr>
          <w:rFonts w:hint="eastAsia"/>
        </w:rPr>
        <w:t>Рябинкина</w:t>
      </w:r>
    </w:p>
    <w:p w14:paraId="015436C9" w14:textId="77777777" w:rsidR="00D3398A" w:rsidRDefault="00D3398A" w:rsidP="00D3398A"/>
    <w:p w14:paraId="16C66555" w14:textId="77777777" w:rsidR="00D3398A" w:rsidRDefault="00D3398A" w:rsidP="00D3398A">
      <w:r>
        <w:t xml:space="preserve">2.4.1. </w:t>
      </w:r>
      <w:r>
        <w:rPr>
          <w:rFonts w:hint="eastAsia"/>
        </w:rPr>
        <w:t>Текстовое</w:t>
      </w:r>
      <w:r>
        <w:t xml:space="preserve"> </w:t>
      </w:r>
      <w:r>
        <w:rPr>
          <w:rFonts w:hint="eastAsia"/>
        </w:rPr>
        <w:t>ассоциативное</w:t>
      </w:r>
      <w:r>
        <w:t xml:space="preserve"> </w:t>
      </w:r>
      <w:r>
        <w:rPr>
          <w:rFonts w:hint="eastAsia"/>
        </w:rPr>
        <w:t>поле</w:t>
      </w:r>
      <w:r>
        <w:t xml:space="preserve"> </w:t>
      </w:r>
      <w:r>
        <w:rPr>
          <w:rFonts w:hint="eastAsia"/>
        </w:rPr>
        <w:t>ЕДА</w:t>
      </w:r>
      <w:r>
        <w:t xml:space="preserve"> </w:t>
      </w:r>
      <w:r>
        <w:rPr>
          <w:rFonts w:hint="eastAsia"/>
        </w:rPr>
        <w:t>и</w:t>
      </w:r>
      <w:r>
        <w:t xml:space="preserve"> </w:t>
      </w:r>
      <w:r>
        <w:rPr>
          <w:rFonts w:hint="eastAsia"/>
        </w:rPr>
        <w:t>его</w:t>
      </w:r>
      <w:r>
        <w:t xml:space="preserve"> </w:t>
      </w:r>
      <w:r>
        <w:rPr>
          <w:rFonts w:hint="eastAsia"/>
        </w:rPr>
        <w:t>когнитивная</w:t>
      </w:r>
      <w:r>
        <w:t xml:space="preserve"> </w:t>
      </w:r>
      <w:r>
        <w:rPr>
          <w:rFonts w:hint="eastAsia"/>
        </w:rPr>
        <w:t>интерпретация</w:t>
      </w:r>
    </w:p>
    <w:p w14:paraId="542A3D14" w14:textId="77777777" w:rsidR="00D3398A" w:rsidRDefault="00D3398A" w:rsidP="00D3398A"/>
    <w:p w14:paraId="73760D61" w14:textId="77777777" w:rsidR="00D3398A" w:rsidRDefault="00D3398A" w:rsidP="00D3398A">
      <w:r>
        <w:t xml:space="preserve">2.4.2. </w:t>
      </w:r>
      <w:r>
        <w:rPr>
          <w:rFonts w:hint="eastAsia"/>
        </w:rPr>
        <w:t>Текстовое</w:t>
      </w:r>
      <w:r>
        <w:t xml:space="preserve"> </w:t>
      </w:r>
      <w:r>
        <w:rPr>
          <w:rFonts w:hint="eastAsia"/>
        </w:rPr>
        <w:t>ассоциативное</w:t>
      </w:r>
      <w:r>
        <w:t xml:space="preserve"> </w:t>
      </w:r>
      <w:r>
        <w:rPr>
          <w:rFonts w:hint="eastAsia"/>
        </w:rPr>
        <w:t>поле</w:t>
      </w:r>
      <w:r>
        <w:t xml:space="preserve"> </w:t>
      </w:r>
      <w:r>
        <w:rPr>
          <w:rFonts w:hint="eastAsia"/>
        </w:rPr>
        <w:t>РАБОТА</w:t>
      </w:r>
      <w:r>
        <w:t xml:space="preserve"> </w:t>
      </w:r>
      <w:r>
        <w:rPr>
          <w:rFonts w:hint="eastAsia"/>
        </w:rPr>
        <w:t>и</w:t>
      </w:r>
      <w:r>
        <w:t xml:space="preserve"> </w:t>
      </w:r>
      <w:r>
        <w:rPr>
          <w:rFonts w:hint="eastAsia"/>
        </w:rPr>
        <w:t>его</w:t>
      </w:r>
      <w:r>
        <w:t xml:space="preserve"> </w:t>
      </w:r>
      <w:r>
        <w:rPr>
          <w:rFonts w:hint="eastAsia"/>
        </w:rPr>
        <w:t>когнитивная</w:t>
      </w:r>
      <w:r>
        <w:t xml:space="preserve"> </w:t>
      </w:r>
      <w:r>
        <w:rPr>
          <w:rFonts w:hint="eastAsia"/>
        </w:rPr>
        <w:t>интерпретация</w:t>
      </w:r>
    </w:p>
    <w:p w14:paraId="12EC33FC" w14:textId="77777777" w:rsidR="00D3398A" w:rsidRDefault="00D3398A" w:rsidP="00D3398A"/>
    <w:p w14:paraId="0A92F3D6" w14:textId="77777777" w:rsidR="00D3398A" w:rsidRDefault="00D3398A" w:rsidP="00D3398A">
      <w:r>
        <w:t xml:space="preserve">2.4.3. </w:t>
      </w:r>
      <w:r>
        <w:rPr>
          <w:rFonts w:hint="eastAsia"/>
        </w:rPr>
        <w:t>Текстовое</w:t>
      </w:r>
      <w:r>
        <w:t xml:space="preserve"> </w:t>
      </w:r>
      <w:r>
        <w:rPr>
          <w:rFonts w:hint="eastAsia"/>
        </w:rPr>
        <w:t>ассоциативное</w:t>
      </w:r>
      <w:r>
        <w:t xml:space="preserve"> </w:t>
      </w:r>
      <w:r>
        <w:rPr>
          <w:rFonts w:hint="eastAsia"/>
        </w:rPr>
        <w:t>поле</w:t>
      </w:r>
      <w:r>
        <w:t xml:space="preserve"> </w:t>
      </w:r>
      <w:r>
        <w:rPr>
          <w:rFonts w:hint="eastAsia"/>
        </w:rPr>
        <w:t>БОЕВЫЕ</w:t>
      </w:r>
      <w:r>
        <w:t xml:space="preserve"> </w:t>
      </w:r>
      <w:r>
        <w:rPr>
          <w:rFonts w:hint="eastAsia"/>
        </w:rPr>
        <w:t>ДЕЙСТВИЯ</w:t>
      </w:r>
      <w:r>
        <w:t xml:space="preserve"> </w:t>
      </w:r>
      <w:r>
        <w:rPr>
          <w:rFonts w:hint="eastAsia"/>
        </w:rPr>
        <w:t>и</w:t>
      </w:r>
      <w:r>
        <w:t xml:space="preserve"> </w:t>
      </w:r>
      <w:r>
        <w:rPr>
          <w:rFonts w:hint="eastAsia"/>
        </w:rPr>
        <w:t>его</w:t>
      </w:r>
      <w:r>
        <w:t xml:space="preserve"> </w:t>
      </w:r>
      <w:r>
        <w:rPr>
          <w:rFonts w:hint="eastAsia"/>
        </w:rPr>
        <w:t>когнитивная</w:t>
      </w:r>
      <w:r>
        <w:t xml:space="preserve"> </w:t>
      </w:r>
      <w:r>
        <w:rPr>
          <w:rFonts w:hint="eastAsia"/>
        </w:rPr>
        <w:t>интерпретация</w:t>
      </w:r>
    </w:p>
    <w:p w14:paraId="42A10F71" w14:textId="77777777" w:rsidR="00D3398A" w:rsidRDefault="00D3398A" w:rsidP="00D3398A"/>
    <w:p w14:paraId="37DA2C75" w14:textId="77777777" w:rsidR="00D3398A" w:rsidRDefault="00D3398A" w:rsidP="00D3398A">
      <w:r>
        <w:t xml:space="preserve">2.5. </w:t>
      </w:r>
      <w:r>
        <w:rPr>
          <w:rFonts w:hint="eastAsia"/>
        </w:rPr>
        <w:t>Нарративы</w:t>
      </w:r>
      <w:r>
        <w:t xml:space="preserve"> </w:t>
      </w:r>
      <w:r>
        <w:rPr>
          <w:rFonts w:hint="eastAsia"/>
        </w:rPr>
        <w:t>«</w:t>
      </w:r>
      <w:r>
        <w:rPr>
          <w:rFonts w:hint="eastAsia"/>
        </w:rPr>
        <w:t>детей</w:t>
      </w:r>
      <w:r>
        <w:t xml:space="preserve"> </w:t>
      </w:r>
      <w:r>
        <w:rPr>
          <w:rFonts w:hint="eastAsia"/>
        </w:rPr>
        <w:t>войны</w:t>
      </w:r>
      <w:r>
        <w:rPr>
          <w:rFonts w:hint="eastAsia"/>
        </w:rPr>
        <w:t>»</w:t>
      </w:r>
      <w:r>
        <w:t xml:space="preserve">: </w:t>
      </w:r>
      <w:r>
        <w:rPr>
          <w:rFonts w:hint="eastAsia"/>
        </w:rPr>
        <w:t>методология</w:t>
      </w:r>
      <w:r>
        <w:t xml:space="preserve"> </w:t>
      </w:r>
      <w:r>
        <w:rPr>
          <w:rFonts w:hint="eastAsia"/>
        </w:rPr>
        <w:t>и</w:t>
      </w:r>
      <w:r>
        <w:t xml:space="preserve"> </w:t>
      </w:r>
      <w:r>
        <w:rPr>
          <w:rFonts w:hint="eastAsia"/>
        </w:rPr>
        <w:t>специфика</w:t>
      </w:r>
      <w:r>
        <w:t xml:space="preserve"> </w:t>
      </w:r>
      <w:r>
        <w:rPr>
          <w:rFonts w:hint="eastAsia"/>
        </w:rPr>
        <w:t>работы</w:t>
      </w:r>
      <w:r>
        <w:t xml:space="preserve"> </w:t>
      </w:r>
      <w:r>
        <w:rPr>
          <w:rFonts w:hint="eastAsia"/>
        </w:rPr>
        <w:t>с</w:t>
      </w:r>
      <w:r>
        <w:t xml:space="preserve"> </w:t>
      </w:r>
      <w:r>
        <w:rPr>
          <w:rFonts w:hint="eastAsia"/>
        </w:rPr>
        <w:t>материалом</w:t>
      </w:r>
    </w:p>
    <w:p w14:paraId="47E84624" w14:textId="77777777" w:rsidR="00D3398A" w:rsidRDefault="00D3398A" w:rsidP="00D3398A"/>
    <w:p w14:paraId="34D7B16A" w14:textId="77777777" w:rsidR="00D3398A" w:rsidRDefault="00D3398A" w:rsidP="00D3398A">
      <w:r>
        <w:t xml:space="preserve">2.6. </w:t>
      </w:r>
      <w:r>
        <w:rPr>
          <w:rFonts w:hint="eastAsia"/>
        </w:rPr>
        <w:t>Фреймово</w:t>
      </w:r>
      <w:r>
        <w:t>-</w:t>
      </w:r>
      <w:r>
        <w:rPr>
          <w:rFonts w:hint="eastAsia"/>
        </w:rPr>
        <w:t>сценарный</w:t>
      </w:r>
      <w:r>
        <w:t xml:space="preserve"> </w:t>
      </w:r>
      <w:r>
        <w:rPr>
          <w:rFonts w:hint="eastAsia"/>
        </w:rPr>
        <w:t>метод</w:t>
      </w:r>
    </w:p>
    <w:p w14:paraId="51BDFD48" w14:textId="77777777" w:rsidR="00D3398A" w:rsidRDefault="00D3398A" w:rsidP="00D3398A"/>
    <w:p w14:paraId="00AAA1D4" w14:textId="77777777" w:rsidR="00D3398A" w:rsidRDefault="00D3398A" w:rsidP="00D3398A">
      <w:r>
        <w:t xml:space="preserve">2.7. </w:t>
      </w:r>
      <w:r>
        <w:rPr>
          <w:rFonts w:hint="eastAsia"/>
        </w:rPr>
        <w:t>Фрейм</w:t>
      </w:r>
      <w:r>
        <w:t xml:space="preserve"> </w:t>
      </w:r>
      <w:r>
        <w:rPr>
          <w:rFonts w:hint="eastAsia"/>
        </w:rPr>
        <w:t>НАЧАЛО</w:t>
      </w:r>
      <w:r>
        <w:t xml:space="preserve"> </w:t>
      </w:r>
      <w:r>
        <w:rPr>
          <w:rFonts w:hint="eastAsia"/>
        </w:rPr>
        <w:t>ВОЙНЫ</w:t>
      </w:r>
      <w:r>
        <w:t xml:space="preserve">, </w:t>
      </w:r>
      <w:r>
        <w:rPr>
          <w:rFonts w:hint="eastAsia"/>
        </w:rPr>
        <w:t>сценарии</w:t>
      </w:r>
      <w:r>
        <w:t xml:space="preserve"> </w:t>
      </w:r>
      <w:r>
        <w:rPr>
          <w:rFonts w:hint="eastAsia"/>
        </w:rPr>
        <w:t>и</w:t>
      </w:r>
      <w:r>
        <w:t xml:space="preserve"> </w:t>
      </w:r>
      <w:r>
        <w:rPr>
          <w:rFonts w:hint="eastAsia"/>
        </w:rPr>
        <w:t>слоты</w:t>
      </w:r>
    </w:p>
    <w:p w14:paraId="2D0F005C" w14:textId="77777777" w:rsidR="00D3398A" w:rsidRDefault="00D3398A" w:rsidP="00D3398A"/>
    <w:p w14:paraId="338D81B2" w14:textId="77777777" w:rsidR="00D3398A" w:rsidRDefault="00D3398A" w:rsidP="00D3398A">
      <w:r>
        <w:t xml:space="preserve">2.8. </w:t>
      </w:r>
      <w:r>
        <w:rPr>
          <w:rFonts w:hint="eastAsia"/>
        </w:rPr>
        <w:t>Результаты</w:t>
      </w:r>
      <w:r>
        <w:t xml:space="preserve"> </w:t>
      </w:r>
      <w:r>
        <w:rPr>
          <w:rFonts w:hint="eastAsia"/>
        </w:rPr>
        <w:t>исследования</w:t>
      </w:r>
    </w:p>
    <w:p w14:paraId="56B55873" w14:textId="77777777" w:rsidR="00D3398A" w:rsidRDefault="00D3398A" w:rsidP="00D3398A"/>
    <w:p w14:paraId="060F209D" w14:textId="77777777" w:rsidR="00D3398A" w:rsidRDefault="00D3398A" w:rsidP="00D3398A">
      <w:r>
        <w:t xml:space="preserve">2.9. </w:t>
      </w:r>
      <w:r>
        <w:rPr>
          <w:rFonts w:hint="eastAsia"/>
        </w:rPr>
        <w:t>Языковое</w:t>
      </w:r>
      <w:r>
        <w:t xml:space="preserve"> </w:t>
      </w:r>
      <w:r>
        <w:rPr>
          <w:rFonts w:hint="eastAsia"/>
        </w:rPr>
        <w:t>выражение</w:t>
      </w:r>
      <w:r>
        <w:t xml:space="preserve"> </w:t>
      </w:r>
      <w:r>
        <w:rPr>
          <w:rFonts w:hint="eastAsia"/>
        </w:rPr>
        <w:t>отсроченного</w:t>
      </w:r>
      <w:r>
        <w:t xml:space="preserve"> </w:t>
      </w:r>
      <w:r>
        <w:rPr>
          <w:rFonts w:hint="eastAsia"/>
        </w:rPr>
        <w:t>воспоминания</w:t>
      </w:r>
      <w:r>
        <w:t xml:space="preserve">: </w:t>
      </w:r>
      <w:r>
        <w:rPr>
          <w:rFonts w:hint="eastAsia"/>
        </w:rPr>
        <w:t>мнемическая</w:t>
      </w:r>
      <w:r>
        <w:t xml:space="preserve"> </w:t>
      </w:r>
      <w:r>
        <w:rPr>
          <w:rFonts w:hint="eastAsia"/>
        </w:rPr>
        <w:t>ситуация</w:t>
      </w:r>
    </w:p>
    <w:p w14:paraId="0D62E754" w14:textId="77777777" w:rsidR="00D3398A" w:rsidRDefault="00D3398A" w:rsidP="00D3398A"/>
    <w:p w14:paraId="26512F26" w14:textId="77777777" w:rsidR="00D3398A" w:rsidRDefault="00D3398A" w:rsidP="00D3398A">
      <w:r>
        <w:rPr>
          <w:rFonts w:hint="eastAsia"/>
        </w:rPr>
        <w:lastRenderedPageBreak/>
        <w:t>Выводы</w:t>
      </w:r>
      <w:r>
        <w:t xml:space="preserve"> </w:t>
      </w:r>
      <w:r>
        <w:rPr>
          <w:rFonts w:hint="eastAsia"/>
        </w:rPr>
        <w:t>по</w:t>
      </w:r>
      <w:r>
        <w:t xml:space="preserve"> </w:t>
      </w:r>
      <w:r>
        <w:rPr>
          <w:rFonts w:hint="eastAsia"/>
        </w:rPr>
        <w:t>главе</w:t>
      </w:r>
      <w:r>
        <w:t xml:space="preserve"> II</w:t>
      </w:r>
    </w:p>
    <w:p w14:paraId="138A9009" w14:textId="77777777" w:rsidR="00D3398A" w:rsidRDefault="00D3398A" w:rsidP="00D3398A"/>
    <w:p w14:paraId="45C46AD5" w14:textId="77777777" w:rsidR="00D3398A" w:rsidRDefault="00D3398A" w:rsidP="00D3398A">
      <w:r>
        <w:rPr>
          <w:rFonts w:hint="eastAsia"/>
        </w:rPr>
        <w:t>ГЛАВА</w:t>
      </w:r>
      <w:r>
        <w:t xml:space="preserve"> III. </w:t>
      </w:r>
      <w:r>
        <w:rPr>
          <w:rFonts w:hint="eastAsia"/>
        </w:rPr>
        <w:t>ЯЗЫКОВАЯ</w:t>
      </w:r>
      <w:r>
        <w:t xml:space="preserve"> </w:t>
      </w:r>
      <w:r>
        <w:rPr>
          <w:rFonts w:hint="eastAsia"/>
        </w:rPr>
        <w:t>ЛИЧНОСТЬ</w:t>
      </w:r>
      <w:r>
        <w:t xml:space="preserve"> </w:t>
      </w:r>
      <w:r>
        <w:rPr>
          <w:rFonts w:hint="eastAsia"/>
        </w:rPr>
        <w:t>СОЛДАТА</w:t>
      </w:r>
      <w:r>
        <w:t xml:space="preserve"> </w:t>
      </w:r>
      <w:r>
        <w:rPr>
          <w:rFonts w:hint="eastAsia"/>
        </w:rPr>
        <w:t>НА</w:t>
      </w:r>
      <w:r>
        <w:t xml:space="preserve"> </w:t>
      </w:r>
      <w:r>
        <w:rPr>
          <w:rFonts w:hint="eastAsia"/>
        </w:rPr>
        <w:t>МАТЕРИАЛЕ</w:t>
      </w:r>
      <w:r>
        <w:t xml:space="preserve"> </w:t>
      </w:r>
      <w:r>
        <w:rPr>
          <w:rFonts w:hint="eastAsia"/>
        </w:rPr>
        <w:t>СОЛДАТСКИХ</w:t>
      </w:r>
      <w:r>
        <w:t xml:space="preserve"> </w:t>
      </w:r>
      <w:r>
        <w:rPr>
          <w:rFonts w:hint="eastAsia"/>
        </w:rPr>
        <w:t>ПИСЕМ</w:t>
      </w:r>
    </w:p>
    <w:p w14:paraId="1B4344BF" w14:textId="77777777" w:rsidR="00D3398A" w:rsidRDefault="00D3398A" w:rsidP="00D3398A"/>
    <w:p w14:paraId="7EB12548" w14:textId="77777777" w:rsidR="00D3398A" w:rsidRDefault="00D3398A" w:rsidP="00D3398A">
      <w:r>
        <w:t xml:space="preserve">3.1. </w:t>
      </w:r>
      <w:r>
        <w:rPr>
          <w:rFonts w:hint="eastAsia"/>
        </w:rPr>
        <w:t>Языковая</w:t>
      </w:r>
      <w:r>
        <w:t xml:space="preserve"> </w:t>
      </w:r>
      <w:r>
        <w:rPr>
          <w:rFonts w:hint="eastAsia"/>
        </w:rPr>
        <w:t>личность</w:t>
      </w:r>
      <w:r>
        <w:t xml:space="preserve">: </w:t>
      </w:r>
      <w:r>
        <w:rPr>
          <w:rFonts w:hint="eastAsia"/>
        </w:rPr>
        <w:t>структура</w:t>
      </w:r>
      <w:r>
        <w:t xml:space="preserve">, </w:t>
      </w:r>
      <w:r>
        <w:rPr>
          <w:rFonts w:hint="eastAsia"/>
        </w:rPr>
        <w:t>коммуникативно</w:t>
      </w:r>
      <w:r>
        <w:t xml:space="preserve"> -</w:t>
      </w:r>
      <w:r>
        <w:rPr>
          <w:rFonts w:hint="eastAsia"/>
        </w:rPr>
        <w:t>деятельностные</w:t>
      </w:r>
      <w:r>
        <w:t xml:space="preserve"> </w:t>
      </w:r>
      <w:r>
        <w:rPr>
          <w:rFonts w:hint="eastAsia"/>
        </w:rPr>
        <w:t>потребности</w:t>
      </w:r>
      <w:r>
        <w:t xml:space="preserve">, </w:t>
      </w:r>
      <w:r>
        <w:rPr>
          <w:rFonts w:hint="eastAsia"/>
        </w:rPr>
        <w:t>обоснованность</w:t>
      </w:r>
      <w:r>
        <w:t xml:space="preserve"> </w:t>
      </w:r>
      <w:r>
        <w:rPr>
          <w:rFonts w:hint="eastAsia"/>
        </w:rPr>
        <w:t>выбора</w:t>
      </w:r>
      <w:r>
        <w:t xml:space="preserve"> </w:t>
      </w:r>
      <w:r>
        <w:rPr>
          <w:rFonts w:hint="eastAsia"/>
        </w:rPr>
        <w:t>этой</w:t>
      </w:r>
      <w:r>
        <w:t xml:space="preserve"> </w:t>
      </w:r>
      <w:r>
        <w:rPr>
          <w:rFonts w:hint="eastAsia"/>
        </w:rPr>
        <w:t>методики</w:t>
      </w:r>
    </w:p>
    <w:p w14:paraId="6CF02973" w14:textId="77777777" w:rsidR="00D3398A" w:rsidRDefault="00D3398A" w:rsidP="00D3398A"/>
    <w:p w14:paraId="54730900" w14:textId="77777777" w:rsidR="00D3398A" w:rsidRDefault="00D3398A" w:rsidP="00D3398A">
      <w:r>
        <w:t xml:space="preserve">3.2. </w:t>
      </w:r>
      <w:r>
        <w:rPr>
          <w:rFonts w:hint="eastAsia"/>
        </w:rPr>
        <w:t>Контактоустанавливающая</w:t>
      </w:r>
      <w:r>
        <w:t xml:space="preserve"> </w:t>
      </w:r>
      <w:r>
        <w:rPr>
          <w:rFonts w:hint="eastAsia"/>
        </w:rPr>
        <w:t>коммуникативно</w:t>
      </w:r>
      <w:r>
        <w:t>--</w:t>
      </w:r>
      <w:r>
        <w:rPr>
          <w:rFonts w:hint="eastAsia"/>
        </w:rPr>
        <w:t>деятельностная</w:t>
      </w:r>
      <w:r>
        <w:t xml:space="preserve"> </w:t>
      </w:r>
      <w:r>
        <w:rPr>
          <w:rFonts w:hint="eastAsia"/>
        </w:rPr>
        <w:t>потребность</w:t>
      </w:r>
    </w:p>
    <w:p w14:paraId="5C2D3850" w14:textId="77777777" w:rsidR="00D3398A" w:rsidRDefault="00D3398A" w:rsidP="00D3398A"/>
    <w:p w14:paraId="4DD643CE" w14:textId="77777777" w:rsidR="00D3398A" w:rsidRDefault="00D3398A" w:rsidP="00D3398A">
      <w:r>
        <w:t xml:space="preserve">3.3. </w:t>
      </w:r>
      <w:r>
        <w:rPr>
          <w:rFonts w:hint="eastAsia"/>
        </w:rPr>
        <w:t>Информационная</w:t>
      </w:r>
      <w:r>
        <w:t xml:space="preserve"> </w:t>
      </w:r>
      <w:r>
        <w:rPr>
          <w:rFonts w:hint="eastAsia"/>
        </w:rPr>
        <w:t>коммуникативно</w:t>
      </w:r>
      <w:r>
        <w:t>-</w:t>
      </w:r>
      <w:r>
        <w:rPr>
          <w:rFonts w:hint="eastAsia"/>
        </w:rPr>
        <w:t>деятельностная</w:t>
      </w:r>
      <w:r>
        <w:t xml:space="preserve"> </w:t>
      </w:r>
      <w:r>
        <w:rPr>
          <w:rFonts w:hint="eastAsia"/>
        </w:rPr>
        <w:t>потребность</w:t>
      </w:r>
    </w:p>
    <w:p w14:paraId="2FF42182" w14:textId="77777777" w:rsidR="00D3398A" w:rsidRDefault="00D3398A" w:rsidP="00D3398A"/>
    <w:p w14:paraId="43B652BD" w14:textId="77777777" w:rsidR="00D3398A" w:rsidRDefault="00D3398A" w:rsidP="00D3398A">
      <w:r>
        <w:t xml:space="preserve">3.3.1. </w:t>
      </w:r>
      <w:r>
        <w:rPr>
          <w:rFonts w:hint="eastAsia"/>
        </w:rPr>
        <w:t>Получение</w:t>
      </w:r>
      <w:r>
        <w:t xml:space="preserve"> </w:t>
      </w:r>
      <w:r>
        <w:rPr>
          <w:rFonts w:hint="eastAsia"/>
        </w:rPr>
        <w:t>информации</w:t>
      </w:r>
    </w:p>
    <w:p w14:paraId="449106AF" w14:textId="77777777" w:rsidR="00D3398A" w:rsidRDefault="00D3398A" w:rsidP="00D3398A"/>
    <w:p w14:paraId="0ABA423E" w14:textId="77777777" w:rsidR="00D3398A" w:rsidRDefault="00D3398A" w:rsidP="00D3398A">
      <w:r>
        <w:t xml:space="preserve">3.3.2. </w:t>
      </w:r>
      <w:r>
        <w:rPr>
          <w:rFonts w:hint="eastAsia"/>
        </w:rPr>
        <w:t>Передача</w:t>
      </w:r>
      <w:r>
        <w:t xml:space="preserve"> </w:t>
      </w:r>
      <w:r>
        <w:rPr>
          <w:rFonts w:hint="eastAsia"/>
        </w:rPr>
        <w:t>информации</w:t>
      </w:r>
    </w:p>
    <w:p w14:paraId="268BEFC2" w14:textId="77777777" w:rsidR="00D3398A" w:rsidRDefault="00D3398A" w:rsidP="00D3398A"/>
    <w:p w14:paraId="6179B7E5" w14:textId="77777777" w:rsidR="00D3398A" w:rsidRDefault="00D3398A" w:rsidP="00D3398A">
      <w:r>
        <w:t xml:space="preserve">3.4. </w:t>
      </w:r>
      <w:r>
        <w:rPr>
          <w:rFonts w:hint="eastAsia"/>
        </w:rPr>
        <w:t>Воздействующая</w:t>
      </w:r>
      <w:r>
        <w:t xml:space="preserve"> </w:t>
      </w:r>
      <w:r>
        <w:rPr>
          <w:rFonts w:hint="eastAsia"/>
        </w:rPr>
        <w:t>коммуникативно</w:t>
      </w:r>
      <w:r>
        <w:t>-</w:t>
      </w:r>
      <w:r>
        <w:rPr>
          <w:rFonts w:hint="eastAsia"/>
        </w:rPr>
        <w:t>деятельностная</w:t>
      </w:r>
      <w:r>
        <w:t xml:space="preserve"> </w:t>
      </w:r>
      <w:r>
        <w:rPr>
          <w:rFonts w:hint="eastAsia"/>
        </w:rPr>
        <w:t>потребность</w:t>
      </w:r>
    </w:p>
    <w:p w14:paraId="1590C4E7" w14:textId="77777777" w:rsidR="00D3398A" w:rsidRDefault="00D3398A" w:rsidP="00D3398A"/>
    <w:p w14:paraId="6DDE9D4B" w14:textId="77777777" w:rsidR="00D3398A" w:rsidRDefault="00D3398A" w:rsidP="00D3398A">
      <w:r>
        <w:rPr>
          <w:rFonts w:hint="eastAsia"/>
        </w:rPr>
        <w:t>Выводы</w:t>
      </w:r>
      <w:r>
        <w:t xml:space="preserve"> </w:t>
      </w:r>
      <w:r>
        <w:rPr>
          <w:rFonts w:hint="eastAsia"/>
        </w:rPr>
        <w:t>по</w:t>
      </w:r>
      <w:r>
        <w:t xml:space="preserve"> </w:t>
      </w:r>
      <w:r>
        <w:rPr>
          <w:rFonts w:hint="eastAsia"/>
        </w:rPr>
        <w:t>главе</w:t>
      </w:r>
      <w:r>
        <w:t xml:space="preserve"> III</w:t>
      </w:r>
    </w:p>
    <w:p w14:paraId="10453C1D" w14:textId="77777777" w:rsidR="00D3398A" w:rsidRDefault="00D3398A" w:rsidP="00D3398A"/>
    <w:p w14:paraId="4B1FCD5F" w14:textId="77777777" w:rsidR="00D3398A" w:rsidRDefault="00D3398A" w:rsidP="00D3398A">
      <w:r>
        <w:rPr>
          <w:rFonts w:hint="eastAsia"/>
        </w:rPr>
        <w:t>ЗАКЛЮЧЕНИЕ</w:t>
      </w:r>
    </w:p>
    <w:p w14:paraId="1E168F21" w14:textId="77777777" w:rsidR="00D3398A" w:rsidRDefault="00D3398A" w:rsidP="00D3398A"/>
    <w:p w14:paraId="53F3C460" w14:textId="627DA1C1" w:rsidR="00D3398A" w:rsidRPr="00D3398A" w:rsidRDefault="00D3398A" w:rsidP="00D3398A">
      <w:r>
        <w:rPr>
          <w:rFonts w:hint="eastAsia"/>
        </w:rPr>
        <w:t>СПИСОК</w:t>
      </w:r>
      <w:r>
        <w:t xml:space="preserve"> </w:t>
      </w:r>
      <w:r>
        <w:rPr>
          <w:rFonts w:hint="eastAsia"/>
        </w:rPr>
        <w:t>ЛИТЕРАТУРЫ</w:t>
      </w:r>
    </w:p>
    <w:sectPr w:rsidR="00D3398A" w:rsidRPr="00D3398A" w:rsidSect="00272CA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A253E" w14:textId="77777777" w:rsidR="00272CA4" w:rsidRDefault="00272CA4">
      <w:pPr>
        <w:spacing w:after="0" w:line="240" w:lineRule="auto"/>
      </w:pPr>
      <w:r>
        <w:separator/>
      </w:r>
    </w:p>
  </w:endnote>
  <w:endnote w:type="continuationSeparator" w:id="0">
    <w:p w14:paraId="7CD308BC" w14:textId="77777777" w:rsidR="00272CA4" w:rsidRDefault="00272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4A56A" w14:textId="77777777" w:rsidR="00272CA4" w:rsidRDefault="00272CA4"/>
    <w:p w14:paraId="5E4AAF25" w14:textId="77777777" w:rsidR="00272CA4" w:rsidRDefault="00272CA4"/>
    <w:p w14:paraId="722DFDE6" w14:textId="77777777" w:rsidR="00272CA4" w:rsidRDefault="00272CA4"/>
    <w:p w14:paraId="69724A20" w14:textId="77777777" w:rsidR="00272CA4" w:rsidRDefault="00272CA4"/>
    <w:p w14:paraId="6092AB47" w14:textId="77777777" w:rsidR="00272CA4" w:rsidRDefault="00272CA4"/>
    <w:p w14:paraId="75C1B415" w14:textId="77777777" w:rsidR="00272CA4" w:rsidRDefault="00272CA4"/>
    <w:p w14:paraId="23267C0C" w14:textId="77777777" w:rsidR="00272CA4" w:rsidRDefault="00272C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F06D40" wp14:editId="219BDBC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B2ECD" w14:textId="77777777" w:rsidR="00272CA4" w:rsidRDefault="00272C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F06D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AFB2ECD" w14:textId="77777777" w:rsidR="00272CA4" w:rsidRDefault="00272C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7199ED" w14:textId="77777777" w:rsidR="00272CA4" w:rsidRDefault="00272CA4"/>
    <w:p w14:paraId="1F2ACA1A" w14:textId="77777777" w:rsidR="00272CA4" w:rsidRDefault="00272CA4"/>
    <w:p w14:paraId="47981958" w14:textId="77777777" w:rsidR="00272CA4" w:rsidRDefault="00272C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4B75F3" wp14:editId="30F8D38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6370D" w14:textId="77777777" w:rsidR="00272CA4" w:rsidRDefault="00272CA4"/>
                          <w:p w14:paraId="35FABAE6" w14:textId="77777777" w:rsidR="00272CA4" w:rsidRDefault="00272C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4B75F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86370D" w14:textId="77777777" w:rsidR="00272CA4" w:rsidRDefault="00272CA4"/>
                    <w:p w14:paraId="35FABAE6" w14:textId="77777777" w:rsidR="00272CA4" w:rsidRDefault="00272C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110CE7" w14:textId="77777777" w:rsidR="00272CA4" w:rsidRDefault="00272CA4"/>
    <w:p w14:paraId="7628BBC7" w14:textId="77777777" w:rsidR="00272CA4" w:rsidRDefault="00272CA4">
      <w:pPr>
        <w:rPr>
          <w:sz w:val="2"/>
          <w:szCs w:val="2"/>
        </w:rPr>
      </w:pPr>
    </w:p>
    <w:p w14:paraId="13B8B489" w14:textId="77777777" w:rsidR="00272CA4" w:rsidRDefault="00272CA4"/>
    <w:p w14:paraId="2FF2AD55" w14:textId="77777777" w:rsidR="00272CA4" w:rsidRDefault="00272CA4">
      <w:pPr>
        <w:spacing w:after="0" w:line="240" w:lineRule="auto"/>
      </w:pPr>
    </w:p>
  </w:footnote>
  <w:footnote w:type="continuationSeparator" w:id="0">
    <w:p w14:paraId="4EE2C24E" w14:textId="77777777" w:rsidR="00272CA4" w:rsidRDefault="00272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A4"/>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41980</TotalTime>
  <Pages>3</Pages>
  <Words>343</Words>
  <Characters>1961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5327</cp:revision>
  <cp:lastPrinted>2009-02-06T05:36:00Z</cp:lastPrinted>
  <dcterms:created xsi:type="dcterms:W3CDTF">2024-01-07T13:43:00Z</dcterms:created>
  <dcterms:modified xsi:type="dcterms:W3CDTF">2024-03-12T17:59:00Z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