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640A9B48" w:rsidR="00314D0F" w:rsidRPr="00F858E2" w:rsidRDefault="00F858E2" w:rsidP="00F858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Фінагеєв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Розслідування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пов'язаних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незаконним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доступом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рахунків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К, 2013.- 203 с.</w:t>
      </w:r>
    </w:p>
    <w:sectPr w:rsidR="00314D0F" w:rsidRPr="00F858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93CD" w14:textId="77777777" w:rsidR="00F02064" w:rsidRDefault="00F02064">
      <w:pPr>
        <w:spacing w:after="0" w:line="240" w:lineRule="auto"/>
      </w:pPr>
      <w:r>
        <w:separator/>
      </w:r>
    </w:p>
  </w:endnote>
  <w:endnote w:type="continuationSeparator" w:id="0">
    <w:p w14:paraId="53AEAC57" w14:textId="77777777" w:rsidR="00F02064" w:rsidRDefault="00F0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51E05" w14:textId="77777777" w:rsidR="00F02064" w:rsidRDefault="00F02064">
      <w:pPr>
        <w:spacing w:after="0" w:line="240" w:lineRule="auto"/>
      </w:pPr>
      <w:r>
        <w:separator/>
      </w:r>
    </w:p>
  </w:footnote>
  <w:footnote w:type="continuationSeparator" w:id="0">
    <w:p w14:paraId="0A70E596" w14:textId="77777777" w:rsidR="00F02064" w:rsidRDefault="00F0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20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64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8285</cp:revision>
  <dcterms:created xsi:type="dcterms:W3CDTF">2024-06-20T08:51:00Z</dcterms:created>
  <dcterms:modified xsi:type="dcterms:W3CDTF">2024-07-31T21:25:00Z</dcterms:modified>
  <cp:category/>
</cp:coreProperties>
</file>