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F64F4"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hint="eastAsia"/>
          <w:b/>
          <w:bCs/>
          <w:color w:val="222222"/>
          <w:sz w:val="21"/>
          <w:szCs w:val="21"/>
        </w:rPr>
        <w:t>Ягин</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Валерий</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Васильевич</w:t>
      </w:r>
      <w:r w:rsidRPr="009F6B66">
        <w:rPr>
          <w:rFonts w:ascii="Helvetica" w:hAnsi="Helvetica" w:cs="Helvetica"/>
          <w:b/>
          <w:bCs/>
          <w:color w:val="222222"/>
          <w:sz w:val="21"/>
          <w:szCs w:val="21"/>
        </w:rPr>
        <w:t>.</w:t>
      </w:r>
    </w:p>
    <w:p w14:paraId="2A80CD51"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hint="eastAsia"/>
          <w:b/>
          <w:bCs/>
          <w:color w:val="222222"/>
          <w:sz w:val="21"/>
          <w:szCs w:val="21"/>
        </w:rPr>
        <w:t>Анализ</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физиологических</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реакций</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организма</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при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действии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зоотоксинов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условиях</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гипертермии</w:t>
      </w:r>
      <w:r w:rsidRPr="009F6B66">
        <w:rPr>
          <w:rFonts w:ascii="Helvetica" w:hAnsi="Helvetica" w:cs="Helvetica"/>
          <w:b/>
          <w:bCs/>
          <w:color w:val="222222"/>
          <w:sz w:val="21"/>
          <w:szCs w:val="21"/>
        </w:rPr>
        <w:t xml:space="preserve"> : </w:t>
      </w:r>
      <w:r w:rsidRPr="009F6B66">
        <w:rPr>
          <w:rFonts w:ascii="Helvetica" w:hAnsi="Helvetica" w:cs="Helvetica" w:hint="eastAsia"/>
          <w:b/>
          <w:bCs/>
          <w:color w:val="222222"/>
          <w:sz w:val="21"/>
          <w:szCs w:val="21"/>
        </w:rPr>
        <w:t>диссертация</w:t>
      </w:r>
      <w:r w:rsidRPr="009F6B66">
        <w:rPr>
          <w:rFonts w:ascii="Helvetica" w:hAnsi="Helvetica" w:cs="Helvetica"/>
          <w:b/>
          <w:bCs/>
          <w:color w:val="222222"/>
          <w:sz w:val="21"/>
          <w:szCs w:val="21"/>
        </w:rPr>
        <w:t xml:space="preserve"> ... </w:t>
      </w:r>
      <w:r w:rsidRPr="009F6B66">
        <w:rPr>
          <w:rFonts w:ascii="Helvetica" w:hAnsi="Helvetica" w:cs="Helvetica" w:hint="eastAsia"/>
          <w:b/>
          <w:bCs/>
          <w:color w:val="222222"/>
          <w:sz w:val="21"/>
          <w:szCs w:val="21"/>
        </w:rPr>
        <w:t>кандидата</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биологических</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наук</w:t>
      </w:r>
      <w:r w:rsidRPr="009F6B66">
        <w:rPr>
          <w:rFonts w:ascii="Helvetica" w:hAnsi="Helvetica" w:cs="Helvetica"/>
          <w:b/>
          <w:bCs/>
          <w:color w:val="222222"/>
          <w:sz w:val="21"/>
          <w:szCs w:val="21"/>
        </w:rPr>
        <w:t xml:space="preserve"> : 03.00.13. - </w:t>
      </w:r>
      <w:r w:rsidRPr="009F6B66">
        <w:rPr>
          <w:rFonts w:ascii="Helvetica" w:hAnsi="Helvetica" w:cs="Helvetica" w:hint="eastAsia"/>
          <w:b/>
          <w:bCs/>
          <w:color w:val="222222"/>
          <w:sz w:val="21"/>
          <w:szCs w:val="21"/>
        </w:rPr>
        <w:t>Нижний</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Новгород</w:t>
      </w:r>
      <w:r w:rsidRPr="009F6B66">
        <w:rPr>
          <w:rFonts w:ascii="Helvetica" w:hAnsi="Helvetica" w:cs="Helvetica"/>
          <w:b/>
          <w:bCs/>
          <w:color w:val="222222"/>
          <w:sz w:val="21"/>
          <w:szCs w:val="21"/>
        </w:rPr>
        <w:t xml:space="preserve">, 1999. - 157 </w:t>
      </w:r>
      <w:r w:rsidRPr="009F6B66">
        <w:rPr>
          <w:rFonts w:ascii="Helvetica" w:hAnsi="Helvetica" w:cs="Helvetica" w:hint="eastAsia"/>
          <w:b/>
          <w:bCs/>
          <w:color w:val="222222"/>
          <w:sz w:val="21"/>
          <w:szCs w:val="21"/>
        </w:rPr>
        <w:t>с</w:t>
      </w:r>
      <w:r w:rsidRPr="009F6B66">
        <w:rPr>
          <w:rFonts w:ascii="Helvetica" w:hAnsi="Helvetica" w:cs="Helvetica"/>
          <w:b/>
          <w:bCs/>
          <w:color w:val="222222"/>
          <w:sz w:val="21"/>
          <w:szCs w:val="21"/>
        </w:rPr>
        <w:t xml:space="preserve">. : </w:t>
      </w:r>
      <w:r w:rsidRPr="009F6B66">
        <w:rPr>
          <w:rFonts w:ascii="Helvetica" w:hAnsi="Helvetica" w:cs="Helvetica" w:hint="eastAsia"/>
          <w:b/>
          <w:bCs/>
          <w:color w:val="222222"/>
          <w:sz w:val="21"/>
          <w:szCs w:val="21"/>
        </w:rPr>
        <w:t>ил</w:t>
      </w:r>
      <w:r w:rsidRPr="009F6B66">
        <w:rPr>
          <w:rFonts w:ascii="Helvetica" w:hAnsi="Helvetica" w:cs="Helvetica"/>
          <w:b/>
          <w:bCs/>
          <w:color w:val="222222"/>
          <w:sz w:val="21"/>
          <w:szCs w:val="21"/>
        </w:rPr>
        <w:t>.</w:t>
      </w:r>
    </w:p>
    <w:p w14:paraId="2A516CD3"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hint="eastAsia"/>
          <w:b/>
          <w:bCs/>
          <w:color w:val="222222"/>
          <w:sz w:val="21"/>
          <w:szCs w:val="21"/>
        </w:rPr>
        <w:t>больше</w:t>
      </w:r>
    </w:p>
    <w:p w14:paraId="10C8B0AC"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hint="eastAsia"/>
          <w:b/>
          <w:bCs/>
          <w:color w:val="222222"/>
          <w:sz w:val="21"/>
          <w:szCs w:val="21"/>
        </w:rPr>
        <w:t>Цитаты</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из</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текста</w:t>
      </w:r>
      <w:r w:rsidRPr="009F6B66">
        <w:rPr>
          <w:rFonts w:ascii="Helvetica" w:hAnsi="Helvetica" w:cs="Helvetica"/>
          <w:b/>
          <w:bCs/>
          <w:color w:val="222222"/>
          <w:sz w:val="21"/>
          <w:szCs w:val="21"/>
        </w:rPr>
        <w:t>:</w:t>
      </w:r>
    </w:p>
    <w:p w14:paraId="7E2E7E0A"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hint="eastAsia"/>
          <w:b/>
          <w:bCs/>
          <w:color w:val="222222"/>
          <w:sz w:val="21"/>
          <w:szCs w:val="21"/>
        </w:rPr>
        <w:t>стр</w:t>
      </w:r>
      <w:r w:rsidRPr="009F6B66">
        <w:rPr>
          <w:rFonts w:ascii="Helvetica" w:hAnsi="Helvetica" w:cs="Helvetica"/>
          <w:b/>
          <w:bCs/>
          <w:color w:val="222222"/>
          <w:sz w:val="21"/>
          <w:szCs w:val="21"/>
        </w:rPr>
        <w:t>. 1</w:t>
      </w:r>
    </w:p>
    <w:p w14:paraId="58A63161"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hint="eastAsia"/>
          <w:b/>
          <w:bCs/>
          <w:color w:val="222222"/>
          <w:sz w:val="21"/>
          <w:szCs w:val="21"/>
        </w:rPr>
        <w:t>Нижегородский</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государственный</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университет</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им</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Н</w:t>
      </w:r>
      <w:r w:rsidRPr="009F6B66">
        <w:rPr>
          <w:rFonts w:ascii="Helvetica" w:hAnsi="Helvetica" w:cs="Helvetica"/>
          <w:b/>
          <w:bCs/>
          <w:color w:val="222222"/>
          <w:sz w:val="21"/>
          <w:szCs w:val="21"/>
        </w:rPr>
        <w:t>.</w:t>
      </w:r>
      <w:r w:rsidRPr="009F6B66">
        <w:rPr>
          <w:rFonts w:ascii="Helvetica" w:hAnsi="Helvetica" w:cs="Helvetica" w:hint="eastAsia"/>
          <w:b/>
          <w:bCs/>
          <w:color w:val="222222"/>
          <w:sz w:val="21"/>
          <w:szCs w:val="21"/>
        </w:rPr>
        <w:t>И</w:t>
      </w:r>
      <w:r w:rsidRPr="009F6B66">
        <w:rPr>
          <w:rFonts w:ascii="Helvetica" w:hAnsi="Helvetica" w:cs="Helvetica"/>
          <w:b/>
          <w:bCs/>
          <w:color w:val="222222"/>
          <w:sz w:val="21"/>
          <w:szCs w:val="21"/>
        </w:rPr>
        <w:t>.</w:t>
      </w:r>
      <w:r w:rsidRPr="009F6B66">
        <w:rPr>
          <w:rFonts w:ascii="Helvetica" w:hAnsi="Helvetica" w:cs="Helvetica" w:hint="eastAsia"/>
          <w:b/>
          <w:bCs/>
          <w:color w:val="222222"/>
          <w:sz w:val="21"/>
          <w:szCs w:val="21"/>
        </w:rPr>
        <w:t>Лобачевского</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Н</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а</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правах</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рукописи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Ягин</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Валерий</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Васильевич</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АНАЛИЗ</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ФИЗИОЛОГИЧЕСКИХ</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РЕАКЦИЙ</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ОРГАНИЗМА</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П</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Р</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ДЕЙСТВИИ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З</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О</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О</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Т</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О</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К</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С</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Н</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О</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УСЛОВИЯХ</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Г</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П</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Е</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Р</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Т</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Е</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Р</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М</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И</w:t>
      </w:r>
      <w:r w:rsidRPr="009F6B66">
        <w:rPr>
          <w:rFonts w:ascii="Helvetica" w:hAnsi="Helvetica" w:cs="Helvetica"/>
          <w:b/>
          <w:bCs/>
          <w:color w:val="222222"/>
          <w:sz w:val="21"/>
          <w:szCs w:val="21"/>
        </w:rPr>
        <w:t xml:space="preserve"> 03.00.13. - </w:t>
      </w:r>
      <w:r w:rsidRPr="009F6B66">
        <w:rPr>
          <w:rFonts w:ascii="Helvetica" w:hAnsi="Helvetica" w:cs="Helvetica" w:hint="eastAsia"/>
          <w:b/>
          <w:bCs/>
          <w:color w:val="222222"/>
          <w:sz w:val="21"/>
          <w:szCs w:val="21"/>
        </w:rPr>
        <w:t>физиология</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человека</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животных</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Диссертация</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на</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соискание</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ученой</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степени</w:t>
      </w:r>
    </w:p>
    <w:p w14:paraId="7AC137DE"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hint="eastAsia"/>
          <w:b/>
          <w:bCs/>
          <w:color w:val="222222"/>
          <w:sz w:val="21"/>
          <w:szCs w:val="21"/>
        </w:rPr>
        <w:t>стр</w:t>
      </w:r>
      <w:r w:rsidRPr="009F6B66">
        <w:rPr>
          <w:rFonts w:ascii="Helvetica" w:hAnsi="Helvetica" w:cs="Helvetica"/>
          <w:b/>
          <w:bCs/>
          <w:color w:val="222222"/>
          <w:sz w:val="21"/>
          <w:szCs w:val="21"/>
        </w:rPr>
        <w:t>. 3</w:t>
      </w:r>
    </w:p>
    <w:p w14:paraId="6189337C"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hint="eastAsia"/>
          <w:b/>
          <w:bCs/>
          <w:color w:val="222222"/>
          <w:sz w:val="21"/>
          <w:szCs w:val="21"/>
        </w:rPr>
        <w:t>Глава</w:t>
      </w:r>
      <w:r w:rsidRPr="009F6B66">
        <w:rPr>
          <w:rFonts w:ascii="Helvetica" w:hAnsi="Helvetica" w:cs="Helvetica"/>
          <w:b/>
          <w:bCs/>
          <w:color w:val="222222"/>
          <w:sz w:val="21"/>
          <w:szCs w:val="21"/>
        </w:rPr>
        <w:t xml:space="preserve"> 7. </w:t>
      </w:r>
      <w:r w:rsidRPr="009F6B66">
        <w:rPr>
          <w:rFonts w:ascii="Helvetica" w:hAnsi="Helvetica" w:cs="Helvetica" w:hint="eastAsia"/>
          <w:b/>
          <w:bCs/>
          <w:color w:val="222222"/>
          <w:sz w:val="21"/>
          <w:szCs w:val="21"/>
        </w:rPr>
        <w:t>Гистологические</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изменения</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органах</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крыс</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при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действии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высоких</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температур</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на</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фоне</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введения</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зоотоксинов</w:t>
      </w:r>
      <w:r w:rsidRPr="009F6B66">
        <w:rPr>
          <w:rFonts w:ascii="Helvetica" w:hAnsi="Helvetica" w:cs="Helvetica"/>
          <w:b/>
          <w:bCs/>
          <w:color w:val="222222"/>
          <w:sz w:val="21"/>
          <w:szCs w:val="21"/>
        </w:rPr>
        <w:t xml:space="preserve"> 7.1. </w:t>
      </w:r>
      <w:r w:rsidRPr="009F6B66">
        <w:rPr>
          <w:rFonts w:ascii="Helvetica" w:hAnsi="Helvetica" w:cs="Helvetica" w:hint="eastAsia"/>
          <w:b/>
          <w:bCs/>
          <w:color w:val="222222"/>
          <w:sz w:val="21"/>
          <w:szCs w:val="21"/>
        </w:rPr>
        <w:t>Гистологическая</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картина</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интактных</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органов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крыс</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при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нормотермии</w:t>
      </w:r>
      <w:r w:rsidRPr="009F6B66">
        <w:rPr>
          <w:rFonts w:ascii="Helvetica" w:hAnsi="Helvetica" w:cs="Helvetica"/>
          <w:b/>
          <w:bCs/>
          <w:color w:val="222222"/>
          <w:sz w:val="21"/>
          <w:szCs w:val="21"/>
        </w:rPr>
        <w:t xml:space="preserve"> 7.2. </w:t>
      </w:r>
      <w:r w:rsidRPr="009F6B66">
        <w:rPr>
          <w:rFonts w:ascii="Helvetica" w:hAnsi="Helvetica" w:cs="Helvetica" w:hint="eastAsia"/>
          <w:b/>
          <w:bCs/>
          <w:color w:val="222222"/>
          <w:sz w:val="21"/>
          <w:szCs w:val="21"/>
        </w:rPr>
        <w:t>Гистологическая</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картина</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органов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крыс</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при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действии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зоотоксинов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условиях</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нормотермии</w:t>
      </w:r>
      <w:r w:rsidRPr="009F6B66">
        <w:rPr>
          <w:rFonts w:ascii="Helvetica" w:hAnsi="Helvetica" w:cs="Helvetica"/>
          <w:b/>
          <w:bCs/>
          <w:color w:val="222222"/>
          <w:sz w:val="21"/>
          <w:szCs w:val="21"/>
        </w:rPr>
        <w:t xml:space="preserve"> 7.2.1. </w:t>
      </w:r>
      <w:r w:rsidRPr="009F6B66">
        <w:rPr>
          <w:rFonts w:ascii="Helvetica" w:hAnsi="Helvetica" w:cs="Helvetica" w:hint="eastAsia"/>
          <w:b/>
          <w:bCs/>
          <w:color w:val="222222"/>
          <w:sz w:val="21"/>
          <w:szCs w:val="21"/>
        </w:rPr>
        <w:t>Я</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д</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пчелы</w:t>
      </w:r>
      <w:r w:rsidRPr="009F6B66">
        <w:rPr>
          <w:rFonts w:ascii="Helvetica" w:hAnsi="Helvetica" w:cs="Helvetica"/>
          <w:b/>
          <w:bCs/>
          <w:color w:val="222222"/>
          <w:sz w:val="21"/>
          <w:szCs w:val="21"/>
        </w:rPr>
        <w:t xml:space="preserve"> 7.2.2. </w:t>
      </w:r>
      <w:r w:rsidRPr="009F6B66">
        <w:rPr>
          <w:rFonts w:ascii="Helvetica" w:hAnsi="Helvetica" w:cs="Helvetica" w:hint="eastAsia"/>
          <w:b/>
          <w:bCs/>
          <w:color w:val="222222"/>
          <w:sz w:val="21"/>
          <w:szCs w:val="21"/>
        </w:rPr>
        <w:t>Я</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д</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эфы</w:t>
      </w:r>
      <w:r w:rsidRPr="009F6B66">
        <w:rPr>
          <w:rFonts w:ascii="Helvetica" w:hAnsi="Helvetica" w:cs="Helvetica"/>
          <w:b/>
          <w:bCs/>
          <w:color w:val="222222"/>
          <w:sz w:val="21"/>
          <w:szCs w:val="21"/>
        </w:rPr>
        <w:t xml:space="preserve"> 7.2.3. </w:t>
      </w:r>
      <w:r w:rsidRPr="009F6B66">
        <w:rPr>
          <w:rFonts w:ascii="Helvetica" w:hAnsi="Helvetica" w:cs="Helvetica" w:hint="eastAsia"/>
          <w:b/>
          <w:bCs/>
          <w:color w:val="222222"/>
          <w:sz w:val="21"/>
          <w:szCs w:val="21"/>
        </w:rPr>
        <w:t>Я</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д</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щитомордника</w:t>
      </w:r>
      <w:r w:rsidRPr="009F6B66">
        <w:rPr>
          <w:rFonts w:ascii="Helvetica" w:hAnsi="Helvetica" w:cs="Helvetica"/>
          <w:b/>
          <w:bCs/>
          <w:color w:val="222222"/>
          <w:sz w:val="21"/>
          <w:szCs w:val="21"/>
        </w:rPr>
        <w:t xml:space="preserve"> 7.2.4. </w:t>
      </w:r>
      <w:r w:rsidRPr="009F6B66">
        <w:rPr>
          <w:rFonts w:ascii="Helvetica" w:hAnsi="Helvetica" w:cs="Helvetica" w:hint="eastAsia"/>
          <w:b/>
          <w:bCs/>
          <w:color w:val="222222"/>
          <w:sz w:val="21"/>
          <w:szCs w:val="21"/>
        </w:rPr>
        <w:t>Я</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д</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кобры</w:t>
      </w:r>
      <w:r w:rsidRPr="009F6B66">
        <w:rPr>
          <w:rFonts w:ascii="Helvetica" w:hAnsi="Helvetica" w:cs="Helvetica"/>
          <w:b/>
          <w:bCs/>
          <w:color w:val="222222"/>
          <w:sz w:val="21"/>
          <w:szCs w:val="21"/>
        </w:rPr>
        <w:t xml:space="preserve"> 7.3. </w:t>
      </w:r>
      <w:r w:rsidRPr="009F6B66">
        <w:rPr>
          <w:rFonts w:ascii="Helvetica" w:hAnsi="Helvetica" w:cs="Helvetica" w:hint="eastAsia"/>
          <w:b/>
          <w:bCs/>
          <w:color w:val="222222"/>
          <w:sz w:val="21"/>
          <w:szCs w:val="21"/>
        </w:rPr>
        <w:t>Гистологическая</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картина</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органов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крыс</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при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действии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гипертермии</w:t>
      </w:r>
      <w:r w:rsidRPr="009F6B66">
        <w:rPr>
          <w:rFonts w:ascii="Helvetica" w:hAnsi="Helvetica" w:cs="Helvetica"/>
          <w:b/>
          <w:bCs/>
          <w:color w:val="222222"/>
          <w:sz w:val="21"/>
          <w:szCs w:val="21"/>
        </w:rPr>
        <w:t xml:space="preserve"> 7.3.1. </w:t>
      </w:r>
      <w:r w:rsidRPr="009F6B66">
        <w:rPr>
          <w:rFonts w:ascii="Helvetica" w:hAnsi="Helvetica" w:cs="Helvetica" w:hint="eastAsia"/>
          <w:b/>
          <w:bCs/>
          <w:color w:val="222222"/>
          <w:sz w:val="21"/>
          <w:szCs w:val="21"/>
        </w:rPr>
        <w:t>Почки</w:t>
      </w:r>
      <w:r w:rsidRPr="009F6B66">
        <w:rPr>
          <w:rFonts w:ascii="Helvetica" w:hAnsi="Helvetica" w:cs="Helvetica"/>
          <w:b/>
          <w:bCs/>
          <w:color w:val="222222"/>
          <w:sz w:val="21"/>
          <w:szCs w:val="21"/>
        </w:rPr>
        <w:t>.</w:t>
      </w:r>
    </w:p>
    <w:p w14:paraId="6789155B" w14:textId="77777777" w:rsidR="009F6B66" w:rsidRPr="009F6B66" w:rsidRDefault="009F6B66" w:rsidP="009F6B66">
      <w:pPr>
        <w:rPr>
          <w:rFonts w:ascii="Helvetica" w:hAnsi="Helvetica" w:cs="Helvetica"/>
          <w:b/>
          <w:bCs/>
          <w:color w:val="222222"/>
          <w:sz w:val="21"/>
          <w:szCs w:val="21"/>
        </w:rPr>
      </w:pPr>
    </w:p>
    <w:p w14:paraId="110520D3"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hint="eastAsia"/>
          <w:b/>
          <w:bCs/>
          <w:color w:val="222222"/>
          <w:sz w:val="21"/>
          <w:szCs w:val="21"/>
        </w:rPr>
        <w:t>Оглавление</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диссертации</w:t>
      </w:r>
    </w:p>
    <w:p w14:paraId="0CC8ED30"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hint="eastAsia"/>
          <w:b/>
          <w:bCs/>
          <w:color w:val="222222"/>
          <w:sz w:val="21"/>
          <w:szCs w:val="21"/>
        </w:rPr>
        <w:t>кандидат</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биологических</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наук</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Ягин</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Валерий</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Васильевич</w:t>
      </w:r>
    </w:p>
    <w:p w14:paraId="133FF633"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hint="eastAsia"/>
          <w:b/>
          <w:bCs/>
          <w:color w:val="222222"/>
          <w:sz w:val="21"/>
          <w:szCs w:val="21"/>
        </w:rPr>
        <w:t>ОБЗОР</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ЛИТЕРАТУРЫ</w:t>
      </w:r>
      <w:r w:rsidRPr="009F6B66">
        <w:rPr>
          <w:rFonts w:ascii="Helvetica" w:hAnsi="Helvetica" w:cs="Helvetica"/>
          <w:b/>
          <w:bCs/>
          <w:color w:val="222222"/>
          <w:sz w:val="21"/>
          <w:szCs w:val="21"/>
        </w:rPr>
        <w:t>.</w:t>
      </w:r>
    </w:p>
    <w:p w14:paraId="17D4B901" w14:textId="77777777" w:rsidR="009F6B66" w:rsidRPr="009F6B66" w:rsidRDefault="009F6B66" w:rsidP="009F6B66">
      <w:pPr>
        <w:rPr>
          <w:rFonts w:ascii="Helvetica" w:hAnsi="Helvetica" w:cs="Helvetica"/>
          <w:b/>
          <w:bCs/>
          <w:color w:val="222222"/>
          <w:sz w:val="21"/>
          <w:szCs w:val="21"/>
        </w:rPr>
      </w:pPr>
    </w:p>
    <w:p w14:paraId="56CA10DC"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hint="eastAsia"/>
          <w:b/>
          <w:bCs/>
          <w:color w:val="222222"/>
          <w:sz w:val="21"/>
          <w:szCs w:val="21"/>
        </w:rPr>
        <w:t>Глава</w:t>
      </w:r>
      <w:r w:rsidRPr="009F6B66">
        <w:rPr>
          <w:rFonts w:ascii="Helvetica" w:hAnsi="Helvetica" w:cs="Helvetica"/>
          <w:b/>
          <w:bCs/>
          <w:color w:val="222222"/>
          <w:sz w:val="21"/>
          <w:szCs w:val="21"/>
        </w:rPr>
        <w:t xml:space="preserve"> 1. </w:t>
      </w:r>
      <w:r w:rsidRPr="009F6B66">
        <w:rPr>
          <w:rFonts w:ascii="Helvetica" w:hAnsi="Helvetica" w:cs="Helvetica" w:hint="eastAsia"/>
          <w:b/>
          <w:bCs/>
          <w:color w:val="222222"/>
          <w:sz w:val="21"/>
          <w:szCs w:val="21"/>
        </w:rPr>
        <w:t>Механизмы</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терморегуляции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условиях</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острого</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перегревания</w:t>
      </w:r>
      <w:r w:rsidRPr="009F6B66">
        <w:rPr>
          <w:rFonts w:ascii="Helvetica" w:hAnsi="Helvetica" w:cs="Helvetica"/>
          <w:b/>
          <w:bCs/>
          <w:color w:val="222222"/>
          <w:sz w:val="21"/>
          <w:szCs w:val="21"/>
        </w:rPr>
        <w:t>.</w:t>
      </w:r>
    </w:p>
    <w:p w14:paraId="20F5BC4A" w14:textId="77777777" w:rsidR="009F6B66" w:rsidRPr="009F6B66" w:rsidRDefault="009F6B66" w:rsidP="009F6B66">
      <w:pPr>
        <w:rPr>
          <w:rFonts w:ascii="Helvetica" w:hAnsi="Helvetica" w:cs="Helvetica"/>
          <w:b/>
          <w:bCs/>
          <w:color w:val="222222"/>
          <w:sz w:val="21"/>
          <w:szCs w:val="21"/>
        </w:rPr>
      </w:pPr>
    </w:p>
    <w:p w14:paraId="0E4519BC"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1.1. </w:t>
      </w:r>
      <w:r w:rsidRPr="009F6B66">
        <w:rPr>
          <w:rFonts w:ascii="Helvetica" w:hAnsi="Helvetica" w:cs="Helvetica" w:hint="eastAsia"/>
          <w:b/>
          <w:bCs/>
          <w:color w:val="222222"/>
          <w:sz w:val="21"/>
          <w:szCs w:val="21"/>
        </w:rPr>
        <w:t>Теплообмен</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с</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окружающей</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средой</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процессе</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тепловой</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акклимации</w:t>
      </w:r>
      <w:r w:rsidRPr="009F6B66">
        <w:rPr>
          <w:rFonts w:ascii="Helvetica" w:hAnsi="Helvetica" w:cs="Helvetica"/>
          <w:b/>
          <w:bCs/>
          <w:color w:val="222222"/>
          <w:sz w:val="21"/>
          <w:szCs w:val="21"/>
        </w:rPr>
        <w:t>.</w:t>
      </w:r>
    </w:p>
    <w:p w14:paraId="0BF8F347" w14:textId="77777777" w:rsidR="009F6B66" w:rsidRPr="009F6B66" w:rsidRDefault="009F6B66" w:rsidP="009F6B66">
      <w:pPr>
        <w:rPr>
          <w:rFonts w:ascii="Helvetica" w:hAnsi="Helvetica" w:cs="Helvetica"/>
          <w:b/>
          <w:bCs/>
          <w:color w:val="222222"/>
          <w:sz w:val="21"/>
          <w:szCs w:val="21"/>
        </w:rPr>
      </w:pPr>
    </w:p>
    <w:p w14:paraId="6899A430"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1.2. </w:t>
      </w:r>
      <w:r w:rsidRPr="009F6B66">
        <w:rPr>
          <w:rFonts w:ascii="Helvetica" w:hAnsi="Helvetica" w:cs="Helvetica" w:hint="eastAsia"/>
          <w:b/>
          <w:bCs/>
          <w:color w:val="222222"/>
          <w:sz w:val="21"/>
          <w:szCs w:val="21"/>
        </w:rPr>
        <w:t>Терморегуляция</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при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адаптации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к</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гипертермии</w:t>
      </w:r>
      <w:r w:rsidRPr="009F6B66">
        <w:rPr>
          <w:rFonts w:ascii="Helvetica" w:hAnsi="Helvetica" w:cs="Helvetica"/>
          <w:b/>
          <w:bCs/>
          <w:color w:val="222222"/>
          <w:sz w:val="21"/>
          <w:szCs w:val="21"/>
        </w:rPr>
        <w:t>.</w:t>
      </w:r>
    </w:p>
    <w:p w14:paraId="693CA485" w14:textId="77777777" w:rsidR="009F6B66" w:rsidRPr="009F6B66" w:rsidRDefault="009F6B66" w:rsidP="009F6B66">
      <w:pPr>
        <w:rPr>
          <w:rFonts w:ascii="Helvetica" w:hAnsi="Helvetica" w:cs="Helvetica"/>
          <w:b/>
          <w:bCs/>
          <w:color w:val="222222"/>
          <w:sz w:val="21"/>
          <w:szCs w:val="21"/>
        </w:rPr>
      </w:pPr>
    </w:p>
    <w:p w14:paraId="56806F69"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hint="eastAsia"/>
          <w:b/>
          <w:bCs/>
          <w:color w:val="222222"/>
          <w:sz w:val="21"/>
          <w:szCs w:val="21"/>
        </w:rPr>
        <w:t>Глава</w:t>
      </w:r>
      <w:r w:rsidRPr="009F6B66">
        <w:rPr>
          <w:rFonts w:ascii="Helvetica" w:hAnsi="Helvetica" w:cs="Helvetica"/>
          <w:b/>
          <w:bCs/>
          <w:color w:val="222222"/>
          <w:sz w:val="21"/>
          <w:szCs w:val="21"/>
        </w:rPr>
        <w:t xml:space="preserve"> 2. </w:t>
      </w:r>
      <w:r w:rsidRPr="009F6B66">
        <w:rPr>
          <w:rFonts w:ascii="Helvetica" w:hAnsi="Helvetica" w:cs="Helvetica" w:hint="eastAsia"/>
          <w:b/>
          <w:bCs/>
          <w:color w:val="222222"/>
          <w:sz w:val="21"/>
          <w:szCs w:val="21"/>
        </w:rPr>
        <w:t>Химический</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состав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физиологическое</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действие</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зоотоксинов</w:t>
      </w:r>
    </w:p>
    <w:p w14:paraId="183EFAF8" w14:textId="77777777" w:rsidR="009F6B66" w:rsidRPr="009F6B66" w:rsidRDefault="009F6B66" w:rsidP="009F6B66">
      <w:pPr>
        <w:rPr>
          <w:rFonts w:ascii="Helvetica" w:hAnsi="Helvetica" w:cs="Helvetica"/>
          <w:b/>
          <w:bCs/>
          <w:color w:val="222222"/>
          <w:sz w:val="21"/>
          <w:szCs w:val="21"/>
        </w:rPr>
      </w:pPr>
    </w:p>
    <w:p w14:paraId="432EBE2E"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2.1. </w:t>
      </w:r>
      <w:r w:rsidRPr="009F6B66">
        <w:rPr>
          <w:rFonts w:ascii="Helvetica" w:hAnsi="Helvetica" w:cs="Helvetica" w:hint="eastAsia"/>
          <w:b/>
          <w:bCs/>
          <w:color w:val="222222"/>
          <w:sz w:val="21"/>
          <w:szCs w:val="21"/>
        </w:rPr>
        <w:t>Яды</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членистоногих</w:t>
      </w:r>
      <w:r w:rsidRPr="009F6B66">
        <w:rPr>
          <w:rFonts w:ascii="Helvetica" w:hAnsi="Helvetica" w:cs="Helvetica"/>
          <w:b/>
          <w:bCs/>
          <w:color w:val="222222"/>
          <w:sz w:val="21"/>
          <w:szCs w:val="21"/>
        </w:rPr>
        <w:t>.</w:t>
      </w:r>
    </w:p>
    <w:p w14:paraId="7342CC7D" w14:textId="77777777" w:rsidR="009F6B66" w:rsidRPr="009F6B66" w:rsidRDefault="009F6B66" w:rsidP="009F6B66">
      <w:pPr>
        <w:rPr>
          <w:rFonts w:ascii="Helvetica" w:hAnsi="Helvetica" w:cs="Helvetica"/>
          <w:b/>
          <w:bCs/>
          <w:color w:val="222222"/>
          <w:sz w:val="21"/>
          <w:szCs w:val="21"/>
        </w:rPr>
      </w:pPr>
    </w:p>
    <w:p w14:paraId="64ABD92F"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2.2. </w:t>
      </w:r>
      <w:r w:rsidRPr="009F6B66">
        <w:rPr>
          <w:rFonts w:ascii="Helvetica" w:hAnsi="Helvetica" w:cs="Helvetica" w:hint="eastAsia"/>
          <w:b/>
          <w:bCs/>
          <w:color w:val="222222"/>
          <w:sz w:val="21"/>
          <w:szCs w:val="21"/>
        </w:rPr>
        <w:t>Яды</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змей</w:t>
      </w:r>
      <w:r w:rsidRPr="009F6B66">
        <w:rPr>
          <w:rFonts w:ascii="Helvetica" w:hAnsi="Helvetica" w:cs="Helvetica"/>
          <w:b/>
          <w:bCs/>
          <w:color w:val="222222"/>
          <w:sz w:val="21"/>
          <w:szCs w:val="21"/>
        </w:rPr>
        <w:t>.</w:t>
      </w:r>
    </w:p>
    <w:p w14:paraId="2FB7D0FE" w14:textId="77777777" w:rsidR="009F6B66" w:rsidRPr="009F6B66" w:rsidRDefault="009F6B66" w:rsidP="009F6B66">
      <w:pPr>
        <w:rPr>
          <w:rFonts w:ascii="Helvetica" w:hAnsi="Helvetica" w:cs="Helvetica"/>
          <w:b/>
          <w:bCs/>
          <w:color w:val="222222"/>
          <w:sz w:val="21"/>
          <w:szCs w:val="21"/>
        </w:rPr>
      </w:pPr>
    </w:p>
    <w:p w14:paraId="39D96FD9"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hint="eastAsia"/>
          <w:b/>
          <w:bCs/>
          <w:color w:val="222222"/>
          <w:sz w:val="21"/>
          <w:szCs w:val="21"/>
        </w:rPr>
        <w:t>СОБСТВЕННЫЕ</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ИССЛЕДОВАНИЯ</w:t>
      </w:r>
      <w:r w:rsidRPr="009F6B66">
        <w:rPr>
          <w:rFonts w:ascii="Helvetica" w:hAnsi="Helvetica" w:cs="Helvetica"/>
          <w:b/>
          <w:bCs/>
          <w:color w:val="222222"/>
          <w:sz w:val="21"/>
          <w:szCs w:val="21"/>
        </w:rPr>
        <w:t>.</w:t>
      </w:r>
    </w:p>
    <w:p w14:paraId="65A4ADEC" w14:textId="77777777" w:rsidR="009F6B66" w:rsidRPr="009F6B66" w:rsidRDefault="009F6B66" w:rsidP="009F6B66">
      <w:pPr>
        <w:rPr>
          <w:rFonts w:ascii="Helvetica" w:hAnsi="Helvetica" w:cs="Helvetica"/>
          <w:b/>
          <w:bCs/>
          <w:color w:val="222222"/>
          <w:sz w:val="21"/>
          <w:szCs w:val="21"/>
        </w:rPr>
      </w:pPr>
    </w:p>
    <w:p w14:paraId="79B12B9F"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hint="eastAsia"/>
          <w:b/>
          <w:bCs/>
          <w:color w:val="222222"/>
          <w:sz w:val="21"/>
          <w:szCs w:val="21"/>
        </w:rPr>
        <w:t>Глава</w:t>
      </w:r>
      <w:r w:rsidRPr="009F6B66">
        <w:rPr>
          <w:rFonts w:ascii="Helvetica" w:hAnsi="Helvetica" w:cs="Helvetica"/>
          <w:b/>
          <w:bCs/>
          <w:color w:val="222222"/>
          <w:sz w:val="21"/>
          <w:szCs w:val="21"/>
        </w:rPr>
        <w:t xml:space="preserve"> 3. </w:t>
      </w:r>
      <w:r w:rsidRPr="009F6B66">
        <w:rPr>
          <w:rFonts w:ascii="Helvetica" w:hAnsi="Helvetica" w:cs="Helvetica" w:hint="eastAsia"/>
          <w:b/>
          <w:bCs/>
          <w:color w:val="222222"/>
          <w:sz w:val="21"/>
          <w:szCs w:val="21"/>
        </w:rPr>
        <w:t>Материал</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методы</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исследования</w:t>
      </w:r>
      <w:r w:rsidRPr="009F6B66">
        <w:rPr>
          <w:rFonts w:ascii="Helvetica" w:hAnsi="Helvetica" w:cs="Helvetica"/>
          <w:b/>
          <w:bCs/>
          <w:color w:val="222222"/>
          <w:sz w:val="21"/>
          <w:szCs w:val="21"/>
        </w:rPr>
        <w:t>.</w:t>
      </w:r>
    </w:p>
    <w:p w14:paraId="1CE35A64" w14:textId="77777777" w:rsidR="009F6B66" w:rsidRPr="009F6B66" w:rsidRDefault="009F6B66" w:rsidP="009F6B66">
      <w:pPr>
        <w:rPr>
          <w:rFonts w:ascii="Helvetica" w:hAnsi="Helvetica" w:cs="Helvetica"/>
          <w:b/>
          <w:bCs/>
          <w:color w:val="222222"/>
          <w:sz w:val="21"/>
          <w:szCs w:val="21"/>
        </w:rPr>
      </w:pPr>
    </w:p>
    <w:p w14:paraId="590F69E5"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hint="eastAsia"/>
          <w:b/>
          <w:bCs/>
          <w:color w:val="222222"/>
          <w:sz w:val="21"/>
          <w:szCs w:val="21"/>
        </w:rPr>
        <w:t>Глава</w:t>
      </w:r>
      <w:r w:rsidRPr="009F6B66">
        <w:rPr>
          <w:rFonts w:ascii="Helvetica" w:hAnsi="Helvetica" w:cs="Helvetica"/>
          <w:b/>
          <w:bCs/>
          <w:color w:val="222222"/>
          <w:sz w:val="21"/>
          <w:szCs w:val="21"/>
        </w:rPr>
        <w:t xml:space="preserve"> 4. </w:t>
      </w:r>
      <w:r w:rsidRPr="009F6B66">
        <w:rPr>
          <w:rFonts w:ascii="Helvetica" w:hAnsi="Helvetica" w:cs="Helvetica" w:hint="eastAsia"/>
          <w:b/>
          <w:bCs/>
          <w:color w:val="222222"/>
          <w:sz w:val="21"/>
          <w:szCs w:val="21"/>
        </w:rPr>
        <w:t>Определение</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термоадаптивных</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свойств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зоотоксинов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условиях</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острого</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перегревания</w:t>
      </w:r>
      <w:r w:rsidRPr="009F6B66">
        <w:rPr>
          <w:rFonts w:ascii="Helvetica" w:hAnsi="Helvetica" w:cs="Helvetica"/>
          <w:b/>
          <w:bCs/>
          <w:color w:val="222222"/>
          <w:sz w:val="21"/>
          <w:szCs w:val="21"/>
        </w:rPr>
        <w:t>.</w:t>
      </w:r>
    </w:p>
    <w:p w14:paraId="3F5E5F8A" w14:textId="77777777" w:rsidR="009F6B66" w:rsidRPr="009F6B66" w:rsidRDefault="009F6B66" w:rsidP="009F6B66">
      <w:pPr>
        <w:rPr>
          <w:rFonts w:ascii="Helvetica" w:hAnsi="Helvetica" w:cs="Helvetica"/>
          <w:b/>
          <w:bCs/>
          <w:color w:val="222222"/>
          <w:sz w:val="21"/>
          <w:szCs w:val="21"/>
        </w:rPr>
      </w:pPr>
    </w:p>
    <w:p w14:paraId="228419CF"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4.1. </w:t>
      </w:r>
      <w:r w:rsidRPr="009F6B66">
        <w:rPr>
          <w:rFonts w:ascii="Helvetica" w:hAnsi="Helvetica" w:cs="Helvetica" w:hint="eastAsia"/>
          <w:b/>
          <w:bCs/>
          <w:color w:val="222222"/>
          <w:sz w:val="21"/>
          <w:szCs w:val="21"/>
        </w:rPr>
        <w:t>Тепловая</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экспозиция</w:t>
      </w:r>
      <w:r w:rsidRPr="009F6B66">
        <w:rPr>
          <w:rFonts w:ascii="Helvetica" w:hAnsi="Helvetica" w:cs="Helvetica"/>
          <w:b/>
          <w:bCs/>
          <w:color w:val="222222"/>
          <w:sz w:val="21"/>
          <w:szCs w:val="21"/>
        </w:rPr>
        <w:t xml:space="preserve"> 30</w:t>
      </w:r>
      <w:r w:rsidRPr="009F6B66">
        <w:rPr>
          <w:rFonts w:ascii="Helvetica" w:hAnsi="Helvetica" w:cs="Helvetica" w:hint="eastAsia"/>
          <w:b/>
          <w:bCs/>
          <w:color w:val="222222"/>
          <w:sz w:val="21"/>
          <w:szCs w:val="21"/>
        </w:rPr>
        <w:t>°С</w:t>
      </w:r>
      <w:r w:rsidRPr="009F6B66">
        <w:rPr>
          <w:rFonts w:ascii="Helvetica" w:hAnsi="Helvetica" w:cs="Helvetica"/>
          <w:b/>
          <w:bCs/>
          <w:color w:val="222222"/>
          <w:sz w:val="21"/>
          <w:szCs w:val="21"/>
        </w:rPr>
        <w:t>.</w:t>
      </w:r>
    </w:p>
    <w:p w14:paraId="40DEEA86" w14:textId="77777777" w:rsidR="009F6B66" w:rsidRPr="009F6B66" w:rsidRDefault="009F6B66" w:rsidP="009F6B66">
      <w:pPr>
        <w:rPr>
          <w:rFonts w:ascii="Helvetica" w:hAnsi="Helvetica" w:cs="Helvetica"/>
          <w:b/>
          <w:bCs/>
          <w:color w:val="222222"/>
          <w:sz w:val="21"/>
          <w:szCs w:val="21"/>
        </w:rPr>
      </w:pPr>
    </w:p>
    <w:p w14:paraId="42D7E5BB"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4.2. </w:t>
      </w:r>
      <w:r w:rsidRPr="009F6B66">
        <w:rPr>
          <w:rFonts w:ascii="Helvetica" w:hAnsi="Helvetica" w:cs="Helvetica" w:hint="eastAsia"/>
          <w:b/>
          <w:bCs/>
          <w:color w:val="222222"/>
          <w:sz w:val="21"/>
          <w:szCs w:val="21"/>
        </w:rPr>
        <w:t>Тепловая</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экспозиция</w:t>
      </w:r>
      <w:r w:rsidRPr="009F6B66">
        <w:rPr>
          <w:rFonts w:ascii="Helvetica" w:hAnsi="Helvetica" w:cs="Helvetica"/>
          <w:b/>
          <w:bCs/>
          <w:color w:val="222222"/>
          <w:sz w:val="21"/>
          <w:szCs w:val="21"/>
        </w:rPr>
        <w:t xml:space="preserve"> 40</w:t>
      </w:r>
      <w:r w:rsidRPr="009F6B66">
        <w:rPr>
          <w:rFonts w:ascii="Helvetica" w:hAnsi="Helvetica" w:cs="Helvetica" w:hint="eastAsia"/>
          <w:b/>
          <w:bCs/>
          <w:color w:val="222222"/>
          <w:sz w:val="21"/>
          <w:szCs w:val="21"/>
        </w:rPr>
        <w:t>°С</w:t>
      </w:r>
      <w:r w:rsidRPr="009F6B66">
        <w:rPr>
          <w:rFonts w:ascii="Helvetica" w:hAnsi="Helvetica" w:cs="Helvetica"/>
          <w:b/>
          <w:bCs/>
          <w:color w:val="222222"/>
          <w:sz w:val="21"/>
          <w:szCs w:val="21"/>
        </w:rPr>
        <w:t>.</w:t>
      </w:r>
    </w:p>
    <w:p w14:paraId="6F95029C" w14:textId="77777777" w:rsidR="009F6B66" w:rsidRPr="009F6B66" w:rsidRDefault="009F6B66" w:rsidP="009F6B66">
      <w:pPr>
        <w:rPr>
          <w:rFonts w:ascii="Helvetica" w:hAnsi="Helvetica" w:cs="Helvetica"/>
          <w:b/>
          <w:bCs/>
          <w:color w:val="222222"/>
          <w:sz w:val="21"/>
          <w:szCs w:val="21"/>
        </w:rPr>
      </w:pPr>
    </w:p>
    <w:p w14:paraId="4292060B"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4.3. </w:t>
      </w:r>
      <w:r w:rsidRPr="009F6B66">
        <w:rPr>
          <w:rFonts w:ascii="Helvetica" w:hAnsi="Helvetica" w:cs="Helvetica" w:hint="eastAsia"/>
          <w:b/>
          <w:bCs/>
          <w:color w:val="222222"/>
          <w:sz w:val="21"/>
          <w:szCs w:val="21"/>
        </w:rPr>
        <w:t>Тепловая</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экспозиция</w:t>
      </w:r>
      <w:r w:rsidRPr="009F6B66">
        <w:rPr>
          <w:rFonts w:ascii="Helvetica" w:hAnsi="Helvetica" w:cs="Helvetica"/>
          <w:b/>
          <w:bCs/>
          <w:color w:val="222222"/>
          <w:sz w:val="21"/>
          <w:szCs w:val="21"/>
        </w:rPr>
        <w:t xml:space="preserve"> 50</w:t>
      </w:r>
      <w:r w:rsidRPr="009F6B66">
        <w:rPr>
          <w:rFonts w:ascii="Helvetica" w:hAnsi="Helvetica" w:cs="Helvetica" w:hint="eastAsia"/>
          <w:b/>
          <w:bCs/>
          <w:color w:val="222222"/>
          <w:sz w:val="21"/>
          <w:szCs w:val="21"/>
        </w:rPr>
        <w:t>°С</w:t>
      </w:r>
      <w:r w:rsidRPr="009F6B66">
        <w:rPr>
          <w:rFonts w:ascii="Helvetica" w:hAnsi="Helvetica" w:cs="Helvetica"/>
          <w:b/>
          <w:bCs/>
          <w:color w:val="222222"/>
          <w:sz w:val="21"/>
          <w:szCs w:val="21"/>
        </w:rPr>
        <w:t>.</w:t>
      </w:r>
    </w:p>
    <w:p w14:paraId="76FEB912" w14:textId="77777777" w:rsidR="009F6B66" w:rsidRPr="009F6B66" w:rsidRDefault="009F6B66" w:rsidP="009F6B66">
      <w:pPr>
        <w:rPr>
          <w:rFonts w:ascii="Helvetica" w:hAnsi="Helvetica" w:cs="Helvetica"/>
          <w:b/>
          <w:bCs/>
          <w:color w:val="222222"/>
          <w:sz w:val="21"/>
          <w:szCs w:val="21"/>
        </w:rPr>
      </w:pPr>
    </w:p>
    <w:p w14:paraId="250EE904"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4.4. </w:t>
      </w:r>
      <w:r w:rsidRPr="009F6B66">
        <w:rPr>
          <w:rFonts w:ascii="Helvetica" w:hAnsi="Helvetica" w:cs="Helvetica" w:hint="eastAsia"/>
          <w:b/>
          <w:bCs/>
          <w:color w:val="222222"/>
          <w:sz w:val="21"/>
          <w:szCs w:val="21"/>
        </w:rPr>
        <w:t>Тепловая</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экспозиция</w:t>
      </w:r>
      <w:r w:rsidRPr="009F6B66">
        <w:rPr>
          <w:rFonts w:ascii="Helvetica" w:hAnsi="Helvetica" w:cs="Helvetica"/>
          <w:b/>
          <w:bCs/>
          <w:color w:val="222222"/>
          <w:sz w:val="21"/>
          <w:szCs w:val="21"/>
        </w:rPr>
        <w:t xml:space="preserve"> 60</w:t>
      </w:r>
      <w:r w:rsidRPr="009F6B66">
        <w:rPr>
          <w:rFonts w:ascii="Helvetica" w:hAnsi="Helvetica" w:cs="Helvetica" w:hint="eastAsia"/>
          <w:b/>
          <w:bCs/>
          <w:color w:val="222222"/>
          <w:sz w:val="21"/>
          <w:szCs w:val="21"/>
        </w:rPr>
        <w:t>°С</w:t>
      </w:r>
      <w:r w:rsidRPr="009F6B66">
        <w:rPr>
          <w:rFonts w:ascii="Helvetica" w:hAnsi="Helvetica" w:cs="Helvetica"/>
          <w:b/>
          <w:bCs/>
          <w:color w:val="222222"/>
          <w:sz w:val="21"/>
          <w:szCs w:val="21"/>
        </w:rPr>
        <w:t>.</w:t>
      </w:r>
    </w:p>
    <w:p w14:paraId="480E137F" w14:textId="77777777" w:rsidR="009F6B66" w:rsidRPr="009F6B66" w:rsidRDefault="009F6B66" w:rsidP="009F6B66">
      <w:pPr>
        <w:rPr>
          <w:rFonts w:ascii="Helvetica" w:hAnsi="Helvetica" w:cs="Helvetica"/>
          <w:b/>
          <w:bCs/>
          <w:color w:val="222222"/>
          <w:sz w:val="21"/>
          <w:szCs w:val="21"/>
        </w:rPr>
      </w:pPr>
    </w:p>
    <w:p w14:paraId="5F0ECF31"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lastRenderedPageBreak/>
        <w:t xml:space="preserve">4.5. </w:t>
      </w:r>
      <w:r w:rsidRPr="009F6B66">
        <w:rPr>
          <w:rFonts w:ascii="Helvetica" w:hAnsi="Helvetica" w:cs="Helvetica" w:hint="eastAsia"/>
          <w:b/>
          <w:bCs/>
          <w:color w:val="222222"/>
          <w:sz w:val="21"/>
          <w:szCs w:val="21"/>
        </w:rPr>
        <w:t>Действие</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зоотоксинов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на</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фоне</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нейротропных</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средств</w:t>
      </w:r>
      <w:r w:rsidRPr="009F6B66">
        <w:rPr>
          <w:rFonts w:ascii="Helvetica" w:hAnsi="Helvetica" w:cs="Helvetica"/>
          <w:b/>
          <w:bCs/>
          <w:color w:val="222222"/>
          <w:sz w:val="21"/>
          <w:szCs w:val="21"/>
        </w:rPr>
        <w:t>.</w:t>
      </w:r>
    </w:p>
    <w:p w14:paraId="562F85C2" w14:textId="77777777" w:rsidR="009F6B66" w:rsidRPr="009F6B66" w:rsidRDefault="009F6B66" w:rsidP="009F6B66">
      <w:pPr>
        <w:rPr>
          <w:rFonts w:ascii="Helvetica" w:hAnsi="Helvetica" w:cs="Helvetica"/>
          <w:b/>
          <w:bCs/>
          <w:color w:val="222222"/>
          <w:sz w:val="21"/>
          <w:szCs w:val="21"/>
        </w:rPr>
      </w:pPr>
    </w:p>
    <w:p w14:paraId="782B4016"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hint="eastAsia"/>
          <w:b/>
          <w:bCs/>
          <w:color w:val="222222"/>
          <w:sz w:val="21"/>
          <w:szCs w:val="21"/>
        </w:rPr>
        <w:t>Глава</w:t>
      </w:r>
      <w:r w:rsidRPr="009F6B66">
        <w:rPr>
          <w:rFonts w:ascii="Helvetica" w:hAnsi="Helvetica" w:cs="Helvetica"/>
          <w:b/>
          <w:bCs/>
          <w:color w:val="222222"/>
          <w:sz w:val="21"/>
          <w:szCs w:val="21"/>
        </w:rPr>
        <w:t xml:space="preserve"> 5. </w:t>
      </w:r>
      <w:r w:rsidRPr="009F6B66">
        <w:rPr>
          <w:rFonts w:ascii="Helvetica" w:hAnsi="Helvetica" w:cs="Helvetica" w:hint="eastAsia"/>
          <w:b/>
          <w:bCs/>
          <w:color w:val="222222"/>
          <w:sz w:val="21"/>
          <w:szCs w:val="21"/>
        </w:rPr>
        <w:t>Изменения</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кардиореспираторных</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показателей</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при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действии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зоотоксинов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условиях</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гипертермии</w:t>
      </w:r>
      <w:r w:rsidRPr="009F6B66">
        <w:rPr>
          <w:rFonts w:ascii="Helvetica" w:hAnsi="Helvetica" w:cs="Helvetica"/>
          <w:b/>
          <w:bCs/>
          <w:color w:val="222222"/>
          <w:sz w:val="21"/>
          <w:szCs w:val="21"/>
        </w:rPr>
        <w:t>.</w:t>
      </w:r>
    </w:p>
    <w:p w14:paraId="2E467950" w14:textId="77777777" w:rsidR="009F6B66" w:rsidRPr="009F6B66" w:rsidRDefault="009F6B66" w:rsidP="009F6B66">
      <w:pPr>
        <w:rPr>
          <w:rFonts w:ascii="Helvetica" w:hAnsi="Helvetica" w:cs="Helvetica"/>
          <w:b/>
          <w:bCs/>
          <w:color w:val="222222"/>
          <w:sz w:val="21"/>
          <w:szCs w:val="21"/>
        </w:rPr>
      </w:pPr>
    </w:p>
    <w:p w14:paraId="60A8CC80"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5.1. </w:t>
      </w:r>
      <w:r w:rsidRPr="009F6B66">
        <w:rPr>
          <w:rFonts w:ascii="Helvetica" w:hAnsi="Helvetica" w:cs="Helvetica" w:hint="eastAsia"/>
          <w:b/>
          <w:bCs/>
          <w:color w:val="222222"/>
          <w:sz w:val="21"/>
          <w:szCs w:val="21"/>
        </w:rPr>
        <w:t>Изменение</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температуры</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тела</w:t>
      </w:r>
      <w:r w:rsidRPr="009F6B66">
        <w:rPr>
          <w:rFonts w:ascii="Helvetica" w:hAnsi="Helvetica" w:cs="Helvetica"/>
          <w:b/>
          <w:bCs/>
          <w:color w:val="222222"/>
          <w:sz w:val="21"/>
          <w:szCs w:val="21"/>
        </w:rPr>
        <w:t>.</w:t>
      </w:r>
    </w:p>
    <w:p w14:paraId="46BA2D8E" w14:textId="77777777" w:rsidR="009F6B66" w:rsidRPr="009F6B66" w:rsidRDefault="009F6B66" w:rsidP="009F6B66">
      <w:pPr>
        <w:rPr>
          <w:rFonts w:ascii="Helvetica" w:hAnsi="Helvetica" w:cs="Helvetica"/>
          <w:b/>
          <w:bCs/>
          <w:color w:val="222222"/>
          <w:sz w:val="21"/>
          <w:szCs w:val="21"/>
        </w:rPr>
      </w:pPr>
    </w:p>
    <w:p w14:paraId="6F727F5E"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5.2. </w:t>
      </w:r>
      <w:r w:rsidRPr="009F6B66">
        <w:rPr>
          <w:rFonts w:ascii="Helvetica" w:hAnsi="Helvetica" w:cs="Helvetica" w:hint="eastAsia"/>
          <w:b/>
          <w:bCs/>
          <w:color w:val="222222"/>
          <w:sz w:val="21"/>
          <w:szCs w:val="21"/>
        </w:rPr>
        <w:t>Показатели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сердечно</w:t>
      </w:r>
      <w:r w:rsidRPr="009F6B66">
        <w:rPr>
          <w:rFonts w:ascii="Helvetica" w:hAnsi="Helvetica" w:cs="Helvetica"/>
          <w:b/>
          <w:bCs/>
          <w:color w:val="222222"/>
          <w:sz w:val="21"/>
          <w:szCs w:val="21"/>
        </w:rPr>
        <w:t>-</w:t>
      </w:r>
      <w:r w:rsidRPr="009F6B66">
        <w:rPr>
          <w:rFonts w:ascii="Helvetica" w:hAnsi="Helvetica" w:cs="Helvetica" w:hint="eastAsia"/>
          <w:b/>
          <w:bCs/>
          <w:color w:val="222222"/>
          <w:sz w:val="21"/>
          <w:szCs w:val="21"/>
        </w:rPr>
        <w:t>сосудистой</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системы</w:t>
      </w:r>
      <w:r w:rsidRPr="009F6B66">
        <w:rPr>
          <w:rFonts w:ascii="Helvetica" w:hAnsi="Helvetica" w:cs="Helvetica"/>
          <w:b/>
          <w:bCs/>
          <w:color w:val="222222"/>
          <w:sz w:val="21"/>
          <w:szCs w:val="21"/>
        </w:rPr>
        <w:t>.</w:t>
      </w:r>
    </w:p>
    <w:p w14:paraId="168D30BD" w14:textId="77777777" w:rsidR="009F6B66" w:rsidRPr="009F6B66" w:rsidRDefault="009F6B66" w:rsidP="009F6B66">
      <w:pPr>
        <w:rPr>
          <w:rFonts w:ascii="Helvetica" w:hAnsi="Helvetica" w:cs="Helvetica"/>
          <w:b/>
          <w:bCs/>
          <w:color w:val="222222"/>
          <w:sz w:val="21"/>
          <w:szCs w:val="21"/>
        </w:rPr>
      </w:pPr>
    </w:p>
    <w:p w14:paraId="4193723D"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5.2.1. </w:t>
      </w:r>
      <w:r w:rsidRPr="009F6B66">
        <w:rPr>
          <w:rFonts w:ascii="Helvetica" w:hAnsi="Helvetica" w:cs="Helvetica" w:hint="eastAsia"/>
          <w:b/>
          <w:bCs/>
          <w:color w:val="222222"/>
          <w:sz w:val="21"/>
          <w:szCs w:val="21"/>
        </w:rPr>
        <w:t>Частота</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сердечных</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сокращений</w:t>
      </w:r>
      <w:r w:rsidRPr="009F6B66">
        <w:rPr>
          <w:rFonts w:ascii="Helvetica" w:hAnsi="Helvetica" w:cs="Helvetica"/>
          <w:b/>
          <w:bCs/>
          <w:color w:val="222222"/>
          <w:sz w:val="21"/>
          <w:szCs w:val="21"/>
        </w:rPr>
        <w:t>.</w:t>
      </w:r>
    </w:p>
    <w:p w14:paraId="5092751C" w14:textId="77777777" w:rsidR="009F6B66" w:rsidRPr="009F6B66" w:rsidRDefault="009F6B66" w:rsidP="009F6B66">
      <w:pPr>
        <w:rPr>
          <w:rFonts w:ascii="Helvetica" w:hAnsi="Helvetica" w:cs="Helvetica"/>
          <w:b/>
          <w:bCs/>
          <w:color w:val="222222"/>
          <w:sz w:val="21"/>
          <w:szCs w:val="21"/>
        </w:rPr>
      </w:pPr>
    </w:p>
    <w:p w14:paraId="1DA3A30B"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5.2.2. </w:t>
      </w:r>
      <w:r w:rsidRPr="009F6B66">
        <w:rPr>
          <w:rFonts w:ascii="Helvetica" w:hAnsi="Helvetica" w:cs="Helvetica" w:hint="eastAsia"/>
          <w:b/>
          <w:bCs/>
          <w:color w:val="222222"/>
          <w:sz w:val="21"/>
          <w:szCs w:val="21"/>
        </w:rPr>
        <w:t>Систолическое</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артериальное</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давление</w:t>
      </w:r>
      <w:r w:rsidRPr="009F6B66">
        <w:rPr>
          <w:rFonts w:ascii="Helvetica" w:hAnsi="Helvetica" w:cs="Helvetica"/>
          <w:b/>
          <w:bCs/>
          <w:color w:val="222222"/>
          <w:sz w:val="21"/>
          <w:szCs w:val="21"/>
        </w:rPr>
        <w:t>.</w:t>
      </w:r>
    </w:p>
    <w:p w14:paraId="29B297BE" w14:textId="77777777" w:rsidR="009F6B66" w:rsidRPr="009F6B66" w:rsidRDefault="009F6B66" w:rsidP="009F6B66">
      <w:pPr>
        <w:rPr>
          <w:rFonts w:ascii="Helvetica" w:hAnsi="Helvetica" w:cs="Helvetica"/>
          <w:b/>
          <w:bCs/>
          <w:color w:val="222222"/>
          <w:sz w:val="21"/>
          <w:szCs w:val="21"/>
        </w:rPr>
      </w:pPr>
    </w:p>
    <w:p w14:paraId="43741716"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5.2.3. </w:t>
      </w:r>
      <w:r w:rsidRPr="009F6B66">
        <w:rPr>
          <w:rFonts w:ascii="Helvetica" w:hAnsi="Helvetica" w:cs="Helvetica" w:hint="eastAsia"/>
          <w:b/>
          <w:bCs/>
          <w:color w:val="222222"/>
          <w:sz w:val="21"/>
          <w:szCs w:val="21"/>
        </w:rPr>
        <w:t>Диастолическое</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артериальное</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давление</w:t>
      </w:r>
      <w:r w:rsidRPr="009F6B66">
        <w:rPr>
          <w:rFonts w:ascii="Helvetica" w:hAnsi="Helvetica" w:cs="Helvetica"/>
          <w:b/>
          <w:bCs/>
          <w:color w:val="222222"/>
          <w:sz w:val="21"/>
          <w:szCs w:val="21"/>
        </w:rPr>
        <w:t>.</w:t>
      </w:r>
    </w:p>
    <w:p w14:paraId="57A67045" w14:textId="77777777" w:rsidR="009F6B66" w:rsidRPr="009F6B66" w:rsidRDefault="009F6B66" w:rsidP="009F6B66">
      <w:pPr>
        <w:rPr>
          <w:rFonts w:ascii="Helvetica" w:hAnsi="Helvetica" w:cs="Helvetica"/>
          <w:b/>
          <w:bCs/>
          <w:color w:val="222222"/>
          <w:sz w:val="21"/>
          <w:szCs w:val="21"/>
        </w:rPr>
      </w:pPr>
    </w:p>
    <w:p w14:paraId="272DF9A2"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5.2.4. </w:t>
      </w:r>
      <w:r w:rsidRPr="009F6B66">
        <w:rPr>
          <w:rFonts w:ascii="Helvetica" w:hAnsi="Helvetica" w:cs="Helvetica" w:hint="eastAsia"/>
          <w:b/>
          <w:bCs/>
          <w:color w:val="222222"/>
          <w:sz w:val="21"/>
          <w:szCs w:val="21"/>
        </w:rPr>
        <w:t>Пульсовое</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артериальное</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давление</w:t>
      </w:r>
      <w:r w:rsidRPr="009F6B66">
        <w:rPr>
          <w:rFonts w:ascii="Helvetica" w:hAnsi="Helvetica" w:cs="Helvetica"/>
          <w:b/>
          <w:bCs/>
          <w:color w:val="222222"/>
          <w:sz w:val="21"/>
          <w:szCs w:val="21"/>
        </w:rPr>
        <w:t>.</w:t>
      </w:r>
    </w:p>
    <w:p w14:paraId="29CE8B47" w14:textId="77777777" w:rsidR="009F6B66" w:rsidRPr="009F6B66" w:rsidRDefault="009F6B66" w:rsidP="009F6B66">
      <w:pPr>
        <w:rPr>
          <w:rFonts w:ascii="Helvetica" w:hAnsi="Helvetica" w:cs="Helvetica"/>
          <w:b/>
          <w:bCs/>
          <w:color w:val="222222"/>
          <w:sz w:val="21"/>
          <w:szCs w:val="21"/>
        </w:rPr>
      </w:pPr>
    </w:p>
    <w:p w14:paraId="73C1EAF2"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5.2.5. </w:t>
      </w:r>
      <w:r w:rsidRPr="009F6B66">
        <w:rPr>
          <w:rFonts w:ascii="Helvetica" w:hAnsi="Helvetica" w:cs="Helvetica" w:hint="eastAsia"/>
          <w:b/>
          <w:bCs/>
          <w:color w:val="222222"/>
          <w:sz w:val="21"/>
          <w:szCs w:val="21"/>
        </w:rPr>
        <w:t>Среднединамическое</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артериальное</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давление</w:t>
      </w:r>
    </w:p>
    <w:p w14:paraId="715F430B" w14:textId="77777777" w:rsidR="009F6B66" w:rsidRPr="009F6B66" w:rsidRDefault="009F6B66" w:rsidP="009F6B66">
      <w:pPr>
        <w:rPr>
          <w:rFonts w:ascii="Helvetica" w:hAnsi="Helvetica" w:cs="Helvetica"/>
          <w:b/>
          <w:bCs/>
          <w:color w:val="222222"/>
          <w:sz w:val="21"/>
          <w:szCs w:val="21"/>
        </w:rPr>
      </w:pPr>
    </w:p>
    <w:p w14:paraId="6E9BE405"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5.3. </w:t>
      </w:r>
      <w:r w:rsidRPr="009F6B66">
        <w:rPr>
          <w:rFonts w:ascii="Helvetica" w:hAnsi="Helvetica" w:cs="Helvetica" w:hint="eastAsia"/>
          <w:b/>
          <w:bCs/>
          <w:color w:val="222222"/>
          <w:sz w:val="21"/>
          <w:szCs w:val="21"/>
        </w:rPr>
        <w:t>Показатели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дыхательной</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системы</w:t>
      </w:r>
      <w:r w:rsidRPr="009F6B66">
        <w:rPr>
          <w:rFonts w:ascii="Helvetica" w:hAnsi="Helvetica" w:cs="Helvetica"/>
          <w:b/>
          <w:bCs/>
          <w:color w:val="222222"/>
          <w:sz w:val="21"/>
          <w:szCs w:val="21"/>
        </w:rPr>
        <w:t>.</w:t>
      </w:r>
    </w:p>
    <w:p w14:paraId="6D878ABA" w14:textId="77777777" w:rsidR="009F6B66" w:rsidRPr="009F6B66" w:rsidRDefault="009F6B66" w:rsidP="009F6B66">
      <w:pPr>
        <w:rPr>
          <w:rFonts w:ascii="Helvetica" w:hAnsi="Helvetica" w:cs="Helvetica"/>
          <w:b/>
          <w:bCs/>
          <w:color w:val="222222"/>
          <w:sz w:val="21"/>
          <w:szCs w:val="21"/>
        </w:rPr>
      </w:pPr>
    </w:p>
    <w:p w14:paraId="03E1E59B"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hint="eastAsia"/>
          <w:b/>
          <w:bCs/>
          <w:color w:val="222222"/>
          <w:sz w:val="21"/>
          <w:szCs w:val="21"/>
        </w:rPr>
        <w:t>Глава</w:t>
      </w:r>
      <w:r w:rsidRPr="009F6B66">
        <w:rPr>
          <w:rFonts w:ascii="Helvetica" w:hAnsi="Helvetica" w:cs="Helvetica"/>
          <w:b/>
          <w:bCs/>
          <w:color w:val="222222"/>
          <w:sz w:val="21"/>
          <w:szCs w:val="21"/>
        </w:rPr>
        <w:t xml:space="preserve"> 6. </w:t>
      </w:r>
      <w:r w:rsidRPr="009F6B66">
        <w:rPr>
          <w:rFonts w:ascii="Helvetica" w:hAnsi="Helvetica" w:cs="Helvetica" w:hint="eastAsia"/>
          <w:b/>
          <w:bCs/>
          <w:color w:val="222222"/>
          <w:sz w:val="21"/>
          <w:szCs w:val="21"/>
        </w:rPr>
        <w:t>Изменение</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морфологического</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состава</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крови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при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действии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зоотоксинов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условиях</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гипертермии</w:t>
      </w:r>
      <w:r w:rsidRPr="009F6B66">
        <w:rPr>
          <w:rFonts w:ascii="Helvetica" w:hAnsi="Helvetica" w:cs="Helvetica"/>
          <w:b/>
          <w:bCs/>
          <w:color w:val="222222"/>
          <w:sz w:val="21"/>
          <w:szCs w:val="21"/>
        </w:rPr>
        <w:t>.</w:t>
      </w:r>
    </w:p>
    <w:p w14:paraId="0C320B4E" w14:textId="77777777" w:rsidR="009F6B66" w:rsidRPr="009F6B66" w:rsidRDefault="009F6B66" w:rsidP="009F6B66">
      <w:pPr>
        <w:rPr>
          <w:rFonts w:ascii="Helvetica" w:hAnsi="Helvetica" w:cs="Helvetica"/>
          <w:b/>
          <w:bCs/>
          <w:color w:val="222222"/>
          <w:sz w:val="21"/>
          <w:szCs w:val="21"/>
        </w:rPr>
      </w:pPr>
    </w:p>
    <w:p w14:paraId="76E87850"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6.1. </w:t>
      </w:r>
      <w:r w:rsidRPr="009F6B66">
        <w:rPr>
          <w:rFonts w:ascii="Helvetica" w:hAnsi="Helvetica" w:cs="Helvetica" w:hint="eastAsia"/>
          <w:b/>
          <w:bCs/>
          <w:color w:val="222222"/>
          <w:sz w:val="21"/>
          <w:szCs w:val="21"/>
        </w:rPr>
        <w:t>Показатели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красной</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крови</w:t>
      </w:r>
      <w:r w:rsidRPr="009F6B66">
        <w:rPr>
          <w:rFonts w:ascii="Helvetica" w:hAnsi="Helvetica" w:cs="Helvetica"/>
          <w:b/>
          <w:bCs/>
          <w:color w:val="222222"/>
          <w:sz w:val="21"/>
          <w:szCs w:val="21"/>
        </w:rPr>
        <w:t>.</w:t>
      </w:r>
    </w:p>
    <w:p w14:paraId="4F5C921E" w14:textId="77777777" w:rsidR="009F6B66" w:rsidRPr="009F6B66" w:rsidRDefault="009F6B66" w:rsidP="009F6B66">
      <w:pPr>
        <w:rPr>
          <w:rFonts w:ascii="Helvetica" w:hAnsi="Helvetica" w:cs="Helvetica"/>
          <w:b/>
          <w:bCs/>
          <w:color w:val="222222"/>
          <w:sz w:val="21"/>
          <w:szCs w:val="21"/>
        </w:rPr>
      </w:pPr>
    </w:p>
    <w:p w14:paraId="2D5E68E2"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lastRenderedPageBreak/>
        <w:t xml:space="preserve">6.1.1. </w:t>
      </w:r>
      <w:r w:rsidRPr="009F6B66">
        <w:rPr>
          <w:rFonts w:ascii="Helvetica" w:hAnsi="Helvetica" w:cs="Helvetica" w:hint="eastAsia"/>
          <w:b/>
          <w:bCs/>
          <w:color w:val="222222"/>
          <w:sz w:val="21"/>
          <w:szCs w:val="21"/>
        </w:rPr>
        <w:t>Количество</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эритроцитов</w:t>
      </w:r>
      <w:r w:rsidRPr="009F6B66">
        <w:rPr>
          <w:rFonts w:ascii="Helvetica" w:hAnsi="Helvetica" w:cs="Helvetica"/>
          <w:b/>
          <w:bCs/>
          <w:color w:val="222222"/>
          <w:sz w:val="21"/>
          <w:szCs w:val="21"/>
        </w:rPr>
        <w:t>.</w:t>
      </w:r>
    </w:p>
    <w:p w14:paraId="19EA73BB" w14:textId="77777777" w:rsidR="009F6B66" w:rsidRPr="009F6B66" w:rsidRDefault="009F6B66" w:rsidP="009F6B66">
      <w:pPr>
        <w:rPr>
          <w:rFonts w:ascii="Helvetica" w:hAnsi="Helvetica" w:cs="Helvetica"/>
          <w:b/>
          <w:bCs/>
          <w:color w:val="222222"/>
          <w:sz w:val="21"/>
          <w:szCs w:val="21"/>
        </w:rPr>
      </w:pPr>
    </w:p>
    <w:p w14:paraId="5266874D"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6.1.2. </w:t>
      </w:r>
      <w:r w:rsidRPr="009F6B66">
        <w:rPr>
          <w:rFonts w:ascii="Helvetica" w:hAnsi="Helvetica" w:cs="Helvetica" w:hint="eastAsia"/>
          <w:b/>
          <w:bCs/>
          <w:color w:val="222222"/>
          <w:sz w:val="21"/>
          <w:szCs w:val="21"/>
        </w:rPr>
        <w:t>Количество</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ретикулоцитов</w:t>
      </w:r>
      <w:r w:rsidRPr="009F6B66">
        <w:rPr>
          <w:rFonts w:ascii="Helvetica" w:hAnsi="Helvetica" w:cs="Helvetica"/>
          <w:b/>
          <w:bCs/>
          <w:color w:val="222222"/>
          <w:sz w:val="21"/>
          <w:szCs w:val="21"/>
        </w:rPr>
        <w:t>.</w:t>
      </w:r>
    </w:p>
    <w:p w14:paraId="426181EB" w14:textId="77777777" w:rsidR="009F6B66" w:rsidRPr="009F6B66" w:rsidRDefault="009F6B66" w:rsidP="009F6B66">
      <w:pPr>
        <w:rPr>
          <w:rFonts w:ascii="Helvetica" w:hAnsi="Helvetica" w:cs="Helvetica"/>
          <w:b/>
          <w:bCs/>
          <w:color w:val="222222"/>
          <w:sz w:val="21"/>
          <w:szCs w:val="21"/>
        </w:rPr>
      </w:pPr>
    </w:p>
    <w:p w14:paraId="31C1F242"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6.1.3. </w:t>
      </w:r>
      <w:r w:rsidRPr="009F6B66">
        <w:rPr>
          <w:rFonts w:ascii="Helvetica" w:hAnsi="Helvetica" w:cs="Helvetica" w:hint="eastAsia"/>
          <w:b/>
          <w:bCs/>
          <w:color w:val="222222"/>
          <w:sz w:val="21"/>
          <w:szCs w:val="21"/>
        </w:rPr>
        <w:t>Уровень</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гемоглобина</w:t>
      </w:r>
      <w:r w:rsidRPr="009F6B66">
        <w:rPr>
          <w:rFonts w:ascii="Helvetica" w:hAnsi="Helvetica" w:cs="Helvetica"/>
          <w:b/>
          <w:bCs/>
          <w:color w:val="222222"/>
          <w:sz w:val="21"/>
          <w:szCs w:val="21"/>
        </w:rPr>
        <w:t>.</w:t>
      </w:r>
    </w:p>
    <w:p w14:paraId="7877984D" w14:textId="77777777" w:rsidR="009F6B66" w:rsidRPr="009F6B66" w:rsidRDefault="009F6B66" w:rsidP="009F6B66">
      <w:pPr>
        <w:rPr>
          <w:rFonts w:ascii="Helvetica" w:hAnsi="Helvetica" w:cs="Helvetica"/>
          <w:b/>
          <w:bCs/>
          <w:color w:val="222222"/>
          <w:sz w:val="21"/>
          <w:szCs w:val="21"/>
        </w:rPr>
      </w:pPr>
    </w:p>
    <w:p w14:paraId="1F1AC95F"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6.1.4. </w:t>
      </w:r>
      <w:r w:rsidRPr="009F6B66">
        <w:rPr>
          <w:rFonts w:ascii="Helvetica" w:hAnsi="Helvetica" w:cs="Helvetica" w:hint="eastAsia"/>
          <w:b/>
          <w:bCs/>
          <w:color w:val="222222"/>
          <w:sz w:val="21"/>
          <w:szCs w:val="21"/>
        </w:rPr>
        <w:t>Показатели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гематокрита</w:t>
      </w:r>
      <w:r w:rsidRPr="009F6B66">
        <w:rPr>
          <w:rFonts w:ascii="Helvetica" w:hAnsi="Helvetica" w:cs="Helvetica"/>
          <w:b/>
          <w:bCs/>
          <w:color w:val="222222"/>
          <w:sz w:val="21"/>
          <w:szCs w:val="21"/>
        </w:rPr>
        <w:t>.</w:t>
      </w:r>
    </w:p>
    <w:p w14:paraId="61ABFDAD" w14:textId="77777777" w:rsidR="009F6B66" w:rsidRPr="009F6B66" w:rsidRDefault="009F6B66" w:rsidP="009F6B66">
      <w:pPr>
        <w:rPr>
          <w:rFonts w:ascii="Helvetica" w:hAnsi="Helvetica" w:cs="Helvetica"/>
          <w:b/>
          <w:bCs/>
          <w:color w:val="222222"/>
          <w:sz w:val="21"/>
          <w:szCs w:val="21"/>
        </w:rPr>
      </w:pPr>
    </w:p>
    <w:p w14:paraId="1E2FD095"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6.1.5. </w:t>
      </w:r>
      <w:r w:rsidRPr="009F6B66">
        <w:rPr>
          <w:rFonts w:ascii="Helvetica" w:hAnsi="Helvetica" w:cs="Helvetica" w:hint="eastAsia"/>
          <w:b/>
          <w:bCs/>
          <w:color w:val="222222"/>
          <w:sz w:val="21"/>
          <w:szCs w:val="21"/>
        </w:rPr>
        <w:t>Изменения</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размера</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формы</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эритроцитов</w:t>
      </w:r>
      <w:r w:rsidRPr="009F6B66">
        <w:rPr>
          <w:rFonts w:ascii="Helvetica" w:hAnsi="Helvetica" w:cs="Helvetica"/>
          <w:b/>
          <w:bCs/>
          <w:color w:val="222222"/>
          <w:sz w:val="21"/>
          <w:szCs w:val="21"/>
        </w:rPr>
        <w:t>.</w:t>
      </w:r>
    </w:p>
    <w:p w14:paraId="2B61ABD6" w14:textId="77777777" w:rsidR="009F6B66" w:rsidRPr="009F6B66" w:rsidRDefault="009F6B66" w:rsidP="009F6B66">
      <w:pPr>
        <w:rPr>
          <w:rFonts w:ascii="Helvetica" w:hAnsi="Helvetica" w:cs="Helvetica"/>
          <w:b/>
          <w:bCs/>
          <w:color w:val="222222"/>
          <w:sz w:val="21"/>
          <w:szCs w:val="21"/>
        </w:rPr>
      </w:pPr>
    </w:p>
    <w:p w14:paraId="5D0A0410"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6.2. </w:t>
      </w:r>
      <w:r w:rsidRPr="009F6B66">
        <w:rPr>
          <w:rFonts w:ascii="Helvetica" w:hAnsi="Helvetica" w:cs="Helvetica" w:hint="eastAsia"/>
          <w:b/>
          <w:bCs/>
          <w:color w:val="222222"/>
          <w:sz w:val="21"/>
          <w:szCs w:val="21"/>
        </w:rPr>
        <w:t>Показатели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белой</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крови</w:t>
      </w:r>
      <w:r w:rsidRPr="009F6B66">
        <w:rPr>
          <w:rFonts w:ascii="Helvetica" w:hAnsi="Helvetica" w:cs="Helvetica"/>
          <w:b/>
          <w:bCs/>
          <w:color w:val="222222"/>
          <w:sz w:val="21"/>
          <w:szCs w:val="21"/>
        </w:rPr>
        <w:t>.</w:t>
      </w:r>
    </w:p>
    <w:p w14:paraId="644AB30D" w14:textId="77777777" w:rsidR="009F6B66" w:rsidRPr="009F6B66" w:rsidRDefault="009F6B66" w:rsidP="009F6B66">
      <w:pPr>
        <w:rPr>
          <w:rFonts w:ascii="Helvetica" w:hAnsi="Helvetica" w:cs="Helvetica"/>
          <w:b/>
          <w:bCs/>
          <w:color w:val="222222"/>
          <w:sz w:val="21"/>
          <w:szCs w:val="21"/>
        </w:rPr>
      </w:pPr>
    </w:p>
    <w:p w14:paraId="20C3E060"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6.2.1. </w:t>
      </w:r>
      <w:r w:rsidRPr="009F6B66">
        <w:rPr>
          <w:rFonts w:ascii="Helvetica" w:hAnsi="Helvetica" w:cs="Helvetica" w:hint="eastAsia"/>
          <w:b/>
          <w:bCs/>
          <w:color w:val="222222"/>
          <w:sz w:val="21"/>
          <w:szCs w:val="21"/>
        </w:rPr>
        <w:t>Общее</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количество</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лейкоцитов</w:t>
      </w:r>
      <w:r w:rsidRPr="009F6B66">
        <w:rPr>
          <w:rFonts w:ascii="Helvetica" w:hAnsi="Helvetica" w:cs="Helvetica"/>
          <w:b/>
          <w:bCs/>
          <w:color w:val="222222"/>
          <w:sz w:val="21"/>
          <w:szCs w:val="21"/>
        </w:rPr>
        <w:t>.</w:t>
      </w:r>
    </w:p>
    <w:p w14:paraId="158396DF" w14:textId="77777777" w:rsidR="009F6B66" w:rsidRPr="009F6B66" w:rsidRDefault="009F6B66" w:rsidP="009F6B66">
      <w:pPr>
        <w:rPr>
          <w:rFonts w:ascii="Helvetica" w:hAnsi="Helvetica" w:cs="Helvetica"/>
          <w:b/>
          <w:bCs/>
          <w:color w:val="222222"/>
          <w:sz w:val="21"/>
          <w:szCs w:val="21"/>
        </w:rPr>
      </w:pPr>
    </w:p>
    <w:p w14:paraId="743FB43D"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6.2.2. </w:t>
      </w:r>
      <w:r w:rsidRPr="009F6B66">
        <w:rPr>
          <w:rFonts w:ascii="Helvetica" w:hAnsi="Helvetica" w:cs="Helvetica" w:hint="eastAsia"/>
          <w:b/>
          <w:bCs/>
          <w:color w:val="222222"/>
          <w:sz w:val="21"/>
          <w:szCs w:val="21"/>
        </w:rPr>
        <w:t>Количество</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сегментоядерных</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нейтрофилов</w:t>
      </w:r>
      <w:r w:rsidRPr="009F6B66">
        <w:rPr>
          <w:rFonts w:ascii="Helvetica" w:hAnsi="Helvetica" w:cs="Helvetica"/>
          <w:b/>
          <w:bCs/>
          <w:color w:val="222222"/>
          <w:sz w:val="21"/>
          <w:szCs w:val="21"/>
        </w:rPr>
        <w:t>.</w:t>
      </w:r>
    </w:p>
    <w:p w14:paraId="4AF27016" w14:textId="77777777" w:rsidR="009F6B66" w:rsidRPr="009F6B66" w:rsidRDefault="009F6B66" w:rsidP="009F6B66">
      <w:pPr>
        <w:rPr>
          <w:rFonts w:ascii="Helvetica" w:hAnsi="Helvetica" w:cs="Helvetica"/>
          <w:b/>
          <w:bCs/>
          <w:color w:val="222222"/>
          <w:sz w:val="21"/>
          <w:szCs w:val="21"/>
        </w:rPr>
      </w:pPr>
    </w:p>
    <w:p w14:paraId="51C2D36F"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6.2.3. </w:t>
      </w:r>
      <w:r w:rsidRPr="009F6B66">
        <w:rPr>
          <w:rFonts w:ascii="Helvetica" w:hAnsi="Helvetica" w:cs="Helvetica" w:hint="eastAsia"/>
          <w:b/>
          <w:bCs/>
          <w:color w:val="222222"/>
          <w:sz w:val="21"/>
          <w:szCs w:val="21"/>
        </w:rPr>
        <w:t>Количество</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лимфоцитов</w:t>
      </w:r>
      <w:r w:rsidRPr="009F6B66">
        <w:rPr>
          <w:rFonts w:ascii="Helvetica" w:hAnsi="Helvetica" w:cs="Helvetica"/>
          <w:b/>
          <w:bCs/>
          <w:color w:val="222222"/>
          <w:sz w:val="21"/>
          <w:szCs w:val="21"/>
        </w:rPr>
        <w:t>.</w:t>
      </w:r>
    </w:p>
    <w:p w14:paraId="3A362231" w14:textId="77777777" w:rsidR="009F6B66" w:rsidRPr="009F6B66" w:rsidRDefault="009F6B66" w:rsidP="009F6B66">
      <w:pPr>
        <w:rPr>
          <w:rFonts w:ascii="Helvetica" w:hAnsi="Helvetica" w:cs="Helvetica"/>
          <w:b/>
          <w:bCs/>
          <w:color w:val="222222"/>
          <w:sz w:val="21"/>
          <w:szCs w:val="21"/>
        </w:rPr>
      </w:pPr>
    </w:p>
    <w:p w14:paraId="49CA759C"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hint="eastAsia"/>
          <w:b/>
          <w:bCs/>
          <w:color w:val="222222"/>
          <w:sz w:val="21"/>
          <w:szCs w:val="21"/>
        </w:rPr>
        <w:t>Глава</w:t>
      </w:r>
      <w:r w:rsidRPr="009F6B66">
        <w:rPr>
          <w:rFonts w:ascii="Helvetica" w:hAnsi="Helvetica" w:cs="Helvetica"/>
          <w:b/>
          <w:bCs/>
          <w:color w:val="222222"/>
          <w:sz w:val="21"/>
          <w:szCs w:val="21"/>
        </w:rPr>
        <w:t xml:space="preserve"> 7. </w:t>
      </w:r>
      <w:r w:rsidRPr="009F6B66">
        <w:rPr>
          <w:rFonts w:ascii="Helvetica" w:hAnsi="Helvetica" w:cs="Helvetica" w:hint="eastAsia"/>
          <w:b/>
          <w:bCs/>
          <w:color w:val="222222"/>
          <w:sz w:val="21"/>
          <w:szCs w:val="21"/>
        </w:rPr>
        <w:t>Гистологические</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изменения</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органах</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крыс</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при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действии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высоких</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температур</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на</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фоне</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введения</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зоотоксинов</w:t>
      </w:r>
      <w:r w:rsidRPr="009F6B66">
        <w:rPr>
          <w:rFonts w:ascii="Helvetica" w:hAnsi="Helvetica" w:cs="Helvetica"/>
          <w:b/>
          <w:bCs/>
          <w:color w:val="222222"/>
          <w:sz w:val="21"/>
          <w:szCs w:val="21"/>
        </w:rPr>
        <w:t>.</w:t>
      </w:r>
    </w:p>
    <w:p w14:paraId="770ECA45" w14:textId="77777777" w:rsidR="009F6B66" w:rsidRPr="009F6B66" w:rsidRDefault="009F6B66" w:rsidP="009F6B66">
      <w:pPr>
        <w:rPr>
          <w:rFonts w:ascii="Helvetica" w:hAnsi="Helvetica" w:cs="Helvetica"/>
          <w:b/>
          <w:bCs/>
          <w:color w:val="222222"/>
          <w:sz w:val="21"/>
          <w:szCs w:val="21"/>
        </w:rPr>
      </w:pPr>
    </w:p>
    <w:p w14:paraId="0D72A8CA"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7.1. </w:t>
      </w:r>
      <w:r w:rsidRPr="009F6B66">
        <w:rPr>
          <w:rFonts w:ascii="Helvetica" w:hAnsi="Helvetica" w:cs="Helvetica" w:hint="eastAsia"/>
          <w:b/>
          <w:bCs/>
          <w:color w:val="222222"/>
          <w:sz w:val="21"/>
          <w:szCs w:val="21"/>
        </w:rPr>
        <w:t>Гистологическая</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картина</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интактных</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органов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крыс</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при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нормотермии</w:t>
      </w:r>
      <w:r w:rsidRPr="009F6B66">
        <w:rPr>
          <w:rFonts w:ascii="Helvetica" w:hAnsi="Helvetica" w:cs="Helvetica"/>
          <w:b/>
          <w:bCs/>
          <w:color w:val="222222"/>
          <w:sz w:val="21"/>
          <w:szCs w:val="21"/>
        </w:rPr>
        <w:t>.</w:t>
      </w:r>
    </w:p>
    <w:p w14:paraId="02C1FA45" w14:textId="77777777" w:rsidR="009F6B66" w:rsidRPr="009F6B66" w:rsidRDefault="009F6B66" w:rsidP="009F6B66">
      <w:pPr>
        <w:rPr>
          <w:rFonts w:ascii="Helvetica" w:hAnsi="Helvetica" w:cs="Helvetica"/>
          <w:b/>
          <w:bCs/>
          <w:color w:val="222222"/>
          <w:sz w:val="21"/>
          <w:szCs w:val="21"/>
        </w:rPr>
      </w:pPr>
    </w:p>
    <w:p w14:paraId="66AAD4F9"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7.2. </w:t>
      </w:r>
      <w:r w:rsidRPr="009F6B66">
        <w:rPr>
          <w:rFonts w:ascii="Helvetica" w:hAnsi="Helvetica" w:cs="Helvetica" w:hint="eastAsia"/>
          <w:b/>
          <w:bCs/>
          <w:color w:val="222222"/>
          <w:sz w:val="21"/>
          <w:szCs w:val="21"/>
        </w:rPr>
        <w:t>Гистологическая</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картина</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органов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крыс</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при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действии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зоотоксинов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условиях</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нормотермии</w:t>
      </w:r>
      <w:r w:rsidRPr="009F6B66">
        <w:rPr>
          <w:rFonts w:ascii="Helvetica" w:hAnsi="Helvetica" w:cs="Helvetica"/>
          <w:b/>
          <w:bCs/>
          <w:color w:val="222222"/>
          <w:sz w:val="21"/>
          <w:szCs w:val="21"/>
        </w:rPr>
        <w:t>.</w:t>
      </w:r>
    </w:p>
    <w:p w14:paraId="42B93F3B" w14:textId="77777777" w:rsidR="009F6B66" w:rsidRPr="009F6B66" w:rsidRDefault="009F6B66" w:rsidP="009F6B66">
      <w:pPr>
        <w:rPr>
          <w:rFonts w:ascii="Helvetica" w:hAnsi="Helvetica" w:cs="Helvetica"/>
          <w:b/>
          <w:bCs/>
          <w:color w:val="222222"/>
          <w:sz w:val="21"/>
          <w:szCs w:val="21"/>
        </w:rPr>
      </w:pPr>
    </w:p>
    <w:p w14:paraId="57BBA50E"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lastRenderedPageBreak/>
        <w:t xml:space="preserve">7.2.1. </w:t>
      </w:r>
      <w:r w:rsidRPr="009F6B66">
        <w:rPr>
          <w:rFonts w:ascii="Helvetica" w:hAnsi="Helvetica" w:cs="Helvetica" w:hint="eastAsia"/>
          <w:b/>
          <w:bCs/>
          <w:color w:val="222222"/>
          <w:sz w:val="21"/>
          <w:szCs w:val="21"/>
        </w:rPr>
        <w:t>Яд</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пчелы</w:t>
      </w:r>
      <w:r w:rsidRPr="009F6B66">
        <w:rPr>
          <w:rFonts w:ascii="Helvetica" w:hAnsi="Helvetica" w:cs="Helvetica"/>
          <w:b/>
          <w:bCs/>
          <w:color w:val="222222"/>
          <w:sz w:val="21"/>
          <w:szCs w:val="21"/>
        </w:rPr>
        <w:t>.</w:t>
      </w:r>
    </w:p>
    <w:p w14:paraId="54B7F622" w14:textId="77777777" w:rsidR="009F6B66" w:rsidRPr="009F6B66" w:rsidRDefault="009F6B66" w:rsidP="009F6B66">
      <w:pPr>
        <w:rPr>
          <w:rFonts w:ascii="Helvetica" w:hAnsi="Helvetica" w:cs="Helvetica"/>
          <w:b/>
          <w:bCs/>
          <w:color w:val="222222"/>
          <w:sz w:val="21"/>
          <w:szCs w:val="21"/>
        </w:rPr>
      </w:pPr>
    </w:p>
    <w:p w14:paraId="306A4D58"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7.2.2. </w:t>
      </w:r>
      <w:r w:rsidRPr="009F6B66">
        <w:rPr>
          <w:rFonts w:ascii="Helvetica" w:hAnsi="Helvetica" w:cs="Helvetica" w:hint="eastAsia"/>
          <w:b/>
          <w:bCs/>
          <w:color w:val="222222"/>
          <w:sz w:val="21"/>
          <w:szCs w:val="21"/>
        </w:rPr>
        <w:t>Яд</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эфы</w:t>
      </w:r>
      <w:r w:rsidRPr="009F6B66">
        <w:rPr>
          <w:rFonts w:ascii="Helvetica" w:hAnsi="Helvetica" w:cs="Helvetica"/>
          <w:b/>
          <w:bCs/>
          <w:color w:val="222222"/>
          <w:sz w:val="21"/>
          <w:szCs w:val="21"/>
        </w:rPr>
        <w:t>.</w:t>
      </w:r>
    </w:p>
    <w:p w14:paraId="7925FE62" w14:textId="77777777" w:rsidR="009F6B66" w:rsidRPr="009F6B66" w:rsidRDefault="009F6B66" w:rsidP="009F6B66">
      <w:pPr>
        <w:rPr>
          <w:rFonts w:ascii="Helvetica" w:hAnsi="Helvetica" w:cs="Helvetica"/>
          <w:b/>
          <w:bCs/>
          <w:color w:val="222222"/>
          <w:sz w:val="21"/>
          <w:szCs w:val="21"/>
        </w:rPr>
      </w:pPr>
    </w:p>
    <w:p w14:paraId="419CF880"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7.2.3. </w:t>
      </w:r>
      <w:r w:rsidRPr="009F6B66">
        <w:rPr>
          <w:rFonts w:ascii="Helvetica" w:hAnsi="Helvetica" w:cs="Helvetica" w:hint="eastAsia"/>
          <w:b/>
          <w:bCs/>
          <w:color w:val="222222"/>
          <w:sz w:val="21"/>
          <w:szCs w:val="21"/>
        </w:rPr>
        <w:t>Яд</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щитомордника</w:t>
      </w:r>
      <w:r w:rsidRPr="009F6B66">
        <w:rPr>
          <w:rFonts w:ascii="Helvetica" w:hAnsi="Helvetica" w:cs="Helvetica"/>
          <w:b/>
          <w:bCs/>
          <w:color w:val="222222"/>
          <w:sz w:val="21"/>
          <w:szCs w:val="21"/>
        </w:rPr>
        <w:t>.</w:t>
      </w:r>
    </w:p>
    <w:p w14:paraId="3DF62CED" w14:textId="77777777" w:rsidR="009F6B66" w:rsidRPr="009F6B66" w:rsidRDefault="009F6B66" w:rsidP="009F6B66">
      <w:pPr>
        <w:rPr>
          <w:rFonts w:ascii="Helvetica" w:hAnsi="Helvetica" w:cs="Helvetica"/>
          <w:b/>
          <w:bCs/>
          <w:color w:val="222222"/>
          <w:sz w:val="21"/>
          <w:szCs w:val="21"/>
        </w:rPr>
      </w:pPr>
    </w:p>
    <w:p w14:paraId="2826658D"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7.2.4. </w:t>
      </w:r>
      <w:r w:rsidRPr="009F6B66">
        <w:rPr>
          <w:rFonts w:ascii="Helvetica" w:hAnsi="Helvetica" w:cs="Helvetica" w:hint="eastAsia"/>
          <w:b/>
          <w:bCs/>
          <w:color w:val="222222"/>
          <w:sz w:val="21"/>
          <w:szCs w:val="21"/>
        </w:rPr>
        <w:t>Яд</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кобры</w:t>
      </w:r>
      <w:r w:rsidRPr="009F6B66">
        <w:rPr>
          <w:rFonts w:ascii="Helvetica" w:hAnsi="Helvetica" w:cs="Helvetica"/>
          <w:b/>
          <w:bCs/>
          <w:color w:val="222222"/>
          <w:sz w:val="21"/>
          <w:szCs w:val="21"/>
        </w:rPr>
        <w:t>.</w:t>
      </w:r>
    </w:p>
    <w:p w14:paraId="6412A9D0" w14:textId="77777777" w:rsidR="009F6B66" w:rsidRPr="009F6B66" w:rsidRDefault="009F6B66" w:rsidP="009F6B66">
      <w:pPr>
        <w:rPr>
          <w:rFonts w:ascii="Helvetica" w:hAnsi="Helvetica" w:cs="Helvetica"/>
          <w:b/>
          <w:bCs/>
          <w:color w:val="222222"/>
          <w:sz w:val="21"/>
          <w:szCs w:val="21"/>
        </w:rPr>
      </w:pPr>
    </w:p>
    <w:p w14:paraId="3B09775D"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7.3. </w:t>
      </w:r>
      <w:r w:rsidRPr="009F6B66">
        <w:rPr>
          <w:rFonts w:ascii="Helvetica" w:hAnsi="Helvetica" w:cs="Helvetica" w:hint="eastAsia"/>
          <w:b/>
          <w:bCs/>
          <w:color w:val="222222"/>
          <w:sz w:val="21"/>
          <w:szCs w:val="21"/>
        </w:rPr>
        <w:t>Гистологическая</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картина</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органов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крыс</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при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действии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гипертермии</w:t>
      </w:r>
      <w:r w:rsidRPr="009F6B66">
        <w:rPr>
          <w:rFonts w:ascii="Helvetica" w:hAnsi="Helvetica" w:cs="Helvetica"/>
          <w:b/>
          <w:bCs/>
          <w:color w:val="222222"/>
          <w:sz w:val="21"/>
          <w:szCs w:val="21"/>
        </w:rPr>
        <w:t>.</w:t>
      </w:r>
    </w:p>
    <w:p w14:paraId="75350CB7" w14:textId="77777777" w:rsidR="009F6B66" w:rsidRPr="009F6B66" w:rsidRDefault="009F6B66" w:rsidP="009F6B66">
      <w:pPr>
        <w:rPr>
          <w:rFonts w:ascii="Helvetica" w:hAnsi="Helvetica" w:cs="Helvetica"/>
          <w:b/>
          <w:bCs/>
          <w:color w:val="222222"/>
          <w:sz w:val="21"/>
          <w:szCs w:val="21"/>
        </w:rPr>
      </w:pPr>
    </w:p>
    <w:p w14:paraId="0F35B1D5"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7.3.1. </w:t>
      </w:r>
      <w:r w:rsidRPr="009F6B66">
        <w:rPr>
          <w:rFonts w:ascii="Helvetica" w:hAnsi="Helvetica" w:cs="Helvetica" w:hint="eastAsia"/>
          <w:b/>
          <w:bCs/>
          <w:color w:val="222222"/>
          <w:sz w:val="21"/>
          <w:szCs w:val="21"/>
        </w:rPr>
        <w:t>Почки</w:t>
      </w:r>
      <w:r w:rsidRPr="009F6B66">
        <w:rPr>
          <w:rFonts w:ascii="Helvetica" w:hAnsi="Helvetica" w:cs="Helvetica"/>
          <w:b/>
          <w:bCs/>
          <w:color w:val="222222"/>
          <w:sz w:val="21"/>
          <w:szCs w:val="21"/>
        </w:rPr>
        <w:t>.</w:t>
      </w:r>
    </w:p>
    <w:p w14:paraId="19F3FAD8" w14:textId="77777777" w:rsidR="009F6B66" w:rsidRPr="009F6B66" w:rsidRDefault="009F6B66" w:rsidP="009F6B66">
      <w:pPr>
        <w:rPr>
          <w:rFonts w:ascii="Helvetica" w:hAnsi="Helvetica" w:cs="Helvetica"/>
          <w:b/>
          <w:bCs/>
          <w:color w:val="222222"/>
          <w:sz w:val="21"/>
          <w:szCs w:val="21"/>
        </w:rPr>
      </w:pPr>
    </w:p>
    <w:p w14:paraId="3FEAE85E"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7.3.2. </w:t>
      </w:r>
      <w:r w:rsidRPr="009F6B66">
        <w:rPr>
          <w:rFonts w:ascii="Helvetica" w:hAnsi="Helvetica" w:cs="Helvetica" w:hint="eastAsia"/>
          <w:b/>
          <w:bCs/>
          <w:color w:val="222222"/>
          <w:sz w:val="21"/>
          <w:szCs w:val="21"/>
        </w:rPr>
        <w:t>Печень</w:t>
      </w:r>
      <w:r w:rsidRPr="009F6B66">
        <w:rPr>
          <w:rFonts w:ascii="Helvetica" w:hAnsi="Helvetica" w:cs="Helvetica"/>
          <w:b/>
          <w:bCs/>
          <w:color w:val="222222"/>
          <w:sz w:val="21"/>
          <w:szCs w:val="21"/>
        </w:rPr>
        <w:t>.</w:t>
      </w:r>
    </w:p>
    <w:p w14:paraId="31E124F5" w14:textId="77777777" w:rsidR="009F6B66" w:rsidRPr="009F6B66" w:rsidRDefault="009F6B66" w:rsidP="009F6B66">
      <w:pPr>
        <w:rPr>
          <w:rFonts w:ascii="Helvetica" w:hAnsi="Helvetica" w:cs="Helvetica"/>
          <w:b/>
          <w:bCs/>
          <w:color w:val="222222"/>
          <w:sz w:val="21"/>
          <w:szCs w:val="21"/>
        </w:rPr>
      </w:pPr>
    </w:p>
    <w:p w14:paraId="2553976F"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7.3.3. </w:t>
      </w:r>
      <w:r w:rsidRPr="009F6B66">
        <w:rPr>
          <w:rFonts w:ascii="Helvetica" w:hAnsi="Helvetica" w:cs="Helvetica" w:hint="eastAsia"/>
          <w:b/>
          <w:bCs/>
          <w:color w:val="222222"/>
          <w:sz w:val="21"/>
          <w:szCs w:val="21"/>
        </w:rPr>
        <w:t>Легкие</w:t>
      </w:r>
      <w:r w:rsidRPr="009F6B66">
        <w:rPr>
          <w:rFonts w:ascii="Helvetica" w:hAnsi="Helvetica" w:cs="Helvetica"/>
          <w:b/>
          <w:bCs/>
          <w:color w:val="222222"/>
          <w:sz w:val="21"/>
          <w:szCs w:val="21"/>
        </w:rPr>
        <w:t>.</w:t>
      </w:r>
    </w:p>
    <w:p w14:paraId="12E53B4B" w14:textId="77777777" w:rsidR="009F6B66" w:rsidRPr="009F6B66" w:rsidRDefault="009F6B66" w:rsidP="009F6B66">
      <w:pPr>
        <w:rPr>
          <w:rFonts w:ascii="Helvetica" w:hAnsi="Helvetica" w:cs="Helvetica"/>
          <w:b/>
          <w:bCs/>
          <w:color w:val="222222"/>
          <w:sz w:val="21"/>
          <w:szCs w:val="21"/>
        </w:rPr>
      </w:pPr>
    </w:p>
    <w:p w14:paraId="7F206809"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7.3.4. </w:t>
      </w:r>
      <w:r w:rsidRPr="009F6B66">
        <w:rPr>
          <w:rFonts w:ascii="Helvetica" w:hAnsi="Helvetica" w:cs="Helvetica" w:hint="eastAsia"/>
          <w:b/>
          <w:bCs/>
          <w:color w:val="222222"/>
          <w:sz w:val="21"/>
          <w:szCs w:val="21"/>
        </w:rPr>
        <w:t>Селезенка</w:t>
      </w:r>
      <w:r w:rsidRPr="009F6B66">
        <w:rPr>
          <w:rFonts w:ascii="Helvetica" w:hAnsi="Helvetica" w:cs="Helvetica"/>
          <w:b/>
          <w:bCs/>
          <w:color w:val="222222"/>
          <w:sz w:val="21"/>
          <w:szCs w:val="21"/>
        </w:rPr>
        <w:t>.</w:t>
      </w:r>
    </w:p>
    <w:p w14:paraId="19441F87" w14:textId="77777777" w:rsidR="009F6B66" w:rsidRPr="009F6B66" w:rsidRDefault="009F6B66" w:rsidP="009F6B66">
      <w:pPr>
        <w:rPr>
          <w:rFonts w:ascii="Helvetica" w:hAnsi="Helvetica" w:cs="Helvetica"/>
          <w:b/>
          <w:bCs/>
          <w:color w:val="222222"/>
          <w:sz w:val="21"/>
          <w:szCs w:val="21"/>
        </w:rPr>
      </w:pPr>
    </w:p>
    <w:p w14:paraId="657A3410"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7.4. </w:t>
      </w:r>
      <w:r w:rsidRPr="009F6B66">
        <w:rPr>
          <w:rFonts w:ascii="Helvetica" w:hAnsi="Helvetica" w:cs="Helvetica" w:hint="eastAsia"/>
          <w:b/>
          <w:bCs/>
          <w:color w:val="222222"/>
          <w:sz w:val="21"/>
          <w:szCs w:val="21"/>
        </w:rPr>
        <w:t>Гистологическая</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картина</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органов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крыс</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при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действии</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зоотоксинов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в</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условиях</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гипертермии</w:t>
      </w:r>
      <w:r w:rsidRPr="009F6B66">
        <w:rPr>
          <w:rFonts w:ascii="Helvetica" w:hAnsi="Helvetica" w:cs="Helvetica"/>
          <w:b/>
          <w:bCs/>
          <w:color w:val="222222"/>
          <w:sz w:val="21"/>
          <w:szCs w:val="21"/>
        </w:rPr>
        <w:t>.</w:t>
      </w:r>
    </w:p>
    <w:p w14:paraId="1C2C4898" w14:textId="77777777" w:rsidR="009F6B66" w:rsidRPr="009F6B66" w:rsidRDefault="009F6B66" w:rsidP="009F6B66">
      <w:pPr>
        <w:rPr>
          <w:rFonts w:ascii="Helvetica" w:hAnsi="Helvetica" w:cs="Helvetica"/>
          <w:b/>
          <w:bCs/>
          <w:color w:val="222222"/>
          <w:sz w:val="21"/>
          <w:szCs w:val="21"/>
        </w:rPr>
      </w:pPr>
    </w:p>
    <w:p w14:paraId="69E9AF94"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7.4.1. </w:t>
      </w:r>
      <w:r w:rsidRPr="009F6B66">
        <w:rPr>
          <w:rFonts w:ascii="Helvetica" w:hAnsi="Helvetica" w:cs="Helvetica" w:hint="eastAsia"/>
          <w:b/>
          <w:bCs/>
          <w:color w:val="222222"/>
          <w:sz w:val="21"/>
          <w:szCs w:val="21"/>
        </w:rPr>
        <w:t>Яд</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пчелы</w:t>
      </w:r>
      <w:r w:rsidRPr="009F6B66">
        <w:rPr>
          <w:rFonts w:ascii="Helvetica" w:hAnsi="Helvetica" w:cs="Helvetica"/>
          <w:b/>
          <w:bCs/>
          <w:color w:val="222222"/>
          <w:sz w:val="21"/>
          <w:szCs w:val="21"/>
        </w:rPr>
        <w:t>.</w:t>
      </w:r>
    </w:p>
    <w:p w14:paraId="4501C218" w14:textId="77777777" w:rsidR="009F6B66" w:rsidRPr="009F6B66" w:rsidRDefault="009F6B66" w:rsidP="009F6B66">
      <w:pPr>
        <w:rPr>
          <w:rFonts w:ascii="Helvetica" w:hAnsi="Helvetica" w:cs="Helvetica"/>
          <w:b/>
          <w:bCs/>
          <w:color w:val="222222"/>
          <w:sz w:val="21"/>
          <w:szCs w:val="21"/>
        </w:rPr>
      </w:pPr>
    </w:p>
    <w:p w14:paraId="6F7FD9D3"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7.4.2. </w:t>
      </w:r>
      <w:r w:rsidRPr="009F6B66">
        <w:rPr>
          <w:rFonts w:ascii="Helvetica" w:hAnsi="Helvetica" w:cs="Helvetica" w:hint="eastAsia"/>
          <w:b/>
          <w:bCs/>
          <w:color w:val="222222"/>
          <w:sz w:val="21"/>
          <w:szCs w:val="21"/>
        </w:rPr>
        <w:t>Яд</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эфы</w:t>
      </w:r>
      <w:r w:rsidRPr="009F6B66">
        <w:rPr>
          <w:rFonts w:ascii="Helvetica" w:hAnsi="Helvetica" w:cs="Helvetica"/>
          <w:b/>
          <w:bCs/>
          <w:color w:val="222222"/>
          <w:sz w:val="21"/>
          <w:szCs w:val="21"/>
        </w:rPr>
        <w:t>.</w:t>
      </w:r>
    </w:p>
    <w:p w14:paraId="16D45BF5" w14:textId="77777777" w:rsidR="009F6B66" w:rsidRPr="009F6B66" w:rsidRDefault="009F6B66" w:rsidP="009F6B66">
      <w:pPr>
        <w:rPr>
          <w:rFonts w:ascii="Helvetica" w:hAnsi="Helvetica" w:cs="Helvetica"/>
          <w:b/>
          <w:bCs/>
          <w:color w:val="222222"/>
          <w:sz w:val="21"/>
          <w:szCs w:val="21"/>
        </w:rPr>
      </w:pPr>
    </w:p>
    <w:p w14:paraId="6BD8737C"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t xml:space="preserve">7.4.3. </w:t>
      </w:r>
      <w:r w:rsidRPr="009F6B66">
        <w:rPr>
          <w:rFonts w:ascii="Helvetica" w:hAnsi="Helvetica" w:cs="Helvetica" w:hint="eastAsia"/>
          <w:b/>
          <w:bCs/>
          <w:color w:val="222222"/>
          <w:sz w:val="21"/>
          <w:szCs w:val="21"/>
        </w:rPr>
        <w:t>Яд</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щитомордника</w:t>
      </w:r>
      <w:r w:rsidRPr="009F6B66">
        <w:rPr>
          <w:rFonts w:ascii="Helvetica" w:hAnsi="Helvetica" w:cs="Helvetica"/>
          <w:b/>
          <w:bCs/>
          <w:color w:val="222222"/>
          <w:sz w:val="21"/>
          <w:szCs w:val="21"/>
        </w:rPr>
        <w:t>.</w:t>
      </w:r>
    </w:p>
    <w:p w14:paraId="69D33FB3" w14:textId="77777777" w:rsidR="009F6B66" w:rsidRPr="009F6B66" w:rsidRDefault="009F6B66" w:rsidP="009F6B66">
      <w:pPr>
        <w:rPr>
          <w:rFonts w:ascii="Helvetica" w:hAnsi="Helvetica" w:cs="Helvetica"/>
          <w:b/>
          <w:bCs/>
          <w:color w:val="222222"/>
          <w:sz w:val="21"/>
          <w:szCs w:val="21"/>
        </w:rPr>
      </w:pPr>
    </w:p>
    <w:p w14:paraId="683FA658"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b/>
          <w:bCs/>
          <w:color w:val="222222"/>
          <w:sz w:val="21"/>
          <w:szCs w:val="21"/>
        </w:rPr>
        <w:lastRenderedPageBreak/>
        <w:t xml:space="preserve">7.4.4. </w:t>
      </w:r>
      <w:r w:rsidRPr="009F6B66">
        <w:rPr>
          <w:rFonts w:ascii="Helvetica" w:hAnsi="Helvetica" w:cs="Helvetica" w:hint="eastAsia"/>
          <w:b/>
          <w:bCs/>
          <w:color w:val="222222"/>
          <w:sz w:val="21"/>
          <w:szCs w:val="21"/>
        </w:rPr>
        <w:t>Яд</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кобры</w:t>
      </w:r>
      <w:r w:rsidRPr="009F6B66">
        <w:rPr>
          <w:rFonts w:ascii="Helvetica" w:hAnsi="Helvetica" w:cs="Helvetica"/>
          <w:b/>
          <w:bCs/>
          <w:color w:val="222222"/>
          <w:sz w:val="21"/>
          <w:szCs w:val="21"/>
        </w:rPr>
        <w:t>.</w:t>
      </w:r>
    </w:p>
    <w:p w14:paraId="6CDD6285" w14:textId="77777777" w:rsidR="009F6B66" w:rsidRPr="009F6B66" w:rsidRDefault="009F6B66" w:rsidP="009F6B66">
      <w:pPr>
        <w:rPr>
          <w:rFonts w:ascii="Helvetica" w:hAnsi="Helvetica" w:cs="Helvetica"/>
          <w:b/>
          <w:bCs/>
          <w:color w:val="222222"/>
          <w:sz w:val="21"/>
          <w:szCs w:val="21"/>
        </w:rPr>
      </w:pPr>
    </w:p>
    <w:p w14:paraId="04197F62" w14:textId="77777777" w:rsidR="009F6B66" w:rsidRPr="009F6B66" w:rsidRDefault="009F6B66" w:rsidP="009F6B66">
      <w:pPr>
        <w:rPr>
          <w:rFonts w:ascii="Helvetica" w:hAnsi="Helvetica" w:cs="Helvetica"/>
          <w:b/>
          <w:bCs/>
          <w:color w:val="222222"/>
          <w:sz w:val="21"/>
          <w:szCs w:val="21"/>
        </w:rPr>
      </w:pPr>
      <w:r w:rsidRPr="009F6B66">
        <w:rPr>
          <w:rFonts w:ascii="Helvetica" w:hAnsi="Helvetica" w:cs="Helvetica" w:hint="eastAsia"/>
          <w:b/>
          <w:bCs/>
          <w:color w:val="222222"/>
          <w:sz w:val="21"/>
          <w:szCs w:val="21"/>
        </w:rPr>
        <w:t>ОБСУЖДЕНИЕ</w:t>
      </w:r>
      <w:r w:rsidRPr="009F6B66">
        <w:rPr>
          <w:rFonts w:ascii="Helvetica" w:hAnsi="Helvetica" w:cs="Helvetica"/>
          <w:b/>
          <w:bCs/>
          <w:color w:val="222222"/>
          <w:sz w:val="21"/>
          <w:szCs w:val="21"/>
        </w:rPr>
        <w:t xml:space="preserve"> </w:t>
      </w:r>
      <w:r w:rsidRPr="009F6B66">
        <w:rPr>
          <w:rFonts w:ascii="Helvetica" w:hAnsi="Helvetica" w:cs="Helvetica" w:hint="eastAsia"/>
          <w:b/>
          <w:bCs/>
          <w:color w:val="222222"/>
          <w:sz w:val="21"/>
          <w:szCs w:val="21"/>
        </w:rPr>
        <w:t>РЕЗУЛЬТАТОВ</w:t>
      </w:r>
    </w:p>
    <w:p w14:paraId="613877D7" w14:textId="77777777" w:rsidR="009F6B66" w:rsidRPr="009F6B66" w:rsidRDefault="009F6B66" w:rsidP="009F6B66">
      <w:pPr>
        <w:rPr>
          <w:rFonts w:ascii="Helvetica" w:hAnsi="Helvetica" w:cs="Helvetica"/>
          <w:b/>
          <w:bCs/>
          <w:color w:val="222222"/>
          <w:sz w:val="21"/>
          <w:szCs w:val="21"/>
        </w:rPr>
      </w:pPr>
    </w:p>
    <w:p w14:paraId="0C1B29AA" w14:textId="4E5A5782" w:rsidR="008A0C40" w:rsidRPr="009F6B66" w:rsidRDefault="009F6B66" w:rsidP="009F6B66">
      <w:r w:rsidRPr="009F6B66">
        <w:rPr>
          <w:rFonts w:ascii="Helvetica" w:hAnsi="Helvetica" w:cs="Helvetica" w:hint="eastAsia"/>
          <w:b/>
          <w:bCs/>
          <w:color w:val="222222"/>
          <w:sz w:val="21"/>
          <w:szCs w:val="21"/>
        </w:rPr>
        <w:t>ВЫВОДЫ</w:t>
      </w:r>
      <w:r w:rsidRPr="009F6B66">
        <w:rPr>
          <w:rFonts w:ascii="Helvetica" w:hAnsi="Helvetica" w:cs="Helvetica"/>
          <w:b/>
          <w:bCs/>
          <w:color w:val="222222"/>
          <w:sz w:val="21"/>
          <w:szCs w:val="21"/>
        </w:rPr>
        <w:t>.</w:t>
      </w:r>
    </w:p>
    <w:sectPr w:rsidR="008A0C40" w:rsidRPr="009F6B6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08A55" w14:textId="77777777" w:rsidR="003E629D" w:rsidRDefault="003E629D">
      <w:pPr>
        <w:spacing w:after="0" w:line="240" w:lineRule="auto"/>
      </w:pPr>
      <w:r>
        <w:separator/>
      </w:r>
    </w:p>
  </w:endnote>
  <w:endnote w:type="continuationSeparator" w:id="0">
    <w:p w14:paraId="7CC3EFBA" w14:textId="77777777" w:rsidR="003E629D" w:rsidRDefault="003E6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5BF4A" w14:textId="77777777" w:rsidR="003E629D" w:rsidRDefault="003E629D"/>
    <w:p w14:paraId="2678408B" w14:textId="77777777" w:rsidR="003E629D" w:rsidRDefault="003E629D"/>
    <w:p w14:paraId="6E50D2FC" w14:textId="77777777" w:rsidR="003E629D" w:rsidRDefault="003E629D"/>
    <w:p w14:paraId="2DBAFA1F" w14:textId="77777777" w:rsidR="003E629D" w:rsidRDefault="003E629D"/>
    <w:p w14:paraId="791A3261" w14:textId="77777777" w:rsidR="003E629D" w:rsidRDefault="003E629D"/>
    <w:p w14:paraId="7D0B9923" w14:textId="77777777" w:rsidR="003E629D" w:rsidRDefault="003E629D"/>
    <w:p w14:paraId="40FED51E" w14:textId="77777777" w:rsidR="003E629D" w:rsidRDefault="003E62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213937" wp14:editId="4F9C9B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482AF" w14:textId="77777777" w:rsidR="003E629D" w:rsidRDefault="003E62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2139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9482AF" w14:textId="77777777" w:rsidR="003E629D" w:rsidRDefault="003E62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42AE0D" w14:textId="77777777" w:rsidR="003E629D" w:rsidRDefault="003E629D"/>
    <w:p w14:paraId="181BED82" w14:textId="77777777" w:rsidR="003E629D" w:rsidRDefault="003E629D"/>
    <w:p w14:paraId="02736454" w14:textId="77777777" w:rsidR="003E629D" w:rsidRDefault="003E62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183A49" wp14:editId="2A80CE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73607" w14:textId="77777777" w:rsidR="003E629D" w:rsidRDefault="003E629D"/>
                          <w:p w14:paraId="56A0A187" w14:textId="77777777" w:rsidR="003E629D" w:rsidRDefault="003E62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183A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B73607" w14:textId="77777777" w:rsidR="003E629D" w:rsidRDefault="003E629D"/>
                    <w:p w14:paraId="56A0A187" w14:textId="77777777" w:rsidR="003E629D" w:rsidRDefault="003E62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DCA4AA" w14:textId="77777777" w:rsidR="003E629D" w:rsidRDefault="003E629D"/>
    <w:p w14:paraId="6EA5BF6F" w14:textId="77777777" w:rsidR="003E629D" w:rsidRDefault="003E629D">
      <w:pPr>
        <w:rPr>
          <w:sz w:val="2"/>
          <w:szCs w:val="2"/>
        </w:rPr>
      </w:pPr>
    </w:p>
    <w:p w14:paraId="67AE0693" w14:textId="77777777" w:rsidR="003E629D" w:rsidRDefault="003E629D"/>
    <w:p w14:paraId="1A3F1BFB" w14:textId="77777777" w:rsidR="003E629D" w:rsidRDefault="003E629D">
      <w:pPr>
        <w:spacing w:after="0" w:line="240" w:lineRule="auto"/>
      </w:pPr>
    </w:p>
  </w:footnote>
  <w:footnote w:type="continuationSeparator" w:id="0">
    <w:p w14:paraId="45CC7BFE" w14:textId="77777777" w:rsidR="003E629D" w:rsidRDefault="003E6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9D"/>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10356</TotalTime>
  <Pages>6</Pages>
  <Words>491</Words>
  <Characters>2800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301</cp:revision>
  <cp:lastPrinted>2009-02-06T05:36:00Z</cp:lastPrinted>
  <dcterms:created xsi:type="dcterms:W3CDTF">2025-11-25T20:19:00Z</dcterms:created>
  <dcterms:modified xsi:type="dcterms:W3CDTF">2025-12-12T16:32:00Z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