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3FA9E" w14:textId="030E9E05" w:rsidR="00541CB8" w:rsidRDefault="00AD0795" w:rsidP="00AD0795">
      <w:r w:rsidRPr="00AD0795">
        <w:rPr>
          <w:rFonts w:hint="eastAsia"/>
        </w:rPr>
        <w:t>Рентгенэндоваскулярные</w:t>
      </w:r>
      <w:r w:rsidRPr="00AD0795">
        <w:t xml:space="preserve"> </w:t>
      </w:r>
      <w:r w:rsidRPr="00AD0795">
        <w:rPr>
          <w:rFonts w:hint="eastAsia"/>
        </w:rPr>
        <w:t>диагностика</w:t>
      </w:r>
      <w:r w:rsidRPr="00AD0795">
        <w:t xml:space="preserve"> </w:t>
      </w:r>
      <w:r w:rsidRPr="00AD0795">
        <w:rPr>
          <w:rFonts w:hint="eastAsia"/>
        </w:rPr>
        <w:t>и</w:t>
      </w:r>
      <w:r w:rsidRPr="00AD0795">
        <w:t xml:space="preserve"> </w:t>
      </w:r>
      <w:r w:rsidRPr="00AD0795">
        <w:rPr>
          <w:rFonts w:hint="eastAsia"/>
        </w:rPr>
        <w:t>лечение</w:t>
      </w:r>
      <w:r w:rsidRPr="00AD0795">
        <w:t xml:space="preserve"> </w:t>
      </w:r>
      <w:r w:rsidRPr="00AD0795">
        <w:rPr>
          <w:rFonts w:hint="eastAsia"/>
        </w:rPr>
        <w:t>неотложных</w:t>
      </w:r>
      <w:r w:rsidRPr="00AD0795">
        <w:t xml:space="preserve"> </w:t>
      </w:r>
      <w:r w:rsidRPr="00AD0795">
        <w:rPr>
          <w:rFonts w:hint="eastAsia"/>
        </w:rPr>
        <w:t>состояний</w:t>
      </w:r>
      <w:r w:rsidRPr="00AD0795">
        <w:t xml:space="preserve"> </w:t>
      </w:r>
      <w:r w:rsidRPr="00AD0795">
        <w:rPr>
          <w:rFonts w:hint="eastAsia"/>
        </w:rPr>
        <w:t>при</w:t>
      </w:r>
      <w:r w:rsidRPr="00AD0795">
        <w:t xml:space="preserve"> </w:t>
      </w:r>
      <w:r w:rsidRPr="00AD0795">
        <w:rPr>
          <w:rFonts w:hint="eastAsia"/>
        </w:rPr>
        <w:t>сосудистых</w:t>
      </w:r>
      <w:r w:rsidRPr="00AD0795">
        <w:t xml:space="preserve"> </w:t>
      </w:r>
      <w:r w:rsidRPr="00AD0795">
        <w:rPr>
          <w:rFonts w:hint="eastAsia"/>
        </w:rPr>
        <w:t>аномалиях</w:t>
      </w:r>
      <w:r w:rsidRPr="00AD0795">
        <w:t xml:space="preserve">, </w:t>
      </w:r>
      <w:r w:rsidRPr="00AD0795">
        <w:rPr>
          <w:rFonts w:hint="eastAsia"/>
        </w:rPr>
        <w:t>кровотечении</w:t>
      </w:r>
      <w:r w:rsidRPr="00AD0795">
        <w:t xml:space="preserve">, </w:t>
      </w:r>
      <w:r w:rsidRPr="00AD0795">
        <w:rPr>
          <w:rFonts w:hint="eastAsia"/>
        </w:rPr>
        <w:t>тромбозе</w:t>
      </w:r>
      <w:r w:rsidRPr="00AD0795">
        <w:t xml:space="preserve"> </w:t>
      </w:r>
      <w:r w:rsidRPr="00AD0795">
        <w:rPr>
          <w:rFonts w:hint="eastAsia"/>
        </w:rPr>
        <w:t>и</w:t>
      </w:r>
      <w:r w:rsidRPr="00AD0795">
        <w:t xml:space="preserve"> </w:t>
      </w:r>
      <w:r w:rsidRPr="00AD0795">
        <w:rPr>
          <w:rFonts w:hint="eastAsia"/>
        </w:rPr>
        <w:t>эмболии</w:t>
      </w:r>
      <w:r w:rsidRPr="00AD0795">
        <w:t xml:space="preserve"> </w:t>
      </w:r>
      <w:r w:rsidRPr="00AD0795">
        <w:rPr>
          <w:rFonts w:hint="eastAsia"/>
        </w:rPr>
        <w:t>у</w:t>
      </w:r>
      <w:r w:rsidRPr="00AD0795">
        <w:t xml:space="preserve"> </w:t>
      </w:r>
      <w:r w:rsidRPr="00AD0795">
        <w:rPr>
          <w:rFonts w:hint="eastAsia"/>
        </w:rPr>
        <w:t>детей</w:t>
      </w:r>
      <w:r>
        <w:t xml:space="preserve"> </w:t>
      </w:r>
      <w:r w:rsidRPr="00AD0795">
        <w:rPr>
          <w:rFonts w:hint="eastAsia"/>
        </w:rPr>
        <w:t>Алешин</w:t>
      </w:r>
      <w:r w:rsidRPr="00AD0795">
        <w:t xml:space="preserve"> </w:t>
      </w:r>
      <w:r w:rsidRPr="00AD0795">
        <w:rPr>
          <w:rFonts w:hint="eastAsia"/>
        </w:rPr>
        <w:t>Иван</w:t>
      </w:r>
      <w:r w:rsidRPr="00AD0795">
        <w:t xml:space="preserve"> </w:t>
      </w:r>
      <w:r w:rsidRPr="00AD0795">
        <w:rPr>
          <w:rFonts w:hint="eastAsia"/>
        </w:rPr>
        <w:t>Юрьевич</w:t>
      </w:r>
    </w:p>
    <w:p w14:paraId="1279E320" w14:textId="77777777" w:rsidR="00AD0795" w:rsidRDefault="00AD0795" w:rsidP="00AD0795">
      <w:r>
        <w:rPr>
          <w:rFonts w:hint="eastAsia"/>
        </w:rPr>
        <w:t>ОГЛАВЛЕНИЕ</w:t>
      </w:r>
      <w:r>
        <w:t xml:space="preserve"> </w:t>
      </w:r>
      <w:r>
        <w:rPr>
          <w:rFonts w:hint="eastAsia"/>
        </w:rPr>
        <w:t>ДИССЕРТАЦИИ</w:t>
      </w:r>
    </w:p>
    <w:p w14:paraId="690B0310" w14:textId="77777777" w:rsidR="00AD0795" w:rsidRDefault="00AD0795" w:rsidP="00AD0795">
      <w:r>
        <w:rPr>
          <w:rFonts w:hint="eastAsia"/>
        </w:rPr>
        <w:t>кандидат</w:t>
      </w:r>
      <w:r>
        <w:t xml:space="preserve"> </w:t>
      </w:r>
      <w:r>
        <w:rPr>
          <w:rFonts w:hint="eastAsia"/>
        </w:rPr>
        <w:t>наук</w:t>
      </w:r>
      <w:r>
        <w:t xml:space="preserve"> </w:t>
      </w:r>
      <w:r>
        <w:rPr>
          <w:rFonts w:hint="eastAsia"/>
        </w:rPr>
        <w:t>Алешин</w:t>
      </w:r>
      <w:r>
        <w:t xml:space="preserve"> </w:t>
      </w:r>
      <w:r>
        <w:rPr>
          <w:rFonts w:hint="eastAsia"/>
        </w:rPr>
        <w:t>Иван</w:t>
      </w:r>
      <w:r>
        <w:t xml:space="preserve"> </w:t>
      </w:r>
      <w:r>
        <w:rPr>
          <w:rFonts w:hint="eastAsia"/>
        </w:rPr>
        <w:t>Юрьевич</w:t>
      </w:r>
    </w:p>
    <w:p w14:paraId="66815EBE" w14:textId="77777777" w:rsidR="00AD0795" w:rsidRDefault="00AD0795" w:rsidP="00AD0795">
      <w:r>
        <w:rPr>
          <w:rFonts w:hint="eastAsia"/>
        </w:rPr>
        <w:t>ВВЕДЕНИЕ</w:t>
      </w:r>
    </w:p>
    <w:p w14:paraId="0C1C8860" w14:textId="77777777" w:rsidR="00AD0795" w:rsidRDefault="00AD0795" w:rsidP="00AD0795"/>
    <w:p w14:paraId="3DA88D30" w14:textId="77777777" w:rsidR="00AD0795" w:rsidRDefault="00AD0795" w:rsidP="00AD0795">
      <w:r>
        <w:rPr>
          <w:rFonts w:hint="eastAsia"/>
        </w:rPr>
        <w:t>Глава</w:t>
      </w:r>
      <w:r>
        <w:t xml:space="preserve"> 1 </w:t>
      </w:r>
      <w:r>
        <w:rPr>
          <w:rFonts w:hint="eastAsia"/>
        </w:rPr>
        <w:t>ОБЗОР</w:t>
      </w:r>
      <w:r>
        <w:t xml:space="preserve"> </w:t>
      </w:r>
      <w:r>
        <w:rPr>
          <w:rFonts w:hint="eastAsia"/>
        </w:rPr>
        <w:t>ЛИТЕРАТУРЫ</w:t>
      </w:r>
    </w:p>
    <w:p w14:paraId="063D3AC4" w14:textId="77777777" w:rsidR="00AD0795" w:rsidRDefault="00AD0795" w:rsidP="00AD0795"/>
    <w:p w14:paraId="760419E3" w14:textId="77777777" w:rsidR="00AD0795" w:rsidRDefault="00AD0795" w:rsidP="00AD0795">
      <w:r>
        <w:t xml:space="preserve">1.1 </w:t>
      </w:r>
      <w:r>
        <w:rPr>
          <w:rFonts w:hint="eastAsia"/>
        </w:rPr>
        <w:t>Неотложные</w:t>
      </w:r>
      <w:r>
        <w:t xml:space="preserve"> </w:t>
      </w:r>
      <w:r>
        <w:rPr>
          <w:rFonts w:hint="eastAsia"/>
        </w:rPr>
        <w:t>рентгенэндоваскулярные</w:t>
      </w:r>
      <w:r>
        <w:t xml:space="preserve"> </w:t>
      </w:r>
      <w:r>
        <w:rPr>
          <w:rFonts w:hint="eastAsia"/>
        </w:rPr>
        <w:t>вмешательства</w:t>
      </w:r>
    </w:p>
    <w:p w14:paraId="16620B82" w14:textId="77777777" w:rsidR="00AD0795" w:rsidRDefault="00AD0795" w:rsidP="00AD0795"/>
    <w:p w14:paraId="4A603F63" w14:textId="77777777" w:rsidR="00AD0795" w:rsidRDefault="00AD0795" w:rsidP="00AD0795">
      <w:r>
        <w:rPr>
          <w:rFonts w:hint="eastAsia"/>
        </w:rPr>
        <w:t>при</w:t>
      </w:r>
      <w:r>
        <w:t xml:space="preserve"> </w:t>
      </w:r>
      <w:r>
        <w:rPr>
          <w:rFonts w:hint="eastAsia"/>
        </w:rPr>
        <w:t>сосудистых</w:t>
      </w:r>
      <w:r>
        <w:t xml:space="preserve"> </w:t>
      </w:r>
      <w:r>
        <w:rPr>
          <w:rFonts w:hint="eastAsia"/>
        </w:rPr>
        <w:t>аномалиях</w:t>
      </w:r>
      <w:r>
        <w:t xml:space="preserve"> </w:t>
      </w:r>
      <w:r>
        <w:rPr>
          <w:rFonts w:hint="eastAsia"/>
        </w:rPr>
        <w:t>у</w:t>
      </w:r>
      <w:r>
        <w:t xml:space="preserve"> </w:t>
      </w:r>
      <w:r>
        <w:rPr>
          <w:rFonts w:hint="eastAsia"/>
        </w:rPr>
        <w:t>детей</w:t>
      </w:r>
    </w:p>
    <w:p w14:paraId="696C858A" w14:textId="77777777" w:rsidR="00AD0795" w:rsidRDefault="00AD0795" w:rsidP="00AD0795"/>
    <w:p w14:paraId="034BF167" w14:textId="77777777" w:rsidR="00AD0795" w:rsidRDefault="00AD0795" w:rsidP="00AD0795">
      <w:r>
        <w:t xml:space="preserve">1.2 </w:t>
      </w:r>
      <w:r>
        <w:rPr>
          <w:rFonts w:hint="eastAsia"/>
        </w:rPr>
        <w:t>Рентгенэндоваскулярные</w:t>
      </w:r>
      <w:r>
        <w:t xml:space="preserve"> </w:t>
      </w:r>
      <w:r>
        <w:rPr>
          <w:rFonts w:hint="eastAsia"/>
        </w:rPr>
        <w:t>вмешательства</w:t>
      </w:r>
    </w:p>
    <w:p w14:paraId="1378AFF9" w14:textId="77777777" w:rsidR="00AD0795" w:rsidRDefault="00AD0795" w:rsidP="00AD0795"/>
    <w:p w14:paraId="180395BD" w14:textId="77777777" w:rsidR="00AD0795" w:rsidRDefault="00AD0795" w:rsidP="00AD0795">
      <w:r>
        <w:rPr>
          <w:rFonts w:hint="eastAsia"/>
        </w:rPr>
        <w:t>при</w:t>
      </w:r>
      <w:r>
        <w:t xml:space="preserve"> </w:t>
      </w:r>
      <w:r>
        <w:rPr>
          <w:rFonts w:hint="eastAsia"/>
        </w:rPr>
        <w:t>легочном</w:t>
      </w:r>
      <w:r>
        <w:t xml:space="preserve"> </w:t>
      </w:r>
      <w:r>
        <w:rPr>
          <w:rFonts w:hint="eastAsia"/>
        </w:rPr>
        <w:t>кровотечении</w:t>
      </w:r>
      <w:r>
        <w:t xml:space="preserve"> </w:t>
      </w:r>
      <w:r>
        <w:rPr>
          <w:rFonts w:hint="eastAsia"/>
        </w:rPr>
        <w:t>у</w:t>
      </w:r>
      <w:r>
        <w:t xml:space="preserve"> </w:t>
      </w:r>
      <w:r>
        <w:rPr>
          <w:rFonts w:hint="eastAsia"/>
        </w:rPr>
        <w:t>детей</w:t>
      </w:r>
    </w:p>
    <w:p w14:paraId="5C943991" w14:textId="77777777" w:rsidR="00AD0795" w:rsidRDefault="00AD0795" w:rsidP="00AD0795"/>
    <w:p w14:paraId="3D715B93" w14:textId="77777777" w:rsidR="00AD0795" w:rsidRDefault="00AD0795" w:rsidP="00AD0795">
      <w:r>
        <w:t xml:space="preserve">1.3 </w:t>
      </w:r>
      <w:r>
        <w:rPr>
          <w:rFonts w:hint="eastAsia"/>
        </w:rPr>
        <w:t>Рентгенэндоваскулярные</w:t>
      </w:r>
      <w:r>
        <w:t xml:space="preserve"> </w:t>
      </w:r>
      <w:r>
        <w:rPr>
          <w:rFonts w:hint="eastAsia"/>
        </w:rPr>
        <w:t>вмешательства</w:t>
      </w:r>
      <w:r>
        <w:t xml:space="preserve"> </w:t>
      </w:r>
      <w:r>
        <w:rPr>
          <w:rFonts w:hint="eastAsia"/>
        </w:rPr>
        <w:t>при</w:t>
      </w:r>
      <w:r>
        <w:t xml:space="preserve"> </w:t>
      </w:r>
      <w:r>
        <w:rPr>
          <w:rFonts w:hint="eastAsia"/>
        </w:rPr>
        <w:t>массивном</w:t>
      </w:r>
    </w:p>
    <w:p w14:paraId="40D2DF75" w14:textId="77777777" w:rsidR="00AD0795" w:rsidRDefault="00AD0795" w:rsidP="00AD0795"/>
    <w:p w14:paraId="74D36929" w14:textId="77777777" w:rsidR="00AD0795" w:rsidRDefault="00AD0795" w:rsidP="00AD0795">
      <w:r>
        <w:rPr>
          <w:rFonts w:hint="eastAsia"/>
        </w:rPr>
        <w:t>верхнем</w:t>
      </w:r>
      <w:r>
        <w:t xml:space="preserve"> </w:t>
      </w:r>
      <w:r>
        <w:rPr>
          <w:rFonts w:hint="eastAsia"/>
        </w:rPr>
        <w:t>желудочно</w:t>
      </w:r>
      <w:r>
        <w:t>-</w:t>
      </w:r>
      <w:r>
        <w:rPr>
          <w:rFonts w:hint="eastAsia"/>
        </w:rPr>
        <w:t>кишечном</w:t>
      </w:r>
      <w:r>
        <w:t xml:space="preserve"> </w:t>
      </w:r>
      <w:r>
        <w:rPr>
          <w:rFonts w:hint="eastAsia"/>
        </w:rPr>
        <w:t>кровотечении</w:t>
      </w:r>
      <w:r>
        <w:t xml:space="preserve"> </w:t>
      </w:r>
      <w:r>
        <w:rPr>
          <w:rFonts w:hint="eastAsia"/>
        </w:rPr>
        <w:t>у</w:t>
      </w:r>
      <w:r>
        <w:t xml:space="preserve"> </w:t>
      </w:r>
      <w:r>
        <w:rPr>
          <w:rFonts w:hint="eastAsia"/>
        </w:rPr>
        <w:t>детей</w:t>
      </w:r>
    </w:p>
    <w:p w14:paraId="6D764C0B" w14:textId="77777777" w:rsidR="00AD0795" w:rsidRDefault="00AD0795" w:rsidP="00AD0795"/>
    <w:p w14:paraId="6E502F77" w14:textId="77777777" w:rsidR="00AD0795" w:rsidRDefault="00AD0795" w:rsidP="00AD0795">
      <w:r>
        <w:t xml:space="preserve">1.4 </w:t>
      </w:r>
      <w:r>
        <w:rPr>
          <w:rFonts w:hint="eastAsia"/>
        </w:rPr>
        <w:t>Рентгенэндоваскулярные</w:t>
      </w:r>
      <w:r>
        <w:t xml:space="preserve"> </w:t>
      </w:r>
      <w:r>
        <w:rPr>
          <w:rFonts w:hint="eastAsia"/>
        </w:rPr>
        <w:t>вмешательства</w:t>
      </w:r>
      <w:r>
        <w:t xml:space="preserve"> </w:t>
      </w:r>
      <w:r>
        <w:rPr>
          <w:rFonts w:hint="eastAsia"/>
        </w:rPr>
        <w:t>при</w:t>
      </w:r>
      <w:r>
        <w:t xml:space="preserve"> </w:t>
      </w:r>
      <w:r>
        <w:rPr>
          <w:rFonts w:hint="eastAsia"/>
        </w:rPr>
        <w:t>тромбозах</w:t>
      </w:r>
      <w:r>
        <w:t xml:space="preserve"> </w:t>
      </w:r>
      <w:r>
        <w:rPr>
          <w:rFonts w:hint="eastAsia"/>
        </w:rPr>
        <w:t>у</w:t>
      </w:r>
      <w:r>
        <w:t xml:space="preserve"> </w:t>
      </w:r>
      <w:r>
        <w:rPr>
          <w:rFonts w:hint="eastAsia"/>
        </w:rPr>
        <w:t>детей</w:t>
      </w:r>
    </w:p>
    <w:p w14:paraId="1539D09C" w14:textId="77777777" w:rsidR="00AD0795" w:rsidRDefault="00AD0795" w:rsidP="00AD0795"/>
    <w:p w14:paraId="6604A532" w14:textId="77777777" w:rsidR="00AD0795" w:rsidRDefault="00AD0795" w:rsidP="00AD0795">
      <w:r>
        <w:t xml:space="preserve">1.4.1 </w:t>
      </w:r>
      <w:r>
        <w:rPr>
          <w:rFonts w:hint="eastAsia"/>
        </w:rPr>
        <w:t>Рентгенэндоваскулярные</w:t>
      </w:r>
      <w:r>
        <w:t xml:space="preserve"> </w:t>
      </w:r>
      <w:r>
        <w:rPr>
          <w:rFonts w:hint="eastAsia"/>
        </w:rPr>
        <w:t>вмешательства</w:t>
      </w:r>
    </w:p>
    <w:p w14:paraId="5B4255AA" w14:textId="77777777" w:rsidR="00AD0795" w:rsidRDefault="00AD0795" w:rsidP="00AD0795"/>
    <w:p w14:paraId="1ADD472F" w14:textId="77777777" w:rsidR="00AD0795" w:rsidRDefault="00AD0795" w:rsidP="00AD0795">
      <w:r>
        <w:rPr>
          <w:rFonts w:hint="eastAsia"/>
        </w:rPr>
        <w:t>при</w:t>
      </w:r>
      <w:r>
        <w:t xml:space="preserve"> </w:t>
      </w:r>
      <w:r>
        <w:rPr>
          <w:rFonts w:hint="eastAsia"/>
        </w:rPr>
        <w:t>артериальном</w:t>
      </w:r>
      <w:r>
        <w:t xml:space="preserve"> </w:t>
      </w:r>
      <w:r>
        <w:rPr>
          <w:rFonts w:hint="eastAsia"/>
        </w:rPr>
        <w:t>тромбозе</w:t>
      </w:r>
      <w:r>
        <w:t xml:space="preserve"> </w:t>
      </w:r>
      <w:r>
        <w:rPr>
          <w:rFonts w:hint="eastAsia"/>
        </w:rPr>
        <w:t>у</w:t>
      </w:r>
      <w:r>
        <w:t xml:space="preserve"> </w:t>
      </w:r>
      <w:r>
        <w:rPr>
          <w:rFonts w:hint="eastAsia"/>
        </w:rPr>
        <w:t>детей</w:t>
      </w:r>
    </w:p>
    <w:p w14:paraId="3600832F" w14:textId="77777777" w:rsidR="00AD0795" w:rsidRDefault="00AD0795" w:rsidP="00AD0795"/>
    <w:p w14:paraId="4CB562E3" w14:textId="77777777" w:rsidR="00AD0795" w:rsidRDefault="00AD0795" w:rsidP="00AD0795">
      <w:r>
        <w:t xml:space="preserve">1.4.2 </w:t>
      </w:r>
      <w:r>
        <w:rPr>
          <w:rFonts w:hint="eastAsia"/>
        </w:rPr>
        <w:t>Рентгенэндоваскулярные</w:t>
      </w:r>
      <w:r>
        <w:t xml:space="preserve"> </w:t>
      </w:r>
      <w:r>
        <w:rPr>
          <w:rFonts w:hint="eastAsia"/>
        </w:rPr>
        <w:t>методы</w:t>
      </w:r>
      <w:r>
        <w:t xml:space="preserve"> </w:t>
      </w:r>
      <w:r>
        <w:rPr>
          <w:rFonts w:hint="eastAsia"/>
        </w:rPr>
        <w:t>лечения</w:t>
      </w:r>
    </w:p>
    <w:p w14:paraId="659F7CDF" w14:textId="77777777" w:rsidR="00AD0795" w:rsidRDefault="00AD0795" w:rsidP="00AD0795"/>
    <w:p w14:paraId="3286721F" w14:textId="77777777" w:rsidR="00AD0795" w:rsidRDefault="00AD0795" w:rsidP="00AD0795">
      <w:r>
        <w:rPr>
          <w:rFonts w:hint="eastAsia"/>
        </w:rPr>
        <w:t>венозной</w:t>
      </w:r>
      <w:r>
        <w:t xml:space="preserve"> </w:t>
      </w:r>
      <w:r>
        <w:rPr>
          <w:rFonts w:hint="eastAsia"/>
        </w:rPr>
        <w:t>тромбоэмболии</w:t>
      </w:r>
    </w:p>
    <w:p w14:paraId="6AD4D372" w14:textId="77777777" w:rsidR="00AD0795" w:rsidRDefault="00AD0795" w:rsidP="00AD0795"/>
    <w:p w14:paraId="01C0A17F" w14:textId="77777777" w:rsidR="00AD0795" w:rsidRDefault="00AD0795" w:rsidP="00AD0795">
      <w:r>
        <w:t xml:space="preserve">1.4.3 </w:t>
      </w:r>
      <w:r>
        <w:rPr>
          <w:rFonts w:hint="eastAsia"/>
        </w:rPr>
        <w:t>Методы</w:t>
      </w:r>
      <w:r>
        <w:t xml:space="preserve"> </w:t>
      </w:r>
      <w:r>
        <w:rPr>
          <w:rFonts w:hint="eastAsia"/>
        </w:rPr>
        <w:t>рентгенэндоваскулярной</w:t>
      </w:r>
      <w:r>
        <w:t xml:space="preserve"> </w:t>
      </w:r>
      <w:r>
        <w:rPr>
          <w:rFonts w:hint="eastAsia"/>
        </w:rPr>
        <w:t>профилактики</w:t>
      </w:r>
    </w:p>
    <w:p w14:paraId="560039F6" w14:textId="77777777" w:rsidR="00AD0795" w:rsidRDefault="00AD0795" w:rsidP="00AD0795"/>
    <w:p w14:paraId="61BC6E61" w14:textId="77777777" w:rsidR="00AD0795" w:rsidRDefault="00AD0795" w:rsidP="00AD0795">
      <w:r>
        <w:rPr>
          <w:rFonts w:hint="eastAsia"/>
        </w:rPr>
        <w:t>венозной</w:t>
      </w:r>
      <w:r>
        <w:t xml:space="preserve"> </w:t>
      </w:r>
      <w:r>
        <w:rPr>
          <w:rFonts w:hint="eastAsia"/>
        </w:rPr>
        <w:t>тромбоэмболии</w:t>
      </w:r>
      <w:r>
        <w:t xml:space="preserve"> </w:t>
      </w:r>
      <w:r>
        <w:rPr>
          <w:rFonts w:hint="eastAsia"/>
        </w:rPr>
        <w:t>у</w:t>
      </w:r>
      <w:r>
        <w:t xml:space="preserve"> </w:t>
      </w:r>
      <w:r>
        <w:rPr>
          <w:rFonts w:hint="eastAsia"/>
        </w:rPr>
        <w:t>детей</w:t>
      </w:r>
    </w:p>
    <w:p w14:paraId="14E3722E" w14:textId="77777777" w:rsidR="00AD0795" w:rsidRDefault="00AD0795" w:rsidP="00AD0795"/>
    <w:p w14:paraId="74A01A9C" w14:textId="77777777" w:rsidR="00AD0795" w:rsidRDefault="00AD0795" w:rsidP="00AD0795">
      <w:r>
        <w:t xml:space="preserve">1.5 </w:t>
      </w:r>
      <w:r>
        <w:rPr>
          <w:rFonts w:hint="eastAsia"/>
        </w:rPr>
        <w:t>Рентгенэндоваскулярные</w:t>
      </w:r>
      <w:r>
        <w:t xml:space="preserve"> </w:t>
      </w:r>
      <w:r>
        <w:rPr>
          <w:rFonts w:hint="eastAsia"/>
        </w:rPr>
        <w:t>методы</w:t>
      </w:r>
      <w:r>
        <w:t xml:space="preserve"> </w:t>
      </w:r>
      <w:r>
        <w:rPr>
          <w:rFonts w:hint="eastAsia"/>
        </w:rPr>
        <w:t>диагностики</w:t>
      </w:r>
      <w:r>
        <w:t xml:space="preserve"> </w:t>
      </w:r>
      <w:r>
        <w:rPr>
          <w:rFonts w:hint="eastAsia"/>
        </w:rPr>
        <w:t>и</w:t>
      </w:r>
      <w:r>
        <w:t xml:space="preserve"> </w:t>
      </w:r>
      <w:r>
        <w:rPr>
          <w:rFonts w:hint="eastAsia"/>
        </w:rPr>
        <w:t>лечения</w:t>
      </w:r>
    </w:p>
    <w:p w14:paraId="3D29D2F3" w14:textId="77777777" w:rsidR="00AD0795" w:rsidRDefault="00AD0795" w:rsidP="00AD0795"/>
    <w:p w14:paraId="088E8CEC" w14:textId="77777777" w:rsidR="00AD0795" w:rsidRDefault="00AD0795" w:rsidP="00AD0795">
      <w:r>
        <w:rPr>
          <w:rFonts w:hint="eastAsia"/>
        </w:rPr>
        <w:t>при</w:t>
      </w:r>
      <w:r>
        <w:t xml:space="preserve"> </w:t>
      </w:r>
      <w:r>
        <w:rPr>
          <w:rFonts w:hint="eastAsia"/>
        </w:rPr>
        <w:t>инородных</w:t>
      </w:r>
      <w:r>
        <w:t xml:space="preserve"> </w:t>
      </w:r>
      <w:r>
        <w:rPr>
          <w:rFonts w:hint="eastAsia"/>
        </w:rPr>
        <w:t>телах</w:t>
      </w:r>
      <w:r>
        <w:t xml:space="preserve"> </w:t>
      </w:r>
      <w:r>
        <w:rPr>
          <w:rFonts w:hint="eastAsia"/>
        </w:rPr>
        <w:t>сердечно</w:t>
      </w:r>
      <w:r>
        <w:t>-</w:t>
      </w:r>
      <w:r>
        <w:rPr>
          <w:rFonts w:hint="eastAsia"/>
        </w:rPr>
        <w:t>сосудистой</w:t>
      </w:r>
      <w:r>
        <w:t xml:space="preserve"> </w:t>
      </w:r>
      <w:r>
        <w:rPr>
          <w:rFonts w:hint="eastAsia"/>
        </w:rPr>
        <w:t>системы</w:t>
      </w:r>
      <w:r>
        <w:t xml:space="preserve"> </w:t>
      </w:r>
      <w:r>
        <w:rPr>
          <w:rFonts w:hint="eastAsia"/>
        </w:rPr>
        <w:t>у</w:t>
      </w:r>
      <w:r>
        <w:t xml:space="preserve"> </w:t>
      </w:r>
      <w:r>
        <w:rPr>
          <w:rFonts w:hint="eastAsia"/>
        </w:rPr>
        <w:t>детей</w:t>
      </w:r>
    </w:p>
    <w:p w14:paraId="5FC0E8A3" w14:textId="77777777" w:rsidR="00AD0795" w:rsidRDefault="00AD0795" w:rsidP="00AD0795"/>
    <w:p w14:paraId="06A9AA2F" w14:textId="77777777" w:rsidR="00AD0795" w:rsidRDefault="00AD0795" w:rsidP="00AD0795">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35F26EF1" w14:textId="77777777" w:rsidR="00AD0795" w:rsidRDefault="00AD0795" w:rsidP="00AD0795"/>
    <w:p w14:paraId="3096F14A" w14:textId="77777777" w:rsidR="00AD0795" w:rsidRDefault="00AD0795" w:rsidP="00AD0795">
      <w:r>
        <w:t xml:space="preserve">2.1 </w:t>
      </w:r>
      <w:r>
        <w:rPr>
          <w:rFonts w:hint="eastAsia"/>
        </w:rPr>
        <w:t>Методика</w:t>
      </w:r>
      <w:r>
        <w:t xml:space="preserve"> </w:t>
      </w:r>
      <w:r>
        <w:rPr>
          <w:rFonts w:hint="eastAsia"/>
        </w:rPr>
        <w:t>проведения</w:t>
      </w:r>
      <w:r>
        <w:t xml:space="preserve"> </w:t>
      </w:r>
      <w:r>
        <w:rPr>
          <w:rFonts w:hint="eastAsia"/>
        </w:rPr>
        <w:t>рентгенэндоваскулярных</w:t>
      </w:r>
      <w:r>
        <w:t xml:space="preserve"> </w:t>
      </w:r>
      <w:r>
        <w:rPr>
          <w:rFonts w:hint="eastAsia"/>
        </w:rPr>
        <w:t>вмешательств</w:t>
      </w:r>
    </w:p>
    <w:p w14:paraId="29B36047" w14:textId="77777777" w:rsidR="00AD0795" w:rsidRDefault="00AD0795" w:rsidP="00AD0795"/>
    <w:p w14:paraId="618146B4" w14:textId="77777777" w:rsidR="00AD0795" w:rsidRDefault="00AD0795" w:rsidP="00AD0795">
      <w:r>
        <w:t xml:space="preserve">2.2 </w:t>
      </w:r>
      <w:r>
        <w:rPr>
          <w:rFonts w:hint="eastAsia"/>
        </w:rPr>
        <w:t>Особенности</w:t>
      </w:r>
      <w:r>
        <w:t xml:space="preserve"> </w:t>
      </w:r>
      <w:r>
        <w:rPr>
          <w:rFonts w:hint="eastAsia"/>
        </w:rPr>
        <w:t>рентгенэндоваскулярной</w:t>
      </w:r>
      <w:r>
        <w:t xml:space="preserve"> </w:t>
      </w:r>
      <w:r>
        <w:rPr>
          <w:rFonts w:hint="eastAsia"/>
        </w:rPr>
        <w:t>эмболизации</w:t>
      </w:r>
    </w:p>
    <w:p w14:paraId="37824919" w14:textId="77777777" w:rsidR="00AD0795" w:rsidRDefault="00AD0795" w:rsidP="00AD0795"/>
    <w:p w14:paraId="1C3B1887" w14:textId="77777777" w:rsidR="00AD0795" w:rsidRDefault="00AD0795" w:rsidP="00AD0795">
      <w:r>
        <w:rPr>
          <w:rFonts w:hint="eastAsia"/>
        </w:rPr>
        <w:t>при</w:t>
      </w:r>
      <w:r>
        <w:t xml:space="preserve"> </w:t>
      </w:r>
      <w:r>
        <w:rPr>
          <w:rFonts w:hint="eastAsia"/>
        </w:rPr>
        <w:t>сосудистых</w:t>
      </w:r>
      <w:r>
        <w:t xml:space="preserve"> </w:t>
      </w:r>
      <w:r>
        <w:rPr>
          <w:rFonts w:hint="eastAsia"/>
        </w:rPr>
        <w:t>аномалиях</w:t>
      </w:r>
    </w:p>
    <w:p w14:paraId="2228C1B8" w14:textId="77777777" w:rsidR="00AD0795" w:rsidRDefault="00AD0795" w:rsidP="00AD0795"/>
    <w:p w14:paraId="109C7F0C" w14:textId="77777777" w:rsidR="00AD0795" w:rsidRDefault="00AD0795" w:rsidP="00AD0795">
      <w:r>
        <w:t xml:space="preserve">2.3 </w:t>
      </w:r>
      <w:r>
        <w:rPr>
          <w:rFonts w:hint="eastAsia"/>
        </w:rPr>
        <w:t>Особенности</w:t>
      </w:r>
      <w:r>
        <w:t xml:space="preserve"> </w:t>
      </w:r>
      <w:r>
        <w:rPr>
          <w:rFonts w:hint="eastAsia"/>
        </w:rPr>
        <w:t>рентгенэндоваскулярной</w:t>
      </w:r>
      <w:r>
        <w:t xml:space="preserve"> </w:t>
      </w:r>
      <w:r>
        <w:rPr>
          <w:rFonts w:hint="eastAsia"/>
        </w:rPr>
        <w:t>окклюзии</w:t>
      </w:r>
    </w:p>
    <w:p w14:paraId="5EC2A29C" w14:textId="77777777" w:rsidR="00AD0795" w:rsidRDefault="00AD0795" w:rsidP="00AD0795"/>
    <w:p w14:paraId="6BE51DCD" w14:textId="77777777" w:rsidR="00AD0795" w:rsidRDefault="00AD0795" w:rsidP="00AD0795">
      <w:r>
        <w:rPr>
          <w:rFonts w:hint="eastAsia"/>
        </w:rPr>
        <w:t>при</w:t>
      </w:r>
      <w:r>
        <w:t xml:space="preserve"> </w:t>
      </w:r>
      <w:r>
        <w:rPr>
          <w:rFonts w:hint="eastAsia"/>
        </w:rPr>
        <w:t>легочном</w:t>
      </w:r>
      <w:r>
        <w:t xml:space="preserve"> </w:t>
      </w:r>
      <w:r>
        <w:rPr>
          <w:rFonts w:hint="eastAsia"/>
        </w:rPr>
        <w:t>кровотечении</w:t>
      </w:r>
    </w:p>
    <w:p w14:paraId="4FB5273A" w14:textId="77777777" w:rsidR="00AD0795" w:rsidRDefault="00AD0795" w:rsidP="00AD0795"/>
    <w:p w14:paraId="73AEA952" w14:textId="77777777" w:rsidR="00AD0795" w:rsidRDefault="00AD0795" w:rsidP="00AD0795">
      <w:r>
        <w:t xml:space="preserve">2.4 </w:t>
      </w:r>
      <w:r>
        <w:rPr>
          <w:rFonts w:hint="eastAsia"/>
        </w:rPr>
        <w:t>Особенности</w:t>
      </w:r>
      <w:r>
        <w:t xml:space="preserve"> </w:t>
      </w:r>
      <w:r>
        <w:rPr>
          <w:rFonts w:hint="eastAsia"/>
        </w:rPr>
        <w:t>рентгенэндоваскулярной</w:t>
      </w:r>
      <w:r>
        <w:t xml:space="preserve"> </w:t>
      </w:r>
      <w:r>
        <w:rPr>
          <w:rFonts w:hint="eastAsia"/>
        </w:rPr>
        <w:t>окклюзии</w:t>
      </w:r>
    </w:p>
    <w:p w14:paraId="0EA2930C" w14:textId="77777777" w:rsidR="00AD0795" w:rsidRDefault="00AD0795" w:rsidP="00AD0795"/>
    <w:p w14:paraId="0DEFE856" w14:textId="77777777" w:rsidR="00AD0795" w:rsidRDefault="00AD0795" w:rsidP="00AD0795">
      <w:r>
        <w:rPr>
          <w:rFonts w:hint="eastAsia"/>
        </w:rPr>
        <w:t>при</w:t>
      </w:r>
      <w:r>
        <w:t xml:space="preserve"> </w:t>
      </w:r>
      <w:r>
        <w:rPr>
          <w:rFonts w:hint="eastAsia"/>
        </w:rPr>
        <w:t>верхнем</w:t>
      </w:r>
      <w:r>
        <w:t xml:space="preserve"> </w:t>
      </w:r>
      <w:r>
        <w:rPr>
          <w:rFonts w:hint="eastAsia"/>
        </w:rPr>
        <w:t>желудочно</w:t>
      </w:r>
      <w:r>
        <w:t>-</w:t>
      </w:r>
      <w:r>
        <w:rPr>
          <w:rFonts w:hint="eastAsia"/>
        </w:rPr>
        <w:t>кишечном</w:t>
      </w:r>
      <w:r>
        <w:t xml:space="preserve"> </w:t>
      </w:r>
      <w:r>
        <w:rPr>
          <w:rFonts w:hint="eastAsia"/>
        </w:rPr>
        <w:t>кровотечении</w:t>
      </w:r>
    </w:p>
    <w:p w14:paraId="47B0EED4" w14:textId="77777777" w:rsidR="00AD0795" w:rsidRDefault="00AD0795" w:rsidP="00AD0795"/>
    <w:p w14:paraId="69C70EB5" w14:textId="77777777" w:rsidR="00AD0795" w:rsidRDefault="00AD0795" w:rsidP="00AD0795">
      <w:r>
        <w:t xml:space="preserve">2.5 </w:t>
      </w:r>
      <w:r>
        <w:rPr>
          <w:rFonts w:hint="eastAsia"/>
        </w:rPr>
        <w:t>Особенности</w:t>
      </w:r>
      <w:r>
        <w:t xml:space="preserve"> </w:t>
      </w:r>
      <w:r>
        <w:rPr>
          <w:rFonts w:hint="eastAsia"/>
        </w:rPr>
        <w:t>рентгенэндоваскулярной</w:t>
      </w:r>
      <w:r>
        <w:t xml:space="preserve"> </w:t>
      </w:r>
      <w:r>
        <w:rPr>
          <w:rFonts w:hint="eastAsia"/>
        </w:rPr>
        <w:t>реканализации</w:t>
      </w:r>
    </w:p>
    <w:p w14:paraId="148C31D7" w14:textId="77777777" w:rsidR="00AD0795" w:rsidRDefault="00AD0795" w:rsidP="00AD0795"/>
    <w:p w14:paraId="6160B0C9" w14:textId="77777777" w:rsidR="00AD0795" w:rsidRDefault="00AD0795" w:rsidP="00AD0795">
      <w:r>
        <w:rPr>
          <w:rFonts w:hint="eastAsia"/>
        </w:rPr>
        <w:t>при</w:t>
      </w:r>
      <w:r>
        <w:t xml:space="preserve"> </w:t>
      </w:r>
      <w:r>
        <w:rPr>
          <w:rFonts w:hint="eastAsia"/>
        </w:rPr>
        <w:t>артериальной</w:t>
      </w:r>
      <w:r>
        <w:t xml:space="preserve"> </w:t>
      </w:r>
      <w:r>
        <w:rPr>
          <w:rFonts w:hint="eastAsia"/>
        </w:rPr>
        <w:t>и</w:t>
      </w:r>
      <w:r>
        <w:t xml:space="preserve"> </w:t>
      </w:r>
      <w:r>
        <w:rPr>
          <w:rFonts w:hint="eastAsia"/>
        </w:rPr>
        <w:t>венозной</w:t>
      </w:r>
      <w:r>
        <w:t xml:space="preserve"> </w:t>
      </w:r>
      <w:r>
        <w:rPr>
          <w:rFonts w:hint="eastAsia"/>
        </w:rPr>
        <w:t>тромбоэмболии</w:t>
      </w:r>
    </w:p>
    <w:p w14:paraId="556B0B40" w14:textId="77777777" w:rsidR="00AD0795" w:rsidRDefault="00AD0795" w:rsidP="00AD0795"/>
    <w:p w14:paraId="069B763D" w14:textId="77777777" w:rsidR="00AD0795" w:rsidRDefault="00AD0795" w:rsidP="00AD0795">
      <w:r>
        <w:lastRenderedPageBreak/>
        <w:t xml:space="preserve">2.6 </w:t>
      </w:r>
      <w:r>
        <w:rPr>
          <w:rFonts w:hint="eastAsia"/>
        </w:rPr>
        <w:t>Особенности</w:t>
      </w:r>
      <w:r>
        <w:t xml:space="preserve"> </w:t>
      </w:r>
      <w:r>
        <w:rPr>
          <w:rFonts w:hint="eastAsia"/>
        </w:rPr>
        <w:t>имплантации</w:t>
      </w:r>
      <w:r>
        <w:t xml:space="preserve"> </w:t>
      </w:r>
      <w:r>
        <w:rPr>
          <w:rFonts w:hint="eastAsia"/>
        </w:rPr>
        <w:t>и</w:t>
      </w:r>
      <w:r>
        <w:t xml:space="preserve"> </w:t>
      </w:r>
      <w:r>
        <w:rPr>
          <w:rFonts w:hint="eastAsia"/>
        </w:rPr>
        <w:t>удаления</w:t>
      </w:r>
      <w:r>
        <w:t xml:space="preserve"> </w:t>
      </w:r>
      <w:r>
        <w:rPr>
          <w:rFonts w:hint="eastAsia"/>
        </w:rPr>
        <w:t>кава</w:t>
      </w:r>
      <w:r>
        <w:t>-</w:t>
      </w:r>
      <w:r>
        <w:rPr>
          <w:rFonts w:hint="eastAsia"/>
        </w:rPr>
        <w:t>фильтров</w:t>
      </w:r>
      <w:r>
        <w:t xml:space="preserve"> </w:t>
      </w:r>
      <w:r>
        <w:rPr>
          <w:rFonts w:hint="eastAsia"/>
        </w:rPr>
        <w:t>у</w:t>
      </w:r>
      <w:r>
        <w:t xml:space="preserve"> </w:t>
      </w:r>
      <w:r>
        <w:rPr>
          <w:rFonts w:hint="eastAsia"/>
        </w:rPr>
        <w:t>детей</w:t>
      </w:r>
    </w:p>
    <w:p w14:paraId="1513A96D" w14:textId="77777777" w:rsidR="00AD0795" w:rsidRDefault="00AD0795" w:rsidP="00AD0795"/>
    <w:p w14:paraId="2E5774F8" w14:textId="77777777" w:rsidR="00AD0795" w:rsidRDefault="00AD0795" w:rsidP="00AD0795">
      <w:r>
        <w:t xml:space="preserve">2.7 </w:t>
      </w:r>
      <w:r>
        <w:rPr>
          <w:rFonts w:hint="eastAsia"/>
        </w:rPr>
        <w:t>Особенности</w:t>
      </w:r>
      <w:r>
        <w:t xml:space="preserve"> </w:t>
      </w:r>
      <w:r>
        <w:rPr>
          <w:rFonts w:hint="eastAsia"/>
        </w:rPr>
        <w:t>удаления</w:t>
      </w:r>
      <w:r>
        <w:t xml:space="preserve"> </w:t>
      </w:r>
      <w:r>
        <w:rPr>
          <w:rFonts w:hint="eastAsia"/>
        </w:rPr>
        <w:t>инородных</w:t>
      </w:r>
      <w:r>
        <w:t xml:space="preserve"> </w:t>
      </w:r>
      <w:r>
        <w:rPr>
          <w:rFonts w:hint="eastAsia"/>
        </w:rPr>
        <w:t>тел</w:t>
      </w:r>
    </w:p>
    <w:p w14:paraId="6C2F14AD" w14:textId="77777777" w:rsidR="00AD0795" w:rsidRDefault="00AD0795" w:rsidP="00AD0795"/>
    <w:p w14:paraId="65390EBB" w14:textId="77777777" w:rsidR="00AD0795" w:rsidRDefault="00AD0795" w:rsidP="00AD0795">
      <w:r>
        <w:rPr>
          <w:rFonts w:hint="eastAsia"/>
        </w:rPr>
        <w:t>сердечно</w:t>
      </w:r>
      <w:r>
        <w:t>-</w:t>
      </w:r>
      <w:r>
        <w:rPr>
          <w:rFonts w:hint="eastAsia"/>
        </w:rPr>
        <w:t>сосудистой</w:t>
      </w:r>
      <w:r>
        <w:t xml:space="preserve"> </w:t>
      </w:r>
      <w:r>
        <w:rPr>
          <w:rFonts w:hint="eastAsia"/>
        </w:rPr>
        <w:t>системы</w:t>
      </w:r>
    </w:p>
    <w:p w14:paraId="58F70CB3" w14:textId="77777777" w:rsidR="00AD0795" w:rsidRDefault="00AD0795" w:rsidP="00AD0795"/>
    <w:p w14:paraId="18AF1708" w14:textId="77777777" w:rsidR="00AD0795" w:rsidRDefault="00AD0795" w:rsidP="00AD0795">
      <w:r>
        <w:t xml:space="preserve">2.8 </w:t>
      </w:r>
      <w:r>
        <w:rPr>
          <w:rFonts w:hint="eastAsia"/>
        </w:rPr>
        <w:t>Статистическая</w:t>
      </w:r>
      <w:r>
        <w:t xml:space="preserve"> </w:t>
      </w:r>
      <w:r>
        <w:rPr>
          <w:rFonts w:hint="eastAsia"/>
        </w:rPr>
        <w:t>обработка</w:t>
      </w:r>
      <w:r>
        <w:t xml:space="preserve"> </w:t>
      </w:r>
      <w:r>
        <w:rPr>
          <w:rFonts w:hint="eastAsia"/>
        </w:rPr>
        <w:t>материала</w:t>
      </w:r>
    </w:p>
    <w:p w14:paraId="101345E2" w14:textId="77777777" w:rsidR="00AD0795" w:rsidRDefault="00AD0795" w:rsidP="00AD0795"/>
    <w:p w14:paraId="4E6C9683" w14:textId="77777777" w:rsidR="00AD0795" w:rsidRDefault="00AD0795" w:rsidP="00AD0795">
      <w:r>
        <w:rPr>
          <w:rFonts w:hint="eastAsia"/>
        </w:rPr>
        <w:t>Глава</w:t>
      </w:r>
      <w:r>
        <w:t xml:space="preserve"> 3 </w:t>
      </w:r>
      <w:r>
        <w:rPr>
          <w:rFonts w:hint="eastAsia"/>
        </w:rPr>
        <w:t>РЕНТГЕНЭНДОВАСКУЛЯРНАЯ</w:t>
      </w:r>
      <w:r>
        <w:t xml:space="preserve"> </w:t>
      </w:r>
      <w:r>
        <w:rPr>
          <w:rFonts w:hint="eastAsia"/>
        </w:rPr>
        <w:t>ОККЛЮЗИЯ</w:t>
      </w:r>
    </w:p>
    <w:p w14:paraId="36D70E43" w14:textId="77777777" w:rsidR="00AD0795" w:rsidRDefault="00AD0795" w:rsidP="00AD0795"/>
    <w:p w14:paraId="734ADEAD" w14:textId="77777777" w:rsidR="00AD0795" w:rsidRDefault="00AD0795" w:rsidP="00AD0795">
      <w:r>
        <w:rPr>
          <w:rFonts w:hint="eastAsia"/>
        </w:rPr>
        <w:t>ПРИ</w:t>
      </w:r>
      <w:r>
        <w:t xml:space="preserve"> </w:t>
      </w:r>
      <w:r>
        <w:rPr>
          <w:rFonts w:hint="eastAsia"/>
        </w:rPr>
        <w:t>СОСУДИСТЫХ</w:t>
      </w:r>
      <w:r>
        <w:t xml:space="preserve"> </w:t>
      </w:r>
      <w:r>
        <w:rPr>
          <w:rFonts w:hint="eastAsia"/>
        </w:rPr>
        <w:t>АНОМАЛИЯХ</w:t>
      </w:r>
      <w:r>
        <w:t xml:space="preserve"> </w:t>
      </w:r>
      <w:r>
        <w:rPr>
          <w:rFonts w:hint="eastAsia"/>
        </w:rPr>
        <w:t>И</w:t>
      </w:r>
      <w:r>
        <w:t xml:space="preserve"> </w:t>
      </w:r>
      <w:r>
        <w:rPr>
          <w:rFonts w:hint="eastAsia"/>
        </w:rPr>
        <w:t>КРОВОТЕЧЕНИИ</w:t>
      </w:r>
      <w:r>
        <w:t xml:space="preserve"> </w:t>
      </w:r>
      <w:r>
        <w:rPr>
          <w:rFonts w:hint="eastAsia"/>
        </w:rPr>
        <w:t>У</w:t>
      </w:r>
      <w:r>
        <w:t xml:space="preserve"> </w:t>
      </w:r>
      <w:r>
        <w:rPr>
          <w:rFonts w:hint="eastAsia"/>
        </w:rPr>
        <w:t>ДЕТЕЙ</w:t>
      </w:r>
    </w:p>
    <w:p w14:paraId="1A4D97D9" w14:textId="77777777" w:rsidR="00AD0795" w:rsidRDefault="00AD0795" w:rsidP="00AD0795"/>
    <w:p w14:paraId="2DC72332" w14:textId="77777777" w:rsidR="00AD0795" w:rsidRDefault="00AD0795" w:rsidP="00AD0795">
      <w:r>
        <w:t xml:space="preserve">3.1 </w:t>
      </w:r>
      <w:r>
        <w:rPr>
          <w:rFonts w:hint="eastAsia"/>
        </w:rPr>
        <w:t>Рентгенэндоваскулярная</w:t>
      </w:r>
      <w:r>
        <w:t xml:space="preserve"> </w:t>
      </w:r>
      <w:r>
        <w:rPr>
          <w:rFonts w:hint="eastAsia"/>
        </w:rPr>
        <w:t>окклюзия</w:t>
      </w:r>
      <w:r>
        <w:t xml:space="preserve"> </w:t>
      </w:r>
      <w:r>
        <w:rPr>
          <w:rFonts w:hint="eastAsia"/>
        </w:rPr>
        <w:t>при</w:t>
      </w:r>
      <w:r>
        <w:t xml:space="preserve"> </w:t>
      </w:r>
      <w:r>
        <w:rPr>
          <w:rFonts w:hint="eastAsia"/>
        </w:rPr>
        <w:t>осложненных</w:t>
      </w:r>
    </w:p>
    <w:p w14:paraId="4B9DF3F4" w14:textId="77777777" w:rsidR="00AD0795" w:rsidRDefault="00AD0795" w:rsidP="00AD0795"/>
    <w:p w14:paraId="05A4B9BA" w14:textId="77777777" w:rsidR="00AD0795" w:rsidRDefault="00AD0795" w:rsidP="00AD0795">
      <w:r>
        <w:rPr>
          <w:rFonts w:hint="eastAsia"/>
        </w:rPr>
        <w:t>сосудистых</w:t>
      </w:r>
      <w:r>
        <w:t xml:space="preserve"> </w:t>
      </w:r>
      <w:r>
        <w:rPr>
          <w:rFonts w:hint="eastAsia"/>
        </w:rPr>
        <w:t>аномалиях</w:t>
      </w:r>
    </w:p>
    <w:p w14:paraId="1B75BF22" w14:textId="77777777" w:rsidR="00AD0795" w:rsidRDefault="00AD0795" w:rsidP="00AD0795"/>
    <w:p w14:paraId="0F32356D" w14:textId="77777777" w:rsidR="00AD0795" w:rsidRDefault="00AD0795" w:rsidP="00AD0795">
      <w:r>
        <w:t xml:space="preserve">3.2 </w:t>
      </w:r>
      <w:r>
        <w:rPr>
          <w:rFonts w:hint="eastAsia"/>
        </w:rPr>
        <w:t>Рентгенэндоваскулярная</w:t>
      </w:r>
      <w:r>
        <w:t xml:space="preserve"> </w:t>
      </w:r>
      <w:r>
        <w:rPr>
          <w:rFonts w:hint="eastAsia"/>
        </w:rPr>
        <w:t>окклюзия</w:t>
      </w:r>
      <w:r>
        <w:t xml:space="preserve"> </w:t>
      </w:r>
      <w:r>
        <w:rPr>
          <w:rFonts w:hint="eastAsia"/>
        </w:rPr>
        <w:t>при</w:t>
      </w:r>
      <w:r>
        <w:t xml:space="preserve"> </w:t>
      </w:r>
      <w:r>
        <w:rPr>
          <w:rFonts w:hint="eastAsia"/>
        </w:rPr>
        <w:t>легочном</w:t>
      </w:r>
      <w:r>
        <w:t xml:space="preserve"> </w:t>
      </w:r>
      <w:r>
        <w:rPr>
          <w:rFonts w:hint="eastAsia"/>
        </w:rPr>
        <w:t>кровотечении</w:t>
      </w:r>
    </w:p>
    <w:p w14:paraId="1438414F" w14:textId="77777777" w:rsidR="00AD0795" w:rsidRDefault="00AD0795" w:rsidP="00AD0795"/>
    <w:p w14:paraId="4D2E3BB4" w14:textId="77777777" w:rsidR="00AD0795" w:rsidRDefault="00AD0795" w:rsidP="00AD0795">
      <w:r>
        <w:t xml:space="preserve">3.3 </w:t>
      </w:r>
      <w:r>
        <w:rPr>
          <w:rFonts w:hint="eastAsia"/>
        </w:rPr>
        <w:t>Рентгенэндоваскулярная</w:t>
      </w:r>
      <w:r>
        <w:t xml:space="preserve"> </w:t>
      </w:r>
      <w:r>
        <w:rPr>
          <w:rFonts w:hint="eastAsia"/>
        </w:rPr>
        <w:t>окклюзия</w:t>
      </w:r>
      <w:r>
        <w:t xml:space="preserve"> </w:t>
      </w:r>
      <w:r>
        <w:rPr>
          <w:rFonts w:hint="eastAsia"/>
        </w:rPr>
        <w:t>при</w:t>
      </w:r>
      <w:r>
        <w:t xml:space="preserve"> </w:t>
      </w:r>
      <w:r>
        <w:rPr>
          <w:rFonts w:hint="eastAsia"/>
        </w:rPr>
        <w:t>верхнем</w:t>
      </w:r>
      <w:r>
        <w:t xml:space="preserve"> </w:t>
      </w:r>
      <w:r>
        <w:rPr>
          <w:rFonts w:hint="eastAsia"/>
        </w:rPr>
        <w:t>массивном</w:t>
      </w:r>
      <w:r>
        <w:t xml:space="preserve"> </w:t>
      </w:r>
      <w:r>
        <w:rPr>
          <w:rFonts w:hint="eastAsia"/>
        </w:rPr>
        <w:t>желудочно</w:t>
      </w:r>
      <w:r>
        <w:t>-</w:t>
      </w:r>
      <w:r>
        <w:rPr>
          <w:rFonts w:hint="eastAsia"/>
        </w:rPr>
        <w:t>кишечном</w:t>
      </w:r>
      <w:r>
        <w:t xml:space="preserve"> </w:t>
      </w:r>
      <w:r>
        <w:rPr>
          <w:rFonts w:hint="eastAsia"/>
        </w:rPr>
        <w:t>кровотечении</w:t>
      </w:r>
    </w:p>
    <w:p w14:paraId="01B55797" w14:textId="77777777" w:rsidR="00AD0795" w:rsidRDefault="00AD0795" w:rsidP="00AD0795"/>
    <w:p w14:paraId="24EDDE40" w14:textId="77777777" w:rsidR="00AD0795" w:rsidRDefault="00AD0795" w:rsidP="00AD0795">
      <w:r>
        <w:rPr>
          <w:rFonts w:hint="eastAsia"/>
        </w:rPr>
        <w:t>Глава</w:t>
      </w:r>
      <w:r>
        <w:t xml:space="preserve"> 4 </w:t>
      </w:r>
      <w:r>
        <w:rPr>
          <w:rFonts w:hint="eastAsia"/>
        </w:rPr>
        <w:t>РЕНТГЕНЭНДОВАСКУЛЯРНЫЕ</w:t>
      </w:r>
      <w:r>
        <w:t xml:space="preserve"> </w:t>
      </w:r>
      <w:r>
        <w:rPr>
          <w:rFonts w:hint="eastAsia"/>
        </w:rPr>
        <w:t>ВМЕШАТЕЛЬСТВА</w:t>
      </w:r>
    </w:p>
    <w:p w14:paraId="5473FF0A" w14:textId="77777777" w:rsidR="00AD0795" w:rsidRDefault="00AD0795" w:rsidP="00AD0795"/>
    <w:p w14:paraId="010BFF8C" w14:textId="77777777" w:rsidR="00AD0795" w:rsidRDefault="00AD0795" w:rsidP="00AD0795">
      <w:r>
        <w:rPr>
          <w:rFonts w:hint="eastAsia"/>
        </w:rPr>
        <w:t>ПРИ</w:t>
      </w:r>
      <w:r>
        <w:t xml:space="preserve"> </w:t>
      </w:r>
      <w:r>
        <w:rPr>
          <w:rFonts w:hint="eastAsia"/>
        </w:rPr>
        <w:t>ОСТРОЙ</w:t>
      </w:r>
      <w:r>
        <w:t xml:space="preserve"> </w:t>
      </w:r>
      <w:r>
        <w:rPr>
          <w:rFonts w:hint="eastAsia"/>
        </w:rPr>
        <w:t>ВЕНОЗНОЙ</w:t>
      </w:r>
      <w:r>
        <w:t xml:space="preserve"> </w:t>
      </w:r>
      <w:r>
        <w:rPr>
          <w:rFonts w:hint="eastAsia"/>
        </w:rPr>
        <w:t>И</w:t>
      </w:r>
      <w:r>
        <w:t xml:space="preserve"> </w:t>
      </w:r>
      <w:r>
        <w:rPr>
          <w:rFonts w:hint="eastAsia"/>
        </w:rPr>
        <w:t>АРТЕРИАЛЬНОЙ</w:t>
      </w:r>
      <w:r>
        <w:t xml:space="preserve"> </w:t>
      </w:r>
      <w:r>
        <w:rPr>
          <w:rFonts w:hint="eastAsia"/>
        </w:rPr>
        <w:t>ТРОМБОЭМБОЛИИ</w:t>
      </w:r>
    </w:p>
    <w:p w14:paraId="44575A54" w14:textId="77777777" w:rsidR="00AD0795" w:rsidRDefault="00AD0795" w:rsidP="00AD0795"/>
    <w:p w14:paraId="66311265" w14:textId="77777777" w:rsidR="00AD0795" w:rsidRDefault="00AD0795" w:rsidP="00AD0795">
      <w:r>
        <w:t xml:space="preserve">4.1 </w:t>
      </w:r>
      <w:r>
        <w:rPr>
          <w:rFonts w:hint="eastAsia"/>
        </w:rPr>
        <w:t>Тромбоз</w:t>
      </w:r>
      <w:r>
        <w:t xml:space="preserve"> </w:t>
      </w:r>
      <w:r>
        <w:rPr>
          <w:rFonts w:hint="eastAsia"/>
        </w:rPr>
        <w:t>при</w:t>
      </w:r>
      <w:r>
        <w:t xml:space="preserve"> </w:t>
      </w:r>
      <w:r>
        <w:rPr>
          <w:rFonts w:hint="eastAsia"/>
        </w:rPr>
        <w:t>травме</w:t>
      </w:r>
      <w:r>
        <w:t xml:space="preserve"> </w:t>
      </w:r>
      <w:r>
        <w:rPr>
          <w:rFonts w:hint="eastAsia"/>
        </w:rPr>
        <w:t>органа</w:t>
      </w:r>
      <w:r>
        <w:t xml:space="preserve"> </w:t>
      </w:r>
      <w:r>
        <w:rPr>
          <w:rFonts w:hint="eastAsia"/>
        </w:rPr>
        <w:t>или</w:t>
      </w:r>
      <w:r>
        <w:t xml:space="preserve"> </w:t>
      </w:r>
      <w:r>
        <w:rPr>
          <w:rFonts w:hint="eastAsia"/>
        </w:rPr>
        <w:t>конечности</w:t>
      </w:r>
    </w:p>
    <w:p w14:paraId="039B95BF" w14:textId="77777777" w:rsidR="00AD0795" w:rsidRDefault="00AD0795" w:rsidP="00AD0795"/>
    <w:p w14:paraId="02CC66D4" w14:textId="77777777" w:rsidR="00AD0795" w:rsidRDefault="00AD0795" w:rsidP="00AD0795">
      <w:r>
        <w:t xml:space="preserve">4.2 </w:t>
      </w:r>
      <w:r>
        <w:rPr>
          <w:rFonts w:hint="eastAsia"/>
        </w:rPr>
        <w:t>Спонтанный</w:t>
      </w:r>
      <w:r>
        <w:t xml:space="preserve"> </w:t>
      </w:r>
      <w:r>
        <w:rPr>
          <w:rFonts w:hint="eastAsia"/>
        </w:rPr>
        <w:t>тромбоз</w:t>
      </w:r>
      <w:r>
        <w:t xml:space="preserve"> </w:t>
      </w:r>
      <w:r>
        <w:rPr>
          <w:rFonts w:hint="eastAsia"/>
        </w:rPr>
        <w:t>при</w:t>
      </w:r>
      <w:r>
        <w:t xml:space="preserve"> </w:t>
      </w:r>
      <w:r>
        <w:rPr>
          <w:rFonts w:hint="eastAsia"/>
        </w:rPr>
        <w:t>аномалиях</w:t>
      </w:r>
      <w:r>
        <w:t xml:space="preserve"> </w:t>
      </w:r>
      <w:r>
        <w:rPr>
          <w:rFonts w:hint="eastAsia"/>
        </w:rPr>
        <w:t>развития</w:t>
      </w:r>
    </w:p>
    <w:p w14:paraId="76918D75" w14:textId="77777777" w:rsidR="00AD0795" w:rsidRDefault="00AD0795" w:rsidP="00AD0795"/>
    <w:p w14:paraId="48ECB56C" w14:textId="77777777" w:rsidR="00AD0795" w:rsidRDefault="00AD0795" w:rsidP="00AD0795">
      <w:r>
        <w:rPr>
          <w:rFonts w:hint="eastAsia"/>
        </w:rPr>
        <w:t>и</w:t>
      </w:r>
      <w:r>
        <w:t xml:space="preserve"> </w:t>
      </w:r>
      <w:r>
        <w:rPr>
          <w:rFonts w:hint="eastAsia"/>
        </w:rPr>
        <w:t>приобретенных</w:t>
      </w:r>
      <w:r>
        <w:t xml:space="preserve"> </w:t>
      </w:r>
      <w:r>
        <w:rPr>
          <w:rFonts w:hint="eastAsia"/>
        </w:rPr>
        <w:t>заболеваниях</w:t>
      </w:r>
    </w:p>
    <w:p w14:paraId="3BF8BAA4" w14:textId="77777777" w:rsidR="00AD0795" w:rsidRDefault="00AD0795" w:rsidP="00AD0795"/>
    <w:p w14:paraId="501CE737" w14:textId="77777777" w:rsidR="00AD0795" w:rsidRDefault="00AD0795" w:rsidP="00AD0795">
      <w:r>
        <w:t xml:space="preserve">4.3 </w:t>
      </w:r>
      <w:r>
        <w:rPr>
          <w:rFonts w:hint="eastAsia"/>
        </w:rPr>
        <w:t>Тромбоз</w:t>
      </w:r>
      <w:r>
        <w:t xml:space="preserve"> </w:t>
      </w:r>
      <w:r>
        <w:rPr>
          <w:rFonts w:hint="eastAsia"/>
        </w:rPr>
        <w:t>при</w:t>
      </w:r>
      <w:r>
        <w:t xml:space="preserve"> </w:t>
      </w:r>
      <w:r>
        <w:rPr>
          <w:rFonts w:hint="eastAsia"/>
        </w:rPr>
        <w:t>новообразовании</w:t>
      </w:r>
    </w:p>
    <w:p w14:paraId="7FDF0750" w14:textId="77777777" w:rsidR="00AD0795" w:rsidRDefault="00AD0795" w:rsidP="00AD0795"/>
    <w:p w14:paraId="2A287C34" w14:textId="77777777" w:rsidR="00AD0795" w:rsidRDefault="00AD0795" w:rsidP="00AD0795">
      <w:r>
        <w:t xml:space="preserve">4.4 </w:t>
      </w:r>
      <w:r>
        <w:rPr>
          <w:rFonts w:hint="eastAsia"/>
        </w:rPr>
        <w:t>Тромбоз</w:t>
      </w:r>
      <w:r>
        <w:t xml:space="preserve"> </w:t>
      </w:r>
      <w:r>
        <w:rPr>
          <w:rFonts w:hint="eastAsia"/>
        </w:rPr>
        <w:t>при</w:t>
      </w:r>
      <w:r>
        <w:t xml:space="preserve"> </w:t>
      </w:r>
      <w:r>
        <w:rPr>
          <w:rFonts w:hint="eastAsia"/>
        </w:rPr>
        <w:t>нарушении</w:t>
      </w:r>
      <w:r>
        <w:t xml:space="preserve"> </w:t>
      </w:r>
      <w:r>
        <w:rPr>
          <w:rFonts w:hint="eastAsia"/>
        </w:rPr>
        <w:t>коагуляции</w:t>
      </w:r>
    </w:p>
    <w:p w14:paraId="6E319F58" w14:textId="77777777" w:rsidR="00AD0795" w:rsidRDefault="00AD0795" w:rsidP="00AD0795"/>
    <w:p w14:paraId="00BAE59D" w14:textId="77777777" w:rsidR="00AD0795" w:rsidRDefault="00AD0795" w:rsidP="00AD0795">
      <w:r>
        <w:rPr>
          <w:rFonts w:hint="eastAsia"/>
        </w:rPr>
        <w:t>Глава</w:t>
      </w:r>
      <w:r>
        <w:t xml:space="preserve"> 5 </w:t>
      </w:r>
      <w:r>
        <w:rPr>
          <w:rFonts w:hint="eastAsia"/>
        </w:rPr>
        <w:t>РЕНТГЕНЭНДОВАСКУЛЯРНОЕ</w:t>
      </w:r>
      <w:r>
        <w:t xml:space="preserve"> </w:t>
      </w:r>
      <w:r>
        <w:rPr>
          <w:rFonts w:hint="eastAsia"/>
        </w:rPr>
        <w:t>УДАЛЕНИЕ</w:t>
      </w:r>
      <w:r>
        <w:t xml:space="preserve"> </w:t>
      </w:r>
      <w:r>
        <w:rPr>
          <w:rFonts w:hint="eastAsia"/>
        </w:rPr>
        <w:t>ИНОРОДНЫХ</w:t>
      </w:r>
      <w:r>
        <w:t xml:space="preserve"> </w:t>
      </w:r>
      <w:r>
        <w:rPr>
          <w:rFonts w:hint="eastAsia"/>
        </w:rPr>
        <w:t>ТЕЛ</w:t>
      </w:r>
      <w:r>
        <w:t xml:space="preserve"> </w:t>
      </w:r>
      <w:r>
        <w:rPr>
          <w:rFonts w:hint="eastAsia"/>
        </w:rPr>
        <w:t>СЕРДЕЧНО</w:t>
      </w:r>
      <w:r>
        <w:t>-</w:t>
      </w:r>
      <w:r>
        <w:rPr>
          <w:rFonts w:hint="eastAsia"/>
        </w:rPr>
        <w:t>СОСУДИСТОЙ</w:t>
      </w:r>
      <w:r>
        <w:t xml:space="preserve"> </w:t>
      </w:r>
      <w:r>
        <w:rPr>
          <w:rFonts w:hint="eastAsia"/>
        </w:rPr>
        <w:t>СИСТЕМЫ</w:t>
      </w:r>
    </w:p>
    <w:p w14:paraId="1D076837" w14:textId="77777777" w:rsidR="00AD0795" w:rsidRDefault="00AD0795" w:rsidP="00AD0795"/>
    <w:p w14:paraId="4035D7F4" w14:textId="77777777" w:rsidR="00AD0795" w:rsidRDefault="00AD0795" w:rsidP="00AD0795">
      <w:r>
        <w:rPr>
          <w:rFonts w:hint="eastAsia"/>
        </w:rPr>
        <w:t>ЗАКЛЮЧЕНИЕ</w:t>
      </w:r>
    </w:p>
    <w:p w14:paraId="6CAA860A" w14:textId="77777777" w:rsidR="00AD0795" w:rsidRDefault="00AD0795" w:rsidP="00AD0795"/>
    <w:p w14:paraId="64E5206C" w14:textId="77777777" w:rsidR="00AD0795" w:rsidRDefault="00AD0795" w:rsidP="00AD0795">
      <w:r>
        <w:rPr>
          <w:rFonts w:hint="eastAsia"/>
        </w:rPr>
        <w:t>ВЫВОДЫ</w:t>
      </w:r>
    </w:p>
    <w:p w14:paraId="4519B390" w14:textId="77777777" w:rsidR="00AD0795" w:rsidRDefault="00AD0795" w:rsidP="00AD0795"/>
    <w:p w14:paraId="060A7D79" w14:textId="77777777" w:rsidR="00AD0795" w:rsidRDefault="00AD0795" w:rsidP="00AD0795">
      <w:r>
        <w:rPr>
          <w:rFonts w:hint="eastAsia"/>
        </w:rPr>
        <w:t>ПРАКТИЧЕСКИЕ</w:t>
      </w:r>
      <w:r>
        <w:t xml:space="preserve"> </w:t>
      </w:r>
      <w:r>
        <w:rPr>
          <w:rFonts w:hint="eastAsia"/>
        </w:rPr>
        <w:t>РЕКОМЕНДАЦИИ</w:t>
      </w:r>
    </w:p>
    <w:p w14:paraId="5B7C3C7C" w14:textId="77777777" w:rsidR="00AD0795" w:rsidRDefault="00AD0795" w:rsidP="00AD0795"/>
    <w:p w14:paraId="48293D5C" w14:textId="77777777" w:rsidR="00AD0795" w:rsidRDefault="00AD0795" w:rsidP="00AD0795">
      <w:r>
        <w:rPr>
          <w:rFonts w:hint="eastAsia"/>
        </w:rPr>
        <w:t>СПИСОК</w:t>
      </w:r>
      <w:r>
        <w:t xml:space="preserve"> </w:t>
      </w:r>
      <w:r>
        <w:rPr>
          <w:rFonts w:hint="eastAsia"/>
        </w:rPr>
        <w:t>СОКРАЩЕНИЙ</w:t>
      </w:r>
    </w:p>
    <w:p w14:paraId="7123C3DE" w14:textId="77777777" w:rsidR="00AD0795" w:rsidRDefault="00AD0795" w:rsidP="00AD0795"/>
    <w:p w14:paraId="041E0680" w14:textId="77777777" w:rsidR="00AD0795" w:rsidRDefault="00AD0795" w:rsidP="00AD0795">
      <w:r>
        <w:rPr>
          <w:rFonts w:hint="eastAsia"/>
        </w:rPr>
        <w:t>СПИСОК</w:t>
      </w:r>
      <w:r>
        <w:t xml:space="preserve"> </w:t>
      </w:r>
      <w:r>
        <w:rPr>
          <w:rFonts w:hint="eastAsia"/>
        </w:rPr>
        <w:t>ЛИТЕРАТУРЫ</w:t>
      </w:r>
    </w:p>
    <w:p w14:paraId="0EEC10E1" w14:textId="77777777" w:rsidR="00AD0795" w:rsidRDefault="00AD0795" w:rsidP="00AD0795"/>
    <w:p w14:paraId="115039F2" w14:textId="77777777" w:rsidR="00AD0795" w:rsidRDefault="00AD0795" w:rsidP="00AD0795">
      <w:r>
        <w:rPr>
          <w:rFonts w:hint="eastAsia"/>
        </w:rPr>
        <w:t>ПРИЛОЖЕНИЕ</w:t>
      </w:r>
    </w:p>
    <w:p w14:paraId="4DCBA0DA" w14:textId="77777777" w:rsidR="00AD0795" w:rsidRDefault="00AD0795" w:rsidP="00AD0795"/>
    <w:p w14:paraId="02D0910B" w14:textId="17E69DEB" w:rsidR="00AD0795" w:rsidRPr="00AD0795" w:rsidRDefault="00AD0795" w:rsidP="00AD0795">
      <w:r>
        <w:rPr>
          <w:rFonts w:hint="eastAsia"/>
        </w:rPr>
        <w:t>Приложение</w:t>
      </w:r>
      <w:r>
        <w:t xml:space="preserve"> </w:t>
      </w:r>
      <w:r>
        <w:rPr>
          <w:rFonts w:hint="eastAsia"/>
        </w:rPr>
        <w:t>А</w:t>
      </w:r>
      <w:r>
        <w:t xml:space="preserve"> (</w:t>
      </w:r>
      <w:r>
        <w:rPr>
          <w:rFonts w:hint="eastAsia"/>
        </w:rPr>
        <w:t>справочное</w:t>
      </w:r>
      <w:r>
        <w:t xml:space="preserve">). </w:t>
      </w:r>
      <w:r>
        <w:rPr>
          <w:rFonts w:hint="eastAsia"/>
        </w:rPr>
        <w:t>Патент</w:t>
      </w:r>
      <w:r>
        <w:t xml:space="preserve"> </w:t>
      </w:r>
      <w:r>
        <w:rPr>
          <w:rFonts w:hint="eastAsia"/>
        </w:rPr>
        <w:t>№</w:t>
      </w:r>
    </w:p>
    <w:sectPr w:rsidR="00AD0795" w:rsidRPr="00AD079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3080F" w14:textId="77777777" w:rsidR="0039530D" w:rsidRPr="008D1934" w:rsidRDefault="0039530D">
      <w:pPr>
        <w:spacing w:after="0" w:line="240" w:lineRule="auto"/>
      </w:pPr>
      <w:r w:rsidRPr="008D1934">
        <w:separator/>
      </w:r>
    </w:p>
  </w:endnote>
  <w:endnote w:type="continuationSeparator" w:id="0">
    <w:p w14:paraId="633E7A51" w14:textId="77777777" w:rsidR="0039530D" w:rsidRPr="008D1934" w:rsidRDefault="0039530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1B926" w14:textId="77777777" w:rsidR="0039530D" w:rsidRPr="008D1934" w:rsidRDefault="0039530D"/>
    <w:p w14:paraId="28D8BDE0" w14:textId="77777777" w:rsidR="0039530D" w:rsidRPr="008D1934" w:rsidRDefault="0039530D"/>
    <w:p w14:paraId="1DF8F067" w14:textId="77777777" w:rsidR="0039530D" w:rsidRPr="008D1934" w:rsidRDefault="0039530D"/>
    <w:p w14:paraId="722B5178" w14:textId="77777777" w:rsidR="0039530D" w:rsidRPr="008D1934" w:rsidRDefault="0039530D"/>
    <w:p w14:paraId="02E14F53" w14:textId="77777777" w:rsidR="0039530D" w:rsidRPr="008D1934" w:rsidRDefault="0039530D"/>
    <w:p w14:paraId="18ACD7D4" w14:textId="77777777" w:rsidR="0039530D" w:rsidRPr="008D1934" w:rsidRDefault="0039530D"/>
    <w:p w14:paraId="39E0AE18" w14:textId="77777777" w:rsidR="0039530D" w:rsidRPr="008D1934" w:rsidRDefault="0039530D">
      <w:pPr>
        <w:rPr>
          <w:sz w:val="2"/>
          <w:szCs w:val="2"/>
        </w:rPr>
      </w:pPr>
      <w:r>
        <w:rPr>
          <w:noProof/>
        </w:rPr>
        <mc:AlternateContent>
          <mc:Choice Requires="wps">
            <w:drawing>
              <wp:anchor distT="0" distB="0" distL="63500" distR="63500" simplePos="0" relativeHeight="251660288" behindDoc="1" locked="0" layoutInCell="1" allowOverlap="1" wp14:anchorId="6E8D2331" wp14:editId="378C0A0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FF3B87B" w14:textId="77777777" w:rsidR="0039530D" w:rsidRPr="008D1934" w:rsidRDefault="0039530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8D233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FF3B87B" w14:textId="77777777" w:rsidR="0039530D" w:rsidRPr="008D1934" w:rsidRDefault="0039530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B83A389" w14:textId="77777777" w:rsidR="0039530D" w:rsidRPr="008D1934" w:rsidRDefault="0039530D"/>
    <w:p w14:paraId="0425B04A" w14:textId="77777777" w:rsidR="0039530D" w:rsidRPr="008D1934" w:rsidRDefault="0039530D"/>
    <w:p w14:paraId="34E8C18D" w14:textId="77777777" w:rsidR="0039530D" w:rsidRPr="008D1934" w:rsidRDefault="0039530D">
      <w:pPr>
        <w:rPr>
          <w:sz w:val="2"/>
          <w:szCs w:val="2"/>
        </w:rPr>
      </w:pPr>
      <w:r>
        <w:rPr>
          <w:noProof/>
        </w:rPr>
        <mc:AlternateContent>
          <mc:Choice Requires="wps">
            <w:drawing>
              <wp:anchor distT="0" distB="0" distL="63500" distR="63500" simplePos="0" relativeHeight="251659264" behindDoc="1" locked="0" layoutInCell="1" allowOverlap="1" wp14:anchorId="126AB3A6" wp14:editId="227AA4B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719A996" w14:textId="77777777" w:rsidR="0039530D" w:rsidRPr="008D1934" w:rsidRDefault="0039530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6AB3A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19A996" w14:textId="77777777" w:rsidR="0039530D" w:rsidRPr="008D1934" w:rsidRDefault="0039530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05620AD" w14:textId="77777777" w:rsidR="0039530D" w:rsidRPr="008D1934" w:rsidRDefault="0039530D"/>
    <w:p w14:paraId="6330809C" w14:textId="77777777" w:rsidR="0039530D" w:rsidRPr="008D1934" w:rsidRDefault="0039530D">
      <w:pPr>
        <w:rPr>
          <w:sz w:val="2"/>
          <w:szCs w:val="2"/>
        </w:rPr>
      </w:pPr>
    </w:p>
    <w:p w14:paraId="56C2D2DD" w14:textId="77777777" w:rsidR="0039530D" w:rsidRPr="008D1934" w:rsidRDefault="0039530D"/>
    <w:p w14:paraId="0B203B3C" w14:textId="77777777" w:rsidR="0039530D" w:rsidRPr="008D1934" w:rsidRDefault="0039530D">
      <w:pPr>
        <w:spacing w:after="0" w:line="240" w:lineRule="auto"/>
      </w:pPr>
    </w:p>
  </w:footnote>
  <w:footnote w:type="continuationSeparator" w:id="0">
    <w:p w14:paraId="1A2ABF5E" w14:textId="77777777" w:rsidR="0039530D" w:rsidRPr="008D1934" w:rsidRDefault="0039530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0D"/>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5905</TotalTime>
  <Pages>4</Pages>
  <Words>353</Words>
  <Characters>2013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986</cp:revision>
  <cp:lastPrinted>2024-05-12T14:21:00Z</cp:lastPrinted>
  <dcterms:created xsi:type="dcterms:W3CDTF">2024-05-12T14:37:00Z</dcterms:created>
  <dcterms:modified xsi:type="dcterms:W3CDTF">2024-05-19T18:47:00Z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