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D2CA8" w14:textId="69D713D4" w:rsidR="00912FC2" w:rsidRDefault="001E2E44" w:rsidP="001E2E44">
      <w:r w:rsidRPr="001E2E44">
        <w:rPr>
          <w:rFonts w:hint="eastAsia"/>
        </w:rPr>
        <w:t>Научное</w:t>
      </w:r>
      <w:r w:rsidRPr="001E2E44">
        <w:t xml:space="preserve"> </w:t>
      </w:r>
      <w:r w:rsidRPr="001E2E44">
        <w:rPr>
          <w:rFonts w:hint="eastAsia"/>
        </w:rPr>
        <w:t>обоснование</w:t>
      </w:r>
      <w:r w:rsidRPr="001E2E44">
        <w:t xml:space="preserve"> </w:t>
      </w:r>
      <w:r w:rsidRPr="001E2E44">
        <w:rPr>
          <w:rFonts w:hint="eastAsia"/>
        </w:rPr>
        <w:t>применения</w:t>
      </w:r>
      <w:r w:rsidRPr="001E2E44">
        <w:t xml:space="preserve"> </w:t>
      </w:r>
      <w:r w:rsidRPr="001E2E44">
        <w:rPr>
          <w:rFonts w:hint="eastAsia"/>
        </w:rPr>
        <w:t>маркетинговых</w:t>
      </w:r>
      <w:r w:rsidRPr="001E2E44">
        <w:t xml:space="preserve"> </w:t>
      </w:r>
      <w:r w:rsidRPr="001E2E44">
        <w:rPr>
          <w:rFonts w:hint="eastAsia"/>
        </w:rPr>
        <w:t>исследований</w:t>
      </w:r>
      <w:r w:rsidRPr="001E2E44">
        <w:t xml:space="preserve"> </w:t>
      </w:r>
      <w:r w:rsidRPr="001E2E44">
        <w:rPr>
          <w:rFonts w:hint="eastAsia"/>
        </w:rPr>
        <w:t>для</w:t>
      </w:r>
      <w:r w:rsidRPr="001E2E44">
        <w:t xml:space="preserve"> </w:t>
      </w:r>
      <w:r w:rsidRPr="001E2E44">
        <w:rPr>
          <w:rFonts w:hint="eastAsia"/>
        </w:rPr>
        <w:t>оптимизации</w:t>
      </w:r>
      <w:r w:rsidRPr="001E2E44">
        <w:t xml:space="preserve"> </w:t>
      </w:r>
      <w:r w:rsidRPr="001E2E44">
        <w:rPr>
          <w:rFonts w:hint="eastAsia"/>
        </w:rPr>
        <w:t>деятельности</w:t>
      </w:r>
      <w:r w:rsidRPr="001E2E44">
        <w:t xml:space="preserve"> </w:t>
      </w:r>
      <w:r w:rsidRPr="001E2E44">
        <w:rPr>
          <w:rFonts w:hint="eastAsia"/>
        </w:rPr>
        <w:t>амбулаторно</w:t>
      </w:r>
      <w:r w:rsidRPr="001E2E44">
        <w:t>-</w:t>
      </w:r>
      <w:r w:rsidRPr="001E2E44">
        <w:rPr>
          <w:rFonts w:hint="eastAsia"/>
        </w:rPr>
        <w:t>поликлинических</w:t>
      </w:r>
      <w:r w:rsidRPr="001E2E44">
        <w:t xml:space="preserve"> </w:t>
      </w:r>
      <w:r w:rsidRPr="001E2E44">
        <w:rPr>
          <w:rFonts w:hint="eastAsia"/>
        </w:rPr>
        <w:t>муниципальных</w:t>
      </w:r>
      <w:r w:rsidRPr="001E2E44">
        <w:t xml:space="preserve"> </w:t>
      </w:r>
      <w:r w:rsidRPr="001E2E44">
        <w:rPr>
          <w:rFonts w:hint="eastAsia"/>
        </w:rPr>
        <w:t>медицинских</w:t>
      </w:r>
      <w:r w:rsidRPr="001E2E44">
        <w:t xml:space="preserve"> </w:t>
      </w:r>
      <w:r w:rsidRPr="001E2E44">
        <w:rPr>
          <w:rFonts w:hint="eastAsia"/>
        </w:rPr>
        <w:t>учреждений</w:t>
      </w:r>
      <w:r>
        <w:t xml:space="preserve"> </w:t>
      </w:r>
      <w:r w:rsidRPr="001E2E44">
        <w:rPr>
          <w:rFonts w:hint="eastAsia"/>
        </w:rPr>
        <w:t>Мартыненко</w:t>
      </w:r>
      <w:r w:rsidRPr="001E2E44">
        <w:t xml:space="preserve">, </w:t>
      </w:r>
      <w:r w:rsidRPr="001E2E44">
        <w:rPr>
          <w:rFonts w:hint="eastAsia"/>
        </w:rPr>
        <w:t>Сергей</w:t>
      </w:r>
      <w:r w:rsidRPr="001E2E44">
        <w:t xml:space="preserve"> </w:t>
      </w:r>
      <w:r w:rsidRPr="001E2E44">
        <w:rPr>
          <w:rFonts w:hint="eastAsia"/>
        </w:rPr>
        <w:t>Владимирович</w:t>
      </w:r>
    </w:p>
    <w:p w14:paraId="6B921275" w14:textId="77777777" w:rsidR="001E2E44" w:rsidRDefault="001E2E44" w:rsidP="001E2E44">
      <w:r>
        <w:rPr>
          <w:rFonts w:hint="eastAsia"/>
        </w:rPr>
        <w:t>ОГЛАВЛЕНИЕ</w:t>
      </w:r>
      <w:r>
        <w:t xml:space="preserve"> </w:t>
      </w:r>
      <w:r>
        <w:rPr>
          <w:rFonts w:hint="eastAsia"/>
        </w:rPr>
        <w:t>ДИССЕРТАЦИИ</w:t>
      </w:r>
    </w:p>
    <w:p w14:paraId="5DDB0657" w14:textId="77777777" w:rsidR="001E2E44" w:rsidRDefault="001E2E44" w:rsidP="001E2E44">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Мартыненко</w:t>
      </w:r>
      <w:r>
        <w:t xml:space="preserve">, </w:t>
      </w:r>
      <w:r>
        <w:rPr>
          <w:rFonts w:hint="eastAsia"/>
        </w:rPr>
        <w:t>Сергей</w:t>
      </w:r>
      <w:r>
        <w:t xml:space="preserve"> </w:t>
      </w:r>
      <w:r>
        <w:rPr>
          <w:rFonts w:hint="eastAsia"/>
        </w:rPr>
        <w:t>Владимирович</w:t>
      </w:r>
    </w:p>
    <w:p w14:paraId="368F30EA" w14:textId="77777777" w:rsidR="001E2E44" w:rsidRDefault="001E2E44" w:rsidP="001E2E44">
      <w:r>
        <w:rPr>
          <w:rFonts w:hint="eastAsia"/>
        </w:rPr>
        <w:t>Введение</w:t>
      </w:r>
      <w:r>
        <w:t>.</w:t>
      </w:r>
    </w:p>
    <w:p w14:paraId="2E545DC5" w14:textId="77777777" w:rsidR="001E2E44" w:rsidRDefault="001E2E44" w:rsidP="001E2E44"/>
    <w:p w14:paraId="759E2375" w14:textId="77777777" w:rsidR="001E2E44" w:rsidRDefault="001E2E44" w:rsidP="001E2E44">
      <w:r>
        <w:rPr>
          <w:rFonts w:hint="eastAsia"/>
        </w:rPr>
        <w:t>Глава</w:t>
      </w:r>
      <w:r>
        <w:t xml:space="preserve"> 1. </w:t>
      </w:r>
      <w:r>
        <w:rPr>
          <w:rFonts w:hint="eastAsia"/>
        </w:rPr>
        <w:t>Маркетинговые</w:t>
      </w:r>
      <w:r>
        <w:t xml:space="preserve"> </w:t>
      </w:r>
      <w:r>
        <w:rPr>
          <w:rFonts w:hint="eastAsia"/>
        </w:rPr>
        <w:t>исследования</w:t>
      </w:r>
      <w:r>
        <w:t xml:space="preserve"> </w:t>
      </w:r>
      <w:r>
        <w:rPr>
          <w:rFonts w:hint="eastAsia"/>
        </w:rPr>
        <w:t>организационно</w:t>
      </w:r>
      <w:r>
        <w:t>-</w:t>
      </w:r>
      <w:r>
        <w:rPr>
          <w:rFonts w:hint="eastAsia"/>
        </w:rPr>
        <w:t>экономической</w:t>
      </w:r>
      <w:r>
        <w:t xml:space="preserve"> </w:t>
      </w:r>
      <w:r>
        <w:rPr>
          <w:rFonts w:hint="eastAsia"/>
        </w:rPr>
        <w:t>деятельности</w:t>
      </w:r>
      <w:r>
        <w:t xml:space="preserve"> </w:t>
      </w:r>
      <w:r>
        <w:rPr>
          <w:rFonts w:hint="eastAsia"/>
        </w:rPr>
        <w:t>медицинских</w:t>
      </w:r>
      <w:r>
        <w:t xml:space="preserve"> </w:t>
      </w:r>
      <w:r>
        <w:rPr>
          <w:rFonts w:hint="eastAsia"/>
        </w:rPr>
        <w:t>учреждений</w:t>
      </w:r>
      <w:r>
        <w:t xml:space="preserve"> (</w:t>
      </w:r>
      <w:r>
        <w:rPr>
          <w:rFonts w:hint="eastAsia"/>
        </w:rPr>
        <w:t>обзор</w:t>
      </w:r>
      <w:r>
        <w:t xml:space="preserve"> </w:t>
      </w:r>
      <w:r>
        <w:rPr>
          <w:rFonts w:hint="eastAsia"/>
        </w:rPr>
        <w:t>литературы</w:t>
      </w:r>
      <w:r>
        <w:t>).</w:t>
      </w:r>
    </w:p>
    <w:p w14:paraId="4EC337FD" w14:textId="77777777" w:rsidR="001E2E44" w:rsidRDefault="001E2E44" w:rsidP="001E2E44"/>
    <w:p w14:paraId="3247C1BF" w14:textId="77777777" w:rsidR="001E2E44" w:rsidRDefault="001E2E44" w:rsidP="001E2E44">
      <w:r>
        <w:rPr>
          <w:rFonts w:hint="eastAsia"/>
        </w:rPr>
        <w:t>Глава</w:t>
      </w:r>
      <w:r>
        <w:t xml:space="preserve"> 2. </w:t>
      </w:r>
      <w:r>
        <w:rPr>
          <w:rFonts w:hint="eastAsia"/>
        </w:rPr>
        <w:t>Материалы</w:t>
      </w:r>
      <w:r>
        <w:t xml:space="preserve">,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05E09841" w14:textId="77777777" w:rsidR="001E2E44" w:rsidRDefault="001E2E44" w:rsidP="001E2E44"/>
    <w:p w14:paraId="143D9D41" w14:textId="77777777" w:rsidR="001E2E44" w:rsidRDefault="001E2E44" w:rsidP="001E2E44">
      <w:r>
        <w:rPr>
          <w:rFonts w:hint="eastAsia"/>
        </w:rPr>
        <w:t>Глава</w:t>
      </w:r>
      <w:r>
        <w:t xml:space="preserve"> 3. </w:t>
      </w:r>
      <w:r>
        <w:rPr>
          <w:rFonts w:hint="eastAsia"/>
        </w:rPr>
        <w:t>Характеристика</w:t>
      </w:r>
      <w:r>
        <w:t xml:space="preserve"> </w:t>
      </w:r>
      <w:r>
        <w:rPr>
          <w:rFonts w:hint="eastAsia"/>
        </w:rPr>
        <w:t>рынка</w:t>
      </w:r>
      <w:r>
        <w:t xml:space="preserve"> </w:t>
      </w:r>
      <w:r>
        <w:rPr>
          <w:rFonts w:hint="eastAsia"/>
        </w:rPr>
        <w:t>медицинских</w:t>
      </w:r>
      <w:r>
        <w:t xml:space="preserve"> </w:t>
      </w:r>
      <w:r>
        <w:rPr>
          <w:rFonts w:hint="eastAsia"/>
        </w:rPr>
        <w:t>услуг</w:t>
      </w:r>
      <w:r>
        <w:t xml:space="preserve"> </w:t>
      </w:r>
      <w:r>
        <w:rPr>
          <w:rFonts w:hint="eastAsia"/>
        </w:rPr>
        <w:t>и</w:t>
      </w:r>
      <w:r>
        <w:t xml:space="preserve"> </w:t>
      </w:r>
      <w:r>
        <w:rPr>
          <w:rFonts w:hint="eastAsia"/>
        </w:rPr>
        <w:t>организационно</w:t>
      </w:r>
      <w:r>
        <w:t>-</w:t>
      </w:r>
      <w:r>
        <w:rPr>
          <w:rFonts w:hint="eastAsia"/>
        </w:rPr>
        <w:t>экономической</w:t>
      </w:r>
      <w:r>
        <w:t xml:space="preserve"> </w:t>
      </w:r>
      <w:r>
        <w:rPr>
          <w:rFonts w:hint="eastAsia"/>
        </w:rPr>
        <w:t>деятельности</w:t>
      </w:r>
      <w:r>
        <w:t xml:space="preserve"> </w:t>
      </w:r>
      <w:r>
        <w:rPr>
          <w:rFonts w:hint="eastAsia"/>
        </w:rPr>
        <w:t>муниципального</w:t>
      </w:r>
      <w:r>
        <w:t xml:space="preserve"> </w:t>
      </w:r>
      <w:r>
        <w:rPr>
          <w:rFonts w:hint="eastAsia"/>
        </w:rPr>
        <w:t>учреждения</w:t>
      </w:r>
      <w:r>
        <w:t xml:space="preserve"> </w:t>
      </w:r>
      <w:r>
        <w:rPr>
          <w:rFonts w:hint="eastAsia"/>
        </w:rPr>
        <w:t>здравоохранения</w:t>
      </w:r>
      <w:r>
        <w:t xml:space="preserve"> (</w:t>
      </w:r>
      <w:r>
        <w:rPr>
          <w:rFonts w:hint="eastAsia"/>
        </w:rPr>
        <w:t>консультативно</w:t>
      </w:r>
      <w:r>
        <w:t>-</w:t>
      </w:r>
      <w:r>
        <w:rPr>
          <w:rFonts w:hint="eastAsia"/>
        </w:rPr>
        <w:t>диагностической</w:t>
      </w:r>
      <w:r>
        <w:t xml:space="preserve"> </w:t>
      </w:r>
      <w:r>
        <w:rPr>
          <w:rFonts w:hint="eastAsia"/>
        </w:rPr>
        <w:t>поликлиники</w:t>
      </w:r>
      <w:r>
        <w:t xml:space="preserve"> </w:t>
      </w:r>
      <w:r>
        <w:rPr>
          <w:rFonts w:hint="eastAsia"/>
        </w:rPr>
        <w:t>города</w:t>
      </w:r>
    </w:p>
    <w:p w14:paraId="1AC67D77" w14:textId="77777777" w:rsidR="001E2E44" w:rsidRDefault="001E2E44" w:rsidP="001E2E44"/>
    <w:p w14:paraId="4BC7F035" w14:textId="77777777" w:rsidR="001E2E44" w:rsidRDefault="001E2E44" w:rsidP="001E2E44">
      <w:r>
        <w:rPr>
          <w:rFonts w:hint="eastAsia"/>
        </w:rPr>
        <w:t>Ставрополя</w:t>
      </w:r>
      <w:r>
        <w:t>).</w:t>
      </w:r>
    </w:p>
    <w:p w14:paraId="50570103" w14:textId="77777777" w:rsidR="001E2E44" w:rsidRDefault="001E2E44" w:rsidP="001E2E44"/>
    <w:p w14:paraId="34CEAF2D" w14:textId="77777777" w:rsidR="001E2E44" w:rsidRDefault="001E2E44" w:rsidP="001E2E44">
      <w:r>
        <w:t xml:space="preserve">3.1 </w:t>
      </w:r>
      <w:r>
        <w:rPr>
          <w:rFonts w:hint="eastAsia"/>
        </w:rPr>
        <w:t>Анализ</w:t>
      </w:r>
      <w:r>
        <w:t xml:space="preserve"> </w:t>
      </w:r>
      <w:r>
        <w:rPr>
          <w:rFonts w:hint="eastAsia"/>
        </w:rPr>
        <w:t>рынка</w:t>
      </w:r>
      <w:r>
        <w:t xml:space="preserve"> </w:t>
      </w:r>
      <w:r>
        <w:rPr>
          <w:rFonts w:hint="eastAsia"/>
        </w:rPr>
        <w:t>медицинского</w:t>
      </w:r>
      <w:r>
        <w:t xml:space="preserve"> </w:t>
      </w:r>
      <w:r>
        <w:rPr>
          <w:rFonts w:hint="eastAsia"/>
        </w:rPr>
        <w:t>страхования</w:t>
      </w:r>
      <w:r>
        <w:t xml:space="preserve"> </w:t>
      </w:r>
      <w:r>
        <w:rPr>
          <w:rFonts w:hint="eastAsia"/>
        </w:rPr>
        <w:t>населения</w:t>
      </w:r>
      <w:r>
        <w:t xml:space="preserve"> </w:t>
      </w:r>
      <w:r>
        <w:rPr>
          <w:rFonts w:hint="eastAsia"/>
        </w:rPr>
        <w:t>города</w:t>
      </w:r>
    </w:p>
    <w:p w14:paraId="78231814" w14:textId="77777777" w:rsidR="001E2E44" w:rsidRDefault="001E2E44" w:rsidP="001E2E44"/>
    <w:p w14:paraId="755FA316" w14:textId="77777777" w:rsidR="001E2E44" w:rsidRDefault="001E2E44" w:rsidP="001E2E44">
      <w:r>
        <w:rPr>
          <w:rFonts w:hint="eastAsia"/>
        </w:rPr>
        <w:t>Ставрополя</w:t>
      </w:r>
      <w:r>
        <w:t>.</w:t>
      </w:r>
    </w:p>
    <w:p w14:paraId="71006B84" w14:textId="77777777" w:rsidR="001E2E44" w:rsidRDefault="001E2E44" w:rsidP="001E2E44"/>
    <w:p w14:paraId="38298FC7" w14:textId="77777777" w:rsidR="001E2E44" w:rsidRDefault="001E2E44" w:rsidP="001E2E44">
      <w:r>
        <w:t xml:space="preserve">3.2. </w:t>
      </w:r>
      <w:r>
        <w:rPr>
          <w:rFonts w:hint="eastAsia"/>
        </w:rPr>
        <w:t>Организационно</w:t>
      </w:r>
      <w:r>
        <w:t xml:space="preserve"> </w:t>
      </w:r>
      <w:r>
        <w:rPr>
          <w:rFonts w:hint="eastAsia"/>
        </w:rPr>
        <w:t>экономическая</w:t>
      </w:r>
      <w:r>
        <w:t xml:space="preserve"> </w:t>
      </w:r>
      <w:r>
        <w:rPr>
          <w:rFonts w:hint="eastAsia"/>
        </w:rPr>
        <w:t>характеристика</w:t>
      </w:r>
      <w:r>
        <w:t xml:space="preserve"> </w:t>
      </w:r>
      <w:r>
        <w:rPr>
          <w:rFonts w:hint="eastAsia"/>
        </w:rPr>
        <w:t>деятельности</w:t>
      </w:r>
      <w:r>
        <w:t xml:space="preserve"> </w:t>
      </w:r>
      <w:r>
        <w:rPr>
          <w:rFonts w:hint="eastAsia"/>
        </w:rPr>
        <w:t>консультативно</w:t>
      </w:r>
      <w:r>
        <w:t>-</w:t>
      </w:r>
      <w:r>
        <w:rPr>
          <w:rFonts w:hint="eastAsia"/>
        </w:rPr>
        <w:t>диагностической</w:t>
      </w:r>
      <w:r>
        <w:t xml:space="preserve"> </w:t>
      </w:r>
      <w:r>
        <w:rPr>
          <w:rFonts w:hint="eastAsia"/>
        </w:rPr>
        <w:t>поликлиники</w:t>
      </w:r>
      <w:r>
        <w:t xml:space="preserve"> </w:t>
      </w:r>
      <w:r>
        <w:rPr>
          <w:rFonts w:hint="eastAsia"/>
        </w:rPr>
        <w:t>в</w:t>
      </w:r>
      <w:r>
        <w:t xml:space="preserve"> </w:t>
      </w:r>
      <w:r>
        <w:rPr>
          <w:rFonts w:hint="eastAsia"/>
        </w:rPr>
        <w:t>системе</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r>
        <w:t>.</w:t>
      </w:r>
    </w:p>
    <w:p w14:paraId="2D7DA3A1" w14:textId="77777777" w:rsidR="001E2E44" w:rsidRDefault="001E2E44" w:rsidP="001E2E44"/>
    <w:p w14:paraId="47FB2544" w14:textId="77777777" w:rsidR="001E2E44" w:rsidRDefault="001E2E44" w:rsidP="001E2E44">
      <w:r>
        <w:rPr>
          <w:rFonts w:hint="eastAsia"/>
        </w:rPr>
        <w:t>Глава</w:t>
      </w:r>
      <w:r>
        <w:t xml:space="preserve"> 4. </w:t>
      </w:r>
      <w:r>
        <w:rPr>
          <w:rFonts w:hint="eastAsia"/>
        </w:rPr>
        <w:t>Применение</w:t>
      </w:r>
      <w:r>
        <w:t xml:space="preserve"> </w:t>
      </w:r>
      <w:r>
        <w:rPr>
          <w:rFonts w:hint="eastAsia"/>
        </w:rPr>
        <w:t>маркетинговых</w:t>
      </w:r>
      <w:r>
        <w:t xml:space="preserve"> </w:t>
      </w:r>
      <w:r>
        <w:rPr>
          <w:rFonts w:hint="eastAsia"/>
        </w:rPr>
        <w:t>исследований</w:t>
      </w:r>
      <w:r>
        <w:t xml:space="preserve"> </w:t>
      </w:r>
      <w:r>
        <w:rPr>
          <w:rFonts w:hint="eastAsia"/>
        </w:rPr>
        <w:t>организационно</w:t>
      </w:r>
      <w:r>
        <w:t>-</w:t>
      </w:r>
      <w:r>
        <w:rPr>
          <w:rFonts w:hint="eastAsia"/>
        </w:rPr>
        <w:t>экономической</w:t>
      </w:r>
      <w:r>
        <w:t xml:space="preserve"> </w:t>
      </w:r>
      <w:r>
        <w:rPr>
          <w:rFonts w:hint="eastAsia"/>
        </w:rPr>
        <w:t>деятельности</w:t>
      </w:r>
      <w:r>
        <w:t xml:space="preserve"> </w:t>
      </w:r>
      <w:r>
        <w:rPr>
          <w:rFonts w:hint="eastAsia"/>
        </w:rPr>
        <w:t>консультативно</w:t>
      </w:r>
      <w:r>
        <w:t>-</w:t>
      </w:r>
      <w:r>
        <w:rPr>
          <w:rFonts w:hint="eastAsia"/>
        </w:rPr>
        <w:t>диагностической</w:t>
      </w:r>
      <w:r>
        <w:t xml:space="preserve"> </w:t>
      </w:r>
      <w:r>
        <w:rPr>
          <w:rFonts w:hint="eastAsia"/>
        </w:rPr>
        <w:t>поликлиники</w:t>
      </w:r>
      <w:r>
        <w:t>.</w:t>
      </w:r>
    </w:p>
    <w:p w14:paraId="08D16A03" w14:textId="77777777" w:rsidR="001E2E44" w:rsidRDefault="001E2E44" w:rsidP="001E2E44"/>
    <w:p w14:paraId="2A572D40" w14:textId="64DCB36E" w:rsidR="001E2E44" w:rsidRPr="001E2E44" w:rsidRDefault="001E2E44" w:rsidP="001E2E44">
      <w:r>
        <w:rPr>
          <w:rFonts w:hint="eastAsia"/>
        </w:rPr>
        <w:lastRenderedPageBreak/>
        <w:t>Глава</w:t>
      </w:r>
      <w:r>
        <w:t xml:space="preserve"> 5. </w:t>
      </w:r>
      <w:r>
        <w:rPr>
          <w:rFonts w:hint="eastAsia"/>
        </w:rPr>
        <w:t>Оптимизация</w:t>
      </w:r>
      <w:r>
        <w:t xml:space="preserve"> </w:t>
      </w:r>
      <w:r>
        <w:rPr>
          <w:rFonts w:hint="eastAsia"/>
        </w:rPr>
        <w:t>организационно</w:t>
      </w:r>
      <w:r>
        <w:t>-</w:t>
      </w:r>
      <w:r>
        <w:rPr>
          <w:rFonts w:hint="eastAsia"/>
        </w:rPr>
        <w:t>экономической</w:t>
      </w:r>
      <w:r>
        <w:t xml:space="preserve"> </w:t>
      </w:r>
      <w:r>
        <w:rPr>
          <w:rFonts w:hint="eastAsia"/>
        </w:rPr>
        <w:t>деятельности</w:t>
      </w:r>
      <w:r>
        <w:t xml:space="preserve"> </w:t>
      </w:r>
      <w:r>
        <w:rPr>
          <w:rFonts w:hint="eastAsia"/>
        </w:rPr>
        <w:t>при</w:t>
      </w:r>
      <w:r>
        <w:t xml:space="preserve"> </w:t>
      </w:r>
      <w:r>
        <w:rPr>
          <w:rFonts w:hint="eastAsia"/>
        </w:rPr>
        <w:t>применении</w:t>
      </w:r>
      <w:r>
        <w:t xml:space="preserve"> </w:t>
      </w:r>
      <w:r>
        <w:rPr>
          <w:rFonts w:hint="eastAsia"/>
        </w:rPr>
        <w:t>маркетинговых</w:t>
      </w:r>
      <w:r>
        <w:t xml:space="preserve"> </w:t>
      </w:r>
      <w:r>
        <w:rPr>
          <w:rFonts w:hint="eastAsia"/>
        </w:rPr>
        <w:t>исследований</w:t>
      </w:r>
      <w:r>
        <w:t xml:space="preserve"> </w:t>
      </w:r>
      <w:r>
        <w:rPr>
          <w:rFonts w:hint="eastAsia"/>
        </w:rPr>
        <w:t>в</w:t>
      </w:r>
      <w:r>
        <w:t xml:space="preserve"> </w:t>
      </w:r>
      <w:r>
        <w:rPr>
          <w:rFonts w:hint="eastAsia"/>
        </w:rPr>
        <w:t>деятельности</w:t>
      </w:r>
      <w:r>
        <w:t xml:space="preserve"> </w:t>
      </w:r>
      <w:r>
        <w:rPr>
          <w:rFonts w:hint="eastAsia"/>
        </w:rPr>
        <w:t>муниципального</w:t>
      </w:r>
      <w:r>
        <w:t xml:space="preserve"> </w:t>
      </w:r>
      <w:r>
        <w:rPr>
          <w:rFonts w:hint="eastAsia"/>
        </w:rPr>
        <w:t>медицинского</w:t>
      </w:r>
      <w:r>
        <w:t xml:space="preserve"> </w:t>
      </w:r>
      <w:r>
        <w:rPr>
          <w:rFonts w:hint="eastAsia"/>
        </w:rPr>
        <w:t>учреждения</w:t>
      </w:r>
      <w:r>
        <w:t>.</w:t>
      </w:r>
    </w:p>
    <w:sectPr w:rsidR="001E2E44" w:rsidRPr="001E2E44"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77322" w14:textId="77777777" w:rsidR="00362944" w:rsidRPr="008D1934" w:rsidRDefault="00362944">
      <w:pPr>
        <w:spacing w:after="0" w:line="240" w:lineRule="auto"/>
      </w:pPr>
      <w:r w:rsidRPr="008D1934">
        <w:separator/>
      </w:r>
    </w:p>
  </w:endnote>
  <w:endnote w:type="continuationSeparator" w:id="0">
    <w:p w14:paraId="49840A71" w14:textId="77777777" w:rsidR="00362944" w:rsidRPr="008D1934" w:rsidRDefault="0036294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BC485" w14:textId="77777777" w:rsidR="00362944" w:rsidRPr="008D1934" w:rsidRDefault="00362944"/>
    <w:p w14:paraId="68EEFA5B" w14:textId="77777777" w:rsidR="00362944" w:rsidRPr="008D1934" w:rsidRDefault="00362944"/>
    <w:p w14:paraId="33075F4F" w14:textId="77777777" w:rsidR="00362944" w:rsidRPr="008D1934" w:rsidRDefault="00362944"/>
    <w:p w14:paraId="3CE022E8" w14:textId="77777777" w:rsidR="00362944" w:rsidRPr="008D1934" w:rsidRDefault="00362944"/>
    <w:p w14:paraId="7DA7E383" w14:textId="77777777" w:rsidR="00362944" w:rsidRPr="008D1934" w:rsidRDefault="00362944"/>
    <w:p w14:paraId="2CD01280" w14:textId="77777777" w:rsidR="00362944" w:rsidRPr="008D1934" w:rsidRDefault="00362944"/>
    <w:p w14:paraId="4562805B" w14:textId="77777777" w:rsidR="00362944" w:rsidRPr="008D1934" w:rsidRDefault="00362944">
      <w:pPr>
        <w:rPr>
          <w:sz w:val="2"/>
          <w:szCs w:val="2"/>
        </w:rPr>
      </w:pPr>
      <w:r>
        <w:rPr>
          <w:noProof/>
        </w:rPr>
        <mc:AlternateContent>
          <mc:Choice Requires="wps">
            <w:drawing>
              <wp:anchor distT="0" distB="0" distL="63500" distR="63500" simplePos="0" relativeHeight="251660288" behindDoc="1" locked="0" layoutInCell="1" allowOverlap="1" wp14:anchorId="17100892" wp14:editId="5D257F3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BDB86E8" w14:textId="77777777" w:rsidR="00362944" w:rsidRPr="008D1934" w:rsidRDefault="003629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10089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DB86E8" w14:textId="77777777" w:rsidR="00362944" w:rsidRPr="008D1934" w:rsidRDefault="003629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EE30450" w14:textId="77777777" w:rsidR="00362944" w:rsidRPr="008D1934" w:rsidRDefault="00362944"/>
    <w:p w14:paraId="1629686D" w14:textId="77777777" w:rsidR="00362944" w:rsidRPr="008D1934" w:rsidRDefault="00362944"/>
    <w:p w14:paraId="4D97DEB6" w14:textId="77777777" w:rsidR="00362944" w:rsidRPr="008D1934" w:rsidRDefault="00362944">
      <w:pPr>
        <w:rPr>
          <w:sz w:val="2"/>
          <w:szCs w:val="2"/>
        </w:rPr>
      </w:pPr>
      <w:r>
        <w:rPr>
          <w:noProof/>
        </w:rPr>
        <mc:AlternateContent>
          <mc:Choice Requires="wps">
            <w:drawing>
              <wp:anchor distT="0" distB="0" distL="63500" distR="63500" simplePos="0" relativeHeight="251659264" behindDoc="1" locked="0" layoutInCell="1" allowOverlap="1" wp14:anchorId="028E20F9" wp14:editId="2193A89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B01B192" w14:textId="77777777" w:rsidR="00362944" w:rsidRPr="008D1934" w:rsidRDefault="003629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8E20F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01B192" w14:textId="77777777" w:rsidR="00362944" w:rsidRPr="008D1934" w:rsidRDefault="003629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647C009" w14:textId="77777777" w:rsidR="00362944" w:rsidRPr="008D1934" w:rsidRDefault="00362944"/>
    <w:p w14:paraId="199F03E5" w14:textId="77777777" w:rsidR="00362944" w:rsidRPr="008D1934" w:rsidRDefault="00362944">
      <w:pPr>
        <w:rPr>
          <w:sz w:val="2"/>
          <w:szCs w:val="2"/>
        </w:rPr>
      </w:pPr>
    </w:p>
    <w:p w14:paraId="04652DE1" w14:textId="77777777" w:rsidR="00362944" w:rsidRPr="008D1934" w:rsidRDefault="00362944"/>
    <w:p w14:paraId="389DC15E" w14:textId="77777777" w:rsidR="00362944" w:rsidRPr="008D1934" w:rsidRDefault="00362944">
      <w:pPr>
        <w:spacing w:after="0" w:line="240" w:lineRule="auto"/>
      </w:pPr>
    </w:p>
  </w:footnote>
  <w:footnote w:type="continuationSeparator" w:id="0">
    <w:p w14:paraId="622672C0" w14:textId="77777777" w:rsidR="00362944" w:rsidRPr="008D1934" w:rsidRDefault="00362944">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44"/>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175</Words>
  <Characters>1002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cp:revision>
  <cp:lastPrinted>2024-05-12T14:21:00Z</cp:lastPrinted>
  <dcterms:created xsi:type="dcterms:W3CDTF">2024-05-12T14:37:00Z</dcterms:created>
  <dcterms:modified xsi:type="dcterms:W3CDTF">2024-05-12T19:09:00Z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