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AC28E" w14:textId="2419F43F" w:rsidR="00630D20" w:rsidRPr="00546FDC" w:rsidRDefault="00546FDC" w:rsidP="00546FDC">
      <w:pPr>
        <w:rPr>
          <w:lang w:val="ru-RU"/>
        </w:rPr>
      </w:pPr>
      <w:r w:rsidRPr="00546FDC">
        <w:rPr>
          <w:rFonts w:hint="eastAsia"/>
          <w:lang w:val="ru-RU"/>
        </w:rPr>
        <w:t>Комплексное</w:t>
      </w:r>
      <w:r w:rsidRPr="00546FDC">
        <w:rPr>
          <w:lang w:val="ru-RU"/>
        </w:rPr>
        <w:t xml:space="preserve"> </w:t>
      </w:r>
      <w:r w:rsidRPr="00546FDC">
        <w:rPr>
          <w:rFonts w:hint="eastAsia"/>
          <w:lang w:val="ru-RU"/>
        </w:rPr>
        <w:t>социально</w:t>
      </w:r>
      <w:r w:rsidRPr="00546FDC">
        <w:rPr>
          <w:lang w:val="ru-RU"/>
        </w:rPr>
        <w:t>-</w:t>
      </w:r>
      <w:r w:rsidRPr="00546FDC">
        <w:rPr>
          <w:rFonts w:hint="eastAsia"/>
          <w:lang w:val="ru-RU"/>
        </w:rPr>
        <w:t>гигиеническое</w:t>
      </w:r>
      <w:r w:rsidRPr="00546FDC">
        <w:rPr>
          <w:lang w:val="ru-RU"/>
        </w:rPr>
        <w:t xml:space="preserve"> </w:t>
      </w:r>
      <w:r w:rsidRPr="00546FDC">
        <w:rPr>
          <w:rFonts w:hint="eastAsia"/>
          <w:lang w:val="ru-RU"/>
        </w:rPr>
        <w:t>исследование</w:t>
      </w:r>
      <w:r w:rsidRPr="00546FDC">
        <w:rPr>
          <w:lang w:val="ru-RU"/>
        </w:rPr>
        <w:t xml:space="preserve"> </w:t>
      </w:r>
      <w:r w:rsidRPr="00546FDC">
        <w:rPr>
          <w:rFonts w:hint="eastAsia"/>
          <w:lang w:val="ru-RU"/>
        </w:rPr>
        <w:t>самосохранительного</w:t>
      </w:r>
      <w:r w:rsidRPr="00546FDC">
        <w:rPr>
          <w:lang w:val="ru-RU"/>
        </w:rPr>
        <w:t xml:space="preserve"> </w:t>
      </w:r>
      <w:r w:rsidRPr="00546FDC">
        <w:rPr>
          <w:rFonts w:hint="eastAsia"/>
          <w:lang w:val="ru-RU"/>
        </w:rPr>
        <w:t>поведения</w:t>
      </w:r>
      <w:r w:rsidRPr="00546FDC">
        <w:rPr>
          <w:lang w:val="ru-RU"/>
        </w:rPr>
        <w:t xml:space="preserve"> </w:t>
      </w:r>
      <w:r w:rsidRPr="00546FDC">
        <w:rPr>
          <w:rFonts w:hint="eastAsia"/>
          <w:lang w:val="ru-RU"/>
        </w:rPr>
        <w:t>и</w:t>
      </w:r>
      <w:r w:rsidRPr="00546FDC">
        <w:rPr>
          <w:lang w:val="ru-RU"/>
        </w:rPr>
        <w:t xml:space="preserve"> </w:t>
      </w:r>
      <w:r w:rsidRPr="00546FDC">
        <w:rPr>
          <w:rFonts w:hint="eastAsia"/>
          <w:lang w:val="ru-RU"/>
        </w:rPr>
        <w:t>здоровья</w:t>
      </w:r>
      <w:r w:rsidRPr="00546FDC">
        <w:rPr>
          <w:lang w:val="ru-RU"/>
        </w:rPr>
        <w:t xml:space="preserve"> </w:t>
      </w:r>
      <w:r w:rsidRPr="00546FDC">
        <w:rPr>
          <w:rFonts w:hint="eastAsia"/>
          <w:lang w:val="ru-RU"/>
        </w:rPr>
        <w:t>молодежи</w:t>
      </w:r>
      <w:r w:rsidRPr="00546FDC">
        <w:rPr>
          <w:lang w:val="ru-RU"/>
        </w:rPr>
        <w:t xml:space="preserve"> </w:t>
      </w:r>
      <w:r w:rsidRPr="00546FDC">
        <w:rPr>
          <w:rFonts w:hint="eastAsia"/>
          <w:lang w:val="ru-RU"/>
        </w:rPr>
        <w:t>России</w:t>
      </w:r>
      <w:r>
        <w:rPr>
          <w:lang w:val="en-US"/>
        </w:rPr>
        <w:t xml:space="preserve"> </w:t>
      </w:r>
      <w:r w:rsidRPr="00546FDC">
        <w:rPr>
          <w:rFonts w:hint="eastAsia"/>
          <w:lang w:val="ru-RU"/>
        </w:rPr>
        <w:t>Федоткина</w:t>
      </w:r>
      <w:r w:rsidRPr="00546FDC">
        <w:rPr>
          <w:lang w:val="en-US"/>
        </w:rPr>
        <w:t xml:space="preserve">, </w:t>
      </w:r>
      <w:r w:rsidRPr="00546FDC">
        <w:rPr>
          <w:rFonts w:hint="eastAsia"/>
          <w:lang w:val="ru-RU"/>
        </w:rPr>
        <w:t>Светлана</w:t>
      </w:r>
      <w:r w:rsidRPr="00546FDC">
        <w:rPr>
          <w:lang w:val="en-US"/>
        </w:rPr>
        <w:t xml:space="preserve"> </w:t>
      </w:r>
      <w:r w:rsidRPr="00546FDC">
        <w:rPr>
          <w:rFonts w:hint="eastAsia"/>
          <w:lang w:val="ru-RU"/>
        </w:rPr>
        <w:t>Александровна</w:t>
      </w:r>
    </w:p>
    <w:p w14:paraId="6025BFB0" w14:textId="77777777" w:rsidR="00546FDC" w:rsidRPr="00546FDC" w:rsidRDefault="00546FDC" w:rsidP="00546FDC">
      <w:pPr>
        <w:rPr>
          <w:lang w:val="ru-RU"/>
        </w:rPr>
      </w:pPr>
      <w:r w:rsidRPr="00546FDC">
        <w:rPr>
          <w:rFonts w:hint="eastAsia"/>
          <w:lang w:val="ru-RU"/>
        </w:rPr>
        <w:t>ОГЛАВЛЕНИЕ</w:t>
      </w:r>
      <w:r w:rsidRPr="00546FDC">
        <w:rPr>
          <w:lang w:val="ru-RU"/>
        </w:rPr>
        <w:t xml:space="preserve"> </w:t>
      </w:r>
      <w:r w:rsidRPr="00546FDC">
        <w:rPr>
          <w:rFonts w:hint="eastAsia"/>
          <w:lang w:val="ru-RU"/>
        </w:rPr>
        <w:t>ДИССЕРТАЦИИ</w:t>
      </w:r>
    </w:p>
    <w:p w14:paraId="2337A28C" w14:textId="77777777" w:rsidR="00546FDC" w:rsidRPr="00546FDC" w:rsidRDefault="00546FDC" w:rsidP="00546FDC">
      <w:pPr>
        <w:rPr>
          <w:lang w:val="ru-RU"/>
        </w:rPr>
      </w:pPr>
      <w:r w:rsidRPr="00546FDC">
        <w:rPr>
          <w:rFonts w:hint="eastAsia"/>
          <w:lang w:val="ru-RU"/>
        </w:rPr>
        <w:t>кандидат</w:t>
      </w:r>
      <w:r w:rsidRPr="00546FDC">
        <w:rPr>
          <w:lang w:val="ru-RU"/>
        </w:rPr>
        <w:t xml:space="preserve"> </w:t>
      </w:r>
      <w:r w:rsidRPr="00546FDC">
        <w:rPr>
          <w:rFonts w:hint="eastAsia"/>
          <w:lang w:val="ru-RU"/>
        </w:rPr>
        <w:t>наук</w:t>
      </w:r>
      <w:r w:rsidRPr="00546FDC">
        <w:rPr>
          <w:lang w:val="ru-RU"/>
        </w:rPr>
        <w:t xml:space="preserve"> </w:t>
      </w:r>
      <w:r w:rsidRPr="00546FDC">
        <w:rPr>
          <w:rFonts w:hint="eastAsia"/>
          <w:lang w:val="ru-RU"/>
        </w:rPr>
        <w:t>Федоткина</w:t>
      </w:r>
      <w:r w:rsidRPr="00546FDC">
        <w:rPr>
          <w:lang w:val="ru-RU"/>
        </w:rPr>
        <w:t xml:space="preserve">, </w:t>
      </w:r>
      <w:r w:rsidRPr="00546FDC">
        <w:rPr>
          <w:rFonts w:hint="eastAsia"/>
          <w:lang w:val="ru-RU"/>
        </w:rPr>
        <w:t>Светлана</w:t>
      </w:r>
      <w:r w:rsidRPr="00546FDC">
        <w:rPr>
          <w:lang w:val="ru-RU"/>
        </w:rPr>
        <w:t xml:space="preserve"> </w:t>
      </w:r>
      <w:r w:rsidRPr="00546FDC">
        <w:rPr>
          <w:rFonts w:hint="eastAsia"/>
          <w:lang w:val="ru-RU"/>
        </w:rPr>
        <w:t>Александровна</w:t>
      </w:r>
    </w:p>
    <w:p w14:paraId="2863A602" w14:textId="77777777" w:rsidR="00546FDC" w:rsidRPr="00546FDC" w:rsidRDefault="00546FDC" w:rsidP="00546FDC">
      <w:pPr>
        <w:rPr>
          <w:lang w:val="ru-RU"/>
        </w:rPr>
      </w:pPr>
      <w:r w:rsidRPr="00546FDC">
        <w:rPr>
          <w:rFonts w:hint="eastAsia"/>
          <w:lang w:val="ru-RU"/>
        </w:rPr>
        <w:t>ОГЛАВЛЕНИЕ</w:t>
      </w:r>
    </w:p>
    <w:p w14:paraId="11E469B4" w14:textId="77777777" w:rsidR="00546FDC" w:rsidRPr="00546FDC" w:rsidRDefault="00546FDC" w:rsidP="00546FDC">
      <w:pPr>
        <w:rPr>
          <w:lang w:val="ru-RU"/>
        </w:rPr>
      </w:pPr>
    </w:p>
    <w:p w14:paraId="02B7E31B" w14:textId="77777777" w:rsidR="00546FDC" w:rsidRPr="00546FDC" w:rsidRDefault="00546FDC" w:rsidP="00546FDC">
      <w:pPr>
        <w:rPr>
          <w:lang w:val="ru-RU"/>
        </w:rPr>
      </w:pPr>
      <w:r w:rsidRPr="00546FDC">
        <w:rPr>
          <w:rFonts w:hint="eastAsia"/>
          <w:lang w:val="ru-RU"/>
        </w:rPr>
        <w:t>Стр</w:t>
      </w:r>
      <w:r w:rsidRPr="00546FDC">
        <w:rPr>
          <w:lang w:val="ru-RU"/>
        </w:rPr>
        <w:t>.</w:t>
      </w:r>
    </w:p>
    <w:p w14:paraId="63902593" w14:textId="77777777" w:rsidR="00546FDC" w:rsidRPr="00546FDC" w:rsidRDefault="00546FDC" w:rsidP="00546FDC">
      <w:pPr>
        <w:rPr>
          <w:lang w:val="ru-RU"/>
        </w:rPr>
      </w:pPr>
    </w:p>
    <w:p w14:paraId="2BFE5D09" w14:textId="77777777" w:rsidR="00546FDC" w:rsidRPr="00546FDC" w:rsidRDefault="00546FDC" w:rsidP="00546FDC">
      <w:pPr>
        <w:rPr>
          <w:lang w:val="ru-RU"/>
        </w:rPr>
      </w:pPr>
      <w:r w:rsidRPr="00546FDC">
        <w:rPr>
          <w:rFonts w:hint="eastAsia"/>
          <w:lang w:val="ru-RU"/>
        </w:rPr>
        <w:t>ВВЕДЕНИЕ</w:t>
      </w:r>
    </w:p>
    <w:p w14:paraId="5843EA93" w14:textId="77777777" w:rsidR="00546FDC" w:rsidRPr="00546FDC" w:rsidRDefault="00546FDC" w:rsidP="00546FDC">
      <w:pPr>
        <w:rPr>
          <w:lang w:val="ru-RU"/>
        </w:rPr>
      </w:pPr>
    </w:p>
    <w:p w14:paraId="408AEE1B" w14:textId="77777777" w:rsidR="00546FDC" w:rsidRPr="00546FDC" w:rsidRDefault="00546FDC" w:rsidP="00546FDC">
      <w:pPr>
        <w:rPr>
          <w:lang w:val="ru-RU"/>
        </w:rPr>
      </w:pPr>
      <w:r w:rsidRPr="00546FDC">
        <w:rPr>
          <w:rFonts w:hint="eastAsia"/>
          <w:lang w:val="ru-RU"/>
        </w:rPr>
        <w:t>ГЛАВА</w:t>
      </w:r>
      <w:r w:rsidRPr="00546FDC">
        <w:rPr>
          <w:lang w:val="ru-RU"/>
        </w:rPr>
        <w:t xml:space="preserve"> 1. </w:t>
      </w:r>
      <w:r w:rsidRPr="00546FDC">
        <w:rPr>
          <w:rFonts w:hint="eastAsia"/>
          <w:lang w:val="ru-RU"/>
        </w:rPr>
        <w:t>ЗДОРОВЬЕ</w:t>
      </w:r>
      <w:r w:rsidRPr="00546FDC">
        <w:rPr>
          <w:lang w:val="ru-RU"/>
        </w:rPr>
        <w:t xml:space="preserve"> </w:t>
      </w:r>
      <w:r w:rsidRPr="00546FDC">
        <w:rPr>
          <w:rFonts w:hint="eastAsia"/>
          <w:lang w:val="ru-RU"/>
        </w:rPr>
        <w:t>МОЛОДЕЖИ</w:t>
      </w:r>
      <w:r w:rsidRPr="00546FDC">
        <w:rPr>
          <w:lang w:val="ru-RU"/>
        </w:rPr>
        <w:t xml:space="preserve"> </w:t>
      </w:r>
      <w:r w:rsidRPr="00546FDC">
        <w:rPr>
          <w:rFonts w:hint="eastAsia"/>
          <w:lang w:val="ru-RU"/>
        </w:rPr>
        <w:t>РОССИИ</w:t>
      </w:r>
    </w:p>
    <w:p w14:paraId="2CDD6072" w14:textId="77777777" w:rsidR="00546FDC" w:rsidRPr="00546FDC" w:rsidRDefault="00546FDC" w:rsidP="00546FDC">
      <w:pPr>
        <w:rPr>
          <w:lang w:val="ru-RU"/>
        </w:rPr>
      </w:pPr>
    </w:p>
    <w:p w14:paraId="43C9B8B3" w14:textId="77777777" w:rsidR="00546FDC" w:rsidRPr="00546FDC" w:rsidRDefault="00546FDC" w:rsidP="00546FDC">
      <w:pPr>
        <w:rPr>
          <w:lang w:val="ru-RU"/>
        </w:rPr>
      </w:pPr>
      <w:r w:rsidRPr="00546FDC">
        <w:rPr>
          <w:lang w:val="ru-RU"/>
        </w:rPr>
        <w:t xml:space="preserve">1.1. </w:t>
      </w:r>
      <w:r w:rsidRPr="00546FDC">
        <w:rPr>
          <w:rFonts w:hint="eastAsia"/>
          <w:lang w:val="ru-RU"/>
        </w:rPr>
        <w:t>Факторы</w:t>
      </w:r>
      <w:r w:rsidRPr="00546FDC">
        <w:rPr>
          <w:lang w:val="ru-RU"/>
        </w:rPr>
        <w:t xml:space="preserve"> </w:t>
      </w:r>
      <w:r w:rsidRPr="00546FDC">
        <w:rPr>
          <w:rFonts w:hint="eastAsia"/>
          <w:lang w:val="ru-RU"/>
        </w:rPr>
        <w:t>формирования</w:t>
      </w:r>
      <w:r w:rsidRPr="00546FDC">
        <w:rPr>
          <w:lang w:val="ru-RU"/>
        </w:rPr>
        <w:t xml:space="preserve"> </w:t>
      </w:r>
      <w:r w:rsidRPr="00546FDC">
        <w:rPr>
          <w:rFonts w:hint="eastAsia"/>
          <w:lang w:val="ru-RU"/>
        </w:rPr>
        <w:t>здоровья</w:t>
      </w:r>
      <w:r w:rsidRPr="00546FDC">
        <w:rPr>
          <w:lang w:val="ru-RU"/>
        </w:rPr>
        <w:t xml:space="preserve"> </w:t>
      </w:r>
      <w:r w:rsidRPr="00546FDC">
        <w:rPr>
          <w:rFonts w:hint="eastAsia"/>
          <w:lang w:val="ru-RU"/>
        </w:rPr>
        <w:t>молодежи</w:t>
      </w:r>
    </w:p>
    <w:p w14:paraId="2CBF8937" w14:textId="77777777" w:rsidR="00546FDC" w:rsidRPr="00546FDC" w:rsidRDefault="00546FDC" w:rsidP="00546FDC">
      <w:pPr>
        <w:rPr>
          <w:lang w:val="ru-RU"/>
        </w:rPr>
      </w:pPr>
    </w:p>
    <w:p w14:paraId="4AFFC2D2" w14:textId="77777777" w:rsidR="00546FDC" w:rsidRPr="00546FDC" w:rsidRDefault="00546FDC" w:rsidP="00546FDC">
      <w:pPr>
        <w:rPr>
          <w:lang w:val="ru-RU"/>
        </w:rPr>
      </w:pPr>
      <w:r w:rsidRPr="00546FDC">
        <w:rPr>
          <w:lang w:val="ru-RU"/>
        </w:rPr>
        <w:t xml:space="preserve">1.2. </w:t>
      </w:r>
      <w:r w:rsidRPr="00546FDC">
        <w:rPr>
          <w:rFonts w:hint="eastAsia"/>
          <w:lang w:val="ru-RU"/>
        </w:rPr>
        <w:t>Поведенческие</w:t>
      </w:r>
      <w:r w:rsidRPr="00546FDC">
        <w:rPr>
          <w:lang w:val="ru-RU"/>
        </w:rPr>
        <w:t xml:space="preserve"> </w:t>
      </w:r>
      <w:r w:rsidRPr="00546FDC">
        <w:rPr>
          <w:rFonts w:hint="eastAsia"/>
          <w:lang w:val="ru-RU"/>
        </w:rPr>
        <w:t>факторы</w:t>
      </w:r>
      <w:r w:rsidRPr="00546FDC">
        <w:rPr>
          <w:lang w:val="ru-RU"/>
        </w:rPr>
        <w:t xml:space="preserve"> </w:t>
      </w:r>
      <w:r w:rsidRPr="00546FDC">
        <w:rPr>
          <w:rFonts w:hint="eastAsia"/>
          <w:lang w:val="ru-RU"/>
        </w:rPr>
        <w:t>риска</w:t>
      </w:r>
      <w:r w:rsidRPr="00546FDC">
        <w:rPr>
          <w:lang w:val="ru-RU"/>
        </w:rPr>
        <w:t xml:space="preserve"> </w:t>
      </w:r>
      <w:r w:rsidRPr="00546FDC">
        <w:rPr>
          <w:rFonts w:hint="eastAsia"/>
          <w:lang w:val="ru-RU"/>
        </w:rPr>
        <w:t>здоровья</w:t>
      </w:r>
      <w:r w:rsidRPr="00546FDC">
        <w:rPr>
          <w:lang w:val="ru-RU"/>
        </w:rPr>
        <w:t xml:space="preserve"> </w:t>
      </w:r>
      <w:r w:rsidRPr="00546FDC">
        <w:rPr>
          <w:rFonts w:hint="eastAsia"/>
          <w:lang w:val="ru-RU"/>
        </w:rPr>
        <w:t>молодежи</w:t>
      </w:r>
    </w:p>
    <w:p w14:paraId="50E1C2D6" w14:textId="77777777" w:rsidR="00546FDC" w:rsidRPr="00546FDC" w:rsidRDefault="00546FDC" w:rsidP="00546FDC">
      <w:pPr>
        <w:rPr>
          <w:lang w:val="ru-RU"/>
        </w:rPr>
      </w:pPr>
    </w:p>
    <w:p w14:paraId="7FFC6FB1" w14:textId="77777777" w:rsidR="00546FDC" w:rsidRPr="00546FDC" w:rsidRDefault="00546FDC" w:rsidP="00546FDC">
      <w:pPr>
        <w:rPr>
          <w:lang w:val="ru-RU"/>
        </w:rPr>
      </w:pPr>
      <w:r w:rsidRPr="00546FDC">
        <w:rPr>
          <w:lang w:val="ru-RU"/>
        </w:rPr>
        <w:t xml:space="preserve">1.3. </w:t>
      </w:r>
      <w:r w:rsidRPr="00546FDC">
        <w:rPr>
          <w:rFonts w:hint="eastAsia"/>
          <w:lang w:val="ru-RU"/>
        </w:rPr>
        <w:t>Здоровьесберегающее</w:t>
      </w:r>
      <w:r w:rsidRPr="00546FDC">
        <w:rPr>
          <w:lang w:val="ru-RU"/>
        </w:rPr>
        <w:t xml:space="preserve"> </w:t>
      </w:r>
      <w:r w:rsidRPr="00546FDC">
        <w:rPr>
          <w:rFonts w:hint="eastAsia"/>
          <w:lang w:val="ru-RU"/>
        </w:rPr>
        <w:t>поведение</w:t>
      </w:r>
      <w:r w:rsidRPr="00546FDC">
        <w:rPr>
          <w:lang w:val="ru-RU"/>
        </w:rPr>
        <w:t xml:space="preserve"> </w:t>
      </w:r>
      <w:r w:rsidRPr="00546FDC">
        <w:rPr>
          <w:rFonts w:hint="eastAsia"/>
          <w:lang w:val="ru-RU"/>
        </w:rPr>
        <w:t>молодежи</w:t>
      </w:r>
      <w:r w:rsidRPr="00546FDC">
        <w:rPr>
          <w:lang w:val="ru-RU"/>
        </w:rPr>
        <w:t xml:space="preserve"> </w:t>
      </w:r>
      <w:r w:rsidRPr="00546FDC">
        <w:rPr>
          <w:rFonts w:hint="eastAsia"/>
          <w:lang w:val="ru-RU"/>
        </w:rPr>
        <w:t>—</w:t>
      </w:r>
      <w:r w:rsidRPr="00546FDC">
        <w:rPr>
          <w:lang w:val="ru-RU"/>
        </w:rPr>
        <w:t xml:space="preserve"> </w:t>
      </w:r>
      <w:r w:rsidRPr="00546FDC">
        <w:rPr>
          <w:rFonts w:hint="eastAsia"/>
          <w:lang w:val="ru-RU"/>
        </w:rPr>
        <w:t>вызов</w:t>
      </w:r>
      <w:r w:rsidRPr="00546FDC">
        <w:rPr>
          <w:lang w:val="ru-RU"/>
        </w:rPr>
        <w:t xml:space="preserve"> XXI</w:t>
      </w:r>
    </w:p>
    <w:p w14:paraId="1255E558" w14:textId="77777777" w:rsidR="00546FDC" w:rsidRPr="00546FDC" w:rsidRDefault="00546FDC" w:rsidP="00546FDC">
      <w:pPr>
        <w:rPr>
          <w:lang w:val="ru-RU"/>
        </w:rPr>
      </w:pPr>
    </w:p>
    <w:p w14:paraId="044C272E" w14:textId="77777777" w:rsidR="00546FDC" w:rsidRPr="00546FDC" w:rsidRDefault="00546FDC" w:rsidP="00546FDC">
      <w:pPr>
        <w:rPr>
          <w:lang w:val="ru-RU"/>
        </w:rPr>
      </w:pPr>
      <w:r w:rsidRPr="00546FDC">
        <w:rPr>
          <w:rFonts w:hint="eastAsia"/>
          <w:lang w:val="ru-RU"/>
        </w:rPr>
        <w:t>века</w:t>
      </w:r>
    </w:p>
    <w:p w14:paraId="7887CAC0" w14:textId="77777777" w:rsidR="00546FDC" w:rsidRPr="00546FDC" w:rsidRDefault="00546FDC" w:rsidP="00546FDC">
      <w:pPr>
        <w:rPr>
          <w:lang w:val="ru-RU"/>
        </w:rPr>
      </w:pPr>
    </w:p>
    <w:p w14:paraId="0C7A2D0D" w14:textId="77777777" w:rsidR="00546FDC" w:rsidRPr="00546FDC" w:rsidRDefault="00546FDC" w:rsidP="00546FDC">
      <w:pPr>
        <w:rPr>
          <w:lang w:val="ru-RU"/>
        </w:rPr>
      </w:pPr>
      <w:r w:rsidRPr="00546FDC">
        <w:rPr>
          <w:lang w:val="ru-RU"/>
        </w:rPr>
        <w:t xml:space="preserve">1.4. </w:t>
      </w:r>
      <w:r w:rsidRPr="00546FDC">
        <w:rPr>
          <w:rFonts w:hint="eastAsia"/>
          <w:lang w:val="ru-RU"/>
        </w:rPr>
        <w:t>Инновационные</w:t>
      </w:r>
      <w:r w:rsidRPr="00546FDC">
        <w:rPr>
          <w:lang w:val="ru-RU"/>
        </w:rPr>
        <w:t xml:space="preserve"> </w:t>
      </w:r>
      <w:r w:rsidRPr="00546FDC">
        <w:rPr>
          <w:rFonts w:hint="eastAsia"/>
          <w:lang w:val="ru-RU"/>
        </w:rPr>
        <w:t>технологии</w:t>
      </w:r>
      <w:r w:rsidRPr="00546FDC">
        <w:rPr>
          <w:lang w:val="ru-RU"/>
        </w:rPr>
        <w:t xml:space="preserve"> </w:t>
      </w:r>
      <w:r w:rsidRPr="00546FDC">
        <w:rPr>
          <w:rFonts w:hint="eastAsia"/>
          <w:lang w:val="ru-RU"/>
        </w:rPr>
        <w:t>формирования</w:t>
      </w:r>
      <w:r w:rsidRPr="00546FDC">
        <w:rPr>
          <w:lang w:val="ru-RU"/>
        </w:rPr>
        <w:t xml:space="preserve"> </w:t>
      </w:r>
      <w:r w:rsidRPr="00546FDC">
        <w:rPr>
          <w:rFonts w:hint="eastAsia"/>
          <w:lang w:val="ru-RU"/>
        </w:rPr>
        <w:t>здоровья</w:t>
      </w:r>
      <w:r w:rsidRPr="00546FDC">
        <w:rPr>
          <w:lang w:val="ru-RU"/>
        </w:rPr>
        <w:t xml:space="preserve"> </w:t>
      </w:r>
      <w:r w:rsidRPr="00546FDC">
        <w:rPr>
          <w:rFonts w:hint="eastAsia"/>
          <w:lang w:val="ru-RU"/>
        </w:rPr>
        <w:t>моло</w:t>
      </w:r>
      <w:r w:rsidRPr="00546FDC">
        <w:rPr>
          <w:lang w:val="ru-RU"/>
        </w:rPr>
        <w:t>-</w:t>
      </w:r>
    </w:p>
    <w:p w14:paraId="461F0498" w14:textId="77777777" w:rsidR="00546FDC" w:rsidRPr="00546FDC" w:rsidRDefault="00546FDC" w:rsidP="00546FDC">
      <w:pPr>
        <w:rPr>
          <w:lang w:val="ru-RU"/>
        </w:rPr>
      </w:pPr>
    </w:p>
    <w:p w14:paraId="2F000FE4" w14:textId="77777777" w:rsidR="00546FDC" w:rsidRPr="00546FDC" w:rsidRDefault="00546FDC" w:rsidP="00546FDC">
      <w:pPr>
        <w:rPr>
          <w:lang w:val="ru-RU"/>
        </w:rPr>
      </w:pPr>
      <w:r w:rsidRPr="00546FDC">
        <w:rPr>
          <w:rFonts w:hint="eastAsia"/>
          <w:lang w:val="ru-RU"/>
        </w:rPr>
        <w:t>дежи</w:t>
      </w:r>
    </w:p>
    <w:p w14:paraId="306E5B0C" w14:textId="77777777" w:rsidR="00546FDC" w:rsidRPr="00546FDC" w:rsidRDefault="00546FDC" w:rsidP="00546FDC">
      <w:pPr>
        <w:rPr>
          <w:lang w:val="ru-RU"/>
        </w:rPr>
      </w:pPr>
    </w:p>
    <w:p w14:paraId="14A79E33" w14:textId="77777777" w:rsidR="00546FDC" w:rsidRPr="00546FDC" w:rsidRDefault="00546FDC" w:rsidP="00546FDC">
      <w:pPr>
        <w:rPr>
          <w:lang w:val="ru-RU"/>
        </w:rPr>
      </w:pPr>
      <w:r w:rsidRPr="00546FDC">
        <w:rPr>
          <w:rFonts w:hint="eastAsia"/>
          <w:lang w:val="ru-RU"/>
        </w:rPr>
        <w:t>ГЛАВА</w:t>
      </w:r>
      <w:r w:rsidRPr="00546FDC">
        <w:rPr>
          <w:lang w:val="ru-RU"/>
        </w:rPr>
        <w:t xml:space="preserve"> 2. </w:t>
      </w:r>
      <w:r w:rsidRPr="00546FDC">
        <w:rPr>
          <w:rFonts w:hint="eastAsia"/>
          <w:lang w:val="ru-RU"/>
        </w:rPr>
        <w:t>МЕТОДОЛОГИЯ</w:t>
      </w:r>
      <w:r w:rsidRPr="00546FDC">
        <w:rPr>
          <w:lang w:val="ru-RU"/>
        </w:rPr>
        <w:t xml:space="preserve"> </w:t>
      </w:r>
      <w:r w:rsidRPr="00546FDC">
        <w:rPr>
          <w:rFonts w:hint="eastAsia"/>
          <w:lang w:val="ru-RU"/>
        </w:rPr>
        <w:t>ПРОВЕДЕНИЯ</w:t>
      </w:r>
      <w:r w:rsidRPr="00546FDC">
        <w:rPr>
          <w:lang w:val="ru-RU"/>
        </w:rPr>
        <w:t xml:space="preserve"> </w:t>
      </w:r>
      <w:r w:rsidRPr="00546FDC">
        <w:rPr>
          <w:rFonts w:hint="eastAsia"/>
          <w:lang w:val="ru-RU"/>
        </w:rPr>
        <w:t>ИССЛЕДОВАНИЯ</w:t>
      </w:r>
    </w:p>
    <w:p w14:paraId="7D6CBEE6" w14:textId="77777777" w:rsidR="00546FDC" w:rsidRPr="00546FDC" w:rsidRDefault="00546FDC" w:rsidP="00546FDC">
      <w:pPr>
        <w:rPr>
          <w:lang w:val="ru-RU"/>
        </w:rPr>
      </w:pPr>
    </w:p>
    <w:p w14:paraId="4FE47C7C" w14:textId="77777777" w:rsidR="00546FDC" w:rsidRPr="00546FDC" w:rsidRDefault="00546FDC" w:rsidP="00546FDC">
      <w:pPr>
        <w:rPr>
          <w:lang w:val="ru-RU"/>
        </w:rPr>
      </w:pPr>
      <w:r w:rsidRPr="00546FDC">
        <w:rPr>
          <w:lang w:val="ru-RU"/>
        </w:rPr>
        <w:t xml:space="preserve">2.1. </w:t>
      </w:r>
      <w:r w:rsidRPr="00546FDC">
        <w:rPr>
          <w:rFonts w:hint="eastAsia"/>
          <w:lang w:val="ru-RU"/>
        </w:rPr>
        <w:t>Понятийный</w:t>
      </w:r>
      <w:r w:rsidRPr="00546FDC">
        <w:rPr>
          <w:lang w:val="ru-RU"/>
        </w:rPr>
        <w:t xml:space="preserve"> </w:t>
      </w:r>
      <w:r w:rsidRPr="00546FDC">
        <w:rPr>
          <w:rFonts w:hint="eastAsia"/>
          <w:lang w:val="ru-RU"/>
        </w:rPr>
        <w:t>аппарат</w:t>
      </w:r>
      <w:r w:rsidRPr="00546FDC">
        <w:rPr>
          <w:lang w:val="ru-RU"/>
        </w:rPr>
        <w:t xml:space="preserve"> </w:t>
      </w:r>
      <w:r w:rsidRPr="00546FDC">
        <w:rPr>
          <w:rFonts w:hint="eastAsia"/>
          <w:lang w:val="ru-RU"/>
        </w:rPr>
        <w:t>исследования</w:t>
      </w:r>
    </w:p>
    <w:p w14:paraId="0B886F80" w14:textId="77777777" w:rsidR="00546FDC" w:rsidRPr="00546FDC" w:rsidRDefault="00546FDC" w:rsidP="00546FDC">
      <w:pPr>
        <w:rPr>
          <w:lang w:val="ru-RU"/>
        </w:rPr>
      </w:pPr>
    </w:p>
    <w:p w14:paraId="0C2A3BCC" w14:textId="77777777" w:rsidR="00546FDC" w:rsidRPr="00546FDC" w:rsidRDefault="00546FDC" w:rsidP="00546FDC">
      <w:pPr>
        <w:rPr>
          <w:lang w:val="ru-RU"/>
        </w:rPr>
      </w:pPr>
      <w:r w:rsidRPr="00546FDC">
        <w:rPr>
          <w:lang w:val="ru-RU"/>
        </w:rPr>
        <w:lastRenderedPageBreak/>
        <w:t xml:space="preserve">2.2. </w:t>
      </w:r>
      <w:r w:rsidRPr="00546FDC">
        <w:rPr>
          <w:rFonts w:hint="eastAsia"/>
          <w:lang w:val="ru-RU"/>
        </w:rPr>
        <w:t>Базы</w:t>
      </w:r>
      <w:r w:rsidRPr="00546FDC">
        <w:rPr>
          <w:lang w:val="ru-RU"/>
        </w:rPr>
        <w:t xml:space="preserve"> </w:t>
      </w:r>
      <w:r w:rsidRPr="00546FDC">
        <w:rPr>
          <w:rFonts w:hint="eastAsia"/>
          <w:lang w:val="ru-RU"/>
        </w:rPr>
        <w:t>исследования</w:t>
      </w:r>
    </w:p>
    <w:p w14:paraId="4B44C0B9" w14:textId="77777777" w:rsidR="00546FDC" w:rsidRPr="00546FDC" w:rsidRDefault="00546FDC" w:rsidP="00546FDC">
      <w:pPr>
        <w:rPr>
          <w:lang w:val="ru-RU"/>
        </w:rPr>
      </w:pPr>
    </w:p>
    <w:p w14:paraId="27A25B37" w14:textId="77777777" w:rsidR="00546FDC" w:rsidRPr="00546FDC" w:rsidRDefault="00546FDC" w:rsidP="00546FDC">
      <w:pPr>
        <w:rPr>
          <w:lang w:val="ru-RU"/>
        </w:rPr>
      </w:pPr>
      <w:r w:rsidRPr="00546FDC">
        <w:rPr>
          <w:lang w:val="ru-RU"/>
        </w:rPr>
        <w:t xml:space="preserve">2.3. </w:t>
      </w:r>
      <w:r w:rsidRPr="00546FDC">
        <w:rPr>
          <w:rFonts w:hint="eastAsia"/>
          <w:lang w:val="ru-RU"/>
        </w:rPr>
        <w:t>Дизайн</w:t>
      </w:r>
      <w:r w:rsidRPr="00546FDC">
        <w:rPr>
          <w:lang w:val="ru-RU"/>
        </w:rPr>
        <w:t xml:space="preserve"> </w:t>
      </w:r>
      <w:r w:rsidRPr="00546FDC">
        <w:rPr>
          <w:rFonts w:hint="eastAsia"/>
          <w:lang w:val="ru-RU"/>
        </w:rPr>
        <w:t>исследования</w:t>
      </w:r>
    </w:p>
    <w:p w14:paraId="1A9216F0" w14:textId="77777777" w:rsidR="00546FDC" w:rsidRPr="00546FDC" w:rsidRDefault="00546FDC" w:rsidP="00546FDC">
      <w:pPr>
        <w:rPr>
          <w:lang w:val="ru-RU"/>
        </w:rPr>
      </w:pPr>
    </w:p>
    <w:p w14:paraId="7186B360" w14:textId="77777777" w:rsidR="00546FDC" w:rsidRPr="00546FDC" w:rsidRDefault="00546FDC" w:rsidP="00546FDC">
      <w:pPr>
        <w:rPr>
          <w:lang w:val="ru-RU"/>
        </w:rPr>
      </w:pPr>
      <w:r w:rsidRPr="00546FDC">
        <w:rPr>
          <w:lang w:val="ru-RU"/>
        </w:rPr>
        <w:t xml:space="preserve">2.4. </w:t>
      </w:r>
      <w:r w:rsidRPr="00546FDC">
        <w:rPr>
          <w:rFonts w:hint="eastAsia"/>
          <w:lang w:val="ru-RU"/>
        </w:rPr>
        <w:t>Статистический</w:t>
      </w:r>
      <w:r w:rsidRPr="00546FDC">
        <w:rPr>
          <w:lang w:val="ru-RU"/>
        </w:rPr>
        <w:t xml:space="preserve"> </w:t>
      </w:r>
      <w:r w:rsidRPr="00546FDC">
        <w:rPr>
          <w:rFonts w:hint="eastAsia"/>
          <w:lang w:val="ru-RU"/>
        </w:rPr>
        <w:t>анализ</w:t>
      </w:r>
      <w:r w:rsidRPr="00546FDC">
        <w:rPr>
          <w:lang w:val="ru-RU"/>
        </w:rPr>
        <w:t xml:space="preserve"> </w:t>
      </w:r>
      <w:r w:rsidRPr="00546FDC">
        <w:rPr>
          <w:rFonts w:hint="eastAsia"/>
          <w:lang w:val="ru-RU"/>
        </w:rPr>
        <w:t>данных</w:t>
      </w:r>
      <w:r w:rsidRPr="00546FDC">
        <w:rPr>
          <w:lang w:val="ru-RU"/>
        </w:rPr>
        <w:t xml:space="preserve"> </w:t>
      </w:r>
      <w:r w:rsidRPr="00546FDC">
        <w:rPr>
          <w:rFonts w:hint="eastAsia"/>
          <w:lang w:val="ru-RU"/>
        </w:rPr>
        <w:t>исследования</w:t>
      </w:r>
      <w:r w:rsidRPr="00546FDC">
        <w:rPr>
          <w:lang w:val="ru-RU"/>
        </w:rPr>
        <w:t xml:space="preserve"> 66 </w:t>
      </w:r>
      <w:r w:rsidRPr="00546FDC">
        <w:rPr>
          <w:rFonts w:hint="eastAsia"/>
          <w:lang w:val="ru-RU"/>
        </w:rPr>
        <w:t>ГЛАВА</w:t>
      </w:r>
      <w:r w:rsidRPr="00546FDC">
        <w:rPr>
          <w:lang w:val="ru-RU"/>
        </w:rPr>
        <w:t xml:space="preserve"> 3. </w:t>
      </w:r>
      <w:r w:rsidRPr="00546FDC">
        <w:rPr>
          <w:rFonts w:hint="eastAsia"/>
          <w:lang w:val="ru-RU"/>
        </w:rPr>
        <w:t>ЗАБОЛЕВАЕМОСТЬ</w:t>
      </w:r>
      <w:r w:rsidRPr="00546FDC">
        <w:rPr>
          <w:lang w:val="ru-RU"/>
        </w:rPr>
        <w:t xml:space="preserve"> </w:t>
      </w:r>
      <w:r w:rsidRPr="00546FDC">
        <w:rPr>
          <w:rFonts w:hint="eastAsia"/>
          <w:lang w:val="ru-RU"/>
        </w:rPr>
        <w:t>МОЛОДЕЖИ</w:t>
      </w:r>
    </w:p>
    <w:p w14:paraId="579C60EF" w14:textId="77777777" w:rsidR="00546FDC" w:rsidRPr="00546FDC" w:rsidRDefault="00546FDC" w:rsidP="00546FDC">
      <w:pPr>
        <w:rPr>
          <w:lang w:val="ru-RU"/>
        </w:rPr>
      </w:pPr>
    </w:p>
    <w:p w14:paraId="253FA2CB" w14:textId="77777777" w:rsidR="00546FDC" w:rsidRPr="00546FDC" w:rsidRDefault="00546FDC" w:rsidP="00546FDC">
      <w:pPr>
        <w:rPr>
          <w:lang w:val="ru-RU"/>
        </w:rPr>
      </w:pPr>
      <w:r w:rsidRPr="00546FDC">
        <w:rPr>
          <w:lang w:val="ru-RU"/>
        </w:rPr>
        <w:t xml:space="preserve">3.1. </w:t>
      </w:r>
      <w:r w:rsidRPr="00546FDC">
        <w:rPr>
          <w:rFonts w:hint="eastAsia"/>
          <w:lang w:val="ru-RU"/>
        </w:rPr>
        <w:t>Особенности</w:t>
      </w:r>
      <w:r w:rsidRPr="00546FDC">
        <w:rPr>
          <w:lang w:val="ru-RU"/>
        </w:rPr>
        <w:t xml:space="preserve"> </w:t>
      </w:r>
      <w:r w:rsidRPr="00546FDC">
        <w:rPr>
          <w:rFonts w:hint="eastAsia"/>
          <w:lang w:val="ru-RU"/>
        </w:rPr>
        <w:t>заболеваемости</w:t>
      </w:r>
      <w:r w:rsidRPr="00546FDC">
        <w:rPr>
          <w:lang w:val="ru-RU"/>
        </w:rPr>
        <w:t xml:space="preserve"> </w:t>
      </w:r>
      <w:r w:rsidRPr="00546FDC">
        <w:rPr>
          <w:rFonts w:hint="eastAsia"/>
          <w:lang w:val="ru-RU"/>
        </w:rPr>
        <w:t>в</w:t>
      </w:r>
      <w:r w:rsidRPr="00546FDC">
        <w:rPr>
          <w:lang w:val="ru-RU"/>
        </w:rPr>
        <w:t xml:space="preserve"> </w:t>
      </w:r>
      <w:r w:rsidRPr="00546FDC">
        <w:rPr>
          <w:rFonts w:hint="eastAsia"/>
          <w:lang w:val="ru-RU"/>
        </w:rPr>
        <w:t>условиях</w:t>
      </w:r>
      <w:r w:rsidRPr="00546FDC">
        <w:rPr>
          <w:lang w:val="ru-RU"/>
        </w:rPr>
        <w:t xml:space="preserve"> </w:t>
      </w:r>
      <w:r w:rsidRPr="00546FDC">
        <w:rPr>
          <w:rFonts w:hint="eastAsia"/>
          <w:lang w:val="ru-RU"/>
        </w:rPr>
        <w:t>стабильной</w:t>
      </w:r>
      <w:r w:rsidRPr="00546FDC">
        <w:rPr>
          <w:lang w:val="ru-RU"/>
        </w:rPr>
        <w:t xml:space="preserve"> </w:t>
      </w:r>
      <w:r w:rsidRPr="00546FDC">
        <w:rPr>
          <w:rFonts w:hint="eastAsia"/>
          <w:lang w:val="ru-RU"/>
        </w:rPr>
        <w:t>трех</w:t>
      </w:r>
      <w:r w:rsidRPr="00546FDC">
        <w:rPr>
          <w:lang w:val="ru-RU"/>
        </w:rPr>
        <w:t xml:space="preserve">- 69 </w:t>
      </w:r>
      <w:r w:rsidRPr="00546FDC">
        <w:rPr>
          <w:rFonts w:hint="eastAsia"/>
          <w:lang w:val="ru-RU"/>
        </w:rPr>
        <w:t>летней</w:t>
      </w:r>
      <w:r w:rsidRPr="00546FDC">
        <w:rPr>
          <w:lang w:val="ru-RU"/>
        </w:rPr>
        <w:t xml:space="preserve"> </w:t>
      </w:r>
      <w:r w:rsidRPr="00546FDC">
        <w:rPr>
          <w:rFonts w:hint="eastAsia"/>
          <w:lang w:val="ru-RU"/>
        </w:rPr>
        <w:t>ситуации</w:t>
      </w:r>
    </w:p>
    <w:p w14:paraId="155503CA" w14:textId="77777777" w:rsidR="00546FDC" w:rsidRPr="00546FDC" w:rsidRDefault="00546FDC" w:rsidP="00546FDC">
      <w:pPr>
        <w:rPr>
          <w:lang w:val="ru-RU"/>
        </w:rPr>
      </w:pPr>
    </w:p>
    <w:p w14:paraId="797F1F24" w14:textId="77777777" w:rsidR="00546FDC" w:rsidRPr="00546FDC" w:rsidRDefault="00546FDC" w:rsidP="00546FDC">
      <w:pPr>
        <w:rPr>
          <w:lang w:val="ru-RU"/>
        </w:rPr>
      </w:pPr>
      <w:r w:rsidRPr="00546FDC">
        <w:rPr>
          <w:lang w:val="ru-RU"/>
        </w:rPr>
        <w:t xml:space="preserve">3.2. </w:t>
      </w:r>
      <w:r w:rsidRPr="00546FDC">
        <w:rPr>
          <w:rFonts w:hint="eastAsia"/>
          <w:lang w:val="ru-RU"/>
        </w:rPr>
        <w:t>Особенности</w:t>
      </w:r>
      <w:r w:rsidRPr="00546FDC">
        <w:rPr>
          <w:lang w:val="ru-RU"/>
        </w:rPr>
        <w:t xml:space="preserve"> </w:t>
      </w:r>
      <w:r w:rsidRPr="00546FDC">
        <w:rPr>
          <w:rFonts w:hint="eastAsia"/>
          <w:lang w:val="ru-RU"/>
        </w:rPr>
        <w:t>заболеваемости</w:t>
      </w:r>
      <w:r w:rsidRPr="00546FDC">
        <w:rPr>
          <w:lang w:val="ru-RU"/>
        </w:rPr>
        <w:t xml:space="preserve"> </w:t>
      </w:r>
      <w:r w:rsidRPr="00546FDC">
        <w:rPr>
          <w:rFonts w:hint="eastAsia"/>
          <w:lang w:val="ru-RU"/>
        </w:rPr>
        <w:t>в</w:t>
      </w:r>
      <w:r w:rsidRPr="00546FDC">
        <w:rPr>
          <w:lang w:val="ru-RU"/>
        </w:rPr>
        <w:t xml:space="preserve"> </w:t>
      </w:r>
      <w:r w:rsidRPr="00546FDC">
        <w:rPr>
          <w:rFonts w:hint="eastAsia"/>
          <w:lang w:val="ru-RU"/>
        </w:rPr>
        <w:t>условиях</w:t>
      </w:r>
      <w:r w:rsidRPr="00546FDC">
        <w:rPr>
          <w:lang w:val="ru-RU"/>
        </w:rPr>
        <w:t xml:space="preserve"> </w:t>
      </w:r>
      <w:r w:rsidRPr="00546FDC">
        <w:rPr>
          <w:rFonts w:hint="eastAsia"/>
          <w:lang w:val="ru-RU"/>
        </w:rPr>
        <w:t>снижения</w:t>
      </w:r>
      <w:r w:rsidRPr="00546FDC">
        <w:rPr>
          <w:lang w:val="ru-RU"/>
        </w:rPr>
        <w:t xml:space="preserve"> </w:t>
      </w:r>
      <w:r w:rsidRPr="00546FDC">
        <w:rPr>
          <w:rFonts w:hint="eastAsia"/>
          <w:lang w:val="ru-RU"/>
        </w:rPr>
        <w:t>показа</w:t>
      </w:r>
      <w:r w:rsidRPr="00546FDC">
        <w:rPr>
          <w:lang w:val="ru-RU"/>
        </w:rPr>
        <w:t xml:space="preserve">- 77 </w:t>
      </w:r>
      <w:r w:rsidRPr="00546FDC">
        <w:rPr>
          <w:rFonts w:hint="eastAsia"/>
          <w:lang w:val="ru-RU"/>
        </w:rPr>
        <w:t>телей</w:t>
      </w:r>
      <w:r w:rsidRPr="00546FDC">
        <w:rPr>
          <w:lang w:val="ru-RU"/>
        </w:rPr>
        <w:t xml:space="preserve"> </w:t>
      </w:r>
      <w:r w:rsidRPr="00546FDC">
        <w:rPr>
          <w:rFonts w:hint="eastAsia"/>
          <w:lang w:val="ru-RU"/>
        </w:rPr>
        <w:t>в</w:t>
      </w:r>
      <w:r w:rsidRPr="00546FDC">
        <w:rPr>
          <w:lang w:val="ru-RU"/>
        </w:rPr>
        <w:t xml:space="preserve"> </w:t>
      </w:r>
      <w:r w:rsidRPr="00546FDC">
        <w:rPr>
          <w:rFonts w:hint="eastAsia"/>
          <w:lang w:val="ru-RU"/>
        </w:rPr>
        <w:t>трехлетнем</w:t>
      </w:r>
      <w:r w:rsidRPr="00546FDC">
        <w:rPr>
          <w:lang w:val="ru-RU"/>
        </w:rPr>
        <w:t xml:space="preserve"> </w:t>
      </w:r>
      <w:r w:rsidRPr="00546FDC">
        <w:rPr>
          <w:rFonts w:hint="eastAsia"/>
          <w:lang w:val="ru-RU"/>
        </w:rPr>
        <w:t>периоде</w:t>
      </w:r>
    </w:p>
    <w:p w14:paraId="1CDAA237" w14:textId="77777777" w:rsidR="00546FDC" w:rsidRPr="00546FDC" w:rsidRDefault="00546FDC" w:rsidP="00546FDC">
      <w:pPr>
        <w:rPr>
          <w:lang w:val="ru-RU"/>
        </w:rPr>
      </w:pPr>
    </w:p>
    <w:p w14:paraId="0A8DCE75" w14:textId="77777777" w:rsidR="00546FDC" w:rsidRPr="00546FDC" w:rsidRDefault="00546FDC" w:rsidP="00546FDC">
      <w:pPr>
        <w:rPr>
          <w:lang w:val="ru-RU"/>
        </w:rPr>
      </w:pPr>
      <w:r w:rsidRPr="00546FDC">
        <w:rPr>
          <w:lang w:val="ru-RU"/>
        </w:rPr>
        <w:t xml:space="preserve">3.3. </w:t>
      </w:r>
      <w:r w:rsidRPr="00546FDC">
        <w:rPr>
          <w:rFonts w:hint="eastAsia"/>
          <w:lang w:val="ru-RU"/>
        </w:rPr>
        <w:t>Факторы</w:t>
      </w:r>
      <w:r w:rsidRPr="00546FDC">
        <w:rPr>
          <w:lang w:val="ru-RU"/>
        </w:rPr>
        <w:t xml:space="preserve">, </w:t>
      </w:r>
      <w:r w:rsidRPr="00546FDC">
        <w:rPr>
          <w:rFonts w:hint="eastAsia"/>
          <w:lang w:val="ru-RU"/>
        </w:rPr>
        <w:t>влияющие</w:t>
      </w:r>
      <w:r w:rsidRPr="00546FDC">
        <w:rPr>
          <w:lang w:val="ru-RU"/>
        </w:rPr>
        <w:t xml:space="preserve"> </w:t>
      </w:r>
      <w:r w:rsidRPr="00546FDC">
        <w:rPr>
          <w:rFonts w:hint="eastAsia"/>
          <w:lang w:val="ru-RU"/>
        </w:rPr>
        <w:t>на</w:t>
      </w:r>
      <w:r w:rsidRPr="00546FDC">
        <w:rPr>
          <w:lang w:val="ru-RU"/>
        </w:rPr>
        <w:t xml:space="preserve"> </w:t>
      </w:r>
      <w:r w:rsidRPr="00546FDC">
        <w:rPr>
          <w:rFonts w:hint="eastAsia"/>
          <w:lang w:val="ru-RU"/>
        </w:rPr>
        <w:t>состояние</w:t>
      </w:r>
      <w:r w:rsidRPr="00546FDC">
        <w:rPr>
          <w:lang w:val="ru-RU"/>
        </w:rPr>
        <w:t xml:space="preserve"> </w:t>
      </w:r>
      <w:r w:rsidRPr="00546FDC">
        <w:rPr>
          <w:rFonts w:hint="eastAsia"/>
          <w:lang w:val="ru-RU"/>
        </w:rPr>
        <w:t>здоровья</w:t>
      </w:r>
      <w:r w:rsidRPr="00546FDC">
        <w:rPr>
          <w:lang w:val="ru-RU"/>
        </w:rPr>
        <w:t xml:space="preserve"> </w:t>
      </w:r>
      <w:r w:rsidRPr="00546FDC">
        <w:rPr>
          <w:rFonts w:hint="eastAsia"/>
          <w:lang w:val="ru-RU"/>
        </w:rPr>
        <w:t>и</w:t>
      </w:r>
      <w:r w:rsidRPr="00546FDC">
        <w:rPr>
          <w:lang w:val="ru-RU"/>
        </w:rPr>
        <w:t xml:space="preserve"> </w:t>
      </w:r>
      <w:r w:rsidRPr="00546FDC">
        <w:rPr>
          <w:rFonts w:hint="eastAsia"/>
          <w:lang w:val="ru-RU"/>
        </w:rPr>
        <w:t>обращения</w:t>
      </w:r>
      <w:r w:rsidRPr="00546FDC">
        <w:rPr>
          <w:lang w:val="ru-RU"/>
        </w:rPr>
        <w:t xml:space="preserve"> </w:t>
      </w:r>
      <w:r w:rsidRPr="00546FDC">
        <w:rPr>
          <w:rFonts w:hint="eastAsia"/>
          <w:lang w:val="ru-RU"/>
        </w:rPr>
        <w:t>в</w:t>
      </w:r>
      <w:r w:rsidRPr="00546FDC">
        <w:rPr>
          <w:lang w:val="ru-RU"/>
        </w:rPr>
        <w:t xml:space="preserve"> 84 </w:t>
      </w:r>
      <w:r w:rsidRPr="00546FDC">
        <w:rPr>
          <w:rFonts w:hint="eastAsia"/>
          <w:lang w:val="ru-RU"/>
        </w:rPr>
        <w:t>учреждения</w:t>
      </w:r>
      <w:r w:rsidRPr="00546FDC">
        <w:rPr>
          <w:lang w:val="ru-RU"/>
        </w:rPr>
        <w:t xml:space="preserve"> </w:t>
      </w:r>
      <w:r w:rsidRPr="00546FDC">
        <w:rPr>
          <w:rFonts w:hint="eastAsia"/>
          <w:lang w:val="ru-RU"/>
        </w:rPr>
        <w:t>здравоохранения</w:t>
      </w:r>
    </w:p>
    <w:p w14:paraId="7D361400" w14:textId="77777777" w:rsidR="00546FDC" w:rsidRPr="00546FDC" w:rsidRDefault="00546FDC" w:rsidP="00546FDC">
      <w:pPr>
        <w:rPr>
          <w:lang w:val="ru-RU"/>
        </w:rPr>
      </w:pPr>
    </w:p>
    <w:p w14:paraId="1EAA385E" w14:textId="77777777" w:rsidR="00546FDC" w:rsidRPr="00546FDC" w:rsidRDefault="00546FDC" w:rsidP="00546FDC">
      <w:pPr>
        <w:rPr>
          <w:lang w:val="ru-RU"/>
        </w:rPr>
      </w:pPr>
      <w:r w:rsidRPr="00546FDC">
        <w:rPr>
          <w:rFonts w:hint="eastAsia"/>
          <w:lang w:val="ru-RU"/>
        </w:rPr>
        <w:t>ГЛАВА</w:t>
      </w:r>
      <w:r w:rsidRPr="00546FDC">
        <w:rPr>
          <w:lang w:val="ru-RU"/>
        </w:rPr>
        <w:t xml:space="preserve"> 4. </w:t>
      </w:r>
      <w:r w:rsidRPr="00546FDC">
        <w:rPr>
          <w:rFonts w:hint="eastAsia"/>
          <w:lang w:val="ru-RU"/>
        </w:rPr>
        <w:t>ОСОБЕННОСТИ</w:t>
      </w:r>
      <w:r w:rsidRPr="00546FDC">
        <w:rPr>
          <w:lang w:val="ru-RU"/>
        </w:rPr>
        <w:t xml:space="preserve"> </w:t>
      </w:r>
      <w:r w:rsidRPr="00546FDC">
        <w:rPr>
          <w:rFonts w:hint="eastAsia"/>
          <w:lang w:val="ru-RU"/>
        </w:rPr>
        <w:t>СМЕРТНОСТИ</w:t>
      </w:r>
      <w:r w:rsidRPr="00546FDC">
        <w:rPr>
          <w:lang w:val="ru-RU"/>
        </w:rPr>
        <w:t xml:space="preserve"> </w:t>
      </w:r>
      <w:r w:rsidRPr="00546FDC">
        <w:rPr>
          <w:rFonts w:hint="eastAsia"/>
          <w:lang w:val="ru-RU"/>
        </w:rPr>
        <w:t>МОЛОДЕЖИ</w:t>
      </w:r>
    </w:p>
    <w:p w14:paraId="03412513" w14:textId="77777777" w:rsidR="00546FDC" w:rsidRPr="00546FDC" w:rsidRDefault="00546FDC" w:rsidP="00546FDC">
      <w:pPr>
        <w:rPr>
          <w:lang w:val="ru-RU"/>
        </w:rPr>
      </w:pPr>
    </w:p>
    <w:p w14:paraId="753802D8" w14:textId="77777777" w:rsidR="00546FDC" w:rsidRPr="00546FDC" w:rsidRDefault="00546FDC" w:rsidP="00546FDC">
      <w:pPr>
        <w:rPr>
          <w:lang w:val="ru-RU"/>
        </w:rPr>
      </w:pPr>
      <w:r w:rsidRPr="00546FDC">
        <w:rPr>
          <w:lang w:val="ru-RU"/>
        </w:rPr>
        <w:t xml:space="preserve">4.1. </w:t>
      </w:r>
      <w:r w:rsidRPr="00546FDC">
        <w:rPr>
          <w:rFonts w:hint="eastAsia"/>
          <w:lang w:val="ru-RU"/>
        </w:rPr>
        <w:t>Особенности</w:t>
      </w:r>
      <w:r w:rsidRPr="00546FDC">
        <w:rPr>
          <w:lang w:val="ru-RU"/>
        </w:rPr>
        <w:t xml:space="preserve"> </w:t>
      </w:r>
      <w:r w:rsidRPr="00546FDC">
        <w:rPr>
          <w:rFonts w:hint="eastAsia"/>
          <w:lang w:val="ru-RU"/>
        </w:rPr>
        <w:t>смертности</w:t>
      </w:r>
      <w:r w:rsidRPr="00546FDC">
        <w:rPr>
          <w:lang w:val="ru-RU"/>
        </w:rPr>
        <w:t xml:space="preserve"> </w:t>
      </w:r>
      <w:r w:rsidRPr="00546FDC">
        <w:rPr>
          <w:rFonts w:hint="eastAsia"/>
          <w:lang w:val="ru-RU"/>
        </w:rPr>
        <w:t>российской</w:t>
      </w:r>
      <w:r w:rsidRPr="00546FDC">
        <w:rPr>
          <w:lang w:val="ru-RU"/>
        </w:rPr>
        <w:t xml:space="preserve"> </w:t>
      </w:r>
      <w:r w:rsidRPr="00546FDC">
        <w:rPr>
          <w:rFonts w:hint="eastAsia"/>
          <w:lang w:val="ru-RU"/>
        </w:rPr>
        <w:t>молодежи</w:t>
      </w:r>
    </w:p>
    <w:p w14:paraId="00D21A7A" w14:textId="77777777" w:rsidR="00546FDC" w:rsidRPr="00546FDC" w:rsidRDefault="00546FDC" w:rsidP="00546FDC">
      <w:pPr>
        <w:rPr>
          <w:lang w:val="ru-RU"/>
        </w:rPr>
      </w:pPr>
    </w:p>
    <w:p w14:paraId="174E640F" w14:textId="77777777" w:rsidR="00546FDC" w:rsidRPr="00546FDC" w:rsidRDefault="00546FDC" w:rsidP="00546FDC">
      <w:pPr>
        <w:rPr>
          <w:lang w:val="ru-RU"/>
        </w:rPr>
      </w:pPr>
      <w:r w:rsidRPr="00546FDC">
        <w:rPr>
          <w:lang w:val="ru-RU"/>
        </w:rPr>
        <w:t xml:space="preserve">4.2. </w:t>
      </w:r>
      <w:r w:rsidRPr="00546FDC">
        <w:rPr>
          <w:rFonts w:hint="eastAsia"/>
          <w:lang w:val="ru-RU"/>
        </w:rPr>
        <w:t>Смертность</w:t>
      </w:r>
      <w:r w:rsidRPr="00546FDC">
        <w:rPr>
          <w:lang w:val="ru-RU"/>
        </w:rPr>
        <w:t xml:space="preserve"> </w:t>
      </w:r>
      <w:r w:rsidRPr="00546FDC">
        <w:rPr>
          <w:rFonts w:hint="eastAsia"/>
          <w:lang w:val="ru-RU"/>
        </w:rPr>
        <w:t>молодежи</w:t>
      </w:r>
      <w:r w:rsidRPr="00546FDC">
        <w:rPr>
          <w:lang w:val="ru-RU"/>
        </w:rPr>
        <w:t xml:space="preserve"> </w:t>
      </w:r>
      <w:r w:rsidRPr="00546FDC">
        <w:rPr>
          <w:rFonts w:hint="eastAsia"/>
          <w:lang w:val="ru-RU"/>
        </w:rPr>
        <w:t>Красноярского</w:t>
      </w:r>
      <w:r w:rsidRPr="00546FDC">
        <w:rPr>
          <w:lang w:val="ru-RU"/>
        </w:rPr>
        <w:t xml:space="preserve"> </w:t>
      </w:r>
      <w:r w:rsidRPr="00546FDC">
        <w:rPr>
          <w:rFonts w:hint="eastAsia"/>
          <w:lang w:val="ru-RU"/>
        </w:rPr>
        <w:t>края</w:t>
      </w:r>
      <w:r w:rsidRPr="00546FDC">
        <w:rPr>
          <w:lang w:val="ru-RU"/>
        </w:rPr>
        <w:t xml:space="preserve"> </w:t>
      </w:r>
      <w:r w:rsidRPr="00546FDC">
        <w:rPr>
          <w:rFonts w:hint="eastAsia"/>
          <w:lang w:val="ru-RU"/>
        </w:rPr>
        <w:t>в</w:t>
      </w:r>
      <w:r w:rsidRPr="00546FDC">
        <w:rPr>
          <w:lang w:val="ru-RU"/>
        </w:rPr>
        <w:t xml:space="preserve"> 1990-2000-</w:t>
      </w:r>
      <w:r w:rsidRPr="00546FDC">
        <w:rPr>
          <w:rFonts w:hint="eastAsia"/>
          <w:lang w:val="ru-RU"/>
        </w:rPr>
        <w:t>е</w:t>
      </w:r>
    </w:p>
    <w:p w14:paraId="35614D99" w14:textId="77777777" w:rsidR="00546FDC" w:rsidRPr="00546FDC" w:rsidRDefault="00546FDC" w:rsidP="00546FDC">
      <w:pPr>
        <w:rPr>
          <w:lang w:val="ru-RU"/>
        </w:rPr>
      </w:pPr>
    </w:p>
    <w:p w14:paraId="70EAA3C2" w14:textId="77777777" w:rsidR="00546FDC" w:rsidRPr="00546FDC" w:rsidRDefault="00546FDC" w:rsidP="00546FDC">
      <w:pPr>
        <w:rPr>
          <w:lang w:val="ru-RU"/>
        </w:rPr>
      </w:pPr>
      <w:r w:rsidRPr="00546FDC">
        <w:rPr>
          <w:rFonts w:hint="eastAsia"/>
          <w:lang w:val="ru-RU"/>
        </w:rPr>
        <w:t>годы</w:t>
      </w:r>
    </w:p>
    <w:p w14:paraId="7499425F" w14:textId="77777777" w:rsidR="00546FDC" w:rsidRPr="00546FDC" w:rsidRDefault="00546FDC" w:rsidP="00546FDC">
      <w:pPr>
        <w:rPr>
          <w:lang w:val="ru-RU"/>
        </w:rPr>
      </w:pPr>
    </w:p>
    <w:p w14:paraId="36942688" w14:textId="77777777" w:rsidR="00546FDC" w:rsidRPr="00546FDC" w:rsidRDefault="00546FDC" w:rsidP="00546FDC">
      <w:pPr>
        <w:rPr>
          <w:lang w:val="ru-RU"/>
        </w:rPr>
      </w:pPr>
      <w:r w:rsidRPr="00546FDC">
        <w:rPr>
          <w:lang w:val="ru-RU"/>
        </w:rPr>
        <w:t xml:space="preserve">4.3. </w:t>
      </w:r>
      <w:r w:rsidRPr="00546FDC">
        <w:rPr>
          <w:rFonts w:hint="eastAsia"/>
          <w:lang w:val="ru-RU"/>
        </w:rPr>
        <w:t>Травмы</w:t>
      </w:r>
      <w:r w:rsidRPr="00546FDC">
        <w:rPr>
          <w:lang w:val="ru-RU"/>
        </w:rPr>
        <w:t xml:space="preserve"> </w:t>
      </w:r>
      <w:r w:rsidRPr="00546FDC">
        <w:rPr>
          <w:rFonts w:hint="eastAsia"/>
          <w:lang w:val="ru-RU"/>
        </w:rPr>
        <w:t>и</w:t>
      </w:r>
      <w:r w:rsidRPr="00546FDC">
        <w:rPr>
          <w:lang w:val="ru-RU"/>
        </w:rPr>
        <w:t xml:space="preserve"> </w:t>
      </w:r>
      <w:r w:rsidRPr="00546FDC">
        <w:rPr>
          <w:rFonts w:hint="eastAsia"/>
          <w:lang w:val="ru-RU"/>
        </w:rPr>
        <w:t>отравления</w:t>
      </w:r>
      <w:r w:rsidRPr="00546FDC">
        <w:rPr>
          <w:lang w:val="ru-RU"/>
        </w:rPr>
        <w:t xml:space="preserve">, </w:t>
      </w:r>
      <w:r w:rsidRPr="00546FDC">
        <w:rPr>
          <w:rFonts w:hint="eastAsia"/>
          <w:lang w:val="ru-RU"/>
        </w:rPr>
        <w:t>как</w:t>
      </w:r>
      <w:r w:rsidRPr="00546FDC">
        <w:rPr>
          <w:lang w:val="ru-RU"/>
        </w:rPr>
        <w:t xml:space="preserve"> </w:t>
      </w:r>
      <w:r w:rsidRPr="00546FDC">
        <w:rPr>
          <w:rFonts w:hint="eastAsia"/>
          <w:lang w:val="ru-RU"/>
        </w:rPr>
        <w:t>ведущие</w:t>
      </w:r>
      <w:r w:rsidRPr="00546FDC">
        <w:rPr>
          <w:lang w:val="ru-RU"/>
        </w:rPr>
        <w:t xml:space="preserve"> </w:t>
      </w:r>
      <w:r w:rsidRPr="00546FDC">
        <w:rPr>
          <w:rFonts w:hint="eastAsia"/>
          <w:lang w:val="ru-RU"/>
        </w:rPr>
        <w:t>причины</w:t>
      </w:r>
      <w:r w:rsidRPr="00546FDC">
        <w:rPr>
          <w:lang w:val="ru-RU"/>
        </w:rPr>
        <w:t xml:space="preserve"> </w:t>
      </w:r>
      <w:r w:rsidRPr="00546FDC">
        <w:rPr>
          <w:rFonts w:hint="eastAsia"/>
          <w:lang w:val="ru-RU"/>
        </w:rPr>
        <w:t>смерти</w:t>
      </w:r>
      <w:r w:rsidRPr="00546FDC">
        <w:rPr>
          <w:lang w:val="ru-RU"/>
        </w:rPr>
        <w:t xml:space="preserve"> </w:t>
      </w:r>
      <w:r w:rsidRPr="00546FDC">
        <w:rPr>
          <w:rFonts w:hint="eastAsia"/>
          <w:lang w:val="ru-RU"/>
        </w:rPr>
        <w:t>моло</w:t>
      </w:r>
      <w:r w:rsidRPr="00546FDC">
        <w:rPr>
          <w:lang w:val="ru-RU"/>
        </w:rPr>
        <w:t xml:space="preserve">- 101 </w:t>
      </w:r>
      <w:r w:rsidRPr="00546FDC">
        <w:rPr>
          <w:rFonts w:hint="eastAsia"/>
          <w:lang w:val="ru-RU"/>
        </w:rPr>
        <w:t>дежи</w:t>
      </w:r>
    </w:p>
    <w:p w14:paraId="6C96F829" w14:textId="77777777" w:rsidR="00546FDC" w:rsidRPr="00546FDC" w:rsidRDefault="00546FDC" w:rsidP="00546FDC">
      <w:pPr>
        <w:rPr>
          <w:lang w:val="ru-RU"/>
        </w:rPr>
      </w:pPr>
    </w:p>
    <w:p w14:paraId="76BB250B" w14:textId="77777777" w:rsidR="00546FDC" w:rsidRPr="00546FDC" w:rsidRDefault="00546FDC" w:rsidP="00546FDC">
      <w:pPr>
        <w:rPr>
          <w:lang w:val="ru-RU"/>
        </w:rPr>
      </w:pPr>
      <w:r w:rsidRPr="00546FDC">
        <w:rPr>
          <w:lang w:val="ru-RU"/>
        </w:rPr>
        <w:t xml:space="preserve">4.4. </w:t>
      </w:r>
      <w:r w:rsidRPr="00546FDC">
        <w:rPr>
          <w:rFonts w:hint="eastAsia"/>
          <w:lang w:val="ru-RU"/>
        </w:rPr>
        <w:t>Смертность</w:t>
      </w:r>
      <w:r w:rsidRPr="00546FDC">
        <w:rPr>
          <w:lang w:val="ru-RU"/>
        </w:rPr>
        <w:t xml:space="preserve"> </w:t>
      </w:r>
      <w:r w:rsidRPr="00546FDC">
        <w:rPr>
          <w:rFonts w:hint="eastAsia"/>
          <w:lang w:val="ru-RU"/>
        </w:rPr>
        <w:t>молодежи</w:t>
      </w:r>
      <w:r w:rsidRPr="00546FDC">
        <w:rPr>
          <w:lang w:val="ru-RU"/>
        </w:rPr>
        <w:t xml:space="preserve"> </w:t>
      </w:r>
      <w:r w:rsidRPr="00546FDC">
        <w:rPr>
          <w:rFonts w:hint="eastAsia"/>
          <w:lang w:val="ru-RU"/>
        </w:rPr>
        <w:t>Красноярского</w:t>
      </w:r>
      <w:r w:rsidRPr="00546FDC">
        <w:rPr>
          <w:lang w:val="ru-RU"/>
        </w:rPr>
        <w:t xml:space="preserve"> </w:t>
      </w:r>
      <w:r w:rsidRPr="00546FDC">
        <w:rPr>
          <w:rFonts w:hint="eastAsia"/>
          <w:lang w:val="ru-RU"/>
        </w:rPr>
        <w:t>края</w:t>
      </w:r>
      <w:r w:rsidRPr="00546FDC">
        <w:rPr>
          <w:lang w:val="ru-RU"/>
        </w:rPr>
        <w:t xml:space="preserve"> </w:t>
      </w:r>
      <w:r w:rsidRPr="00546FDC">
        <w:rPr>
          <w:rFonts w:hint="eastAsia"/>
          <w:lang w:val="ru-RU"/>
        </w:rPr>
        <w:t>от</w:t>
      </w:r>
      <w:r w:rsidRPr="00546FDC">
        <w:rPr>
          <w:lang w:val="ru-RU"/>
        </w:rPr>
        <w:t xml:space="preserve"> </w:t>
      </w:r>
      <w:r w:rsidRPr="00546FDC">
        <w:rPr>
          <w:rFonts w:hint="eastAsia"/>
          <w:lang w:val="ru-RU"/>
        </w:rPr>
        <w:t>соматических</w:t>
      </w:r>
      <w:r w:rsidRPr="00546FDC">
        <w:rPr>
          <w:lang w:val="ru-RU"/>
        </w:rPr>
        <w:t xml:space="preserve"> 118 </w:t>
      </w:r>
      <w:r w:rsidRPr="00546FDC">
        <w:rPr>
          <w:rFonts w:hint="eastAsia"/>
          <w:lang w:val="ru-RU"/>
        </w:rPr>
        <w:t>патологий</w:t>
      </w:r>
    </w:p>
    <w:p w14:paraId="0489036C" w14:textId="77777777" w:rsidR="00546FDC" w:rsidRPr="00546FDC" w:rsidRDefault="00546FDC" w:rsidP="00546FDC">
      <w:pPr>
        <w:rPr>
          <w:lang w:val="ru-RU"/>
        </w:rPr>
      </w:pPr>
    </w:p>
    <w:p w14:paraId="1754F36B" w14:textId="77777777" w:rsidR="00546FDC" w:rsidRPr="00546FDC" w:rsidRDefault="00546FDC" w:rsidP="00546FDC">
      <w:pPr>
        <w:rPr>
          <w:lang w:val="ru-RU"/>
        </w:rPr>
      </w:pPr>
      <w:r w:rsidRPr="00546FDC">
        <w:rPr>
          <w:lang w:val="ru-RU"/>
        </w:rPr>
        <w:t xml:space="preserve">4.5. </w:t>
      </w:r>
      <w:r w:rsidRPr="00546FDC">
        <w:rPr>
          <w:rFonts w:hint="eastAsia"/>
          <w:lang w:val="ru-RU"/>
        </w:rPr>
        <w:t>Реконструкция</w:t>
      </w:r>
      <w:r w:rsidRPr="00546FDC">
        <w:rPr>
          <w:lang w:val="ru-RU"/>
        </w:rPr>
        <w:t xml:space="preserve"> </w:t>
      </w:r>
      <w:r w:rsidRPr="00546FDC">
        <w:rPr>
          <w:rFonts w:hint="eastAsia"/>
          <w:lang w:val="ru-RU"/>
        </w:rPr>
        <w:t>реальных</w:t>
      </w:r>
      <w:r w:rsidRPr="00546FDC">
        <w:rPr>
          <w:lang w:val="ru-RU"/>
        </w:rPr>
        <w:t xml:space="preserve"> </w:t>
      </w:r>
      <w:r w:rsidRPr="00546FDC">
        <w:rPr>
          <w:rFonts w:hint="eastAsia"/>
          <w:lang w:val="ru-RU"/>
        </w:rPr>
        <w:t>потерь</w:t>
      </w:r>
      <w:r w:rsidRPr="00546FDC">
        <w:rPr>
          <w:lang w:val="ru-RU"/>
        </w:rPr>
        <w:t xml:space="preserve"> </w:t>
      </w:r>
      <w:r w:rsidRPr="00546FDC">
        <w:rPr>
          <w:rFonts w:hint="eastAsia"/>
          <w:lang w:val="ru-RU"/>
        </w:rPr>
        <w:t>от</w:t>
      </w:r>
      <w:r w:rsidRPr="00546FDC">
        <w:rPr>
          <w:lang w:val="ru-RU"/>
        </w:rPr>
        <w:t xml:space="preserve"> </w:t>
      </w:r>
      <w:r w:rsidRPr="00546FDC">
        <w:rPr>
          <w:rFonts w:hint="eastAsia"/>
          <w:lang w:val="ru-RU"/>
        </w:rPr>
        <w:t>некоторых</w:t>
      </w:r>
      <w:r w:rsidRPr="00546FDC">
        <w:rPr>
          <w:lang w:val="ru-RU"/>
        </w:rPr>
        <w:t xml:space="preserve"> </w:t>
      </w:r>
      <w:r w:rsidRPr="00546FDC">
        <w:rPr>
          <w:rFonts w:hint="eastAsia"/>
          <w:lang w:val="ru-RU"/>
        </w:rPr>
        <w:t>социально</w:t>
      </w:r>
      <w:r w:rsidRPr="00546FDC">
        <w:rPr>
          <w:lang w:val="ru-RU"/>
        </w:rPr>
        <w:t xml:space="preserve"> 131 </w:t>
      </w:r>
      <w:r w:rsidRPr="00546FDC">
        <w:rPr>
          <w:rFonts w:hint="eastAsia"/>
          <w:lang w:val="ru-RU"/>
        </w:rPr>
        <w:t>значимых</w:t>
      </w:r>
      <w:r w:rsidRPr="00546FDC">
        <w:rPr>
          <w:lang w:val="ru-RU"/>
        </w:rPr>
        <w:t xml:space="preserve"> </w:t>
      </w:r>
      <w:r w:rsidRPr="00546FDC">
        <w:rPr>
          <w:rFonts w:hint="eastAsia"/>
          <w:lang w:val="ru-RU"/>
        </w:rPr>
        <w:t>причин</w:t>
      </w:r>
      <w:r w:rsidRPr="00546FDC">
        <w:rPr>
          <w:lang w:val="ru-RU"/>
        </w:rPr>
        <w:t xml:space="preserve"> </w:t>
      </w:r>
      <w:r w:rsidRPr="00546FDC">
        <w:rPr>
          <w:rFonts w:hint="eastAsia"/>
          <w:lang w:val="ru-RU"/>
        </w:rPr>
        <w:t>смерти</w:t>
      </w:r>
      <w:r w:rsidRPr="00546FDC">
        <w:rPr>
          <w:lang w:val="ru-RU"/>
        </w:rPr>
        <w:t xml:space="preserve"> </w:t>
      </w:r>
      <w:r w:rsidRPr="00546FDC">
        <w:rPr>
          <w:rFonts w:hint="eastAsia"/>
          <w:lang w:val="ru-RU"/>
        </w:rPr>
        <w:t>молодежи</w:t>
      </w:r>
      <w:r w:rsidRPr="00546FDC">
        <w:rPr>
          <w:lang w:val="ru-RU"/>
        </w:rPr>
        <w:t>.</w:t>
      </w:r>
    </w:p>
    <w:p w14:paraId="310B17A7" w14:textId="77777777" w:rsidR="00546FDC" w:rsidRPr="00546FDC" w:rsidRDefault="00546FDC" w:rsidP="00546FDC">
      <w:pPr>
        <w:rPr>
          <w:lang w:val="ru-RU"/>
        </w:rPr>
      </w:pPr>
    </w:p>
    <w:p w14:paraId="11973BF6" w14:textId="77777777" w:rsidR="00546FDC" w:rsidRPr="00546FDC" w:rsidRDefault="00546FDC" w:rsidP="00546FDC">
      <w:pPr>
        <w:rPr>
          <w:lang w:val="ru-RU"/>
        </w:rPr>
      </w:pPr>
      <w:r w:rsidRPr="00546FDC">
        <w:rPr>
          <w:rFonts w:hint="eastAsia"/>
          <w:lang w:val="ru-RU"/>
        </w:rPr>
        <w:lastRenderedPageBreak/>
        <w:t>ГЛАВА</w:t>
      </w:r>
      <w:r w:rsidRPr="00546FDC">
        <w:rPr>
          <w:lang w:val="ru-RU"/>
        </w:rPr>
        <w:t xml:space="preserve"> 5. </w:t>
      </w:r>
      <w:r w:rsidRPr="00546FDC">
        <w:rPr>
          <w:rFonts w:hint="eastAsia"/>
          <w:lang w:val="ru-RU"/>
        </w:rPr>
        <w:t>СОЦИАЛЬНО</w:t>
      </w:r>
      <w:r w:rsidRPr="00546FDC">
        <w:rPr>
          <w:lang w:val="ru-RU"/>
        </w:rPr>
        <w:t>-</w:t>
      </w:r>
      <w:r w:rsidRPr="00546FDC">
        <w:rPr>
          <w:rFonts w:hint="eastAsia"/>
          <w:lang w:val="ru-RU"/>
        </w:rPr>
        <w:t>ГИГИЕНИЧЕСКИЕ</w:t>
      </w:r>
      <w:r w:rsidRPr="00546FDC">
        <w:rPr>
          <w:lang w:val="ru-RU"/>
        </w:rPr>
        <w:t xml:space="preserve"> </w:t>
      </w:r>
      <w:r w:rsidRPr="00546FDC">
        <w:rPr>
          <w:rFonts w:hint="eastAsia"/>
          <w:lang w:val="ru-RU"/>
        </w:rPr>
        <w:t>И</w:t>
      </w:r>
      <w:r w:rsidRPr="00546FDC">
        <w:rPr>
          <w:lang w:val="ru-RU"/>
        </w:rPr>
        <w:t xml:space="preserve"> </w:t>
      </w:r>
      <w:r w:rsidRPr="00546FDC">
        <w:rPr>
          <w:rFonts w:hint="eastAsia"/>
          <w:lang w:val="ru-RU"/>
        </w:rPr>
        <w:t>ДЕМОГРА</w:t>
      </w:r>
      <w:r w:rsidRPr="00546FDC">
        <w:rPr>
          <w:lang w:val="ru-RU"/>
        </w:rPr>
        <w:t xml:space="preserve">- 147 </w:t>
      </w:r>
      <w:r w:rsidRPr="00546FDC">
        <w:rPr>
          <w:rFonts w:hint="eastAsia"/>
          <w:lang w:val="ru-RU"/>
        </w:rPr>
        <w:t>ФИЧЕСКИЕ</w:t>
      </w:r>
      <w:r w:rsidRPr="00546FDC">
        <w:rPr>
          <w:lang w:val="ru-RU"/>
        </w:rPr>
        <w:t xml:space="preserve"> </w:t>
      </w:r>
      <w:r w:rsidRPr="00546FDC">
        <w:rPr>
          <w:rFonts w:hint="eastAsia"/>
          <w:lang w:val="ru-RU"/>
        </w:rPr>
        <w:t>ДЕТЕРМИНАНТЫ</w:t>
      </w:r>
      <w:r w:rsidRPr="00546FDC">
        <w:rPr>
          <w:lang w:val="ru-RU"/>
        </w:rPr>
        <w:t xml:space="preserve">, </w:t>
      </w:r>
      <w:r w:rsidRPr="00546FDC">
        <w:rPr>
          <w:rFonts w:hint="eastAsia"/>
          <w:lang w:val="ru-RU"/>
        </w:rPr>
        <w:t>ВЛИЯЮЩЕЕ</w:t>
      </w:r>
      <w:r w:rsidRPr="00546FDC">
        <w:rPr>
          <w:lang w:val="ru-RU"/>
        </w:rPr>
        <w:t xml:space="preserve"> </w:t>
      </w:r>
      <w:r w:rsidRPr="00546FDC">
        <w:rPr>
          <w:rFonts w:hint="eastAsia"/>
          <w:lang w:val="ru-RU"/>
        </w:rPr>
        <w:t>НА</w:t>
      </w:r>
      <w:r w:rsidRPr="00546FDC">
        <w:rPr>
          <w:lang w:val="ru-RU"/>
        </w:rPr>
        <w:t xml:space="preserve"> </w:t>
      </w:r>
      <w:r w:rsidRPr="00546FDC">
        <w:rPr>
          <w:rFonts w:hint="eastAsia"/>
          <w:lang w:val="ru-RU"/>
        </w:rPr>
        <w:t>ФОРМИРОВАНИЕ</w:t>
      </w:r>
      <w:r w:rsidRPr="00546FDC">
        <w:rPr>
          <w:lang w:val="ru-RU"/>
        </w:rPr>
        <w:t xml:space="preserve"> </w:t>
      </w:r>
      <w:r w:rsidRPr="00546FDC">
        <w:rPr>
          <w:rFonts w:hint="eastAsia"/>
          <w:lang w:val="ru-RU"/>
        </w:rPr>
        <w:t>ЗДОРВЬЕСБЕРЕГАЮЩЕГО</w:t>
      </w:r>
      <w:r w:rsidRPr="00546FDC">
        <w:rPr>
          <w:lang w:val="ru-RU"/>
        </w:rPr>
        <w:t xml:space="preserve"> </w:t>
      </w:r>
      <w:r w:rsidRPr="00546FDC">
        <w:rPr>
          <w:rFonts w:hint="eastAsia"/>
          <w:lang w:val="ru-RU"/>
        </w:rPr>
        <w:t>ПОВЕДЕНИЯ</w:t>
      </w:r>
    </w:p>
    <w:p w14:paraId="71E3FB1F" w14:textId="77777777" w:rsidR="00546FDC" w:rsidRPr="00546FDC" w:rsidRDefault="00546FDC" w:rsidP="00546FDC">
      <w:pPr>
        <w:rPr>
          <w:lang w:val="ru-RU"/>
        </w:rPr>
      </w:pPr>
    </w:p>
    <w:p w14:paraId="5225BB4A" w14:textId="77777777" w:rsidR="00546FDC" w:rsidRPr="00546FDC" w:rsidRDefault="00546FDC" w:rsidP="00546FDC">
      <w:pPr>
        <w:rPr>
          <w:lang w:val="ru-RU"/>
        </w:rPr>
      </w:pPr>
      <w:r w:rsidRPr="00546FDC">
        <w:rPr>
          <w:lang w:val="ru-RU"/>
        </w:rPr>
        <w:t xml:space="preserve">5.1. </w:t>
      </w:r>
      <w:r w:rsidRPr="00546FDC">
        <w:rPr>
          <w:rFonts w:hint="eastAsia"/>
          <w:lang w:val="ru-RU"/>
        </w:rPr>
        <w:t>Оценка</w:t>
      </w:r>
      <w:r w:rsidRPr="00546FDC">
        <w:rPr>
          <w:lang w:val="ru-RU"/>
        </w:rPr>
        <w:t xml:space="preserve"> </w:t>
      </w:r>
      <w:r w:rsidRPr="00546FDC">
        <w:rPr>
          <w:rFonts w:hint="eastAsia"/>
          <w:lang w:val="ru-RU"/>
        </w:rPr>
        <w:t>изменений</w:t>
      </w:r>
      <w:r w:rsidRPr="00546FDC">
        <w:rPr>
          <w:lang w:val="ru-RU"/>
        </w:rPr>
        <w:t xml:space="preserve"> </w:t>
      </w:r>
      <w:r w:rsidRPr="00546FDC">
        <w:rPr>
          <w:rFonts w:hint="eastAsia"/>
          <w:lang w:val="ru-RU"/>
        </w:rPr>
        <w:t>в</w:t>
      </w:r>
      <w:r w:rsidRPr="00546FDC">
        <w:rPr>
          <w:lang w:val="ru-RU"/>
        </w:rPr>
        <w:t xml:space="preserve"> </w:t>
      </w:r>
      <w:r w:rsidRPr="00546FDC">
        <w:rPr>
          <w:rFonts w:hint="eastAsia"/>
          <w:lang w:val="ru-RU"/>
        </w:rPr>
        <w:t>самосохранительном</w:t>
      </w:r>
      <w:r w:rsidRPr="00546FDC">
        <w:rPr>
          <w:lang w:val="ru-RU"/>
        </w:rPr>
        <w:t xml:space="preserve"> </w:t>
      </w:r>
      <w:r w:rsidRPr="00546FDC">
        <w:rPr>
          <w:rFonts w:hint="eastAsia"/>
          <w:lang w:val="ru-RU"/>
        </w:rPr>
        <w:t>поведении</w:t>
      </w:r>
      <w:r w:rsidRPr="00546FDC">
        <w:rPr>
          <w:lang w:val="ru-RU"/>
        </w:rPr>
        <w:t xml:space="preserve"> </w:t>
      </w:r>
      <w:r w:rsidRPr="00546FDC">
        <w:rPr>
          <w:rFonts w:hint="eastAsia"/>
          <w:lang w:val="ru-RU"/>
        </w:rPr>
        <w:t>моло</w:t>
      </w:r>
      <w:r w:rsidRPr="00546FDC">
        <w:rPr>
          <w:lang w:val="ru-RU"/>
        </w:rPr>
        <w:t xml:space="preserve">- 147 </w:t>
      </w:r>
      <w:r w:rsidRPr="00546FDC">
        <w:rPr>
          <w:rFonts w:hint="eastAsia"/>
          <w:lang w:val="ru-RU"/>
        </w:rPr>
        <w:t>дежи</w:t>
      </w:r>
      <w:r w:rsidRPr="00546FDC">
        <w:rPr>
          <w:lang w:val="ru-RU"/>
        </w:rPr>
        <w:t xml:space="preserve"> </w:t>
      </w:r>
      <w:r w:rsidRPr="00546FDC">
        <w:rPr>
          <w:rFonts w:hint="eastAsia"/>
          <w:lang w:val="ru-RU"/>
        </w:rPr>
        <w:t>России</w:t>
      </w:r>
    </w:p>
    <w:p w14:paraId="0C8ED66F" w14:textId="77777777" w:rsidR="00546FDC" w:rsidRPr="00546FDC" w:rsidRDefault="00546FDC" w:rsidP="00546FDC">
      <w:pPr>
        <w:rPr>
          <w:lang w:val="ru-RU"/>
        </w:rPr>
      </w:pPr>
    </w:p>
    <w:p w14:paraId="5EC51DEA" w14:textId="77777777" w:rsidR="00546FDC" w:rsidRPr="00546FDC" w:rsidRDefault="00546FDC" w:rsidP="00546FDC">
      <w:pPr>
        <w:rPr>
          <w:lang w:val="ru-RU"/>
        </w:rPr>
      </w:pPr>
      <w:r w:rsidRPr="00546FDC">
        <w:rPr>
          <w:lang w:val="ru-RU"/>
        </w:rPr>
        <w:t xml:space="preserve">5.2. </w:t>
      </w:r>
      <w:r w:rsidRPr="00546FDC">
        <w:rPr>
          <w:rFonts w:hint="eastAsia"/>
          <w:lang w:val="ru-RU"/>
        </w:rPr>
        <w:t>Ценности</w:t>
      </w:r>
      <w:r w:rsidRPr="00546FDC">
        <w:rPr>
          <w:lang w:val="ru-RU"/>
        </w:rPr>
        <w:t xml:space="preserve"> </w:t>
      </w:r>
      <w:r w:rsidRPr="00546FDC">
        <w:rPr>
          <w:rFonts w:hint="eastAsia"/>
          <w:lang w:val="ru-RU"/>
        </w:rPr>
        <w:t>здоровья</w:t>
      </w:r>
      <w:r w:rsidRPr="00546FDC">
        <w:rPr>
          <w:lang w:val="ru-RU"/>
        </w:rPr>
        <w:t xml:space="preserve"> </w:t>
      </w:r>
      <w:r w:rsidRPr="00546FDC">
        <w:rPr>
          <w:rFonts w:hint="eastAsia"/>
          <w:lang w:val="ru-RU"/>
        </w:rPr>
        <w:t>у</w:t>
      </w:r>
      <w:r w:rsidRPr="00546FDC">
        <w:rPr>
          <w:lang w:val="ru-RU"/>
        </w:rPr>
        <w:t xml:space="preserve"> </w:t>
      </w:r>
      <w:r w:rsidRPr="00546FDC">
        <w:rPr>
          <w:rFonts w:hint="eastAsia"/>
          <w:lang w:val="ru-RU"/>
        </w:rPr>
        <w:t>молодежи</w:t>
      </w:r>
      <w:r w:rsidRPr="00546FDC">
        <w:rPr>
          <w:lang w:val="ru-RU"/>
        </w:rPr>
        <w:t xml:space="preserve"> </w:t>
      </w:r>
      <w:r w:rsidRPr="00546FDC">
        <w:rPr>
          <w:rFonts w:hint="eastAsia"/>
          <w:lang w:val="ru-RU"/>
        </w:rPr>
        <w:t>Красноярского</w:t>
      </w:r>
      <w:r w:rsidRPr="00546FDC">
        <w:rPr>
          <w:lang w:val="ru-RU"/>
        </w:rPr>
        <w:t xml:space="preserve"> </w:t>
      </w:r>
      <w:r w:rsidRPr="00546FDC">
        <w:rPr>
          <w:rFonts w:hint="eastAsia"/>
          <w:lang w:val="ru-RU"/>
        </w:rPr>
        <w:t>края</w:t>
      </w:r>
    </w:p>
    <w:p w14:paraId="4B197FAF" w14:textId="77777777" w:rsidR="00546FDC" w:rsidRPr="00546FDC" w:rsidRDefault="00546FDC" w:rsidP="00546FDC">
      <w:pPr>
        <w:rPr>
          <w:lang w:val="ru-RU"/>
        </w:rPr>
      </w:pPr>
    </w:p>
    <w:p w14:paraId="2C444912" w14:textId="77777777" w:rsidR="00546FDC" w:rsidRPr="00546FDC" w:rsidRDefault="00546FDC" w:rsidP="00546FDC">
      <w:pPr>
        <w:rPr>
          <w:lang w:val="ru-RU"/>
        </w:rPr>
      </w:pPr>
      <w:r w:rsidRPr="00546FDC">
        <w:rPr>
          <w:lang w:val="ru-RU"/>
        </w:rPr>
        <w:t xml:space="preserve">5.3. </w:t>
      </w:r>
      <w:r w:rsidRPr="00546FDC">
        <w:rPr>
          <w:rFonts w:hint="eastAsia"/>
          <w:lang w:val="ru-RU"/>
        </w:rPr>
        <w:t>Самосохранительное</w:t>
      </w:r>
      <w:r w:rsidRPr="00546FDC">
        <w:rPr>
          <w:lang w:val="ru-RU"/>
        </w:rPr>
        <w:t xml:space="preserve"> </w:t>
      </w:r>
      <w:r w:rsidRPr="00546FDC">
        <w:rPr>
          <w:rFonts w:hint="eastAsia"/>
          <w:lang w:val="ru-RU"/>
        </w:rPr>
        <w:t>поведение</w:t>
      </w:r>
      <w:r w:rsidRPr="00546FDC">
        <w:rPr>
          <w:lang w:val="ru-RU"/>
        </w:rPr>
        <w:t xml:space="preserve"> </w:t>
      </w:r>
      <w:r w:rsidRPr="00546FDC">
        <w:rPr>
          <w:rFonts w:hint="eastAsia"/>
          <w:lang w:val="ru-RU"/>
        </w:rPr>
        <w:t>молодежи</w:t>
      </w:r>
      <w:r w:rsidRPr="00546FDC">
        <w:rPr>
          <w:lang w:val="ru-RU"/>
        </w:rPr>
        <w:t xml:space="preserve"> </w:t>
      </w:r>
      <w:r w:rsidRPr="00546FDC">
        <w:rPr>
          <w:rFonts w:hint="eastAsia"/>
          <w:lang w:val="ru-RU"/>
        </w:rPr>
        <w:t>Красноярского</w:t>
      </w:r>
    </w:p>
    <w:p w14:paraId="52B411FA" w14:textId="77777777" w:rsidR="00546FDC" w:rsidRPr="00546FDC" w:rsidRDefault="00546FDC" w:rsidP="00546FDC">
      <w:pPr>
        <w:rPr>
          <w:lang w:val="ru-RU"/>
        </w:rPr>
      </w:pPr>
    </w:p>
    <w:p w14:paraId="612286E0" w14:textId="77777777" w:rsidR="00546FDC" w:rsidRPr="00546FDC" w:rsidRDefault="00546FDC" w:rsidP="00546FDC">
      <w:pPr>
        <w:rPr>
          <w:lang w:val="ru-RU"/>
        </w:rPr>
      </w:pPr>
      <w:r w:rsidRPr="00546FDC">
        <w:rPr>
          <w:rFonts w:hint="eastAsia"/>
          <w:lang w:val="ru-RU"/>
        </w:rPr>
        <w:t>края</w:t>
      </w:r>
    </w:p>
    <w:p w14:paraId="049D1E2A" w14:textId="77777777" w:rsidR="00546FDC" w:rsidRPr="00546FDC" w:rsidRDefault="00546FDC" w:rsidP="00546FDC">
      <w:pPr>
        <w:rPr>
          <w:lang w:val="ru-RU"/>
        </w:rPr>
      </w:pPr>
    </w:p>
    <w:p w14:paraId="1A9ADC1F" w14:textId="77777777" w:rsidR="00546FDC" w:rsidRPr="00546FDC" w:rsidRDefault="00546FDC" w:rsidP="00546FDC">
      <w:pPr>
        <w:rPr>
          <w:lang w:val="ru-RU"/>
        </w:rPr>
      </w:pPr>
      <w:r w:rsidRPr="00546FDC">
        <w:rPr>
          <w:lang w:val="ru-RU"/>
        </w:rPr>
        <w:t xml:space="preserve">5.4. </w:t>
      </w:r>
      <w:r w:rsidRPr="00546FDC">
        <w:rPr>
          <w:rFonts w:hint="eastAsia"/>
          <w:lang w:val="ru-RU"/>
        </w:rPr>
        <w:t>Самооценка</w:t>
      </w:r>
      <w:r w:rsidRPr="00546FDC">
        <w:rPr>
          <w:lang w:val="ru-RU"/>
        </w:rPr>
        <w:t xml:space="preserve"> </w:t>
      </w:r>
      <w:r w:rsidRPr="00546FDC">
        <w:rPr>
          <w:rFonts w:hint="eastAsia"/>
          <w:lang w:val="ru-RU"/>
        </w:rPr>
        <w:t>образа</w:t>
      </w:r>
      <w:r w:rsidRPr="00546FDC">
        <w:rPr>
          <w:lang w:val="ru-RU"/>
        </w:rPr>
        <w:t xml:space="preserve"> </w:t>
      </w:r>
      <w:r w:rsidRPr="00546FDC">
        <w:rPr>
          <w:rFonts w:hint="eastAsia"/>
          <w:lang w:val="ru-RU"/>
        </w:rPr>
        <w:t>жизни</w:t>
      </w:r>
      <w:r w:rsidRPr="00546FDC">
        <w:rPr>
          <w:lang w:val="ru-RU"/>
        </w:rPr>
        <w:t xml:space="preserve"> </w:t>
      </w:r>
      <w:r w:rsidRPr="00546FDC">
        <w:rPr>
          <w:rFonts w:hint="eastAsia"/>
          <w:lang w:val="ru-RU"/>
        </w:rPr>
        <w:t>различными</w:t>
      </w:r>
      <w:r w:rsidRPr="00546FDC">
        <w:rPr>
          <w:lang w:val="ru-RU"/>
        </w:rPr>
        <w:t xml:space="preserve"> </w:t>
      </w:r>
      <w:r w:rsidRPr="00546FDC">
        <w:rPr>
          <w:rFonts w:hint="eastAsia"/>
          <w:lang w:val="ru-RU"/>
        </w:rPr>
        <w:t>группами</w:t>
      </w:r>
      <w:r w:rsidRPr="00546FDC">
        <w:rPr>
          <w:lang w:val="ru-RU"/>
        </w:rPr>
        <w:t xml:space="preserve"> </w:t>
      </w:r>
      <w:r w:rsidRPr="00546FDC">
        <w:rPr>
          <w:rFonts w:hint="eastAsia"/>
          <w:lang w:val="ru-RU"/>
        </w:rPr>
        <w:t>молодежи</w:t>
      </w:r>
      <w:r w:rsidRPr="00546FDC">
        <w:rPr>
          <w:lang w:val="ru-RU"/>
        </w:rPr>
        <w:t xml:space="preserve"> 176 </w:t>
      </w:r>
      <w:r w:rsidRPr="00546FDC">
        <w:rPr>
          <w:rFonts w:hint="eastAsia"/>
          <w:lang w:val="ru-RU"/>
        </w:rPr>
        <w:t>и</w:t>
      </w:r>
      <w:r w:rsidRPr="00546FDC">
        <w:rPr>
          <w:lang w:val="ru-RU"/>
        </w:rPr>
        <w:t xml:space="preserve"> </w:t>
      </w:r>
      <w:r w:rsidRPr="00546FDC">
        <w:rPr>
          <w:rFonts w:hint="eastAsia"/>
          <w:lang w:val="ru-RU"/>
        </w:rPr>
        <w:t>готовность</w:t>
      </w:r>
      <w:r w:rsidRPr="00546FDC">
        <w:rPr>
          <w:lang w:val="ru-RU"/>
        </w:rPr>
        <w:t xml:space="preserve"> </w:t>
      </w:r>
      <w:r w:rsidRPr="00546FDC">
        <w:rPr>
          <w:rFonts w:hint="eastAsia"/>
          <w:lang w:val="ru-RU"/>
        </w:rPr>
        <w:t>его</w:t>
      </w:r>
      <w:r w:rsidRPr="00546FDC">
        <w:rPr>
          <w:lang w:val="ru-RU"/>
        </w:rPr>
        <w:t xml:space="preserve"> </w:t>
      </w:r>
      <w:r w:rsidRPr="00546FDC">
        <w:rPr>
          <w:rFonts w:hint="eastAsia"/>
          <w:lang w:val="ru-RU"/>
        </w:rPr>
        <w:t>изменить</w:t>
      </w:r>
    </w:p>
    <w:p w14:paraId="41FB40D7" w14:textId="77777777" w:rsidR="00546FDC" w:rsidRPr="00546FDC" w:rsidRDefault="00546FDC" w:rsidP="00546FDC">
      <w:pPr>
        <w:rPr>
          <w:lang w:val="ru-RU"/>
        </w:rPr>
      </w:pPr>
    </w:p>
    <w:p w14:paraId="5EF35F0E" w14:textId="77777777" w:rsidR="00546FDC" w:rsidRPr="00546FDC" w:rsidRDefault="00546FDC" w:rsidP="00546FDC">
      <w:pPr>
        <w:rPr>
          <w:lang w:val="ru-RU"/>
        </w:rPr>
      </w:pPr>
      <w:r w:rsidRPr="00546FDC">
        <w:rPr>
          <w:rFonts w:hint="eastAsia"/>
          <w:lang w:val="ru-RU"/>
        </w:rPr>
        <w:t>ГЛАВА</w:t>
      </w:r>
      <w:r w:rsidRPr="00546FDC">
        <w:rPr>
          <w:lang w:val="ru-RU"/>
        </w:rPr>
        <w:t xml:space="preserve"> 6. </w:t>
      </w:r>
      <w:r w:rsidRPr="00546FDC">
        <w:rPr>
          <w:rFonts w:hint="eastAsia"/>
          <w:lang w:val="ru-RU"/>
        </w:rPr>
        <w:t>НАУЧНОЕ</w:t>
      </w:r>
      <w:r w:rsidRPr="00546FDC">
        <w:rPr>
          <w:lang w:val="ru-RU"/>
        </w:rPr>
        <w:t xml:space="preserve"> </w:t>
      </w:r>
      <w:r w:rsidRPr="00546FDC">
        <w:rPr>
          <w:rFonts w:hint="eastAsia"/>
          <w:lang w:val="ru-RU"/>
        </w:rPr>
        <w:t>ОБОСНОВАНИЕ</w:t>
      </w:r>
      <w:r w:rsidRPr="00546FDC">
        <w:rPr>
          <w:lang w:val="ru-RU"/>
        </w:rPr>
        <w:t xml:space="preserve"> </w:t>
      </w:r>
      <w:r w:rsidRPr="00546FDC">
        <w:rPr>
          <w:rFonts w:hint="eastAsia"/>
          <w:lang w:val="ru-RU"/>
        </w:rPr>
        <w:t>ПРОФИЛАКТИЧЕ</w:t>
      </w:r>
      <w:r w:rsidRPr="00546FDC">
        <w:rPr>
          <w:lang w:val="ru-RU"/>
        </w:rPr>
        <w:t xml:space="preserve">- 195 </w:t>
      </w:r>
      <w:r w:rsidRPr="00546FDC">
        <w:rPr>
          <w:rFonts w:hint="eastAsia"/>
          <w:lang w:val="ru-RU"/>
        </w:rPr>
        <w:t>СКОЙ</w:t>
      </w:r>
      <w:r w:rsidRPr="00546FDC">
        <w:rPr>
          <w:lang w:val="ru-RU"/>
        </w:rPr>
        <w:t xml:space="preserve"> </w:t>
      </w:r>
      <w:r w:rsidRPr="00546FDC">
        <w:rPr>
          <w:rFonts w:hint="eastAsia"/>
          <w:lang w:val="ru-RU"/>
        </w:rPr>
        <w:t>ПЛАТФОРМЫ</w:t>
      </w:r>
      <w:r w:rsidRPr="00546FDC">
        <w:rPr>
          <w:lang w:val="ru-RU"/>
        </w:rPr>
        <w:t xml:space="preserve"> </w:t>
      </w:r>
      <w:r w:rsidRPr="00546FDC">
        <w:rPr>
          <w:rFonts w:hint="eastAsia"/>
          <w:lang w:val="ru-RU"/>
        </w:rPr>
        <w:t>ЗДОРОВЬЕСБЕРЕГАЮЩЕГО</w:t>
      </w:r>
      <w:r w:rsidRPr="00546FDC">
        <w:rPr>
          <w:lang w:val="ru-RU"/>
        </w:rPr>
        <w:t xml:space="preserve"> </w:t>
      </w:r>
      <w:r w:rsidRPr="00546FDC">
        <w:rPr>
          <w:rFonts w:hint="eastAsia"/>
          <w:lang w:val="ru-RU"/>
        </w:rPr>
        <w:t>ПОВЕДЕНИЯ</w:t>
      </w:r>
      <w:r w:rsidRPr="00546FDC">
        <w:rPr>
          <w:lang w:val="ru-RU"/>
        </w:rPr>
        <w:t xml:space="preserve"> </w:t>
      </w:r>
      <w:r w:rsidRPr="00546FDC">
        <w:rPr>
          <w:rFonts w:hint="eastAsia"/>
          <w:lang w:val="ru-RU"/>
        </w:rPr>
        <w:t>МОЛОДЕЖИ</w:t>
      </w:r>
    </w:p>
    <w:p w14:paraId="39928BF4" w14:textId="77777777" w:rsidR="00546FDC" w:rsidRPr="00546FDC" w:rsidRDefault="00546FDC" w:rsidP="00546FDC">
      <w:pPr>
        <w:rPr>
          <w:lang w:val="ru-RU"/>
        </w:rPr>
      </w:pPr>
    </w:p>
    <w:p w14:paraId="460FF0BF" w14:textId="77777777" w:rsidR="00546FDC" w:rsidRPr="00546FDC" w:rsidRDefault="00546FDC" w:rsidP="00546FDC">
      <w:pPr>
        <w:rPr>
          <w:lang w:val="ru-RU"/>
        </w:rPr>
      </w:pPr>
      <w:r w:rsidRPr="00546FDC">
        <w:rPr>
          <w:lang w:val="ru-RU"/>
        </w:rPr>
        <w:t xml:space="preserve">6.1. </w:t>
      </w:r>
      <w:r w:rsidRPr="00546FDC">
        <w:rPr>
          <w:rFonts w:hint="eastAsia"/>
          <w:lang w:val="ru-RU"/>
        </w:rPr>
        <w:t>Формирование</w:t>
      </w:r>
      <w:r w:rsidRPr="00546FDC">
        <w:rPr>
          <w:lang w:val="ru-RU"/>
        </w:rPr>
        <w:t xml:space="preserve"> </w:t>
      </w:r>
      <w:r w:rsidRPr="00546FDC">
        <w:rPr>
          <w:rFonts w:hint="eastAsia"/>
          <w:lang w:val="ru-RU"/>
        </w:rPr>
        <w:t>инновационной</w:t>
      </w:r>
      <w:r w:rsidRPr="00546FDC">
        <w:rPr>
          <w:lang w:val="ru-RU"/>
        </w:rPr>
        <w:t xml:space="preserve"> </w:t>
      </w:r>
      <w:r w:rsidRPr="00546FDC">
        <w:rPr>
          <w:rFonts w:hint="eastAsia"/>
          <w:lang w:val="ru-RU"/>
        </w:rPr>
        <w:t>профилактической</w:t>
      </w:r>
      <w:r w:rsidRPr="00546FDC">
        <w:rPr>
          <w:lang w:val="ru-RU"/>
        </w:rPr>
        <w:t xml:space="preserve"> </w:t>
      </w:r>
      <w:r w:rsidRPr="00546FDC">
        <w:rPr>
          <w:rFonts w:hint="eastAsia"/>
          <w:lang w:val="ru-RU"/>
        </w:rPr>
        <w:t>среды</w:t>
      </w:r>
    </w:p>
    <w:p w14:paraId="6C93B8CF" w14:textId="77777777" w:rsidR="00546FDC" w:rsidRPr="00546FDC" w:rsidRDefault="00546FDC" w:rsidP="00546FDC">
      <w:pPr>
        <w:rPr>
          <w:lang w:val="ru-RU"/>
        </w:rPr>
      </w:pPr>
    </w:p>
    <w:p w14:paraId="7A25CCD7" w14:textId="77777777" w:rsidR="00546FDC" w:rsidRPr="00546FDC" w:rsidRDefault="00546FDC" w:rsidP="00546FDC">
      <w:pPr>
        <w:rPr>
          <w:lang w:val="ru-RU"/>
        </w:rPr>
      </w:pPr>
      <w:r w:rsidRPr="00546FDC">
        <w:rPr>
          <w:lang w:val="ru-RU"/>
        </w:rPr>
        <w:t xml:space="preserve">6.2. </w:t>
      </w:r>
      <w:r w:rsidRPr="00546FDC">
        <w:rPr>
          <w:rFonts w:hint="eastAsia"/>
          <w:lang w:val="ru-RU"/>
        </w:rPr>
        <w:t>Проблемные</w:t>
      </w:r>
      <w:r w:rsidRPr="00546FDC">
        <w:rPr>
          <w:lang w:val="ru-RU"/>
        </w:rPr>
        <w:t xml:space="preserve"> </w:t>
      </w:r>
      <w:r w:rsidRPr="00546FDC">
        <w:rPr>
          <w:rFonts w:hint="eastAsia"/>
          <w:lang w:val="ru-RU"/>
        </w:rPr>
        <w:t>зоны</w:t>
      </w:r>
      <w:r w:rsidRPr="00546FDC">
        <w:rPr>
          <w:lang w:val="ru-RU"/>
        </w:rPr>
        <w:t xml:space="preserve"> </w:t>
      </w:r>
      <w:r w:rsidRPr="00546FDC">
        <w:rPr>
          <w:rFonts w:hint="eastAsia"/>
          <w:lang w:val="ru-RU"/>
        </w:rPr>
        <w:t>и</w:t>
      </w:r>
      <w:r w:rsidRPr="00546FDC">
        <w:rPr>
          <w:lang w:val="ru-RU"/>
        </w:rPr>
        <w:t xml:space="preserve"> </w:t>
      </w:r>
      <w:r w:rsidRPr="00546FDC">
        <w:rPr>
          <w:rFonts w:hint="eastAsia"/>
          <w:lang w:val="ru-RU"/>
        </w:rPr>
        <w:t>возможности</w:t>
      </w:r>
      <w:r w:rsidRPr="00546FDC">
        <w:rPr>
          <w:lang w:val="ru-RU"/>
        </w:rPr>
        <w:t xml:space="preserve"> </w:t>
      </w:r>
      <w:r w:rsidRPr="00546FDC">
        <w:rPr>
          <w:rFonts w:hint="eastAsia"/>
          <w:lang w:val="ru-RU"/>
        </w:rPr>
        <w:t>мониторинга</w:t>
      </w:r>
      <w:r w:rsidRPr="00546FDC">
        <w:rPr>
          <w:lang w:val="ru-RU"/>
        </w:rPr>
        <w:t xml:space="preserve"> </w:t>
      </w:r>
      <w:r w:rsidRPr="00546FDC">
        <w:rPr>
          <w:rFonts w:hint="eastAsia"/>
          <w:lang w:val="ru-RU"/>
        </w:rPr>
        <w:t>здоровья</w:t>
      </w:r>
      <w:r w:rsidRPr="00546FDC">
        <w:rPr>
          <w:lang w:val="ru-RU"/>
        </w:rPr>
        <w:t xml:space="preserve"> 204 </w:t>
      </w:r>
      <w:r w:rsidRPr="00546FDC">
        <w:rPr>
          <w:rFonts w:hint="eastAsia"/>
          <w:lang w:val="ru-RU"/>
        </w:rPr>
        <w:t>молодежи</w:t>
      </w:r>
    </w:p>
    <w:p w14:paraId="173046D3" w14:textId="77777777" w:rsidR="00546FDC" w:rsidRPr="00546FDC" w:rsidRDefault="00546FDC" w:rsidP="00546FDC">
      <w:pPr>
        <w:rPr>
          <w:lang w:val="ru-RU"/>
        </w:rPr>
      </w:pPr>
    </w:p>
    <w:p w14:paraId="3219C3BA" w14:textId="77777777" w:rsidR="00546FDC" w:rsidRPr="00546FDC" w:rsidRDefault="00546FDC" w:rsidP="00546FDC">
      <w:pPr>
        <w:rPr>
          <w:lang w:val="ru-RU"/>
        </w:rPr>
      </w:pPr>
      <w:r w:rsidRPr="00546FDC">
        <w:rPr>
          <w:lang w:val="ru-RU"/>
        </w:rPr>
        <w:t xml:space="preserve">6.3. </w:t>
      </w:r>
      <w:r w:rsidRPr="00546FDC">
        <w:rPr>
          <w:rFonts w:hint="eastAsia"/>
          <w:lang w:val="ru-RU"/>
        </w:rPr>
        <w:t>Создание</w:t>
      </w:r>
      <w:r w:rsidRPr="00546FDC">
        <w:rPr>
          <w:lang w:val="ru-RU"/>
        </w:rPr>
        <w:t xml:space="preserve"> </w:t>
      </w:r>
      <w:r w:rsidRPr="00546FDC">
        <w:rPr>
          <w:rFonts w:hint="eastAsia"/>
          <w:lang w:val="ru-RU"/>
        </w:rPr>
        <w:t>инструментария</w:t>
      </w:r>
      <w:r w:rsidRPr="00546FDC">
        <w:rPr>
          <w:lang w:val="ru-RU"/>
        </w:rPr>
        <w:t xml:space="preserve"> </w:t>
      </w:r>
      <w:r w:rsidRPr="00546FDC">
        <w:rPr>
          <w:rFonts w:hint="eastAsia"/>
          <w:lang w:val="ru-RU"/>
        </w:rPr>
        <w:t>управления</w:t>
      </w:r>
      <w:r w:rsidRPr="00546FDC">
        <w:rPr>
          <w:lang w:val="ru-RU"/>
        </w:rPr>
        <w:t xml:space="preserve"> </w:t>
      </w:r>
      <w:r w:rsidRPr="00546FDC">
        <w:rPr>
          <w:rFonts w:hint="eastAsia"/>
          <w:lang w:val="ru-RU"/>
        </w:rPr>
        <w:t>инновационными</w:t>
      </w:r>
    </w:p>
    <w:p w14:paraId="21767D74" w14:textId="77777777" w:rsidR="00546FDC" w:rsidRPr="00546FDC" w:rsidRDefault="00546FDC" w:rsidP="00546FDC">
      <w:pPr>
        <w:rPr>
          <w:lang w:val="ru-RU"/>
        </w:rPr>
      </w:pPr>
    </w:p>
    <w:p w14:paraId="59B79E89" w14:textId="77777777" w:rsidR="00546FDC" w:rsidRPr="00546FDC" w:rsidRDefault="00546FDC" w:rsidP="00546FDC">
      <w:pPr>
        <w:rPr>
          <w:lang w:val="ru-RU"/>
        </w:rPr>
      </w:pPr>
      <w:r w:rsidRPr="00546FDC">
        <w:rPr>
          <w:rFonts w:hint="eastAsia"/>
          <w:lang w:val="ru-RU"/>
        </w:rPr>
        <w:t>процессами</w:t>
      </w:r>
    </w:p>
    <w:p w14:paraId="7449CDF9" w14:textId="77777777" w:rsidR="00546FDC" w:rsidRPr="00546FDC" w:rsidRDefault="00546FDC" w:rsidP="00546FDC">
      <w:pPr>
        <w:rPr>
          <w:lang w:val="ru-RU"/>
        </w:rPr>
      </w:pPr>
    </w:p>
    <w:p w14:paraId="4E6FD25A" w14:textId="77777777" w:rsidR="00546FDC" w:rsidRPr="00546FDC" w:rsidRDefault="00546FDC" w:rsidP="00546FDC">
      <w:pPr>
        <w:rPr>
          <w:lang w:val="ru-RU"/>
        </w:rPr>
      </w:pPr>
      <w:r w:rsidRPr="00546FDC">
        <w:rPr>
          <w:rFonts w:hint="eastAsia"/>
          <w:lang w:val="ru-RU"/>
        </w:rPr>
        <w:t>ЗАКЛЮЧЕНИЕ</w:t>
      </w:r>
    </w:p>
    <w:p w14:paraId="32E59B24" w14:textId="77777777" w:rsidR="00546FDC" w:rsidRPr="00546FDC" w:rsidRDefault="00546FDC" w:rsidP="00546FDC">
      <w:pPr>
        <w:rPr>
          <w:lang w:val="ru-RU"/>
        </w:rPr>
      </w:pPr>
    </w:p>
    <w:p w14:paraId="2D7D82C1" w14:textId="77777777" w:rsidR="00546FDC" w:rsidRPr="00546FDC" w:rsidRDefault="00546FDC" w:rsidP="00546FDC">
      <w:pPr>
        <w:rPr>
          <w:lang w:val="ru-RU"/>
        </w:rPr>
      </w:pPr>
      <w:r w:rsidRPr="00546FDC">
        <w:rPr>
          <w:rFonts w:hint="eastAsia"/>
          <w:lang w:val="ru-RU"/>
        </w:rPr>
        <w:lastRenderedPageBreak/>
        <w:t>ВЫВОДЫ</w:t>
      </w:r>
    </w:p>
    <w:p w14:paraId="430DF550" w14:textId="77777777" w:rsidR="00546FDC" w:rsidRPr="00546FDC" w:rsidRDefault="00546FDC" w:rsidP="00546FDC">
      <w:pPr>
        <w:rPr>
          <w:lang w:val="ru-RU"/>
        </w:rPr>
      </w:pPr>
    </w:p>
    <w:p w14:paraId="0988D7AE" w14:textId="77777777" w:rsidR="00546FDC" w:rsidRPr="00546FDC" w:rsidRDefault="00546FDC" w:rsidP="00546FDC">
      <w:pPr>
        <w:rPr>
          <w:lang w:val="ru-RU"/>
        </w:rPr>
      </w:pPr>
      <w:r w:rsidRPr="00546FDC">
        <w:rPr>
          <w:rFonts w:hint="eastAsia"/>
          <w:lang w:val="ru-RU"/>
        </w:rPr>
        <w:t>ПРЕДЛОЖЕНИЯ</w:t>
      </w:r>
    </w:p>
    <w:p w14:paraId="61C6EAFA" w14:textId="77777777" w:rsidR="00546FDC" w:rsidRPr="00546FDC" w:rsidRDefault="00546FDC" w:rsidP="00546FDC">
      <w:pPr>
        <w:rPr>
          <w:lang w:val="ru-RU"/>
        </w:rPr>
      </w:pPr>
    </w:p>
    <w:p w14:paraId="27315E93" w14:textId="77777777" w:rsidR="00546FDC" w:rsidRPr="00546FDC" w:rsidRDefault="00546FDC" w:rsidP="00546FDC">
      <w:pPr>
        <w:rPr>
          <w:lang w:val="ru-RU"/>
        </w:rPr>
      </w:pPr>
      <w:r w:rsidRPr="00546FDC">
        <w:rPr>
          <w:rFonts w:hint="eastAsia"/>
          <w:lang w:val="ru-RU"/>
        </w:rPr>
        <w:t>СПИСОК</w:t>
      </w:r>
      <w:r w:rsidRPr="00546FDC">
        <w:rPr>
          <w:lang w:val="ru-RU"/>
        </w:rPr>
        <w:t xml:space="preserve"> </w:t>
      </w:r>
      <w:r w:rsidRPr="00546FDC">
        <w:rPr>
          <w:rFonts w:hint="eastAsia"/>
          <w:lang w:val="ru-RU"/>
        </w:rPr>
        <w:t>ЛИТЕРАТУРЫ</w:t>
      </w:r>
    </w:p>
    <w:p w14:paraId="2C05FA81" w14:textId="77777777" w:rsidR="00546FDC" w:rsidRPr="00546FDC" w:rsidRDefault="00546FDC" w:rsidP="00546FDC">
      <w:pPr>
        <w:rPr>
          <w:lang w:val="ru-RU"/>
        </w:rPr>
      </w:pPr>
    </w:p>
    <w:p w14:paraId="7C67FD2D" w14:textId="77777777" w:rsidR="00546FDC" w:rsidRPr="00546FDC" w:rsidRDefault="00546FDC" w:rsidP="00546FDC">
      <w:pPr>
        <w:rPr>
          <w:lang w:val="ru-RU"/>
        </w:rPr>
      </w:pPr>
      <w:r w:rsidRPr="00546FDC">
        <w:rPr>
          <w:rFonts w:hint="eastAsia"/>
          <w:lang w:val="ru-RU"/>
        </w:rPr>
        <w:t>СПИСОК</w:t>
      </w:r>
      <w:r w:rsidRPr="00546FDC">
        <w:rPr>
          <w:lang w:val="ru-RU"/>
        </w:rPr>
        <w:t xml:space="preserve"> </w:t>
      </w:r>
      <w:r w:rsidRPr="00546FDC">
        <w:rPr>
          <w:rFonts w:hint="eastAsia"/>
          <w:lang w:val="ru-RU"/>
        </w:rPr>
        <w:t>СОКРАЩЕНИЙ</w:t>
      </w:r>
      <w:r w:rsidRPr="00546FDC">
        <w:rPr>
          <w:lang w:val="ru-RU"/>
        </w:rPr>
        <w:t xml:space="preserve">, </w:t>
      </w:r>
      <w:r w:rsidRPr="00546FDC">
        <w:rPr>
          <w:rFonts w:hint="eastAsia"/>
          <w:lang w:val="ru-RU"/>
        </w:rPr>
        <w:t>ИСПОЛЬЗОВАННЫХ</w:t>
      </w:r>
      <w:r w:rsidRPr="00546FDC">
        <w:rPr>
          <w:lang w:val="ru-RU"/>
        </w:rPr>
        <w:t xml:space="preserve"> </w:t>
      </w:r>
      <w:r w:rsidRPr="00546FDC">
        <w:rPr>
          <w:rFonts w:hint="eastAsia"/>
          <w:lang w:val="ru-RU"/>
        </w:rPr>
        <w:t>В</w:t>
      </w:r>
      <w:r w:rsidRPr="00546FDC">
        <w:rPr>
          <w:lang w:val="ru-RU"/>
        </w:rPr>
        <w:t xml:space="preserve"> </w:t>
      </w:r>
      <w:r w:rsidRPr="00546FDC">
        <w:rPr>
          <w:rFonts w:hint="eastAsia"/>
          <w:lang w:val="ru-RU"/>
        </w:rPr>
        <w:t>РАБОТЕ</w:t>
      </w:r>
    </w:p>
    <w:p w14:paraId="3C68B124" w14:textId="77777777" w:rsidR="00546FDC" w:rsidRPr="00546FDC" w:rsidRDefault="00546FDC" w:rsidP="00546FDC">
      <w:pPr>
        <w:rPr>
          <w:lang w:val="ru-RU"/>
        </w:rPr>
      </w:pPr>
    </w:p>
    <w:p w14:paraId="17608D6B" w14:textId="77777777" w:rsidR="00546FDC" w:rsidRPr="00546FDC" w:rsidRDefault="00546FDC" w:rsidP="00546FDC">
      <w:pPr>
        <w:rPr>
          <w:lang w:val="ru-RU"/>
        </w:rPr>
      </w:pPr>
      <w:r w:rsidRPr="00546FDC">
        <w:rPr>
          <w:rFonts w:hint="eastAsia"/>
          <w:lang w:val="ru-RU"/>
        </w:rPr>
        <w:t>ВОЗ</w:t>
      </w:r>
      <w:r w:rsidRPr="00546FDC">
        <w:rPr>
          <w:lang w:val="ru-RU"/>
        </w:rPr>
        <w:t xml:space="preserve"> - </w:t>
      </w:r>
      <w:r w:rsidRPr="00546FDC">
        <w:rPr>
          <w:rFonts w:hint="eastAsia"/>
          <w:lang w:val="ru-RU"/>
        </w:rPr>
        <w:t>Всемирная</w:t>
      </w:r>
      <w:r w:rsidRPr="00546FDC">
        <w:rPr>
          <w:lang w:val="ru-RU"/>
        </w:rPr>
        <w:t xml:space="preserve"> </w:t>
      </w:r>
      <w:r w:rsidRPr="00546FDC">
        <w:rPr>
          <w:rFonts w:hint="eastAsia"/>
          <w:lang w:val="ru-RU"/>
        </w:rPr>
        <w:t>организация</w:t>
      </w:r>
      <w:r w:rsidRPr="00546FDC">
        <w:rPr>
          <w:lang w:val="ru-RU"/>
        </w:rPr>
        <w:t xml:space="preserve"> </w:t>
      </w:r>
      <w:r w:rsidRPr="00546FDC">
        <w:rPr>
          <w:rFonts w:hint="eastAsia"/>
          <w:lang w:val="ru-RU"/>
        </w:rPr>
        <w:t>здравоохранения</w:t>
      </w:r>
      <w:r w:rsidRPr="00546FDC">
        <w:rPr>
          <w:lang w:val="ru-RU"/>
        </w:rPr>
        <w:t xml:space="preserve"> </w:t>
      </w:r>
      <w:r w:rsidRPr="00546FDC">
        <w:rPr>
          <w:rFonts w:hint="eastAsia"/>
          <w:lang w:val="ru-RU"/>
        </w:rPr>
        <w:t>ВУЗ</w:t>
      </w:r>
      <w:r w:rsidRPr="00546FDC">
        <w:rPr>
          <w:lang w:val="ru-RU"/>
        </w:rPr>
        <w:t xml:space="preserve"> - </w:t>
      </w:r>
      <w:r w:rsidRPr="00546FDC">
        <w:rPr>
          <w:rFonts w:hint="eastAsia"/>
          <w:lang w:val="ru-RU"/>
        </w:rPr>
        <w:t>высшее</w:t>
      </w:r>
      <w:r w:rsidRPr="00546FDC">
        <w:rPr>
          <w:lang w:val="ru-RU"/>
        </w:rPr>
        <w:t xml:space="preserve"> </w:t>
      </w:r>
      <w:r w:rsidRPr="00546FDC">
        <w:rPr>
          <w:rFonts w:hint="eastAsia"/>
          <w:lang w:val="ru-RU"/>
        </w:rPr>
        <w:t>учебное</w:t>
      </w:r>
      <w:r w:rsidRPr="00546FDC">
        <w:rPr>
          <w:lang w:val="ru-RU"/>
        </w:rPr>
        <w:t xml:space="preserve"> </w:t>
      </w:r>
      <w:r w:rsidRPr="00546FDC">
        <w:rPr>
          <w:rFonts w:hint="eastAsia"/>
          <w:lang w:val="ru-RU"/>
        </w:rPr>
        <w:t>заведение</w:t>
      </w:r>
      <w:r w:rsidRPr="00546FDC">
        <w:rPr>
          <w:lang w:val="ru-RU"/>
        </w:rPr>
        <w:t xml:space="preserve"> </w:t>
      </w:r>
      <w:r w:rsidRPr="00546FDC">
        <w:rPr>
          <w:rFonts w:hint="eastAsia"/>
          <w:lang w:val="ru-RU"/>
        </w:rPr>
        <w:t>ОУ</w:t>
      </w:r>
      <w:r w:rsidRPr="00546FDC">
        <w:rPr>
          <w:lang w:val="ru-RU"/>
        </w:rPr>
        <w:t xml:space="preserve"> - </w:t>
      </w:r>
      <w:r w:rsidRPr="00546FDC">
        <w:rPr>
          <w:rFonts w:hint="eastAsia"/>
          <w:lang w:val="ru-RU"/>
        </w:rPr>
        <w:t>образовательное</w:t>
      </w:r>
      <w:r w:rsidRPr="00546FDC">
        <w:rPr>
          <w:lang w:val="ru-RU"/>
        </w:rPr>
        <w:t xml:space="preserve"> </w:t>
      </w:r>
      <w:r w:rsidRPr="00546FDC">
        <w:rPr>
          <w:rFonts w:hint="eastAsia"/>
          <w:lang w:val="ru-RU"/>
        </w:rPr>
        <w:t>учреждение</w:t>
      </w:r>
      <w:r w:rsidRPr="00546FDC">
        <w:rPr>
          <w:lang w:val="ru-RU"/>
        </w:rPr>
        <w:t xml:space="preserve"> </w:t>
      </w:r>
      <w:r w:rsidRPr="00546FDC">
        <w:rPr>
          <w:rFonts w:hint="eastAsia"/>
          <w:lang w:val="ru-RU"/>
        </w:rPr>
        <w:t>ЗОЖ</w:t>
      </w:r>
      <w:r w:rsidRPr="00546FDC">
        <w:rPr>
          <w:lang w:val="ru-RU"/>
        </w:rPr>
        <w:t xml:space="preserve"> </w:t>
      </w:r>
      <w:r w:rsidRPr="00546FDC">
        <w:rPr>
          <w:rFonts w:hint="eastAsia"/>
          <w:lang w:val="ru-RU"/>
        </w:rPr>
        <w:t>—</w:t>
      </w:r>
      <w:r w:rsidRPr="00546FDC">
        <w:rPr>
          <w:lang w:val="ru-RU"/>
        </w:rPr>
        <w:t xml:space="preserve"> </w:t>
      </w:r>
      <w:r w:rsidRPr="00546FDC">
        <w:rPr>
          <w:rFonts w:hint="eastAsia"/>
          <w:lang w:val="ru-RU"/>
        </w:rPr>
        <w:t>здоровый</w:t>
      </w:r>
      <w:r w:rsidRPr="00546FDC">
        <w:rPr>
          <w:lang w:val="ru-RU"/>
        </w:rPr>
        <w:t xml:space="preserve"> </w:t>
      </w:r>
      <w:r w:rsidRPr="00546FDC">
        <w:rPr>
          <w:rFonts w:hint="eastAsia"/>
          <w:lang w:val="ru-RU"/>
        </w:rPr>
        <w:t>образ</w:t>
      </w:r>
      <w:r w:rsidRPr="00546FDC">
        <w:rPr>
          <w:lang w:val="ru-RU"/>
        </w:rPr>
        <w:t xml:space="preserve"> </w:t>
      </w:r>
      <w:r w:rsidRPr="00546FDC">
        <w:rPr>
          <w:rFonts w:hint="eastAsia"/>
          <w:lang w:val="ru-RU"/>
        </w:rPr>
        <w:t>жизни</w:t>
      </w:r>
      <w:r w:rsidRPr="00546FDC">
        <w:rPr>
          <w:lang w:val="ru-RU"/>
        </w:rPr>
        <w:t xml:space="preserve"> </w:t>
      </w:r>
      <w:r w:rsidRPr="00546FDC">
        <w:rPr>
          <w:rFonts w:hint="eastAsia"/>
          <w:lang w:val="ru-RU"/>
        </w:rPr>
        <w:t>ИМТ</w:t>
      </w:r>
      <w:r w:rsidRPr="00546FDC">
        <w:rPr>
          <w:lang w:val="ru-RU"/>
        </w:rPr>
        <w:t xml:space="preserve"> - </w:t>
      </w:r>
      <w:r w:rsidRPr="00546FDC">
        <w:rPr>
          <w:rFonts w:hint="eastAsia"/>
          <w:lang w:val="ru-RU"/>
        </w:rPr>
        <w:t>индекс</w:t>
      </w:r>
      <w:r w:rsidRPr="00546FDC">
        <w:rPr>
          <w:lang w:val="ru-RU"/>
        </w:rPr>
        <w:t xml:space="preserve"> </w:t>
      </w:r>
      <w:r w:rsidRPr="00546FDC">
        <w:rPr>
          <w:rFonts w:hint="eastAsia"/>
          <w:lang w:val="ru-RU"/>
        </w:rPr>
        <w:t>массы</w:t>
      </w:r>
      <w:r w:rsidRPr="00546FDC">
        <w:rPr>
          <w:lang w:val="ru-RU"/>
        </w:rPr>
        <w:t xml:space="preserve"> </w:t>
      </w:r>
      <w:r w:rsidRPr="00546FDC">
        <w:rPr>
          <w:rFonts w:hint="eastAsia"/>
          <w:lang w:val="ru-RU"/>
        </w:rPr>
        <w:t>тела</w:t>
      </w:r>
      <w:r w:rsidRPr="00546FDC">
        <w:rPr>
          <w:lang w:val="ru-RU"/>
        </w:rPr>
        <w:t xml:space="preserve">. </w:t>
      </w:r>
      <w:r w:rsidRPr="00546FDC">
        <w:rPr>
          <w:rFonts w:hint="eastAsia"/>
          <w:lang w:val="ru-RU"/>
        </w:rPr>
        <w:t>ИЗ</w:t>
      </w:r>
      <w:r w:rsidRPr="00546FDC">
        <w:rPr>
          <w:lang w:val="ru-RU"/>
        </w:rPr>
        <w:t xml:space="preserve"> </w:t>
      </w:r>
      <w:r w:rsidRPr="00546FDC">
        <w:rPr>
          <w:rFonts w:hint="eastAsia"/>
          <w:lang w:val="ru-RU"/>
        </w:rPr>
        <w:t>—</w:t>
      </w:r>
      <w:r w:rsidRPr="00546FDC">
        <w:rPr>
          <w:lang w:val="ru-RU"/>
        </w:rPr>
        <w:t xml:space="preserve"> </w:t>
      </w:r>
      <w:r w:rsidRPr="00546FDC">
        <w:rPr>
          <w:rFonts w:hint="eastAsia"/>
          <w:lang w:val="ru-RU"/>
        </w:rPr>
        <w:t>исчерпанная</w:t>
      </w:r>
      <w:r w:rsidRPr="00546FDC">
        <w:rPr>
          <w:lang w:val="ru-RU"/>
        </w:rPr>
        <w:t xml:space="preserve"> </w:t>
      </w:r>
      <w:r w:rsidRPr="00546FDC">
        <w:rPr>
          <w:rFonts w:hint="eastAsia"/>
          <w:lang w:val="ru-RU"/>
        </w:rPr>
        <w:t>заболеваемость</w:t>
      </w:r>
      <w:r w:rsidRPr="00546FDC">
        <w:rPr>
          <w:lang w:val="ru-RU"/>
        </w:rPr>
        <w:t xml:space="preserve"> </w:t>
      </w:r>
      <w:r w:rsidRPr="00546FDC">
        <w:rPr>
          <w:rFonts w:hint="eastAsia"/>
          <w:lang w:val="ru-RU"/>
        </w:rPr>
        <w:t>ЦП</w:t>
      </w:r>
      <w:r w:rsidRPr="00546FDC">
        <w:rPr>
          <w:lang w:val="ru-RU"/>
        </w:rPr>
        <w:t xml:space="preserve"> - </w:t>
      </w:r>
      <w:r w:rsidRPr="00546FDC">
        <w:rPr>
          <w:rFonts w:hint="eastAsia"/>
          <w:lang w:val="ru-RU"/>
        </w:rPr>
        <w:t>целевая</w:t>
      </w:r>
      <w:r w:rsidRPr="00546FDC">
        <w:rPr>
          <w:lang w:val="ru-RU"/>
        </w:rPr>
        <w:t xml:space="preserve"> </w:t>
      </w:r>
      <w:r w:rsidRPr="00546FDC">
        <w:rPr>
          <w:rFonts w:hint="eastAsia"/>
          <w:lang w:val="ru-RU"/>
        </w:rPr>
        <w:t>программа</w:t>
      </w:r>
      <w:r w:rsidRPr="00546FDC">
        <w:rPr>
          <w:lang w:val="ru-RU"/>
        </w:rPr>
        <w:t xml:space="preserve"> </w:t>
      </w:r>
      <w:r w:rsidRPr="00546FDC">
        <w:rPr>
          <w:rFonts w:hint="eastAsia"/>
          <w:lang w:val="ru-RU"/>
        </w:rPr>
        <w:t>МОТ</w:t>
      </w:r>
      <w:r w:rsidRPr="00546FDC">
        <w:rPr>
          <w:lang w:val="ru-RU"/>
        </w:rPr>
        <w:t xml:space="preserve"> - </w:t>
      </w:r>
      <w:r w:rsidRPr="00546FDC">
        <w:rPr>
          <w:rFonts w:hint="eastAsia"/>
          <w:lang w:val="ru-RU"/>
        </w:rPr>
        <w:t>международная</w:t>
      </w:r>
      <w:r w:rsidRPr="00546FDC">
        <w:rPr>
          <w:lang w:val="ru-RU"/>
        </w:rPr>
        <w:t xml:space="preserve"> </w:t>
      </w:r>
      <w:r w:rsidRPr="00546FDC">
        <w:rPr>
          <w:rFonts w:hint="eastAsia"/>
          <w:lang w:val="ru-RU"/>
        </w:rPr>
        <w:t>организация</w:t>
      </w:r>
      <w:r w:rsidRPr="00546FDC">
        <w:rPr>
          <w:lang w:val="ru-RU"/>
        </w:rPr>
        <w:t xml:space="preserve"> </w:t>
      </w:r>
      <w:r w:rsidRPr="00546FDC">
        <w:rPr>
          <w:rFonts w:hint="eastAsia"/>
          <w:lang w:val="ru-RU"/>
        </w:rPr>
        <w:t>труда</w:t>
      </w:r>
      <w:r w:rsidRPr="00546FDC">
        <w:rPr>
          <w:lang w:val="ru-RU"/>
        </w:rPr>
        <w:t xml:space="preserve"> </w:t>
      </w:r>
      <w:r w:rsidRPr="00546FDC">
        <w:rPr>
          <w:rFonts w:hint="eastAsia"/>
          <w:lang w:val="ru-RU"/>
        </w:rPr>
        <w:t>И</w:t>
      </w:r>
      <w:r w:rsidRPr="00546FDC">
        <w:rPr>
          <w:lang w:val="ru-RU"/>
        </w:rPr>
        <w:t>1</w:t>
      </w:r>
      <w:r w:rsidRPr="00546FDC">
        <w:rPr>
          <w:rFonts w:hint="eastAsia"/>
          <w:lang w:val="ru-RU"/>
        </w:rPr>
        <w:t>ШП</w:t>
      </w:r>
      <w:r w:rsidRPr="00546FDC">
        <w:rPr>
          <w:lang w:val="ru-RU"/>
        </w:rPr>
        <w:t xml:space="preserve"> - </w:t>
      </w:r>
      <w:r w:rsidRPr="00546FDC">
        <w:rPr>
          <w:rFonts w:hint="eastAsia"/>
          <w:lang w:val="ru-RU"/>
        </w:rPr>
        <w:t>инфекции</w:t>
      </w:r>
      <w:r w:rsidRPr="00546FDC">
        <w:rPr>
          <w:lang w:val="ru-RU"/>
        </w:rPr>
        <w:t xml:space="preserve">, </w:t>
      </w:r>
      <w:r w:rsidRPr="00546FDC">
        <w:rPr>
          <w:rFonts w:hint="eastAsia"/>
          <w:lang w:val="ru-RU"/>
        </w:rPr>
        <w:t>передающиеся</w:t>
      </w:r>
      <w:r w:rsidRPr="00546FDC">
        <w:rPr>
          <w:lang w:val="ru-RU"/>
        </w:rPr>
        <w:t xml:space="preserve"> </w:t>
      </w:r>
      <w:r w:rsidRPr="00546FDC">
        <w:rPr>
          <w:rFonts w:hint="eastAsia"/>
          <w:lang w:val="ru-RU"/>
        </w:rPr>
        <w:t>половым</w:t>
      </w:r>
      <w:r w:rsidRPr="00546FDC">
        <w:rPr>
          <w:lang w:val="ru-RU"/>
        </w:rPr>
        <w:t xml:space="preserve"> </w:t>
      </w:r>
      <w:r w:rsidRPr="00546FDC">
        <w:rPr>
          <w:rFonts w:hint="eastAsia"/>
          <w:lang w:val="ru-RU"/>
        </w:rPr>
        <w:t>путем</w:t>
      </w:r>
      <w:r w:rsidRPr="00546FDC">
        <w:rPr>
          <w:lang w:val="ru-RU"/>
        </w:rPr>
        <w:t xml:space="preserve"> </w:t>
      </w:r>
      <w:r w:rsidRPr="00546FDC">
        <w:rPr>
          <w:rFonts w:hint="eastAsia"/>
          <w:lang w:val="ru-RU"/>
        </w:rPr>
        <w:t>ООН</w:t>
      </w:r>
      <w:r w:rsidRPr="00546FDC">
        <w:rPr>
          <w:lang w:val="ru-RU"/>
        </w:rPr>
        <w:t xml:space="preserve"> - </w:t>
      </w:r>
      <w:r w:rsidRPr="00546FDC">
        <w:rPr>
          <w:rFonts w:hint="eastAsia"/>
          <w:lang w:val="ru-RU"/>
        </w:rPr>
        <w:t>Организация</w:t>
      </w:r>
      <w:r w:rsidRPr="00546FDC">
        <w:rPr>
          <w:lang w:val="ru-RU"/>
        </w:rPr>
        <w:t xml:space="preserve"> </w:t>
      </w:r>
      <w:r w:rsidRPr="00546FDC">
        <w:rPr>
          <w:rFonts w:hint="eastAsia"/>
          <w:lang w:val="ru-RU"/>
        </w:rPr>
        <w:t>Объединенных</w:t>
      </w:r>
      <w:r w:rsidRPr="00546FDC">
        <w:rPr>
          <w:lang w:val="ru-RU"/>
        </w:rPr>
        <w:t xml:space="preserve"> </w:t>
      </w:r>
      <w:r w:rsidRPr="00546FDC">
        <w:rPr>
          <w:rFonts w:hint="eastAsia"/>
          <w:lang w:val="ru-RU"/>
        </w:rPr>
        <w:t>Наций</w:t>
      </w:r>
      <w:r w:rsidRPr="00546FDC">
        <w:rPr>
          <w:lang w:val="ru-RU"/>
        </w:rPr>
        <w:t xml:space="preserve"> </w:t>
      </w:r>
      <w:r w:rsidRPr="00546FDC">
        <w:rPr>
          <w:rFonts w:hint="eastAsia"/>
          <w:lang w:val="ru-RU"/>
        </w:rPr>
        <w:t>РКБТ</w:t>
      </w:r>
      <w:r w:rsidRPr="00546FDC">
        <w:rPr>
          <w:lang w:val="ru-RU"/>
        </w:rPr>
        <w:t xml:space="preserve"> - </w:t>
      </w:r>
      <w:r w:rsidRPr="00546FDC">
        <w:rPr>
          <w:rFonts w:hint="eastAsia"/>
          <w:lang w:val="ru-RU"/>
        </w:rPr>
        <w:t>Рамочная</w:t>
      </w:r>
      <w:r w:rsidRPr="00546FDC">
        <w:rPr>
          <w:lang w:val="ru-RU"/>
        </w:rPr>
        <w:t xml:space="preserve"> </w:t>
      </w:r>
      <w:r w:rsidRPr="00546FDC">
        <w:rPr>
          <w:rFonts w:hint="eastAsia"/>
          <w:lang w:val="ru-RU"/>
        </w:rPr>
        <w:t>конвенция</w:t>
      </w:r>
      <w:r w:rsidRPr="00546FDC">
        <w:rPr>
          <w:lang w:val="ru-RU"/>
        </w:rPr>
        <w:t xml:space="preserve"> </w:t>
      </w:r>
      <w:r w:rsidRPr="00546FDC">
        <w:rPr>
          <w:rFonts w:hint="eastAsia"/>
          <w:lang w:val="ru-RU"/>
        </w:rPr>
        <w:t>ВОЗ</w:t>
      </w:r>
      <w:r w:rsidRPr="00546FDC">
        <w:rPr>
          <w:lang w:val="ru-RU"/>
        </w:rPr>
        <w:t xml:space="preserve"> </w:t>
      </w:r>
      <w:r w:rsidRPr="00546FDC">
        <w:rPr>
          <w:rFonts w:hint="eastAsia"/>
          <w:lang w:val="ru-RU"/>
        </w:rPr>
        <w:t>по</w:t>
      </w:r>
      <w:r w:rsidRPr="00546FDC">
        <w:rPr>
          <w:lang w:val="ru-RU"/>
        </w:rPr>
        <w:t xml:space="preserve"> </w:t>
      </w:r>
      <w:r w:rsidRPr="00546FDC">
        <w:rPr>
          <w:rFonts w:hint="eastAsia"/>
          <w:lang w:val="ru-RU"/>
        </w:rPr>
        <w:t>борьбе</w:t>
      </w:r>
      <w:r w:rsidRPr="00546FDC">
        <w:rPr>
          <w:lang w:val="ru-RU"/>
        </w:rPr>
        <w:t xml:space="preserve"> </w:t>
      </w:r>
      <w:r w:rsidRPr="00546FDC">
        <w:rPr>
          <w:rFonts w:hint="eastAsia"/>
          <w:lang w:val="ru-RU"/>
        </w:rPr>
        <w:t>против</w:t>
      </w:r>
      <w:r w:rsidRPr="00546FDC">
        <w:rPr>
          <w:lang w:val="ru-RU"/>
        </w:rPr>
        <w:t xml:space="preserve"> </w:t>
      </w:r>
      <w:r w:rsidRPr="00546FDC">
        <w:rPr>
          <w:rFonts w:hint="eastAsia"/>
          <w:lang w:val="ru-RU"/>
        </w:rPr>
        <w:t>табака</w:t>
      </w:r>
      <w:r w:rsidRPr="00546FDC">
        <w:rPr>
          <w:lang w:val="ru-RU"/>
        </w:rPr>
        <w:t xml:space="preserve"> </w:t>
      </w:r>
      <w:r w:rsidRPr="00546FDC">
        <w:rPr>
          <w:rFonts w:hint="eastAsia"/>
          <w:lang w:val="ru-RU"/>
        </w:rPr>
        <w:t>ССПОУ</w:t>
      </w:r>
      <w:r w:rsidRPr="00546FDC">
        <w:rPr>
          <w:lang w:val="ru-RU"/>
        </w:rPr>
        <w:t xml:space="preserve"> </w:t>
      </w:r>
      <w:r w:rsidRPr="00546FDC">
        <w:rPr>
          <w:rFonts w:hint="eastAsia"/>
          <w:lang w:val="ru-RU"/>
        </w:rPr>
        <w:t>—</w:t>
      </w:r>
      <w:r w:rsidRPr="00546FDC">
        <w:rPr>
          <w:lang w:val="ru-RU"/>
        </w:rPr>
        <w:t xml:space="preserve"> </w:t>
      </w:r>
      <w:r w:rsidRPr="00546FDC">
        <w:rPr>
          <w:rFonts w:hint="eastAsia"/>
          <w:lang w:val="ru-RU"/>
        </w:rPr>
        <w:t>среднее</w:t>
      </w:r>
      <w:r w:rsidRPr="00546FDC">
        <w:rPr>
          <w:lang w:val="ru-RU"/>
        </w:rPr>
        <w:t xml:space="preserve"> </w:t>
      </w:r>
      <w:r w:rsidRPr="00546FDC">
        <w:rPr>
          <w:rFonts w:hint="eastAsia"/>
          <w:lang w:val="ru-RU"/>
        </w:rPr>
        <w:t>специальное</w:t>
      </w:r>
      <w:r w:rsidRPr="00546FDC">
        <w:rPr>
          <w:lang w:val="ru-RU"/>
        </w:rPr>
        <w:t xml:space="preserve"> </w:t>
      </w:r>
      <w:r w:rsidRPr="00546FDC">
        <w:rPr>
          <w:rFonts w:hint="eastAsia"/>
          <w:lang w:val="ru-RU"/>
        </w:rPr>
        <w:t>и</w:t>
      </w:r>
      <w:r w:rsidRPr="00546FDC">
        <w:rPr>
          <w:lang w:val="ru-RU"/>
        </w:rPr>
        <w:t xml:space="preserve"> </w:t>
      </w:r>
      <w:r w:rsidRPr="00546FDC">
        <w:rPr>
          <w:rFonts w:hint="eastAsia"/>
          <w:lang w:val="ru-RU"/>
        </w:rPr>
        <w:t>профессиональное</w:t>
      </w:r>
      <w:r w:rsidRPr="00546FDC">
        <w:rPr>
          <w:lang w:val="ru-RU"/>
        </w:rPr>
        <w:t xml:space="preserve"> </w:t>
      </w:r>
      <w:r w:rsidRPr="00546FDC">
        <w:rPr>
          <w:rFonts w:hint="eastAsia"/>
          <w:lang w:val="ru-RU"/>
        </w:rPr>
        <w:t>образовательное</w:t>
      </w:r>
      <w:r w:rsidRPr="00546FDC">
        <w:rPr>
          <w:lang w:val="ru-RU"/>
        </w:rPr>
        <w:t xml:space="preserve"> </w:t>
      </w:r>
      <w:r w:rsidRPr="00546FDC">
        <w:rPr>
          <w:rFonts w:hint="eastAsia"/>
          <w:lang w:val="ru-RU"/>
        </w:rPr>
        <w:t>учреждение</w:t>
      </w:r>
    </w:p>
    <w:p w14:paraId="6E1E0574" w14:textId="77777777" w:rsidR="00546FDC" w:rsidRPr="00546FDC" w:rsidRDefault="00546FDC" w:rsidP="00546FDC">
      <w:pPr>
        <w:rPr>
          <w:lang w:val="ru-RU"/>
        </w:rPr>
      </w:pPr>
    </w:p>
    <w:p w14:paraId="10C42D34" w14:textId="77777777" w:rsidR="00546FDC" w:rsidRPr="00546FDC" w:rsidRDefault="00546FDC" w:rsidP="00546FDC">
      <w:pPr>
        <w:rPr>
          <w:lang w:val="ru-RU"/>
        </w:rPr>
      </w:pPr>
      <w:r w:rsidRPr="00546FDC">
        <w:rPr>
          <w:rFonts w:hint="eastAsia"/>
          <w:lang w:val="ru-RU"/>
        </w:rPr>
        <w:t>ХНЗ</w:t>
      </w:r>
      <w:r w:rsidRPr="00546FDC">
        <w:rPr>
          <w:lang w:val="ru-RU"/>
        </w:rPr>
        <w:t xml:space="preserve"> </w:t>
      </w:r>
      <w:r w:rsidRPr="00546FDC">
        <w:rPr>
          <w:rFonts w:hint="eastAsia"/>
          <w:lang w:val="ru-RU"/>
        </w:rPr>
        <w:t>—</w:t>
      </w:r>
      <w:r w:rsidRPr="00546FDC">
        <w:rPr>
          <w:lang w:val="ru-RU"/>
        </w:rPr>
        <w:t xml:space="preserve"> </w:t>
      </w:r>
      <w:r w:rsidRPr="00546FDC">
        <w:rPr>
          <w:rFonts w:hint="eastAsia"/>
          <w:lang w:val="ru-RU"/>
        </w:rPr>
        <w:t>хронические</w:t>
      </w:r>
      <w:r w:rsidRPr="00546FDC">
        <w:rPr>
          <w:lang w:val="ru-RU"/>
        </w:rPr>
        <w:t xml:space="preserve"> </w:t>
      </w:r>
      <w:r w:rsidRPr="00546FDC">
        <w:rPr>
          <w:rFonts w:hint="eastAsia"/>
          <w:lang w:val="ru-RU"/>
        </w:rPr>
        <w:t>неинфекционные</w:t>
      </w:r>
      <w:r w:rsidRPr="00546FDC">
        <w:rPr>
          <w:lang w:val="ru-RU"/>
        </w:rPr>
        <w:t xml:space="preserve"> </w:t>
      </w:r>
      <w:r w:rsidRPr="00546FDC">
        <w:rPr>
          <w:rFonts w:hint="eastAsia"/>
          <w:lang w:val="ru-RU"/>
        </w:rPr>
        <w:t>заболевания</w:t>
      </w:r>
      <w:r w:rsidRPr="00546FDC">
        <w:rPr>
          <w:lang w:val="ru-RU"/>
        </w:rPr>
        <w:t xml:space="preserve"> </w:t>
      </w:r>
      <w:r w:rsidRPr="00546FDC">
        <w:rPr>
          <w:rFonts w:hint="eastAsia"/>
          <w:lang w:val="ru-RU"/>
        </w:rPr>
        <w:t>ЦЗ</w:t>
      </w:r>
      <w:r w:rsidRPr="00546FDC">
        <w:rPr>
          <w:lang w:val="ru-RU"/>
        </w:rPr>
        <w:t xml:space="preserve"> - </w:t>
      </w:r>
      <w:r w:rsidRPr="00546FDC">
        <w:rPr>
          <w:rFonts w:hint="eastAsia"/>
          <w:lang w:val="ru-RU"/>
        </w:rPr>
        <w:t>центр</w:t>
      </w:r>
      <w:r w:rsidRPr="00546FDC">
        <w:rPr>
          <w:lang w:val="ru-RU"/>
        </w:rPr>
        <w:t xml:space="preserve"> </w:t>
      </w:r>
      <w:r w:rsidRPr="00546FDC">
        <w:rPr>
          <w:rFonts w:hint="eastAsia"/>
          <w:lang w:val="ru-RU"/>
        </w:rPr>
        <w:t>здоровья</w:t>
      </w:r>
      <w:r w:rsidRPr="00546FDC">
        <w:rPr>
          <w:lang w:val="ru-RU"/>
        </w:rPr>
        <w:t xml:space="preserve"> </w:t>
      </w:r>
      <w:r w:rsidRPr="00546FDC">
        <w:rPr>
          <w:rFonts w:hint="eastAsia"/>
          <w:lang w:val="ru-RU"/>
        </w:rPr>
        <w:t>ФЗ</w:t>
      </w:r>
      <w:r w:rsidRPr="00546FDC">
        <w:rPr>
          <w:lang w:val="ru-RU"/>
        </w:rPr>
        <w:t xml:space="preserve"> - </w:t>
      </w:r>
      <w:r w:rsidRPr="00546FDC">
        <w:rPr>
          <w:rFonts w:hint="eastAsia"/>
          <w:lang w:val="ru-RU"/>
        </w:rPr>
        <w:t>Федеральный</w:t>
      </w:r>
      <w:r w:rsidRPr="00546FDC">
        <w:rPr>
          <w:lang w:val="ru-RU"/>
        </w:rPr>
        <w:t xml:space="preserve"> </w:t>
      </w:r>
      <w:r w:rsidRPr="00546FDC">
        <w:rPr>
          <w:rFonts w:hint="eastAsia"/>
          <w:lang w:val="ru-RU"/>
        </w:rPr>
        <w:t>закон</w:t>
      </w:r>
    </w:p>
    <w:p w14:paraId="5106D352" w14:textId="77777777" w:rsidR="00546FDC" w:rsidRPr="00546FDC" w:rsidRDefault="00546FDC" w:rsidP="00546FDC">
      <w:pPr>
        <w:rPr>
          <w:lang w:val="ru-RU"/>
        </w:rPr>
      </w:pPr>
    </w:p>
    <w:p w14:paraId="4DF050AF" w14:textId="0DE5C9CF" w:rsidR="00546FDC" w:rsidRPr="00546FDC" w:rsidRDefault="00546FDC" w:rsidP="00546FDC">
      <w:pPr>
        <w:rPr>
          <w:lang w:val="ru-RU"/>
        </w:rPr>
      </w:pPr>
      <w:r w:rsidRPr="00546FDC">
        <w:rPr>
          <w:rFonts w:hint="eastAsia"/>
          <w:lang w:val="ru-RU"/>
        </w:rPr>
        <w:t>Страны</w:t>
      </w:r>
      <w:r w:rsidRPr="00546FDC">
        <w:rPr>
          <w:lang w:val="ru-RU"/>
        </w:rPr>
        <w:t xml:space="preserve"> </w:t>
      </w:r>
      <w:r w:rsidRPr="00546FDC">
        <w:rPr>
          <w:rFonts w:hint="eastAsia"/>
          <w:lang w:val="ru-RU"/>
        </w:rPr>
        <w:t>ЦВЕ</w:t>
      </w:r>
      <w:r w:rsidRPr="00546FDC">
        <w:rPr>
          <w:lang w:val="ru-RU"/>
        </w:rPr>
        <w:t xml:space="preserve"> - </w:t>
      </w:r>
      <w:r w:rsidRPr="00546FDC">
        <w:rPr>
          <w:rFonts w:hint="eastAsia"/>
          <w:lang w:val="ru-RU"/>
        </w:rPr>
        <w:t>страны</w:t>
      </w:r>
      <w:r w:rsidRPr="00546FDC">
        <w:rPr>
          <w:lang w:val="ru-RU"/>
        </w:rPr>
        <w:t xml:space="preserve"> </w:t>
      </w:r>
      <w:r w:rsidRPr="00546FDC">
        <w:rPr>
          <w:rFonts w:hint="eastAsia"/>
          <w:lang w:val="ru-RU"/>
        </w:rPr>
        <w:t>Центральной</w:t>
      </w:r>
      <w:r w:rsidRPr="00546FDC">
        <w:rPr>
          <w:lang w:val="ru-RU"/>
        </w:rPr>
        <w:t xml:space="preserve"> </w:t>
      </w:r>
      <w:r w:rsidRPr="00546FDC">
        <w:rPr>
          <w:rFonts w:hint="eastAsia"/>
          <w:lang w:val="ru-RU"/>
        </w:rPr>
        <w:t>и</w:t>
      </w:r>
      <w:r w:rsidRPr="00546FDC">
        <w:rPr>
          <w:lang w:val="ru-RU"/>
        </w:rPr>
        <w:t xml:space="preserve"> </w:t>
      </w:r>
      <w:r w:rsidRPr="00546FDC">
        <w:rPr>
          <w:rFonts w:hint="eastAsia"/>
          <w:lang w:val="ru-RU"/>
        </w:rPr>
        <w:t>Восточной</w:t>
      </w:r>
      <w:r w:rsidRPr="00546FDC">
        <w:rPr>
          <w:lang w:val="ru-RU"/>
        </w:rPr>
        <w:t xml:space="preserve"> </w:t>
      </w:r>
      <w:r w:rsidRPr="00546FDC">
        <w:rPr>
          <w:rFonts w:hint="eastAsia"/>
          <w:lang w:val="ru-RU"/>
        </w:rPr>
        <w:t>Европы</w:t>
      </w:r>
    </w:p>
    <w:sectPr w:rsidR="00546FDC" w:rsidRPr="00546FDC" w:rsidSect="00AB243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49DFA" w14:textId="77777777" w:rsidR="00AB2432" w:rsidRPr="00C66E52" w:rsidRDefault="00AB2432">
      <w:pPr>
        <w:spacing w:after="0" w:line="240" w:lineRule="auto"/>
      </w:pPr>
      <w:r w:rsidRPr="00C66E52">
        <w:separator/>
      </w:r>
    </w:p>
  </w:endnote>
  <w:endnote w:type="continuationSeparator" w:id="0">
    <w:p w14:paraId="28729A33" w14:textId="77777777" w:rsidR="00AB2432" w:rsidRPr="00C66E52" w:rsidRDefault="00AB2432">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5BA07" w14:textId="77777777" w:rsidR="00AB2432" w:rsidRPr="00C66E52" w:rsidRDefault="00AB2432"/>
    <w:p w14:paraId="62FE8FE8" w14:textId="77777777" w:rsidR="00AB2432" w:rsidRPr="00C66E52" w:rsidRDefault="00AB2432"/>
    <w:p w14:paraId="5AE3B0AA" w14:textId="77777777" w:rsidR="00AB2432" w:rsidRPr="00C66E52" w:rsidRDefault="00AB2432"/>
    <w:p w14:paraId="6BFD4D7C" w14:textId="77777777" w:rsidR="00AB2432" w:rsidRPr="00C66E52" w:rsidRDefault="00AB2432"/>
    <w:p w14:paraId="6F92852E" w14:textId="77777777" w:rsidR="00AB2432" w:rsidRPr="00C66E52" w:rsidRDefault="00AB2432"/>
    <w:p w14:paraId="630C2EB8" w14:textId="77777777" w:rsidR="00AB2432" w:rsidRPr="00C66E52" w:rsidRDefault="00AB2432"/>
    <w:p w14:paraId="6569302B" w14:textId="77777777" w:rsidR="00AB2432" w:rsidRPr="00C66E52" w:rsidRDefault="00AB2432">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822A3E1" wp14:editId="53F5A9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7C4C0" w14:textId="77777777" w:rsidR="00AB2432" w:rsidRPr="00C66E52" w:rsidRDefault="00AB243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22A3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D7C4C0" w14:textId="77777777" w:rsidR="00AB2432" w:rsidRPr="00C66E52" w:rsidRDefault="00AB243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F69CDF8" w14:textId="77777777" w:rsidR="00AB2432" w:rsidRPr="00C66E52" w:rsidRDefault="00AB2432"/>
    <w:p w14:paraId="690F6F98" w14:textId="77777777" w:rsidR="00AB2432" w:rsidRPr="00C66E52" w:rsidRDefault="00AB2432"/>
    <w:p w14:paraId="10390585" w14:textId="77777777" w:rsidR="00AB2432" w:rsidRPr="00C66E52" w:rsidRDefault="00AB2432">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2655DC2" wp14:editId="55CA92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A2D3D" w14:textId="77777777" w:rsidR="00AB2432" w:rsidRPr="00C66E52" w:rsidRDefault="00AB2432"/>
                          <w:p w14:paraId="0B76750D" w14:textId="77777777" w:rsidR="00AB2432" w:rsidRPr="00C66E52" w:rsidRDefault="00AB243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655D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0A2D3D" w14:textId="77777777" w:rsidR="00AB2432" w:rsidRPr="00C66E52" w:rsidRDefault="00AB2432"/>
                    <w:p w14:paraId="0B76750D" w14:textId="77777777" w:rsidR="00AB2432" w:rsidRPr="00C66E52" w:rsidRDefault="00AB243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69576FC" w14:textId="77777777" w:rsidR="00AB2432" w:rsidRPr="00C66E52" w:rsidRDefault="00AB2432"/>
    <w:p w14:paraId="5F02A02D" w14:textId="77777777" w:rsidR="00AB2432" w:rsidRPr="00C66E52" w:rsidRDefault="00AB2432">
      <w:pPr>
        <w:rPr>
          <w:sz w:val="2"/>
          <w:szCs w:val="2"/>
        </w:rPr>
      </w:pPr>
    </w:p>
    <w:p w14:paraId="02C7B74B" w14:textId="77777777" w:rsidR="00AB2432" w:rsidRPr="00C66E52" w:rsidRDefault="00AB2432"/>
    <w:p w14:paraId="42CF5CA9" w14:textId="77777777" w:rsidR="00AB2432" w:rsidRPr="00C66E52" w:rsidRDefault="00AB2432">
      <w:pPr>
        <w:spacing w:after="0" w:line="240" w:lineRule="auto"/>
      </w:pPr>
    </w:p>
  </w:footnote>
  <w:footnote w:type="continuationSeparator" w:id="0">
    <w:p w14:paraId="6C4F448C" w14:textId="77777777" w:rsidR="00AB2432" w:rsidRPr="00C66E52" w:rsidRDefault="00AB2432">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32"/>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25662</TotalTime>
  <Pages>4</Pages>
  <Words>414</Words>
  <Characters>2365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3807</cp:revision>
  <cp:lastPrinted>2009-02-06T05:36:00Z</cp:lastPrinted>
  <dcterms:created xsi:type="dcterms:W3CDTF">2024-04-09T10:20:00Z</dcterms:created>
  <dcterms:modified xsi:type="dcterms:W3CDTF">2024-05-08T23:42:00Z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