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450E" w14:textId="6DDBCFF0" w:rsidR="008F44C1" w:rsidRDefault="00104BEC" w:rsidP="00104BEC">
      <w:r w:rsidRPr="00104BEC">
        <w:rPr>
          <w:rFonts w:hint="eastAsia"/>
        </w:rPr>
        <w:t>Левицкая</w:t>
      </w:r>
      <w:r w:rsidRPr="00104BEC">
        <w:t xml:space="preserve"> </w:t>
      </w:r>
      <w:r w:rsidRPr="00104BEC">
        <w:rPr>
          <w:rFonts w:hint="eastAsia"/>
        </w:rPr>
        <w:t>Татьяна</w:t>
      </w:r>
      <w:r w:rsidRPr="00104BEC">
        <w:t xml:space="preserve"> </w:t>
      </w:r>
      <w:r w:rsidRPr="00104BEC">
        <w:rPr>
          <w:rFonts w:hint="eastAsia"/>
        </w:rPr>
        <w:t>Владимировна</w:t>
      </w:r>
      <w:r>
        <w:rPr>
          <w:rFonts w:hint="cs"/>
        </w:rPr>
        <w:t xml:space="preserve"> </w:t>
      </w:r>
      <w:r w:rsidRPr="00104BEC">
        <w:rPr>
          <w:rFonts w:hint="eastAsia"/>
        </w:rPr>
        <w:t>Творческий</w:t>
      </w:r>
      <w:r w:rsidRPr="00104BEC">
        <w:t xml:space="preserve"> </w:t>
      </w:r>
      <w:r w:rsidRPr="00104BEC">
        <w:rPr>
          <w:rFonts w:hint="eastAsia"/>
        </w:rPr>
        <w:t>путь</w:t>
      </w:r>
      <w:r w:rsidRPr="00104BEC">
        <w:t xml:space="preserve"> </w:t>
      </w:r>
      <w:r w:rsidRPr="00104BEC">
        <w:rPr>
          <w:rFonts w:hint="eastAsia"/>
        </w:rPr>
        <w:t>Н</w:t>
      </w:r>
      <w:r w:rsidRPr="00104BEC">
        <w:t>.</w:t>
      </w:r>
      <w:r w:rsidRPr="00104BEC">
        <w:rPr>
          <w:rFonts w:hint="eastAsia"/>
        </w:rPr>
        <w:t>А</w:t>
      </w:r>
      <w:r w:rsidRPr="00104BEC">
        <w:t xml:space="preserve">. </w:t>
      </w:r>
      <w:r w:rsidRPr="00104BEC">
        <w:rPr>
          <w:rFonts w:hint="eastAsia"/>
        </w:rPr>
        <w:t>Лухмановой</w:t>
      </w:r>
      <w:r w:rsidRPr="00104BEC">
        <w:t xml:space="preserve"> (1841 </w:t>
      </w:r>
      <w:r w:rsidRPr="00104BEC">
        <w:rPr>
          <w:rFonts w:hint="eastAsia"/>
        </w:rPr>
        <w:t>–</w:t>
      </w:r>
      <w:r w:rsidRPr="00104BEC">
        <w:t xml:space="preserve"> 1907)</w:t>
      </w:r>
    </w:p>
    <w:p w14:paraId="34AF2099" w14:textId="77777777" w:rsidR="00104BEC" w:rsidRDefault="00104BEC" w:rsidP="00104BEC">
      <w:r>
        <w:rPr>
          <w:rFonts w:hint="eastAsia"/>
        </w:rPr>
        <w:t>ОГЛАВЛЕНИЕ</w:t>
      </w:r>
      <w:r>
        <w:t xml:space="preserve"> </w:t>
      </w:r>
      <w:r>
        <w:rPr>
          <w:rFonts w:hint="eastAsia"/>
        </w:rPr>
        <w:t>ДИССЕРТАЦИИ</w:t>
      </w:r>
    </w:p>
    <w:p w14:paraId="3D8269E5" w14:textId="77777777" w:rsidR="00104BEC" w:rsidRDefault="00104BEC" w:rsidP="00104BEC">
      <w:r>
        <w:rPr>
          <w:rFonts w:hint="eastAsia"/>
        </w:rPr>
        <w:t>кандидат</w:t>
      </w:r>
      <w:r>
        <w:t xml:space="preserve"> </w:t>
      </w:r>
      <w:r>
        <w:rPr>
          <w:rFonts w:hint="eastAsia"/>
        </w:rPr>
        <w:t>наук</w:t>
      </w:r>
      <w:r>
        <w:t xml:space="preserve"> </w:t>
      </w:r>
      <w:r>
        <w:rPr>
          <w:rFonts w:hint="eastAsia"/>
        </w:rPr>
        <w:t>Левицкая</w:t>
      </w:r>
      <w:r>
        <w:t xml:space="preserve"> </w:t>
      </w:r>
      <w:r>
        <w:rPr>
          <w:rFonts w:hint="eastAsia"/>
        </w:rPr>
        <w:t>Татьяна</w:t>
      </w:r>
      <w:r>
        <w:t xml:space="preserve"> </w:t>
      </w:r>
      <w:r>
        <w:rPr>
          <w:rFonts w:hint="eastAsia"/>
        </w:rPr>
        <w:t>Владимировна</w:t>
      </w:r>
    </w:p>
    <w:p w14:paraId="4F2547A3" w14:textId="77777777" w:rsidR="00104BEC" w:rsidRDefault="00104BEC" w:rsidP="00104BEC">
      <w:r>
        <w:rPr>
          <w:rFonts w:hint="eastAsia"/>
        </w:rPr>
        <w:t>Введение</w:t>
      </w:r>
    </w:p>
    <w:p w14:paraId="643A2310" w14:textId="77777777" w:rsidR="00104BEC" w:rsidRDefault="00104BEC" w:rsidP="00104BEC"/>
    <w:p w14:paraId="255FF767" w14:textId="77777777" w:rsidR="00104BEC" w:rsidRDefault="00104BEC" w:rsidP="00104BEC">
      <w:r>
        <w:rPr>
          <w:rFonts w:hint="eastAsia"/>
        </w:rPr>
        <w:t>Глава</w:t>
      </w:r>
      <w:r>
        <w:t xml:space="preserve"> 1. </w:t>
      </w:r>
      <w:r>
        <w:rPr>
          <w:rFonts w:hint="eastAsia"/>
        </w:rPr>
        <w:t>Сибирская</w:t>
      </w:r>
      <w:r>
        <w:t xml:space="preserve"> </w:t>
      </w:r>
      <w:r>
        <w:rPr>
          <w:rFonts w:hint="eastAsia"/>
        </w:rPr>
        <w:t>тема</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А</w:t>
      </w:r>
      <w:r>
        <w:t>.</w:t>
      </w:r>
      <w:r>
        <w:rPr>
          <w:rFonts w:hint="eastAsia"/>
        </w:rPr>
        <w:t>Лухмановой</w:t>
      </w:r>
    </w:p>
    <w:p w14:paraId="6DA2F50B" w14:textId="77777777" w:rsidR="00104BEC" w:rsidRDefault="00104BEC" w:rsidP="00104BEC"/>
    <w:p w14:paraId="1F9FA3E7" w14:textId="77777777" w:rsidR="00104BEC" w:rsidRDefault="00104BEC" w:rsidP="00104BEC">
      <w:r>
        <w:t xml:space="preserve">1.1. </w:t>
      </w:r>
      <w:r>
        <w:rPr>
          <w:rFonts w:hint="eastAsia"/>
        </w:rPr>
        <w:t>«</w:t>
      </w:r>
      <w:r>
        <w:rPr>
          <w:rFonts w:hint="eastAsia"/>
        </w:rPr>
        <w:t>Очерки</w:t>
      </w:r>
      <w:r>
        <w:t xml:space="preserve"> </w:t>
      </w:r>
      <w:r>
        <w:rPr>
          <w:rFonts w:hint="eastAsia"/>
        </w:rPr>
        <w:t>из</w:t>
      </w:r>
      <w:r>
        <w:t xml:space="preserve"> </w:t>
      </w:r>
      <w:r>
        <w:rPr>
          <w:rFonts w:hint="eastAsia"/>
        </w:rPr>
        <w:t>жизни</w:t>
      </w:r>
      <w:r>
        <w:t xml:space="preserve"> </w:t>
      </w:r>
      <w:r>
        <w:rPr>
          <w:rFonts w:hint="eastAsia"/>
        </w:rPr>
        <w:t>в</w:t>
      </w:r>
      <w:r>
        <w:t xml:space="preserve"> </w:t>
      </w:r>
      <w:r>
        <w:rPr>
          <w:rFonts w:hint="eastAsia"/>
        </w:rPr>
        <w:t>Сибири</w:t>
      </w:r>
      <w:r>
        <w:rPr>
          <w:rFonts w:hint="eastAsia"/>
        </w:rPr>
        <w:t>»</w:t>
      </w:r>
      <w:r>
        <w:t xml:space="preserve">. </w:t>
      </w:r>
      <w:r>
        <w:rPr>
          <w:rFonts w:hint="eastAsia"/>
        </w:rPr>
        <w:t>История</w:t>
      </w:r>
      <w:r>
        <w:t xml:space="preserve"> </w:t>
      </w:r>
      <w:r>
        <w:rPr>
          <w:rFonts w:hint="eastAsia"/>
        </w:rPr>
        <w:t>публикации</w:t>
      </w:r>
    </w:p>
    <w:p w14:paraId="4A5FA6F7" w14:textId="77777777" w:rsidR="00104BEC" w:rsidRDefault="00104BEC" w:rsidP="00104BEC"/>
    <w:p w14:paraId="52952799" w14:textId="77777777" w:rsidR="00104BEC" w:rsidRDefault="00104BEC" w:rsidP="00104BEC">
      <w:r>
        <w:t xml:space="preserve">1.2. </w:t>
      </w:r>
      <w:r>
        <w:rPr>
          <w:rFonts w:hint="eastAsia"/>
        </w:rPr>
        <w:t>Вариации</w:t>
      </w:r>
      <w:r>
        <w:t xml:space="preserve"> </w:t>
      </w:r>
      <w:r>
        <w:rPr>
          <w:rFonts w:hint="eastAsia"/>
        </w:rPr>
        <w:t>сибирской</w:t>
      </w:r>
      <w:r>
        <w:t xml:space="preserve"> </w:t>
      </w:r>
      <w:r>
        <w:rPr>
          <w:rFonts w:hint="eastAsia"/>
        </w:rPr>
        <w:t>темы</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А</w:t>
      </w:r>
      <w:r>
        <w:t>.</w:t>
      </w:r>
      <w:r>
        <w:rPr>
          <w:rFonts w:hint="eastAsia"/>
        </w:rPr>
        <w:t>Лухмановой</w:t>
      </w:r>
    </w:p>
    <w:p w14:paraId="3F1CF891" w14:textId="77777777" w:rsidR="00104BEC" w:rsidRDefault="00104BEC" w:rsidP="00104BEC"/>
    <w:p w14:paraId="5578A04D" w14:textId="77777777" w:rsidR="00104BEC" w:rsidRDefault="00104BEC" w:rsidP="00104BEC">
      <w:r>
        <w:t xml:space="preserve">1.3. </w:t>
      </w:r>
      <w:r>
        <w:rPr>
          <w:rFonts w:hint="eastAsia"/>
        </w:rPr>
        <w:t>«</w:t>
      </w:r>
      <w:r>
        <w:rPr>
          <w:rFonts w:hint="eastAsia"/>
        </w:rPr>
        <w:t>Купеческий</w:t>
      </w:r>
      <w:r>
        <w:t xml:space="preserve"> </w:t>
      </w:r>
      <w:r>
        <w:rPr>
          <w:rFonts w:hint="eastAsia"/>
        </w:rPr>
        <w:t>срез</w:t>
      </w:r>
      <w:r>
        <w:rPr>
          <w:rFonts w:hint="eastAsia"/>
        </w:rPr>
        <w:t>»</w:t>
      </w:r>
      <w:r>
        <w:t xml:space="preserve"> </w:t>
      </w:r>
      <w:r>
        <w:rPr>
          <w:rFonts w:hint="eastAsia"/>
        </w:rPr>
        <w:t>сибирской</w:t>
      </w:r>
      <w:r>
        <w:t xml:space="preserve"> </w:t>
      </w:r>
      <w:r>
        <w:rPr>
          <w:rFonts w:hint="eastAsia"/>
        </w:rPr>
        <w:t>жизни</w:t>
      </w:r>
    </w:p>
    <w:p w14:paraId="0FAA8AB5" w14:textId="77777777" w:rsidR="00104BEC" w:rsidRDefault="00104BEC" w:rsidP="00104BEC"/>
    <w:p w14:paraId="1C980857" w14:textId="77777777" w:rsidR="00104BEC" w:rsidRDefault="00104BEC" w:rsidP="00104BEC">
      <w:r>
        <w:t xml:space="preserve">1.4. </w:t>
      </w:r>
      <w:r>
        <w:rPr>
          <w:rFonts w:hint="eastAsia"/>
        </w:rPr>
        <w:t>Специфика</w:t>
      </w:r>
      <w:r>
        <w:t xml:space="preserve"> </w:t>
      </w:r>
      <w:r>
        <w:rPr>
          <w:rFonts w:hint="eastAsia"/>
        </w:rPr>
        <w:t>изображения</w:t>
      </w:r>
      <w:r>
        <w:t xml:space="preserve"> </w:t>
      </w:r>
      <w:r>
        <w:rPr>
          <w:rFonts w:hint="eastAsia"/>
        </w:rPr>
        <w:t>старообрядчества</w:t>
      </w:r>
      <w:r>
        <w:t xml:space="preserve"> </w:t>
      </w:r>
      <w:r>
        <w:rPr>
          <w:rFonts w:hint="eastAsia"/>
        </w:rPr>
        <w:t>в</w:t>
      </w:r>
      <w:r>
        <w:t xml:space="preserve"> </w:t>
      </w:r>
      <w:r>
        <w:rPr>
          <w:rFonts w:hint="eastAsia"/>
        </w:rPr>
        <w:t>произведениях</w:t>
      </w:r>
      <w:r>
        <w:t xml:space="preserve"> </w:t>
      </w:r>
      <w:r>
        <w:rPr>
          <w:rFonts w:hint="eastAsia"/>
        </w:rPr>
        <w:t>Н</w:t>
      </w:r>
      <w:r>
        <w:t>.</w:t>
      </w:r>
      <w:r>
        <w:rPr>
          <w:rFonts w:hint="eastAsia"/>
        </w:rPr>
        <w:t>А</w:t>
      </w:r>
      <w:r>
        <w:t>.</w:t>
      </w:r>
      <w:r>
        <w:rPr>
          <w:rFonts w:hint="eastAsia"/>
        </w:rPr>
        <w:t>Лухмановой</w:t>
      </w:r>
    </w:p>
    <w:p w14:paraId="0F84A921" w14:textId="77777777" w:rsidR="00104BEC" w:rsidRDefault="00104BEC" w:rsidP="00104BEC"/>
    <w:p w14:paraId="6F592151" w14:textId="77777777" w:rsidR="00104BEC" w:rsidRDefault="00104BEC" w:rsidP="00104BEC">
      <w:r>
        <w:t xml:space="preserve">1.5. </w:t>
      </w:r>
      <w:r>
        <w:rPr>
          <w:rFonts w:hint="eastAsia"/>
        </w:rPr>
        <w:t>Мир</w:t>
      </w:r>
      <w:r>
        <w:t xml:space="preserve"> </w:t>
      </w:r>
      <w:r>
        <w:rPr>
          <w:rFonts w:hint="eastAsia"/>
        </w:rPr>
        <w:t>природы</w:t>
      </w:r>
      <w:r>
        <w:t xml:space="preserve"> </w:t>
      </w:r>
      <w:r>
        <w:rPr>
          <w:rFonts w:hint="eastAsia"/>
        </w:rPr>
        <w:t>в</w:t>
      </w:r>
      <w:r>
        <w:t xml:space="preserve"> </w:t>
      </w:r>
      <w:r>
        <w:rPr>
          <w:rFonts w:hint="eastAsia"/>
        </w:rPr>
        <w:t>сибирских</w:t>
      </w:r>
      <w:r>
        <w:t xml:space="preserve"> </w:t>
      </w:r>
      <w:r>
        <w:rPr>
          <w:rFonts w:hint="eastAsia"/>
        </w:rPr>
        <w:t>текстах</w:t>
      </w:r>
      <w:r>
        <w:t xml:space="preserve"> </w:t>
      </w:r>
      <w:r>
        <w:rPr>
          <w:rFonts w:hint="eastAsia"/>
        </w:rPr>
        <w:t>Н</w:t>
      </w:r>
      <w:r>
        <w:t>.</w:t>
      </w:r>
      <w:r>
        <w:rPr>
          <w:rFonts w:hint="eastAsia"/>
        </w:rPr>
        <w:t>А</w:t>
      </w:r>
      <w:r>
        <w:t>.</w:t>
      </w:r>
      <w:r>
        <w:rPr>
          <w:rFonts w:hint="eastAsia"/>
        </w:rPr>
        <w:t>Лухмановой</w:t>
      </w:r>
    </w:p>
    <w:p w14:paraId="49600175" w14:textId="77777777" w:rsidR="00104BEC" w:rsidRDefault="00104BEC" w:rsidP="00104BEC"/>
    <w:p w14:paraId="0324C80A" w14:textId="77777777" w:rsidR="00104BEC" w:rsidRDefault="00104BEC" w:rsidP="00104BEC">
      <w:r>
        <w:t xml:space="preserve">1.6. </w:t>
      </w:r>
      <w:r>
        <w:rPr>
          <w:rFonts w:hint="eastAsia"/>
        </w:rPr>
        <w:t>Сибирь</w:t>
      </w:r>
      <w:r>
        <w:t xml:space="preserve"> </w:t>
      </w:r>
      <w:r>
        <w:rPr>
          <w:rFonts w:hint="eastAsia"/>
        </w:rPr>
        <w:t>разбойничья</w:t>
      </w:r>
      <w:r>
        <w:t xml:space="preserve">: </w:t>
      </w:r>
      <w:r>
        <w:rPr>
          <w:rFonts w:hint="eastAsia"/>
        </w:rPr>
        <w:t>истоки</w:t>
      </w:r>
      <w:r>
        <w:t xml:space="preserve"> </w:t>
      </w:r>
      <w:r>
        <w:rPr>
          <w:rFonts w:hint="eastAsia"/>
        </w:rPr>
        <w:t>и</w:t>
      </w:r>
      <w:r>
        <w:t xml:space="preserve"> </w:t>
      </w:r>
      <w:r>
        <w:rPr>
          <w:rFonts w:hint="eastAsia"/>
        </w:rPr>
        <w:t>традиции</w:t>
      </w:r>
    </w:p>
    <w:p w14:paraId="351AD5A4" w14:textId="77777777" w:rsidR="00104BEC" w:rsidRDefault="00104BEC" w:rsidP="00104BEC"/>
    <w:p w14:paraId="6182BC49" w14:textId="77777777" w:rsidR="00104BEC" w:rsidRDefault="00104BEC" w:rsidP="00104BEC">
      <w:r>
        <w:t xml:space="preserve">1.7. </w:t>
      </w:r>
      <w:r>
        <w:rPr>
          <w:rFonts w:hint="eastAsia"/>
        </w:rPr>
        <w:t>Жизнь</w:t>
      </w:r>
      <w:r>
        <w:t xml:space="preserve"> </w:t>
      </w:r>
      <w:r>
        <w:rPr>
          <w:rFonts w:hint="eastAsia"/>
        </w:rPr>
        <w:t>семьи</w:t>
      </w:r>
      <w:r>
        <w:t xml:space="preserve"> </w:t>
      </w:r>
      <w:r>
        <w:rPr>
          <w:rFonts w:hint="eastAsia"/>
        </w:rPr>
        <w:t>и</w:t>
      </w:r>
      <w:r>
        <w:t xml:space="preserve"> </w:t>
      </w:r>
      <w:r>
        <w:rPr>
          <w:rFonts w:hint="eastAsia"/>
        </w:rPr>
        <w:t>жизнь</w:t>
      </w:r>
      <w:r>
        <w:t xml:space="preserve"> </w:t>
      </w:r>
      <w:r>
        <w:rPr>
          <w:rFonts w:hint="eastAsia"/>
        </w:rPr>
        <w:t>в</w:t>
      </w:r>
      <w:r>
        <w:t xml:space="preserve"> </w:t>
      </w:r>
      <w:r>
        <w:rPr>
          <w:rFonts w:hint="eastAsia"/>
        </w:rPr>
        <w:t>семье</w:t>
      </w:r>
      <w:r>
        <w:t xml:space="preserve"> (</w:t>
      </w:r>
      <w:r>
        <w:rPr>
          <w:rFonts w:hint="eastAsia"/>
        </w:rPr>
        <w:t>сибирские</w:t>
      </w:r>
      <w:r>
        <w:t xml:space="preserve"> </w:t>
      </w:r>
      <w:r>
        <w:rPr>
          <w:rFonts w:hint="eastAsia"/>
        </w:rPr>
        <w:t>вариации</w:t>
      </w:r>
      <w:r>
        <w:t>)</w:t>
      </w:r>
    </w:p>
    <w:p w14:paraId="6F7E26D7" w14:textId="77777777" w:rsidR="00104BEC" w:rsidRDefault="00104BEC" w:rsidP="00104BEC"/>
    <w:p w14:paraId="55A4FCA4" w14:textId="77777777" w:rsidR="00104BEC" w:rsidRDefault="00104BEC" w:rsidP="00104BEC">
      <w:r>
        <w:rPr>
          <w:rFonts w:hint="eastAsia"/>
        </w:rPr>
        <w:t>Глава</w:t>
      </w:r>
      <w:r>
        <w:t xml:space="preserve"> 2. </w:t>
      </w:r>
      <w:r>
        <w:rPr>
          <w:rFonts w:hint="eastAsia"/>
        </w:rPr>
        <w:t>Институт</w:t>
      </w:r>
      <w:r>
        <w:t xml:space="preserve"> </w:t>
      </w:r>
      <w:r>
        <w:rPr>
          <w:rFonts w:hint="eastAsia"/>
        </w:rPr>
        <w:t>семьи</w:t>
      </w:r>
      <w:r>
        <w:t xml:space="preserve"> </w:t>
      </w:r>
      <w:r>
        <w:rPr>
          <w:rFonts w:hint="eastAsia"/>
        </w:rPr>
        <w:t>в</w:t>
      </w:r>
      <w:r>
        <w:t xml:space="preserve"> </w:t>
      </w:r>
      <w:r>
        <w:rPr>
          <w:rFonts w:hint="eastAsia"/>
        </w:rPr>
        <w:t>изображении</w:t>
      </w:r>
      <w:r>
        <w:t xml:space="preserve"> </w:t>
      </w:r>
      <w:r>
        <w:rPr>
          <w:rFonts w:hint="eastAsia"/>
        </w:rPr>
        <w:t>Н</w:t>
      </w:r>
      <w:r>
        <w:t>.</w:t>
      </w:r>
      <w:r>
        <w:rPr>
          <w:rFonts w:hint="eastAsia"/>
        </w:rPr>
        <w:t>А</w:t>
      </w:r>
      <w:r>
        <w:t>.</w:t>
      </w:r>
      <w:r>
        <w:rPr>
          <w:rFonts w:hint="eastAsia"/>
        </w:rPr>
        <w:t>Лухмановой</w:t>
      </w:r>
    </w:p>
    <w:p w14:paraId="357D0734" w14:textId="77777777" w:rsidR="00104BEC" w:rsidRDefault="00104BEC" w:rsidP="00104BEC"/>
    <w:p w14:paraId="188A37C0" w14:textId="77777777" w:rsidR="00104BEC" w:rsidRDefault="00104BEC" w:rsidP="00104BEC">
      <w:r>
        <w:t xml:space="preserve">2.1. </w:t>
      </w:r>
      <w:r>
        <w:rPr>
          <w:rFonts w:hint="eastAsia"/>
        </w:rPr>
        <w:t>Представление</w:t>
      </w:r>
      <w:r>
        <w:t xml:space="preserve"> </w:t>
      </w:r>
      <w:r>
        <w:rPr>
          <w:rFonts w:hint="eastAsia"/>
        </w:rPr>
        <w:t>Н</w:t>
      </w:r>
      <w:r>
        <w:t>.</w:t>
      </w:r>
      <w:r>
        <w:rPr>
          <w:rFonts w:hint="eastAsia"/>
        </w:rPr>
        <w:t>А</w:t>
      </w:r>
      <w:r>
        <w:t>.</w:t>
      </w:r>
      <w:r>
        <w:rPr>
          <w:rFonts w:hint="eastAsia"/>
        </w:rPr>
        <w:t>Лухмановой</w:t>
      </w:r>
      <w:r>
        <w:t xml:space="preserve"> </w:t>
      </w:r>
      <w:r>
        <w:rPr>
          <w:rFonts w:hint="eastAsia"/>
        </w:rPr>
        <w:t>о</w:t>
      </w:r>
      <w:r>
        <w:t xml:space="preserve"> </w:t>
      </w:r>
      <w:r>
        <w:rPr>
          <w:rFonts w:hint="eastAsia"/>
        </w:rPr>
        <w:t>семейном</w:t>
      </w:r>
      <w:r>
        <w:t xml:space="preserve"> </w:t>
      </w:r>
      <w:r>
        <w:rPr>
          <w:rFonts w:hint="eastAsia"/>
        </w:rPr>
        <w:t>счастье</w:t>
      </w:r>
      <w:r>
        <w:t xml:space="preserve">: </w:t>
      </w:r>
      <w:r>
        <w:rPr>
          <w:rFonts w:hint="eastAsia"/>
        </w:rPr>
        <w:t>диалог</w:t>
      </w:r>
      <w:r>
        <w:t xml:space="preserve"> </w:t>
      </w:r>
      <w:r>
        <w:rPr>
          <w:rFonts w:hint="eastAsia"/>
        </w:rPr>
        <w:t>с</w:t>
      </w:r>
      <w:r>
        <w:t xml:space="preserve"> </w:t>
      </w:r>
      <w:r>
        <w:rPr>
          <w:rFonts w:hint="eastAsia"/>
        </w:rPr>
        <w:t>Л</w:t>
      </w:r>
      <w:r>
        <w:t>.</w:t>
      </w:r>
      <w:r>
        <w:rPr>
          <w:rFonts w:hint="eastAsia"/>
        </w:rPr>
        <w:t>Н</w:t>
      </w:r>
      <w:r>
        <w:t>.</w:t>
      </w:r>
      <w:r>
        <w:rPr>
          <w:rFonts w:hint="eastAsia"/>
        </w:rPr>
        <w:t>Толстым</w:t>
      </w:r>
    </w:p>
    <w:p w14:paraId="09897CC5" w14:textId="77777777" w:rsidR="00104BEC" w:rsidRDefault="00104BEC" w:rsidP="00104BEC"/>
    <w:p w14:paraId="7A8457FF" w14:textId="77777777" w:rsidR="00104BEC" w:rsidRDefault="00104BEC" w:rsidP="00104BEC">
      <w:r>
        <w:t xml:space="preserve">2.2. </w:t>
      </w:r>
      <w:r>
        <w:rPr>
          <w:rFonts w:hint="eastAsia"/>
        </w:rPr>
        <w:t>«</w:t>
      </w:r>
      <w:r>
        <w:rPr>
          <w:rFonts w:hint="eastAsia"/>
        </w:rPr>
        <w:t>Мысль</w:t>
      </w:r>
      <w:r>
        <w:t xml:space="preserve"> </w:t>
      </w:r>
      <w:r>
        <w:rPr>
          <w:rFonts w:hint="eastAsia"/>
        </w:rPr>
        <w:t>семейная</w:t>
      </w:r>
      <w:r>
        <w:rPr>
          <w:rFonts w:hint="eastAsia"/>
        </w:rPr>
        <w:t>»</w:t>
      </w:r>
      <w:r>
        <w:t xml:space="preserve"> </w:t>
      </w:r>
      <w:r>
        <w:rPr>
          <w:rFonts w:hint="eastAsia"/>
        </w:rPr>
        <w:t>в</w:t>
      </w:r>
      <w:r>
        <w:t xml:space="preserve"> </w:t>
      </w:r>
      <w:r>
        <w:rPr>
          <w:rFonts w:hint="eastAsia"/>
        </w:rPr>
        <w:t>произведениях</w:t>
      </w:r>
      <w:r>
        <w:t xml:space="preserve"> </w:t>
      </w:r>
      <w:r>
        <w:rPr>
          <w:rFonts w:hint="eastAsia"/>
        </w:rPr>
        <w:t>«</w:t>
      </w:r>
      <w:r>
        <w:rPr>
          <w:rFonts w:hint="eastAsia"/>
        </w:rPr>
        <w:t>Изнанка</w:t>
      </w:r>
      <w:r>
        <w:t xml:space="preserve"> </w:t>
      </w:r>
      <w:r>
        <w:rPr>
          <w:rFonts w:hint="eastAsia"/>
        </w:rPr>
        <w:t>жизни</w:t>
      </w:r>
      <w:r>
        <w:rPr>
          <w:rFonts w:hint="eastAsia"/>
        </w:rPr>
        <w:t>»</w:t>
      </w:r>
      <w:r>
        <w:t xml:space="preserve"> </w:t>
      </w:r>
      <w:r>
        <w:rPr>
          <w:rFonts w:hint="eastAsia"/>
        </w:rPr>
        <w:t>и</w:t>
      </w:r>
      <w:r>
        <w:t xml:space="preserve"> </w:t>
      </w:r>
      <w:r>
        <w:rPr>
          <w:rFonts w:hint="eastAsia"/>
        </w:rPr>
        <w:t>«</w:t>
      </w:r>
      <w:r>
        <w:rPr>
          <w:rFonts w:hint="eastAsia"/>
        </w:rPr>
        <w:t>В</w:t>
      </w:r>
      <w:r>
        <w:t xml:space="preserve"> </w:t>
      </w:r>
      <w:r>
        <w:rPr>
          <w:rFonts w:hint="eastAsia"/>
        </w:rPr>
        <w:t>отцов</w:t>
      </w:r>
      <w:r>
        <w:rPr>
          <w:rFonts w:hint="eastAsia"/>
        </w:rPr>
        <w:t>»</w:t>
      </w:r>
    </w:p>
    <w:p w14:paraId="4230C7F3" w14:textId="77777777" w:rsidR="00104BEC" w:rsidRDefault="00104BEC" w:rsidP="00104BEC"/>
    <w:p w14:paraId="647387EC" w14:textId="77777777" w:rsidR="00104BEC" w:rsidRDefault="00104BEC" w:rsidP="00104BEC">
      <w:r>
        <w:t xml:space="preserve">2.3. </w:t>
      </w:r>
      <w:r>
        <w:rPr>
          <w:rFonts w:hint="eastAsia"/>
        </w:rPr>
        <w:t>Положение</w:t>
      </w:r>
      <w:r>
        <w:t xml:space="preserve"> </w:t>
      </w:r>
      <w:r>
        <w:rPr>
          <w:rFonts w:hint="eastAsia"/>
        </w:rPr>
        <w:t>незамужней</w:t>
      </w:r>
      <w:r>
        <w:t xml:space="preserve"> </w:t>
      </w:r>
      <w:r>
        <w:rPr>
          <w:rFonts w:hint="eastAsia"/>
        </w:rPr>
        <w:t>дочери</w:t>
      </w:r>
      <w:r>
        <w:t xml:space="preserve"> </w:t>
      </w:r>
      <w:r>
        <w:rPr>
          <w:rFonts w:hint="eastAsia"/>
        </w:rPr>
        <w:t>в</w:t>
      </w:r>
      <w:r>
        <w:t xml:space="preserve"> </w:t>
      </w:r>
      <w:r>
        <w:rPr>
          <w:rFonts w:hint="eastAsia"/>
        </w:rPr>
        <w:t>семье</w:t>
      </w:r>
      <w:r>
        <w:t xml:space="preserve">. </w:t>
      </w:r>
      <w:r>
        <w:rPr>
          <w:rFonts w:hint="eastAsia"/>
        </w:rPr>
        <w:t>Роман</w:t>
      </w:r>
      <w:r>
        <w:t xml:space="preserve"> </w:t>
      </w:r>
      <w:r>
        <w:rPr>
          <w:rFonts w:hint="eastAsia"/>
        </w:rPr>
        <w:t>«</w:t>
      </w:r>
      <w:r>
        <w:rPr>
          <w:rFonts w:hint="eastAsia"/>
        </w:rPr>
        <w:t>Варя</w:t>
      </w:r>
      <w:r>
        <w:t xml:space="preserve"> </w:t>
      </w:r>
      <w:r>
        <w:rPr>
          <w:rFonts w:hint="eastAsia"/>
        </w:rPr>
        <w:t>Бронина</w:t>
      </w:r>
      <w:r>
        <w:rPr>
          <w:rFonts w:hint="eastAsia"/>
        </w:rPr>
        <w:t>»</w:t>
      </w:r>
    </w:p>
    <w:p w14:paraId="3F324FFC" w14:textId="77777777" w:rsidR="00104BEC" w:rsidRDefault="00104BEC" w:rsidP="00104BEC"/>
    <w:p w14:paraId="08335BEE" w14:textId="77777777" w:rsidR="00104BEC" w:rsidRDefault="00104BEC" w:rsidP="00104BEC">
      <w:r>
        <w:t xml:space="preserve">2.4. </w:t>
      </w:r>
      <w:r>
        <w:rPr>
          <w:rFonts w:hint="eastAsia"/>
        </w:rPr>
        <w:t>В</w:t>
      </w:r>
      <w:r>
        <w:t xml:space="preserve"> </w:t>
      </w:r>
      <w:r>
        <w:rPr>
          <w:rFonts w:hint="eastAsia"/>
        </w:rPr>
        <w:t>клетке</w:t>
      </w:r>
      <w:r>
        <w:t xml:space="preserve"> </w:t>
      </w:r>
      <w:r>
        <w:rPr>
          <w:rFonts w:hint="eastAsia"/>
        </w:rPr>
        <w:t>гендерных</w:t>
      </w:r>
      <w:r>
        <w:t xml:space="preserve"> </w:t>
      </w:r>
      <w:r>
        <w:rPr>
          <w:rFonts w:hint="eastAsia"/>
        </w:rPr>
        <w:t>ролей</w:t>
      </w:r>
    </w:p>
    <w:p w14:paraId="355A63B9" w14:textId="77777777" w:rsidR="00104BEC" w:rsidRDefault="00104BEC" w:rsidP="00104BEC"/>
    <w:p w14:paraId="67B074C4" w14:textId="77777777" w:rsidR="00104BEC" w:rsidRDefault="00104BEC" w:rsidP="00104BEC">
      <w:r>
        <w:t xml:space="preserve">2.5. </w:t>
      </w:r>
      <w:r>
        <w:rPr>
          <w:rFonts w:hint="eastAsia"/>
        </w:rPr>
        <w:t>Неравный</w:t>
      </w:r>
      <w:r>
        <w:t xml:space="preserve"> </w:t>
      </w:r>
      <w:r>
        <w:rPr>
          <w:rFonts w:hint="eastAsia"/>
        </w:rPr>
        <w:t>брак</w:t>
      </w:r>
      <w:r>
        <w:t xml:space="preserve"> </w:t>
      </w:r>
      <w:r>
        <w:rPr>
          <w:rFonts w:hint="eastAsia"/>
        </w:rPr>
        <w:t>как</w:t>
      </w:r>
      <w:r>
        <w:t xml:space="preserve"> </w:t>
      </w:r>
      <w:r>
        <w:rPr>
          <w:rFonts w:hint="eastAsia"/>
        </w:rPr>
        <w:t>преступление</w:t>
      </w:r>
      <w:r>
        <w:t xml:space="preserve">: </w:t>
      </w:r>
      <w:r>
        <w:rPr>
          <w:rFonts w:hint="eastAsia"/>
        </w:rPr>
        <w:t>случай</w:t>
      </w:r>
      <w:r>
        <w:t xml:space="preserve"> </w:t>
      </w:r>
      <w:r>
        <w:rPr>
          <w:rFonts w:hint="eastAsia"/>
        </w:rPr>
        <w:t>«</w:t>
      </w:r>
      <w:r>
        <w:rPr>
          <w:rFonts w:hint="eastAsia"/>
        </w:rPr>
        <w:t>легального</w:t>
      </w:r>
      <w:r>
        <w:t xml:space="preserve"> </w:t>
      </w:r>
      <w:r>
        <w:rPr>
          <w:rFonts w:hint="eastAsia"/>
        </w:rPr>
        <w:t>убийства</w:t>
      </w:r>
      <w:r>
        <w:rPr>
          <w:rFonts w:hint="eastAsia"/>
        </w:rPr>
        <w:t>»</w:t>
      </w:r>
    </w:p>
    <w:p w14:paraId="777C64C2" w14:textId="77777777" w:rsidR="00104BEC" w:rsidRDefault="00104BEC" w:rsidP="00104BEC"/>
    <w:p w14:paraId="7A325358" w14:textId="77777777" w:rsidR="00104BEC" w:rsidRDefault="00104BEC" w:rsidP="00104BEC">
      <w:r>
        <w:t xml:space="preserve">2.6. </w:t>
      </w:r>
      <w:r>
        <w:rPr>
          <w:rFonts w:hint="eastAsia"/>
        </w:rPr>
        <w:t>Замужество</w:t>
      </w:r>
      <w:r>
        <w:t xml:space="preserve"> </w:t>
      </w:r>
      <w:r>
        <w:rPr>
          <w:rFonts w:hint="eastAsia"/>
        </w:rPr>
        <w:t>«</w:t>
      </w:r>
      <w:r>
        <w:rPr>
          <w:rFonts w:hint="eastAsia"/>
        </w:rPr>
        <w:t>институтки</w:t>
      </w:r>
      <w:r>
        <w:rPr>
          <w:rFonts w:hint="eastAsia"/>
        </w:rPr>
        <w:t>»</w:t>
      </w:r>
      <w:r>
        <w:t xml:space="preserve"> </w:t>
      </w:r>
      <w:r>
        <w:rPr>
          <w:rFonts w:hint="eastAsia"/>
        </w:rPr>
        <w:t>как</w:t>
      </w:r>
      <w:r>
        <w:t xml:space="preserve"> </w:t>
      </w:r>
      <w:r>
        <w:rPr>
          <w:rFonts w:hint="eastAsia"/>
        </w:rPr>
        <w:t>вариант</w:t>
      </w:r>
      <w:r>
        <w:t xml:space="preserve"> </w:t>
      </w:r>
      <w:r>
        <w:rPr>
          <w:rFonts w:hint="eastAsia"/>
        </w:rPr>
        <w:t>неравного</w:t>
      </w:r>
      <w:r>
        <w:t xml:space="preserve"> </w:t>
      </w:r>
      <w:r>
        <w:rPr>
          <w:rFonts w:hint="eastAsia"/>
        </w:rPr>
        <w:t>брака</w:t>
      </w:r>
    </w:p>
    <w:p w14:paraId="77B45452" w14:textId="77777777" w:rsidR="00104BEC" w:rsidRDefault="00104BEC" w:rsidP="00104BEC"/>
    <w:p w14:paraId="5C13C9A5" w14:textId="77777777" w:rsidR="00104BEC" w:rsidRDefault="00104BEC" w:rsidP="00104BEC">
      <w:r>
        <w:t xml:space="preserve">2.7. </w:t>
      </w:r>
      <w:r>
        <w:rPr>
          <w:rFonts w:hint="eastAsia"/>
        </w:rPr>
        <w:t>Трансформация</w:t>
      </w:r>
      <w:r>
        <w:t xml:space="preserve"> </w:t>
      </w:r>
      <w:r>
        <w:rPr>
          <w:rFonts w:hint="eastAsia"/>
        </w:rPr>
        <w:t>образа</w:t>
      </w:r>
      <w:r>
        <w:t xml:space="preserve"> </w:t>
      </w:r>
      <w:r>
        <w:rPr>
          <w:rFonts w:hint="eastAsia"/>
        </w:rPr>
        <w:t>«</w:t>
      </w:r>
      <w:r>
        <w:rPr>
          <w:rFonts w:hint="eastAsia"/>
        </w:rPr>
        <w:t>жены</w:t>
      </w:r>
      <w:r>
        <w:t>-</w:t>
      </w:r>
      <w:r>
        <w:rPr>
          <w:rFonts w:hint="eastAsia"/>
        </w:rPr>
        <w:t>ребенка</w:t>
      </w:r>
      <w:r>
        <w:rPr>
          <w:rFonts w:hint="eastAsia"/>
        </w:rPr>
        <w:t>»</w:t>
      </w:r>
    </w:p>
    <w:p w14:paraId="7E2BA285" w14:textId="77777777" w:rsidR="00104BEC" w:rsidRDefault="00104BEC" w:rsidP="00104BEC"/>
    <w:p w14:paraId="6B06B183" w14:textId="77777777" w:rsidR="00104BEC" w:rsidRDefault="00104BEC" w:rsidP="00104BEC">
      <w:r>
        <w:rPr>
          <w:rFonts w:hint="eastAsia"/>
        </w:rPr>
        <w:t>Глава</w:t>
      </w:r>
      <w:r>
        <w:t xml:space="preserve"> 3. </w:t>
      </w:r>
      <w:r>
        <w:rPr>
          <w:rFonts w:hint="eastAsia"/>
        </w:rPr>
        <w:t>Драматургия</w:t>
      </w:r>
      <w:r>
        <w:t xml:space="preserve"> </w:t>
      </w:r>
      <w:r>
        <w:rPr>
          <w:rFonts w:hint="eastAsia"/>
        </w:rPr>
        <w:t>Н</w:t>
      </w:r>
      <w:r>
        <w:t>.</w:t>
      </w:r>
      <w:r>
        <w:rPr>
          <w:rFonts w:hint="eastAsia"/>
        </w:rPr>
        <w:t>А</w:t>
      </w:r>
      <w:r>
        <w:t>.</w:t>
      </w:r>
      <w:r>
        <w:rPr>
          <w:rFonts w:hint="eastAsia"/>
        </w:rPr>
        <w:t>Лухмановой</w:t>
      </w:r>
    </w:p>
    <w:p w14:paraId="7AD4EFB0" w14:textId="77777777" w:rsidR="00104BEC" w:rsidRDefault="00104BEC" w:rsidP="00104BEC"/>
    <w:p w14:paraId="55FC31F1" w14:textId="77777777" w:rsidR="00104BEC" w:rsidRDefault="00104BEC" w:rsidP="00104BEC">
      <w:r>
        <w:t xml:space="preserve">3.1. </w:t>
      </w:r>
      <w:r>
        <w:rPr>
          <w:rFonts w:hint="eastAsia"/>
        </w:rPr>
        <w:t>У</w:t>
      </w:r>
      <w:r>
        <w:t xml:space="preserve"> </w:t>
      </w:r>
      <w:r>
        <w:rPr>
          <w:rFonts w:hint="eastAsia"/>
        </w:rPr>
        <w:t>истоков</w:t>
      </w:r>
      <w:r>
        <w:t xml:space="preserve"> </w:t>
      </w:r>
      <w:r>
        <w:rPr>
          <w:rFonts w:hint="eastAsia"/>
        </w:rPr>
        <w:t>фарсового</w:t>
      </w:r>
      <w:r>
        <w:t xml:space="preserve"> </w:t>
      </w:r>
      <w:r>
        <w:rPr>
          <w:rFonts w:hint="eastAsia"/>
        </w:rPr>
        <w:t>театра</w:t>
      </w:r>
    </w:p>
    <w:p w14:paraId="4714BFE5" w14:textId="77777777" w:rsidR="00104BEC" w:rsidRDefault="00104BEC" w:rsidP="00104BEC"/>
    <w:p w14:paraId="021289C3" w14:textId="77777777" w:rsidR="00104BEC" w:rsidRDefault="00104BEC" w:rsidP="00104BEC">
      <w:r>
        <w:t xml:space="preserve">3.2. </w:t>
      </w:r>
      <w:r>
        <w:rPr>
          <w:rFonts w:hint="eastAsia"/>
        </w:rPr>
        <w:t>Пьеса</w:t>
      </w:r>
      <w:r>
        <w:t xml:space="preserve"> </w:t>
      </w:r>
      <w:r>
        <w:rPr>
          <w:rFonts w:hint="eastAsia"/>
        </w:rPr>
        <w:t>«</w:t>
      </w:r>
      <w:r>
        <w:rPr>
          <w:rFonts w:hint="eastAsia"/>
        </w:rPr>
        <w:t>Сибирский</w:t>
      </w:r>
      <w:r>
        <w:t xml:space="preserve"> </w:t>
      </w:r>
      <w:r>
        <w:rPr>
          <w:rFonts w:hint="eastAsia"/>
        </w:rPr>
        <w:t>Риголетто</w:t>
      </w:r>
      <w:r>
        <w:rPr>
          <w:rFonts w:hint="eastAsia"/>
        </w:rPr>
        <w:t>»</w:t>
      </w:r>
    </w:p>
    <w:p w14:paraId="1C3BC1F4" w14:textId="77777777" w:rsidR="00104BEC" w:rsidRDefault="00104BEC" w:rsidP="00104BEC"/>
    <w:p w14:paraId="3B8C6564" w14:textId="77777777" w:rsidR="00104BEC" w:rsidRDefault="00104BEC" w:rsidP="00104BEC">
      <w:r>
        <w:t xml:space="preserve">3.3. </w:t>
      </w:r>
      <w:r>
        <w:rPr>
          <w:rFonts w:hint="eastAsia"/>
        </w:rPr>
        <w:t>«</w:t>
      </w:r>
      <w:r>
        <w:rPr>
          <w:rFonts w:hint="eastAsia"/>
        </w:rPr>
        <w:t>Женский</w:t>
      </w:r>
      <w:r>
        <w:t xml:space="preserve"> </w:t>
      </w:r>
      <w:r>
        <w:rPr>
          <w:rFonts w:hint="eastAsia"/>
        </w:rPr>
        <w:t>вопрос</w:t>
      </w:r>
      <w:r>
        <w:rPr>
          <w:rFonts w:hint="eastAsia"/>
        </w:rPr>
        <w:t>»</w:t>
      </w:r>
      <w:r>
        <w:t xml:space="preserve"> - </w:t>
      </w:r>
      <w:r>
        <w:rPr>
          <w:rFonts w:hint="eastAsia"/>
        </w:rPr>
        <w:t>нерв</w:t>
      </w:r>
      <w:r>
        <w:t xml:space="preserve"> </w:t>
      </w:r>
      <w:r>
        <w:rPr>
          <w:rFonts w:hint="eastAsia"/>
        </w:rPr>
        <w:t>драматургии</w:t>
      </w:r>
      <w:r>
        <w:t xml:space="preserve"> </w:t>
      </w:r>
      <w:r>
        <w:rPr>
          <w:rFonts w:hint="eastAsia"/>
        </w:rPr>
        <w:t>Н</w:t>
      </w:r>
      <w:r>
        <w:t>.</w:t>
      </w:r>
      <w:r>
        <w:rPr>
          <w:rFonts w:hint="eastAsia"/>
        </w:rPr>
        <w:t>А</w:t>
      </w:r>
      <w:r>
        <w:t xml:space="preserve">. </w:t>
      </w:r>
      <w:r>
        <w:rPr>
          <w:rFonts w:hint="eastAsia"/>
        </w:rPr>
        <w:t>Лухмановой</w:t>
      </w:r>
    </w:p>
    <w:p w14:paraId="141A7D34" w14:textId="77777777" w:rsidR="00104BEC" w:rsidRDefault="00104BEC" w:rsidP="00104BEC"/>
    <w:p w14:paraId="5741FF7E" w14:textId="77777777" w:rsidR="00104BEC" w:rsidRDefault="00104BEC" w:rsidP="00104BEC">
      <w:r>
        <w:rPr>
          <w:rFonts w:hint="eastAsia"/>
        </w:rPr>
        <w:t>Глава</w:t>
      </w:r>
      <w:r>
        <w:t xml:space="preserve"> 4. </w:t>
      </w:r>
      <w:r>
        <w:rPr>
          <w:rFonts w:hint="eastAsia"/>
        </w:rPr>
        <w:t>Публицистическая</w:t>
      </w:r>
      <w:r>
        <w:t xml:space="preserve"> </w:t>
      </w:r>
      <w:r>
        <w:rPr>
          <w:rFonts w:hint="eastAsia"/>
        </w:rPr>
        <w:t>и</w:t>
      </w:r>
      <w:r>
        <w:t xml:space="preserve"> </w:t>
      </w:r>
      <w:r>
        <w:rPr>
          <w:rFonts w:hint="eastAsia"/>
        </w:rPr>
        <w:t>лекторская</w:t>
      </w:r>
      <w:r>
        <w:t xml:space="preserve"> </w:t>
      </w:r>
      <w:r>
        <w:rPr>
          <w:rFonts w:hint="eastAsia"/>
        </w:rPr>
        <w:t>деятельность</w:t>
      </w:r>
    </w:p>
    <w:p w14:paraId="19F3692E" w14:textId="77777777" w:rsidR="00104BEC" w:rsidRDefault="00104BEC" w:rsidP="00104BEC"/>
    <w:p w14:paraId="2A16CC79" w14:textId="77777777" w:rsidR="00104BEC" w:rsidRDefault="00104BEC" w:rsidP="00104BEC">
      <w:r>
        <w:rPr>
          <w:rFonts w:hint="eastAsia"/>
        </w:rPr>
        <w:t>Н</w:t>
      </w:r>
      <w:r>
        <w:t>.</w:t>
      </w:r>
      <w:r>
        <w:rPr>
          <w:rFonts w:hint="eastAsia"/>
        </w:rPr>
        <w:t>А</w:t>
      </w:r>
      <w:r>
        <w:t>.</w:t>
      </w:r>
      <w:r>
        <w:rPr>
          <w:rFonts w:hint="eastAsia"/>
        </w:rPr>
        <w:t>Лухмановой</w:t>
      </w:r>
    </w:p>
    <w:p w14:paraId="47AF11BA" w14:textId="77777777" w:rsidR="00104BEC" w:rsidRDefault="00104BEC" w:rsidP="00104BEC"/>
    <w:p w14:paraId="2247E942" w14:textId="77777777" w:rsidR="00104BEC" w:rsidRDefault="00104BEC" w:rsidP="00104BEC">
      <w:r>
        <w:t xml:space="preserve">4.1. </w:t>
      </w:r>
      <w:r>
        <w:rPr>
          <w:rFonts w:hint="eastAsia"/>
        </w:rPr>
        <w:t>«</w:t>
      </w:r>
      <w:r>
        <w:rPr>
          <w:rFonts w:hint="eastAsia"/>
        </w:rPr>
        <w:t>Закулисье</w:t>
      </w:r>
      <w:r>
        <w:rPr>
          <w:rFonts w:hint="eastAsia"/>
        </w:rPr>
        <w:t>»</w:t>
      </w:r>
      <w:r>
        <w:t xml:space="preserve"> </w:t>
      </w:r>
      <w:r>
        <w:rPr>
          <w:rFonts w:hint="eastAsia"/>
        </w:rPr>
        <w:t>издательского</w:t>
      </w:r>
      <w:r>
        <w:t xml:space="preserve"> </w:t>
      </w:r>
      <w:r>
        <w:rPr>
          <w:rFonts w:hint="eastAsia"/>
        </w:rPr>
        <w:t>дела</w:t>
      </w:r>
    </w:p>
    <w:p w14:paraId="3BCC56E7" w14:textId="77777777" w:rsidR="00104BEC" w:rsidRDefault="00104BEC" w:rsidP="00104BEC"/>
    <w:p w14:paraId="292EB22A" w14:textId="77777777" w:rsidR="00104BEC" w:rsidRDefault="00104BEC" w:rsidP="00104BEC">
      <w:r>
        <w:t xml:space="preserve">4.2. </w:t>
      </w:r>
      <w:r>
        <w:rPr>
          <w:rFonts w:hint="eastAsia"/>
        </w:rPr>
        <w:t>Лекторская</w:t>
      </w:r>
      <w:r>
        <w:t xml:space="preserve"> </w:t>
      </w:r>
      <w:r>
        <w:rPr>
          <w:rFonts w:hint="eastAsia"/>
        </w:rPr>
        <w:t>деятельность</w:t>
      </w:r>
      <w:r>
        <w:t xml:space="preserve"> </w:t>
      </w:r>
      <w:r>
        <w:rPr>
          <w:rFonts w:hint="eastAsia"/>
        </w:rPr>
        <w:t>Н</w:t>
      </w:r>
      <w:r>
        <w:t>.</w:t>
      </w:r>
      <w:r>
        <w:rPr>
          <w:rFonts w:hint="eastAsia"/>
        </w:rPr>
        <w:t>А</w:t>
      </w:r>
      <w:r>
        <w:t>.</w:t>
      </w:r>
      <w:r>
        <w:rPr>
          <w:rFonts w:hint="eastAsia"/>
        </w:rPr>
        <w:t>Лухмановой</w:t>
      </w:r>
    </w:p>
    <w:p w14:paraId="7F75AB5A" w14:textId="77777777" w:rsidR="00104BEC" w:rsidRDefault="00104BEC" w:rsidP="00104BEC"/>
    <w:p w14:paraId="603BA171" w14:textId="77777777" w:rsidR="00104BEC" w:rsidRDefault="00104BEC" w:rsidP="00104BEC">
      <w:r>
        <w:lastRenderedPageBreak/>
        <w:t xml:space="preserve">4.2.1. </w:t>
      </w:r>
      <w:r>
        <w:rPr>
          <w:rFonts w:hint="eastAsia"/>
        </w:rPr>
        <w:t>Полемика</w:t>
      </w:r>
      <w:r>
        <w:t xml:space="preserve"> </w:t>
      </w:r>
      <w:r>
        <w:rPr>
          <w:rFonts w:hint="eastAsia"/>
        </w:rPr>
        <w:t>В</w:t>
      </w:r>
      <w:r>
        <w:t xml:space="preserve">. </w:t>
      </w:r>
      <w:r>
        <w:rPr>
          <w:rFonts w:hint="eastAsia"/>
        </w:rPr>
        <w:t>Кудашевой</w:t>
      </w:r>
      <w:r>
        <w:t xml:space="preserve"> </w:t>
      </w:r>
      <w:r>
        <w:rPr>
          <w:rFonts w:hint="eastAsia"/>
        </w:rPr>
        <w:t>с</w:t>
      </w:r>
      <w:r>
        <w:t xml:space="preserve"> </w:t>
      </w:r>
      <w:r>
        <w:rPr>
          <w:rFonts w:hint="eastAsia"/>
        </w:rPr>
        <w:t>Н</w:t>
      </w:r>
      <w:r>
        <w:t>.</w:t>
      </w:r>
      <w:r>
        <w:rPr>
          <w:rFonts w:hint="eastAsia"/>
        </w:rPr>
        <w:t>А</w:t>
      </w:r>
      <w:r>
        <w:t>.</w:t>
      </w:r>
      <w:r>
        <w:rPr>
          <w:rFonts w:hint="eastAsia"/>
        </w:rPr>
        <w:t>Лухмановой</w:t>
      </w:r>
      <w:r>
        <w:t xml:space="preserve">: </w:t>
      </w:r>
      <w:r>
        <w:rPr>
          <w:rFonts w:hint="eastAsia"/>
        </w:rPr>
        <w:t>сельская</w:t>
      </w:r>
      <w:r>
        <w:t xml:space="preserve"> </w:t>
      </w:r>
      <w:r>
        <w:rPr>
          <w:rFonts w:hint="eastAsia"/>
        </w:rPr>
        <w:t>учительница</w:t>
      </w:r>
      <w:r>
        <w:t xml:space="preserve"> </w:t>
      </w:r>
      <w:r>
        <w:rPr>
          <w:rFonts w:hint="eastAsia"/>
        </w:rPr>
        <w:t>против</w:t>
      </w:r>
      <w:r>
        <w:t xml:space="preserve"> </w:t>
      </w:r>
      <w:r>
        <w:rPr>
          <w:rFonts w:hint="eastAsia"/>
        </w:rPr>
        <w:t>«</w:t>
      </w:r>
      <w:r>
        <w:rPr>
          <w:rFonts w:hint="eastAsia"/>
        </w:rPr>
        <w:t>светской</w:t>
      </w:r>
      <w:r>
        <w:t xml:space="preserve"> </w:t>
      </w:r>
      <w:r>
        <w:rPr>
          <w:rFonts w:hint="eastAsia"/>
        </w:rPr>
        <w:t>дамы</w:t>
      </w:r>
      <w:r>
        <w:rPr>
          <w:rFonts w:hint="eastAsia"/>
        </w:rPr>
        <w:t>»</w:t>
      </w:r>
    </w:p>
    <w:p w14:paraId="6AAD4EBB" w14:textId="77777777" w:rsidR="00104BEC" w:rsidRDefault="00104BEC" w:rsidP="00104BEC"/>
    <w:p w14:paraId="15B23E3E" w14:textId="77777777" w:rsidR="00104BEC" w:rsidRDefault="00104BEC" w:rsidP="00104BEC">
      <w:r>
        <w:t xml:space="preserve">4.2.2. </w:t>
      </w:r>
      <w:r>
        <w:rPr>
          <w:rFonts w:hint="eastAsia"/>
        </w:rPr>
        <w:t>Лекция</w:t>
      </w:r>
      <w:r>
        <w:t xml:space="preserve"> </w:t>
      </w:r>
      <w:r>
        <w:rPr>
          <w:rFonts w:hint="eastAsia"/>
        </w:rPr>
        <w:t>Н</w:t>
      </w:r>
      <w:r>
        <w:t>.</w:t>
      </w:r>
      <w:r>
        <w:rPr>
          <w:rFonts w:hint="eastAsia"/>
        </w:rPr>
        <w:t>А</w:t>
      </w:r>
      <w:r>
        <w:t>.</w:t>
      </w:r>
      <w:r>
        <w:rPr>
          <w:rFonts w:hint="eastAsia"/>
        </w:rPr>
        <w:t>Лухмановой</w:t>
      </w:r>
      <w:r>
        <w:t xml:space="preserve"> </w:t>
      </w:r>
      <w:r>
        <w:rPr>
          <w:rFonts w:hint="eastAsia"/>
        </w:rPr>
        <w:t>о</w:t>
      </w:r>
      <w:r>
        <w:t xml:space="preserve"> </w:t>
      </w:r>
      <w:r>
        <w:rPr>
          <w:rFonts w:hint="eastAsia"/>
        </w:rPr>
        <w:t>проституции</w:t>
      </w:r>
      <w:r>
        <w:t xml:space="preserve"> </w:t>
      </w:r>
      <w:r>
        <w:rPr>
          <w:rFonts w:hint="eastAsia"/>
        </w:rPr>
        <w:t>и</w:t>
      </w:r>
      <w:r>
        <w:t xml:space="preserve"> </w:t>
      </w:r>
      <w:r>
        <w:rPr>
          <w:rFonts w:hint="eastAsia"/>
        </w:rPr>
        <w:t>общественная</w:t>
      </w:r>
    </w:p>
    <w:p w14:paraId="720A8FFC" w14:textId="77777777" w:rsidR="00104BEC" w:rsidRDefault="00104BEC" w:rsidP="00104BEC"/>
    <w:p w14:paraId="1A42B0FB" w14:textId="77777777" w:rsidR="00104BEC" w:rsidRDefault="00104BEC" w:rsidP="00104BEC">
      <w:r>
        <w:rPr>
          <w:rFonts w:hint="eastAsia"/>
        </w:rPr>
        <w:t>реакция</w:t>
      </w:r>
      <w:r>
        <w:t xml:space="preserve"> </w:t>
      </w:r>
      <w:r>
        <w:rPr>
          <w:rFonts w:hint="eastAsia"/>
        </w:rPr>
        <w:t>на</w:t>
      </w:r>
      <w:r>
        <w:t xml:space="preserve"> </w:t>
      </w:r>
      <w:r>
        <w:rPr>
          <w:rFonts w:hint="eastAsia"/>
        </w:rPr>
        <w:t>нее</w:t>
      </w:r>
    </w:p>
    <w:p w14:paraId="0B8C5F89" w14:textId="77777777" w:rsidR="00104BEC" w:rsidRDefault="00104BEC" w:rsidP="00104BEC"/>
    <w:p w14:paraId="2339AFC9" w14:textId="77777777" w:rsidR="00104BEC" w:rsidRDefault="00104BEC" w:rsidP="00104BEC">
      <w:r>
        <w:t xml:space="preserve">4.2.3. </w:t>
      </w:r>
      <w:r>
        <w:rPr>
          <w:rFonts w:hint="eastAsia"/>
        </w:rPr>
        <w:t>Проблема</w:t>
      </w:r>
      <w:r>
        <w:t xml:space="preserve"> </w:t>
      </w:r>
      <w:r>
        <w:rPr>
          <w:rFonts w:hint="eastAsia"/>
        </w:rPr>
        <w:t>«</w:t>
      </w:r>
      <w:r>
        <w:rPr>
          <w:rFonts w:hint="eastAsia"/>
        </w:rPr>
        <w:t>литература</w:t>
      </w:r>
      <w:r>
        <w:t xml:space="preserve"> </w:t>
      </w:r>
      <w:r>
        <w:rPr>
          <w:rFonts w:hint="eastAsia"/>
        </w:rPr>
        <w:t>и</w:t>
      </w:r>
      <w:r>
        <w:t xml:space="preserve"> </w:t>
      </w:r>
      <w:r>
        <w:rPr>
          <w:rFonts w:hint="eastAsia"/>
        </w:rPr>
        <w:t>воспитание</w:t>
      </w:r>
      <w:r>
        <w:rPr>
          <w:rFonts w:hint="eastAsia"/>
        </w:rPr>
        <w:t>»</w:t>
      </w:r>
      <w:r>
        <w:t xml:space="preserve"> </w:t>
      </w:r>
      <w:r>
        <w:rPr>
          <w:rFonts w:hint="eastAsia"/>
        </w:rPr>
        <w:t>в</w:t>
      </w:r>
      <w:r>
        <w:t xml:space="preserve"> </w:t>
      </w:r>
      <w:r>
        <w:rPr>
          <w:rFonts w:hint="eastAsia"/>
        </w:rPr>
        <w:t>лекции</w:t>
      </w:r>
      <w:r>
        <w:t xml:space="preserve"> </w:t>
      </w:r>
      <w:r>
        <w:rPr>
          <w:rFonts w:hint="eastAsia"/>
        </w:rPr>
        <w:t>«</w:t>
      </w:r>
      <w:r>
        <w:rPr>
          <w:rFonts w:hint="eastAsia"/>
        </w:rPr>
        <w:t>Влияние</w:t>
      </w:r>
      <w:r>
        <w:t xml:space="preserve"> </w:t>
      </w:r>
      <w:r>
        <w:rPr>
          <w:rFonts w:hint="eastAsia"/>
        </w:rPr>
        <w:t>новейшей</w:t>
      </w:r>
      <w:r>
        <w:t xml:space="preserve"> </w:t>
      </w:r>
      <w:r>
        <w:rPr>
          <w:rFonts w:hint="eastAsia"/>
        </w:rPr>
        <w:t>литературы</w:t>
      </w:r>
      <w:r>
        <w:t xml:space="preserve"> </w:t>
      </w:r>
      <w:r>
        <w:rPr>
          <w:rFonts w:hint="eastAsia"/>
        </w:rPr>
        <w:t>на</w:t>
      </w:r>
      <w:r>
        <w:t xml:space="preserve"> </w:t>
      </w:r>
      <w:r>
        <w:rPr>
          <w:rFonts w:hint="eastAsia"/>
        </w:rPr>
        <w:t>современную</w:t>
      </w:r>
      <w:r>
        <w:t xml:space="preserve"> </w:t>
      </w:r>
      <w:r>
        <w:rPr>
          <w:rFonts w:hint="eastAsia"/>
        </w:rPr>
        <w:t>молодежь</w:t>
      </w:r>
      <w:r>
        <w:rPr>
          <w:rFonts w:hint="eastAsia"/>
        </w:rPr>
        <w:t>»</w:t>
      </w:r>
    </w:p>
    <w:p w14:paraId="77198184" w14:textId="77777777" w:rsidR="00104BEC" w:rsidRDefault="00104BEC" w:rsidP="00104BEC"/>
    <w:p w14:paraId="288A9A71" w14:textId="77777777" w:rsidR="00104BEC" w:rsidRDefault="00104BEC" w:rsidP="00104BEC">
      <w:r>
        <w:t xml:space="preserve">4.3. </w:t>
      </w:r>
      <w:r>
        <w:rPr>
          <w:rFonts w:hint="eastAsia"/>
        </w:rPr>
        <w:t>Полемика</w:t>
      </w:r>
      <w:r>
        <w:t xml:space="preserve"> </w:t>
      </w:r>
      <w:r>
        <w:rPr>
          <w:rFonts w:hint="eastAsia"/>
        </w:rPr>
        <w:t>вокруг</w:t>
      </w:r>
      <w:r>
        <w:t xml:space="preserve"> </w:t>
      </w:r>
      <w:r>
        <w:rPr>
          <w:rFonts w:hint="eastAsia"/>
        </w:rPr>
        <w:t>журнала</w:t>
      </w:r>
      <w:r>
        <w:t xml:space="preserve"> </w:t>
      </w:r>
      <w:r>
        <w:rPr>
          <w:rFonts w:hint="eastAsia"/>
        </w:rPr>
        <w:t>«</w:t>
      </w:r>
      <w:r>
        <w:rPr>
          <w:rFonts w:hint="eastAsia"/>
        </w:rPr>
        <w:t>Новый</w:t>
      </w:r>
      <w:r>
        <w:t xml:space="preserve"> </w:t>
      </w:r>
      <w:r>
        <w:rPr>
          <w:rFonts w:hint="eastAsia"/>
        </w:rPr>
        <w:t>путь</w:t>
      </w:r>
      <w:r>
        <w:rPr>
          <w:rFonts w:hint="eastAsia"/>
        </w:rPr>
        <w:t>»</w:t>
      </w:r>
      <w:r>
        <w:t xml:space="preserve"> </w:t>
      </w:r>
      <w:r>
        <w:rPr>
          <w:rFonts w:hint="eastAsia"/>
        </w:rPr>
        <w:t>и</w:t>
      </w:r>
      <w:r>
        <w:t xml:space="preserve"> </w:t>
      </w:r>
      <w:r>
        <w:rPr>
          <w:rFonts w:hint="eastAsia"/>
        </w:rPr>
        <w:t>роль</w:t>
      </w:r>
      <w:r>
        <w:t xml:space="preserve"> </w:t>
      </w:r>
      <w:r>
        <w:rPr>
          <w:rFonts w:hint="eastAsia"/>
        </w:rPr>
        <w:t>Н</w:t>
      </w:r>
      <w:r>
        <w:t>.</w:t>
      </w:r>
      <w:r>
        <w:rPr>
          <w:rFonts w:hint="eastAsia"/>
        </w:rPr>
        <w:t>А</w:t>
      </w:r>
      <w:r>
        <w:t>.</w:t>
      </w:r>
      <w:r>
        <w:rPr>
          <w:rFonts w:hint="eastAsia"/>
        </w:rPr>
        <w:t>Лухмановой</w:t>
      </w:r>
      <w:r>
        <w:t xml:space="preserve"> </w:t>
      </w:r>
      <w:r>
        <w:rPr>
          <w:rFonts w:hint="eastAsia"/>
        </w:rPr>
        <w:t>в</w:t>
      </w:r>
      <w:r>
        <w:t xml:space="preserve"> </w:t>
      </w:r>
      <w:r>
        <w:rPr>
          <w:rFonts w:hint="eastAsia"/>
        </w:rPr>
        <w:t>судьбе</w:t>
      </w:r>
      <w:r>
        <w:t xml:space="preserve"> </w:t>
      </w:r>
      <w:r>
        <w:rPr>
          <w:rFonts w:hint="eastAsia"/>
        </w:rPr>
        <w:t>издания</w:t>
      </w:r>
    </w:p>
    <w:p w14:paraId="6853B3B2" w14:textId="77777777" w:rsidR="00104BEC" w:rsidRDefault="00104BEC" w:rsidP="00104BEC"/>
    <w:p w14:paraId="6E219AEA" w14:textId="77777777" w:rsidR="00104BEC" w:rsidRDefault="00104BEC" w:rsidP="00104BEC">
      <w:r>
        <w:t xml:space="preserve">4.4. </w:t>
      </w:r>
      <w:r>
        <w:rPr>
          <w:rFonts w:hint="eastAsia"/>
        </w:rPr>
        <w:t>«</w:t>
      </w:r>
      <w:r>
        <w:rPr>
          <w:rFonts w:hint="eastAsia"/>
        </w:rPr>
        <w:t>Женский</w:t>
      </w:r>
      <w:r>
        <w:t xml:space="preserve"> </w:t>
      </w:r>
      <w:r>
        <w:rPr>
          <w:rFonts w:hint="eastAsia"/>
        </w:rPr>
        <w:t>вопрос</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А</w:t>
      </w:r>
      <w:r>
        <w:t>.</w:t>
      </w:r>
      <w:r>
        <w:rPr>
          <w:rFonts w:hint="eastAsia"/>
        </w:rPr>
        <w:t>Лухмановой</w:t>
      </w:r>
    </w:p>
    <w:p w14:paraId="1A40E863" w14:textId="77777777" w:rsidR="00104BEC" w:rsidRDefault="00104BEC" w:rsidP="00104BEC"/>
    <w:p w14:paraId="471FEEAA" w14:textId="77777777" w:rsidR="00104BEC" w:rsidRDefault="00104BEC" w:rsidP="00104BEC">
      <w:r>
        <w:t xml:space="preserve">4.4.1. </w:t>
      </w:r>
      <w:r>
        <w:rPr>
          <w:rFonts w:hint="eastAsia"/>
        </w:rPr>
        <w:t>«</w:t>
      </w:r>
      <w:r>
        <w:rPr>
          <w:rFonts w:hint="eastAsia"/>
        </w:rPr>
        <w:t>Женский</w:t>
      </w:r>
      <w:r>
        <w:rPr>
          <w:rFonts w:hint="eastAsia"/>
        </w:rPr>
        <w:t>»</w:t>
      </w:r>
      <w:r>
        <w:t xml:space="preserve"> </w:t>
      </w:r>
      <w:r>
        <w:rPr>
          <w:rFonts w:hint="eastAsia"/>
        </w:rPr>
        <w:t>труд</w:t>
      </w:r>
      <w:r>
        <w:t xml:space="preserve"> </w:t>
      </w:r>
      <w:r>
        <w:rPr>
          <w:rFonts w:hint="eastAsia"/>
        </w:rPr>
        <w:t>и</w:t>
      </w:r>
      <w:r>
        <w:t xml:space="preserve"> </w:t>
      </w:r>
      <w:r>
        <w:rPr>
          <w:rFonts w:hint="eastAsia"/>
        </w:rPr>
        <w:t>«</w:t>
      </w:r>
      <w:r>
        <w:rPr>
          <w:rFonts w:hint="eastAsia"/>
        </w:rPr>
        <w:t>женская</w:t>
      </w:r>
      <w:r>
        <w:rPr>
          <w:rFonts w:hint="eastAsia"/>
        </w:rPr>
        <w:t>»</w:t>
      </w:r>
      <w:r>
        <w:t xml:space="preserve"> </w:t>
      </w:r>
      <w:r>
        <w:rPr>
          <w:rFonts w:hint="eastAsia"/>
        </w:rPr>
        <w:t>мода</w:t>
      </w:r>
    </w:p>
    <w:p w14:paraId="2F13BB49" w14:textId="77777777" w:rsidR="00104BEC" w:rsidRDefault="00104BEC" w:rsidP="00104BEC"/>
    <w:p w14:paraId="2304BCF5" w14:textId="77777777" w:rsidR="00104BEC" w:rsidRDefault="00104BEC" w:rsidP="00104BEC">
      <w:r>
        <w:t xml:space="preserve">4.4.2. </w:t>
      </w:r>
      <w:r>
        <w:rPr>
          <w:rFonts w:hint="eastAsia"/>
        </w:rPr>
        <w:t>Основные</w:t>
      </w:r>
      <w:r>
        <w:t xml:space="preserve"> </w:t>
      </w:r>
      <w:r>
        <w:rPr>
          <w:rFonts w:hint="eastAsia"/>
        </w:rPr>
        <w:t>идеи</w:t>
      </w:r>
      <w:r>
        <w:t xml:space="preserve"> </w:t>
      </w:r>
      <w:r>
        <w:rPr>
          <w:rFonts w:hint="eastAsia"/>
        </w:rPr>
        <w:t>сборника</w:t>
      </w:r>
      <w:r>
        <w:t xml:space="preserve"> </w:t>
      </w:r>
      <w:r>
        <w:rPr>
          <w:rFonts w:hint="eastAsia"/>
        </w:rPr>
        <w:t>«</w:t>
      </w:r>
      <w:r>
        <w:rPr>
          <w:rFonts w:hint="eastAsia"/>
        </w:rPr>
        <w:t>Черты</w:t>
      </w:r>
      <w:r>
        <w:t xml:space="preserve"> </w:t>
      </w:r>
      <w:r>
        <w:rPr>
          <w:rFonts w:hint="eastAsia"/>
        </w:rPr>
        <w:t>общественной</w:t>
      </w:r>
      <w:r>
        <w:t xml:space="preserve"> </w:t>
      </w:r>
      <w:r>
        <w:rPr>
          <w:rFonts w:hint="eastAsia"/>
        </w:rPr>
        <w:t>жизни</w:t>
      </w:r>
      <w:r>
        <w:rPr>
          <w:rFonts w:hint="eastAsia"/>
        </w:rPr>
        <w:t>»</w:t>
      </w:r>
    </w:p>
    <w:p w14:paraId="07D1C9E4" w14:textId="77777777" w:rsidR="00104BEC" w:rsidRDefault="00104BEC" w:rsidP="00104BEC"/>
    <w:p w14:paraId="163ADCDD" w14:textId="77777777" w:rsidR="00104BEC" w:rsidRDefault="00104BEC" w:rsidP="00104BEC">
      <w:r>
        <w:t xml:space="preserve">4.4.3. </w:t>
      </w:r>
      <w:r>
        <w:rPr>
          <w:rFonts w:hint="eastAsia"/>
        </w:rPr>
        <w:t>Новый</w:t>
      </w:r>
      <w:r>
        <w:t xml:space="preserve"> </w:t>
      </w:r>
      <w:r>
        <w:rPr>
          <w:rFonts w:hint="eastAsia"/>
        </w:rPr>
        <w:t>способ</w:t>
      </w:r>
      <w:r>
        <w:t xml:space="preserve"> </w:t>
      </w:r>
      <w:r>
        <w:rPr>
          <w:rFonts w:hint="eastAsia"/>
        </w:rPr>
        <w:t>разговора</w:t>
      </w:r>
      <w:r>
        <w:t xml:space="preserve"> </w:t>
      </w:r>
      <w:r>
        <w:rPr>
          <w:rFonts w:hint="eastAsia"/>
        </w:rPr>
        <w:t>с</w:t>
      </w:r>
      <w:r>
        <w:t xml:space="preserve"> </w:t>
      </w:r>
      <w:r>
        <w:rPr>
          <w:rFonts w:hint="eastAsia"/>
        </w:rPr>
        <w:t>читательницами</w:t>
      </w:r>
      <w:r>
        <w:t xml:space="preserve">: </w:t>
      </w:r>
      <w:r>
        <w:rPr>
          <w:rFonts w:hint="eastAsia"/>
        </w:rPr>
        <w:t>кто</w:t>
      </w:r>
      <w:r>
        <w:t xml:space="preserve"> </w:t>
      </w:r>
      <w:r>
        <w:rPr>
          <w:rFonts w:hint="eastAsia"/>
        </w:rPr>
        <w:t>должен</w:t>
      </w:r>
      <w:r>
        <w:t xml:space="preserve"> </w:t>
      </w:r>
      <w:r>
        <w:rPr>
          <w:rFonts w:hint="eastAsia"/>
        </w:rPr>
        <w:t>стать</w:t>
      </w:r>
      <w:r>
        <w:t xml:space="preserve"> </w:t>
      </w:r>
      <w:r>
        <w:rPr>
          <w:rFonts w:hint="eastAsia"/>
        </w:rPr>
        <w:t>«</w:t>
      </w:r>
      <w:r>
        <w:rPr>
          <w:rFonts w:hint="eastAsia"/>
        </w:rPr>
        <w:t>спутником</w:t>
      </w:r>
      <w:r>
        <w:t xml:space="preserve"> </w:t>
      </w:r>
      <w:r>
        <w:rPr>
          <w:rFonts w:hint="eastAsia"/>
        </w:rPr>
        <w:t>женщины</w:t>
      </w:r>
      <w:r>
        <w:rPr>
          <w:rFonts w:hint="eastAsia"/>
        </w:rPr>
        <w:t>»</w:t>
      </w:r>
      <w:r>
        <w:t>?</w:t>
      </w:r>
    </w:p>
    <w:p w14:paraId="6B37C421" w14:textId="77777777" w:rsidR="00104BEC" w:rsidRDefault="00104BEC" w:rsidP="00104BEC"/>
    <w:p w14:paraId="556C0885" w14:textId="77777777" w:rsidR="00104BEC" w:rsidRDefault="00104BEC" w:rsidP="00104BEC">
      <w:r>
        <w:t xml:space="preserve">4.4.4. </w:t>
      </w:r>
      <w:r>
        <w:rPr>
          <w:rFonts w:hint="eastAsia"/>
        </w:rPr>
        <w:t>«</w:t>
      </w:r>
      <w:r>
        <w:rPr>
          <w:rFonts w:hint="eastAsia"/>
        </w:rPr>
        <w:t>Сказка</w:t>
      </w:r>
      <w:r>
        <w:t xml:space="preserve"> </w:t>
      </w:r>
      <w:r>
        <w:rPr>
          <w:rFonts w:hint="eastAsia"/>
        </w:rPr>
        <w:t>для</w:t>
      </w:r>
      <w:r>
        <w:t xml:space="preserve"> </w:t>
      </w:r>
      <w:r>
        <w:rPr>
          <w:rFonts w:hint="eastAsia"/>
        </w:rPr>
        <w:t>женщин</w:t>
      </w:r>
      <w:r>
        <w:rPr>
          <w:rFonts w:hint="eastAsia"/>
        </w:rPr>
        <w:t>»</w:t>
      </w:r>
      <w:r>
        <w:t xml:space="preserve"> - </w:t>
      </w:r>
      <w:r>
        <w:rPr>
          <w:rFonts w:hint="eastAsia"/>
        </w:rPr>
        <w:t>попытка</w:t>
      </w:r>
      <w:r>
        <w:t xml:space="preserve"> </w:t>
      </w:r>
      <w:r>
        <w:rPr>
          <w:rFonts w:hint="eastAsia"/>
        </w:rPr>
        <w:t>написания</w:t>
      </w:r>
      <w:r>
        <w:t xml:space="preserve"> </w:t>
      </w:r>
      <w:r>
        <w:rPr>
          <w:rFonts w:hint="eastAsia"/>
        </w:rPr>
        <w:t>женской</w:t>
      </w:r>
      <w:r>
        <w:t xml:space="preserve"> </w:t>
      </w:r>
      <w:r>
        <w:rPr>
          <w:rFonts w:hint="eastAsia"/>
        </w:rPr>
        <w:t>истории</w:t>
      </w:r>
      <w:r>
        <w:t xml:space="preserve"> </w:t>
      </w:r>
      <w:r>
        <w:rPr>
          <w:rFonts w:hint="eastAsia"/>
        </w:rPr>
        <w:t>в</w:t>
      </w:r>
      <w:r>
        <w:t xml:space="preserve"> </w:t>
      </w:r>
      <w:r>
        <w:rPr>
          <w:rFonts w:hint="eastAsia"/>
        </w:rPr>
        <w:t>художественной</w:t>
      </w:r>
      <w:r>
        <w:t xml:space="preserve"> </w:t>
      </w:r>
      <w:r>
        <w:rPr>
          <w:rFonts w:hint="eastAsia"/>
        </w:rPr>
        <w:t>форме</w:t>
      </w:r>
    </w:p>
    <w:p w14:paraId="2C8FAAC3" w14:textId="77777777" w:rsidR="00104BEC" w:rsidRDefault="00104BEC" w:rsidP="00104BEC"/>
    <w:p w14:paraId="1E96C984" w14:textId="77777777" w:rsidR="00104BEC" w:rsidRDefault="00104BEC" w:rsidP="00104BEC">
      <w:r>
        <w:t xml:space="preserve">4.5. </w:t>
      </w:r>
      <w:r>
        <w:rPr>
          <w:rFonts w:hint="eastAsia"/>
        </w:rPr>
        <w:t>Н</w:t>
      </w:r>
      <w:r>
        <w:t>.</w:t>
      </w:r>
      <w:r>
        <w:rPr>
          <w:rFonts w:hint="eastAsia"/>
        </w:rPr>
        <w:t>А</w:t>
      </w:r>
      <w:r>
        <w:t>.</w:t>
      </w:r>
      <w:r>
        <w:rPr>
          <w:rFonts w:hint="eastAsia"/>
        </w:rPr>
        <w:t>Лухманова</w:t>
      </w:r>
      <w:r>
        <w:t xml:space="preserve"> </w:t>
      </w:r>
      <w:r>
        <w:rPr>
          <w:rFonts w:hint="eastAsia"/>
        </w:rPr>
        <w:t>на</w:t>
      </w:r>
      <w:r>
        <w:t xml:space="preserve"> </w:t>
      </w:r>
      <w:r>
        <w:rPr>
          <w:rFonts w:hint="eastAsia"/>
        </w:rPr>
        <w:t>защите</w:t>
      </w:r>
      <w:r>
        <w:t xml:space="preserve"> </w:t>
      </w:r>
      <w:r>
        <w:rPr>
          <w:rFonts w:hint="eastAsia"/>
        </w:rPr>
        <w:t>детства</w:t>
      </w:r>
    </w:p>
    <w:p w14:paraId="19BD9C28" w14:textId="77777777" w:rsidR="00104BEC" w:rsidRDefault="00104BEC" w:rsidP="00104BEC"/>
    <w:p w14:paraId="1A1C5DC9" w14:textId="77777777" w:rsidR="00104BEC" w:rsidRDefault="00104BEC" w:rsidP="00104BEC">
      <w:r>
        <w:rPr>
          <w:rFonts w:hint="eastAsia"/>
        </w:rPr>
        <w:t>Глава</w:t>
      </w:r>
      <w:r>
        <w:t xml:space="preserve"> 5. </w:t>
      </w:r>
      <w:r>
        <w:rPr>
          <w:rFonts w:hint="eastAsia"/>
        </w:rPr>
        <w:t>Творчество</w:t>
      </w:r>
      <w:r>
        <w:t xml:space="preserve"> </w:t>
      </w:r>
      <w:r>
        <w:rPr>
          <w:rFonts w:hint="eastAsia"/>
        </w:rPr>
        <w:t>Н</w:t>
      </w:r>
      <w:r>
        <w:t>.</w:t>
      </w:r>
      <w:r>
        <w:rPr>
          <w:rFonts w:hint="eastAsia"/>
        </w:rPr>
        <w:t>А</w:t>
      </w:r>
      <w:r>
        <w:t>.</w:t>
      </w:r>
      <w:r>
        <w:rPr>
          <w:rFonts w:hint="eastAsia"/>
        </w:rPr>
        <w:t>Лухмановой</w:t>
      </w:r>
      <w:r>
        <w:t xml:space="preserve"> </w:t>
      </w:r>
      <w:r>
        <w:rPr>
          <w:rFonts w:hint="eastAsia"/>
        </w:rPr>
        <w:t>периода</w:t>
      </w:r>
      <w:r>
        <w:t xml:space="preserve"> </w:t>
      </w:r>
      <w:r>
        <w:rPr>
          <w:rFonts w:hint="eastAsia"/>
        </w:rPr>
        <w:t>русско</w:t>
      </w:r>
      <w:r>
        <w:t>-</w:t>
      </w:r>
      <w:r>
        <w:rPr>
          <w:rFonts w:hint="eastAsia"/>
        </w:rPr>
        <w:t>японской</w:t>
      </w:r>
    </w:p>
    <w:p w14:paraId="4D46A4C9" w14:textId="77777777" w:rsidR="00104BEC" w:rsidRDefault="00104BEC" w:rsidP="00104BEC"/>
    <w:p w14:paraId="2A2C98C6" w14:textId="77777777" w:rsidR="00104BEC" w:rsidRDefault="00104BEC" w:rsidP="00104BEC">
      <w:r>
        <w:rPr>
          <w:rFonts w:hint="eastAsia"/>
        </w:rPr>
        <w:t>войны</w:t>
      </w:r>
    </w:p>
    <w:p w14:paraId="0BEDB109" w14:textId="77777777" w:rsidR="00104BEC" w:rsidRDefault="00104BEC" w:rsidP="00104BEC"/>
    <w:p w14:paraId="38AD5639" w14:textId="77777777" w:rsidR="00104BEC" w:rsidRDefault="00104BEC" w:rsidP="00104BEC">
      <w:r>
        <w:t xml:space="preserve">5.1. </w:t>
      </w:r>
      <w:r>
        <w:rPr>
          <w:rFonts w:hint="eastAsia"/>
        </w:rPr>
        <w:t>Диагноз</w:t>
      </w:r>
      <w:r>
        <w:t xml:space="preserve"> </w:t>
      </w:r>
      <w:r>
        <w:rPr>
          <w:rFonts w:hint="eastAsia"/>
        </w:rPr>
        <w:t>русско</w:t>
      </w:r>
      <w:r>
        <w:t>-</w:t>
      </w:r>
      <w:r>
        <w:rPr>
          <w:rFonts w:hint="eastAsia"/>
        </w:rPr>
        <w:t>японских</w:t>
      </w:r>
      <w:r>
        <w:t xml:space="preserve"> </w:t>
      </w:r>
      <w:r>
        <w:rPr>
          <w:rFonts w:hint="eastAsia"/>
        </w:rPr>
        <w:t>отношений</w:t>
      </w:r>
      <w:r>
        <w:t xml:space="preserve">: </w:t>
      </w:r>
      <w:r>
        <w:rPr>
          <w:rFonts w:hint="eastAsia"/>
        </w:rPr>
        <w:t>«</w:t>
      </w:r>
      <w:r>
        <w:rPr>
          <w:rFonts w:hint="eastAsia"/>
        </w:rPr>
        <w:t>война</w:t>
      </w:r>
      <w:r>
        <w:t xml:space="preserve"> </w:t>
      </w:r>
      <w:r>
        <w:rPr>
          <w:rFonts w:hint="eastAsia"/>
        </w:rPr>
        <w:t>медведя</w:t>
      </w:r>
      <w:r>
        <w:t xml:space="preserve"> </w:t>
      </w:r>
      <w:r>
        <w:rPr>
          <w:rFonts w:hint="eastAsia"/>
        </w:rPr>
        <w:t>с</w:t>
      </w:r>
      <w:r>
        <w:t xml:space="preserve"> </w:t>
      </w:r>
      <w:r>
        <w:rPr>
          <w:rFonts w:hint="eastAsia"/>
        </w:rPr>
        <w:t>осами</w:t>
      </w:r>
      <w:r>
        <w:rPr>
          <w:rFonts w:hint="eastAsia"/>
        </w:rPr>
        <w:t>»</w:t>
      </w:r>
    </w:p>
    <w:p w14:paraId="6CD1AC22" w14:textId="77777777" w:rsidR="00104BEC" w:rsidRDefault="00104BEC" w:rsidP="00104BEC"/>
    <w:p w14:paraId="42C595FA" w14:textId="77777777" w:rsidR="00104BEC" w:rsidRDefault="00104BEC" w:rsidP="00104BEC">
      <w:r>
        <w:t xml:space="preserve">5.2. </w:t>
      </w:r>
      <w:r>
        <w:rPr>
          <w:rFonts w:hint="eastAsia"/>
        </w:rPr>
        <w:t>Рецепция</w:t>
      </w:r>
      <w:r>
        <w:t xml:space="preserve"> </w:t>
      </w:r>
      <w:r>
        <w:rPr>
          <w:rFonts w:hint="eastAsia"/>
        </w:rPr>
        <w:t>военной</w:t>
      </w:r>
      <w:r>
        <w:t xml:space="preserve"> </w:t>
      </w:r>
      <w:r>
        <w:rPr>
          <w:rFonts w:hint="eastAsia"/>
        </w:rPr>
        <w:t>публицистики</w:t>
      </w:r>
      <w:r>
        <w:t xml:space="preserve"> </w:t>
      </w:r>
      <w:r>
        <w:rPr>
          <w:rFonts w:hint="eastAsia"/>
        </w:rPr>
        <w:t>Н</w:t>
      </w:r>
      <w:r>
        <w:t>.</w:t>
      </w:r>
      <w:r>
        <w:rPr>
          <w:rFonts w:hint="eastAsia"/>
        </w:rPr>
        <w:t>А</w:t>
      </w:r>
      <w:r>
        <w:t>.</w:t>
      </w:r>
      <w:r>
        <w:rPr>
          <w:rFonts w:hint="eastAsia"/>
        </w:rPr>
        <w:t>Лухмановой</w:t>
      </w:r>
    </w:p>
    <w:p w14:paraId="31177AF4" w14:textId="77777777" w:rsidR="00104BEC" w:rsidRDefault="00104BEC" w:rsidP="00104BEC"/>
    <w:p w14:paraId="6CD4A207" w14:textId="77777777" w:rsidR="00104BEC" w:rsidRDefault="00104BEC" w:rsidP="00104BEC">
      <w:r>
        <w:rPr>
          <w:rFonts w:hint="eastAsia"/>
        </w:rPr>
        <w:t>Заключение</w:t>
      </w:r>
    </w:p>
    <w:p w14:paraId="3458DA02" w14:textId="77777777" w:rsidR="00104BEC" w:rsidRDefault="00104BEC" w:rsidP="00104BEC"/>
    <w:p w14:paraId="362127BE" w14:textId="4FB0551E" w:rsidR="00104BEC" w:rsidRPr="00104BEC" w:rsidRDefault="00104BEC" w:rsidP="00104BEC">
      <w:r>
        <w:rPr>
          <w:rFonts w:hint="eastAsia"/>
        </w:rPr>
        <w:t>Библиография</w:t>
      </w:r>
    </w:p>
    <w:sectPr w:rsidR="00104BEC" w:rsidRPr="00104BEC" w:rsidSect="008E16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8227" w14:textId="77777777" w:rsidR="008E1674" w:rsidRDefault="008E1674">
      <w:pPr>
        <w:spacing w:after="0" w:line="240" w:lineRule="auto"/>
      </w:pPr>
      <w:r>
        <w:separator/>
      </w:r>
    </w:p>
  </w:endnote>
  <w:endnote w:type="continuationSeparator" w:id="0">
    <w:p w14:paraId="3B1D822D" w14:textId="77777777" w:rsidR="008E1674" w:rsidRDefault="008E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5E03" w14:textId="77777777" w:rsidR="008E1674" w:rsidRDefault="008E1674"/>
    <w:p w14:paraId="5B6C5CD3" w14:textId="77777777" w:rsidR="008E1674" w:rsidRDefault="008E1674"/>
    <w:p w14:paraId="6731EC48" w14:textId="77777777" w:rsidR="008E1674" w:rsidRDefault="008E1674"/>
    <w:p w14:paraId="01427A00" w14:textId="77777777" w:rsidR="008E1674" w:rsidRDefault="008E1674"/>
    <w:p w14:paraId="6E4EFE6E" w14:textId="77777777" w:rsidR="008E1674" w:rsidRDefault="008E1674"/>
    <w:p w14:paraId="6783B726" w14:textId="77777777" w:rsidR="008E1674" w:rsidRDefault="008E1674"/>
    <w:p w14:paraId="4316157B" w14:textId="77777777" w:rsidR="008E1674" w:rsidRDefault="008E16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702246" wp14:editId="60DFBF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6CC26" w14:textId="77777777" w:rsidR="008E1674" w:rsidRDefault="008E16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022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16CC26" w14:textId="77777777" w:rsidR="008E1674" w:rsidRDefault="008E16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42E002" w14:textId="77777777" w:rsidR="008E1674" w:rsidRDefault="008E1674"/>
    <w:p w14:paraId="3D987BC7" w14:textId="77777777" w:rsidR="008E1674" w:rsidRDefault="008E1674"/>
    <w:p w14:paraId="1DD14CF9" w14:textId="77777777" w:rsidR="008E1674" w:rsidRDefault="008E16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C85CE9" wp14:editId="5BA118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53374" w14:textId="77777777" w:rsidR="008E1674" w:rsidRDefault="008E1674"/>
                          <w:p w14:paraId="1813C0E2" w14:textId="77777777" w:rsidR="008E1674" w:rsidRDefault="008E16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85C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853374" w14:textId="77777777" w:rsidR="008E1674" w:rsidRDefault="008E1674"/>
                    <w:p w14:paraId="1813C0E2" w14:textId="77777777" w:rsidR="008E1674" w:rsidRDefault="008E16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82B178" w14:textId="77777777" w:rsidR="008E1674" w:rsidRDefault="008E1674"/>
    <w:p w14:paraId="0DDF073D" w14:textId="77777777" w:rsidR="008E1674" w:rsidRDefault="008E1674">
      <w:pPr>
        <w:rPr>
          <w:sz w:val="2"/>
          <w:szCs w:val="2"/>
        </w:rPr>
      </w:pPr>
    </w:p>
    <w:p w14:paraId="40255CF1" w14:textId="77777777" w:rsidR="008E1674" w:rsidRDefault="008E1674"/>
    <w:p w14:paraId="746B6E37" w14:textId="77777777" w:rsidR="008E1674" w:rsidRDefault="008E1674">
      <w:pPr>
        <w:spacing w:after="0" w:line="240" w:lineRule="auto"/>
      </w:pPr>
    </w:p>
  </w:footnote>
  <w:footnote w:type="continuationSeparator" w:id="0">
    <w:p w14:paraId="730868E1" w14:textId="77777777" w:rsidR="008E1674" w:rsidRDefault="008E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74"/>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36600</TotalTime>
  <Pages>4</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4971</cp:revision>
  <cp:lastPrinted>2009-02-06T05:36:00Z</cp:lastPrinted>
  <dcterms:created xsi:type="dcterms:W3CDTF">2024-01-07T13:43:00Z</dcterms:created>
  <dcterms:modified xsi:type="dcterms:W3CDTF">2024-03-06T17:50:00Z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