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B0E3"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Бадло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Лариса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Петровна</w:t>
      </w:r>
      <w:r w:rsidRPr="00143B1F">
        <w:rPr>
          <w:rFonts w:ascii="Helvetica" w:hAnsi="Helvetica" w:cs="Helvetica"/>
          <w:b/>
          <w:bCs/>
          <w:color w:val="222222"/>
          <w:sz w:val="21"/>
          <w:szCs w:val="21"/>
        </w:rPr>
        <w:t>.</w:t>
      </w:r>
    </w:p>
    <w:p w14:paraId="7E91DFE9"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Усвоение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азота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полипептилазная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активность</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кишечнике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овец</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северных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оленей</w:t>
      </w:r>
      <w:r w:rsidRPr="00143B1F">
        <w:rPr>
          <w:rFonts w:ascii="Helvetica" w:hAnsi="Helvetica" w:cs="Helvetica"/>
          <w:b/>
          <w:bCs/>
          <w:color w:val="222222"/>
          <w:sz w:val="21"/>
          <w:szCs w:val="21"/>
        </w:rPr>
        <w:t xml:space="preserve"> : </w:t>
      </w:r>
      <w:r w:rsidRPr="00143B1F">
        <w:rPr>
          <w:rFonts w:ascii="Helvetica" w:hAnsi="Helvetica" w:cs="Helvetica" w:hint="eastAsia"/>
          <w:b/>
          <w:bCs/>
          <w:color w:val="222222"/>
          <w:sz w:val="21"/>
          <w:szCs w:val="21"/>
        </w:rPr>
        <w:t>диссертация</w:t>
      </w:r>
      <w:r w:rsidRPr="00143B1F">
        <w:rPr>
          <w:rFonts w:ascii="Helvetica" w:hAnsi="Helvetica" w:cs="Helvetica"/>
          <w:b/>
          <w:bCs/>
          <w:color w:val="222222"/>
          <w:sz w:val="21"/>
          <w:szCs w:val="21"/>
        </w:rPr>
        <w:t xml:space="preserve"> ... </w:t>
      </w:r>
      <w:r w:rsidRPr="00143B1F">
        <w:rPr>
          <w:rFonts w:ascii="Helvetica" w:hAnsi="Helvetica" w:cs="Helvetica" w:hint="eastAsia"/>
          <w:b/>
          <w:bCs/>
          <w:color w:val="222222"/>
          <w:sz w:val="21"/>
          <w:szCs w:val="21"/>
        </w:rPr>
        <w:t>кандидата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биологических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наук</w:t>
      </w:r>
      <w:r w:rsidRPr="00143B1F">
        <w:rPr>
          <w:rFonts w:ascii="Helvetica" w:hAnsi="Helvetica" w:cs="Helvetica"/>
          <w:b/>
          <w:bCs/>
          <w:color w:val="222222"/>
          <w:sz w:val="21"/>
          <w:szCs w:val="21"/>
        </w:rPr>
        <w:t xml:space="preserve"> : 03.00.13. - </w:t>
      </w:r>
      <w:r w:rsidRPr="00143B1F">
        <w:rPr>
          <w:rFonts w:ascii="Helvetica" w:hAnsi="Helvetica" w:cs="Helvetica" w:hint="eastAsia"/>
          <w:b/>
          <w:bCs/>
          <w:color w:val="222222"/>
          <w:sz w:val="21"/>
          <w:szCs w:val="21"/>
        </w:rPr>
        <w:t>Сыктывкар</w:t>
      </w:r>
      <w:r w:rsidRPr="00143B1F">
        <w:rPr>
          <w:rFonts w:ascii="Helvetica" w:hAnsi="Helvetica" w:cs="Helvetica"/>
          <w:b/>
          <w:bCs/>
          <w:color w:val="222222"/>
          <w:sz w:val="21"/>
          <w:szCs w:val="21"/>
        </w:rPr>
        <w:t xml:space="preserve">, 1984. - 154 </w:t>
      </w:r>
      <w:r w:rsidRPr="00143B1F">
        <w:rPr>
          <w:rFonts w:ascii="Helvetica" w:hAnsi="Helvetica" w:cs="Helvetica" w:hint="eastAsia"/>
          <w:b/>
          <w:bCs/>
          <w:color w:val="222222"/>
          <w:sz w:val="21"/>
          <w:szCs w:val="21"/>
        </w:rPr>
        <w:t>с</w:t>
      </w:r>
      <w:r w:rsidRPr="00143B1F">
        <w:rPr>
          <w:rFonts w:ascii="Helvetica" w:hAnsi="Helvetica" w:cs="Helvetica"/>
          <w:b/>
          <w:bCs/>
          <w:color w:val="222222"/>
          <w:sz w:val="21"/>
          <w:szCs w:val="21"/>
        </w:rPr>
        <w:t xml:space="preserve">. : </w:t>
      </w:r>
      <w:r w:rsidRPr="00143B1F">
        <w:rPr>
          <w:rFonts w:ascii="Helvetica" w:hAnsi="Helvetica" w:cs="Helvetica" w:hint="eastAsia"/>
          <w:b/>
          <w:bCs/>
          <w:color w:val="222222"/>
          <w:sz w:val="21"/>
          <w:szCs w:val="21"/>
        </w:rPr>
        <w:t>ил</w:t>
      </w:r>
      <w:r w:rsidRPr="00143B1F">
        <w:rPr>
          <w:rFonts w:ascii="Helvetica" w:hAnsi="Helvetica" w:cs="Helvetica"/>
          <w:b/>
          <w:bCs/>
          <w:color w:val="222222"/>
          <w:sz w:val="21"/>
          <w:szCs w:val="21"/>
        </w:rPr>
        <w:t>.</w:t>
      </w:r>
    </w:p>
    <w:p w14:paraId="3D47D9C4"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больше</w:t>
      </w:r>
    </w:p>
    <w:p w14:paraId="087A123E"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Цитаты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из</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текста</w:t>
      </w:r>
      <w:r w:rsidRPr="00143B1F">
        <w:rPr>
          <w:rFonts w:ascii="Helvetica" w:hAnsi="Helvetica" w:cs="Helvetica"/>
          <w:b/>
          <w:bCs/>
          <w:color w:val="222222"/>
          <w:sz w:val="21"/>
          <w:szCs w:val="21"/>
        </w:rPr>
        <w:t>:</w:t>
      </w:r>
    </w:p>
    <w:p w14:paraId="4E1A866D"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стр</w:t>
      </w:r>
      <w:r w:rsidRPr="00143B1F">
        <w:rPr>
          <w:rFonts w:ascii="Helvetica" w:hAnsi="Helvetica" w:cs="Helvetica"/>
          <w:b/>
          <w:bCs/>
          <w:color w:val="222222"/>
          <w:sz w:val="21"/>
          <w:szCs w:val="21"/>
        </w:rPr>
        <w:t>. 1</w:t>
      </w:r>
    </w:p>
    <w:p w14:paraId="6AA3DC63"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АВДЕЖЯ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НАЛ</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СССР</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Ко№</w:t>
      </w:r>
      <w:r w:rsidRPr="00143B1F">
        <w:rPr>
          <w:rFonts w:ascii="Helvetica" w:hAnsi="Helvetica" w:cs="Helvetica"/>
          <w:b/>
          <w:bCs/>
          <w:color w:val="222222"/>
          <w:sz w:val="21"/>
          <w:szCs w:val="21"/>
        </w:rPr>
        <w:t xml:space="preserve">1 </w:t>
      </w:r>
      <w:r w:rsidRPr="00143B1F">
        <w:rPr>
          <w:rFonts w:ascii="Helvetica" w:hAnsi="Helvetica" w:cs="Helvetica" w:hint="eastAsia"/>
          <w:b/>
          <w:bCs/>
          <w:color w:val="222222"/>
          <w:sz w:val="21"/>
          <w:szCs w:val="21"/>
        </w:rPr>
        <w:t>филиал</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Институт</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биологии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правах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рукописи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БАДЮ</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Лариса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Петровна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УДК</w:t>
      </w:r>
      <w:r w:rsidRPr="00143B1F">
        <w:rPr>
          <w:rFonts w:ascii="Helvetica" w:hAnsi="Helvetica" w:cs="Helvetica"/>
          <w:b/>
          <w:bCs/>
          <w:color w:val="222222"/>
          <w:sz w:val="21"/>
          <w:szCs w:val="21"/>
        </w:rPr>
        <w:t xml:space="preserve"> 612.015.33:636.086 </w:t>
      </w:r>
      <w:r w:rsidRPr="00143B1F">
        <w:rPr>
          <w:rFonts w:ascii="Helvetica" w:hAnsi="Helvetica" w:cs="Helvetica" w:hint="eastAsia"/>
          <w:b/>
          <w:bCs/>
          <w:color w:val="222222"/>
          <w:sz w:val="21"/>
          <w:szCs w:val="21"/>
        </w:rPr>
        <w:t>УСВОЕНИЕ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АЗОТА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w:t>
      </w:r>
      <w:r w:rsidRPr="00143B1F">
        <w:rPr>
          <w:rFonts w:ascii="Helvetica" w:hAnsi="Helvetica" w:cs="Helvetica"/>
          <w:b/>
          <w:bCs/>
          <w:color w:val="222222"/>
          <w:sz w:val="21"/>
          <w:szCs w:val="21"/>
        </w:rPr>
        <w:t>0</w:t>
      </w:r>
      <w:r w:rsidRPr="00143B1F">
        <w:rPr>
          <w:rFonts w:ascii="Helvetica" w:hAnsi="Helvetica" w:cs="Helvetica" w:hint="eastAsia"/>
          <w:b/>
          <w:bCs/>
          <w:color w:val="222222"/>
          <w:sz w:val="21"/>
          <w:szCs w:val="21"/>
        </w:rPr>
        <w:t>ЛИПШТШ</w:t>
      </w:r>
      <w:r w:rsidRPr="00143B1F">
        <w:rPr>
          <w:rFonts w:ascii="Helvetica" w:hAnsi="Helvetica" w:cs="Helvetica"/>
          <w:b/>
          <w:bCs/>
          <w:color w:val="222222"/>
          <w:sz w:val="21"/>
          <w:szCs w:val="21"/>
        </w:rPr>
        <w:t>1</w:t>
      </w:r>
      <w:r w:rsidRPr="00143B1F">
        <w:rPr>
          <w:rFonts w:ascii="Helvetica" w:hAnsi="Helvetica" w:cs="Helvetica" w:hint="eastAsia"/>
          <w:b/>
          <w:bCs/>
          <w:color w:val="222222"/>
          <w:sz w:val="21"/>
          <w:szCs w:val="21"/>
        </w:rPr>
        <w:t>АЗНАЯ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АКТИВНОСТЬ</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КР</w:t>
      </w:r>
      <w:r w:rsidRPr="00143B1F">
        <w:rPr>
          <w:rFonts w:ascii="Helvetica" w:hAnsi="Helvetica" w:cs="Helvetica"/>
          <w:b/>
          <w:bCs/>
          <w:color w:val="222222"/>
          <w:sz w:val="21"/>
          <w:szCs w:val="21"/>
        </w:rPr>
        <w:t>1</w:t>
      </w:r>
      <w:r w:rsidRPr="00143B1F">
        <w:rPr>
          <w:rFonts w:ascii="Helvetica" w:hAnsi="Helvetica" w:cs="Helvetica" w:hint="eastAsia"/>
          <w:b/>
          <w:bCs/>
          <w:color w:val="222222"/>
          <w:sz w:val="21"/>
          <w:szCs w:val="21"/>
        </w:rPr>
        <w:t>ШЕЧНЖЕ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ОВЕЦ</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СЕВЕРНЫХ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ОЛЕНЕЙ</w:t>
      </w:r>
      <w:r w:rsidRPr="00143B1F">
        <w:rPr>
          <w:rFonts w:ascii="Helvetica" w:hAnsi="Helvetica" w:cs="Helvetica"/>
          <w:b/>
          <w:bCs/>
          <w:color w:val="222222"/>
          <w:sz w:val="21"/>
          <w:szCs w:val="21"/>
        </w:rPr>
        <w:t xml:space="preserve"> 03.00.13 - </w:t>
      </w:r>
      <w:r w:rsidRPr="00143B1F">
        <w:rPr>
          <w:rFonts w:ascii="Helvetica" w:hAnsi="Helvetica" w:cs="Helvetica" w:hint="eastAsia"/>
          <w:b/>
          <w:bCs/>
          <w:color w:val="222222"/>
          <w:sz w:val="21"/>
          <w:szCs w:val="21"/>
        </w:rPr>
        <w:t>физиология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человека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животных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Диссертация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соискание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ученой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степени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кандидата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биологических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наук</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Научный</w:t>
      </w:r>
    </w:p>
    <w:p w14:paraId="2B4AA52C"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стр</w:t>
      </w:r>
      <w:r w:rsidRPr="00143B1F">
        <w:rPr>
          <w:rFonts w:ascii="Helvetica" w:hAnsi="Helvetica" w:cs="Helvetica"/>
          <w:b/>
          <w:bCs/>
          <w:color w:val="222222"/>
          <w:sz w:val="21"/>
          <w:szCs w:val="21"/>
        </w:rPr>
        <w:t>. 150</w:t>
      </w:r>
    </w:p>
    <w:p w14:paraId="69AF4F57"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биологии</w:t>
      </w:r>
      <w:r w:rsidRPr="00143B1F">
        <w:rPr>
          <w:rFonts w:ascii="Helvetica" w:hAnsi="Helvetica" w:cs="Helvetica"/>
          <w:b/>
          <w:bCs/>
          <w:color w:val="222222"/>
          <w:sz w:val="21"/>
          <w:szCs w:val="21"/>
        </w:rPr>
        <w:t xml:space="preserve"> }k)im </w:t>
      </w:r>
      <w:r w:rsidRPr="00143B1F">
        <w:rPr>
          <w:rFonts w:ascii="Helvetica" w:hAnsi="Helvetica" w:cs="Helvetica" w:hint="eastAsia"/>
          <w:b/>
          <w:bCs/>
          <w:color w:val="222222"/>
          <w:sz w:val="21"/>
          <w:szCs w:val="21"/>
        </w:rPr>
        <w:t>филиала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АК</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СССР</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том</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что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материалы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диссертации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П</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Бадло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Усвоение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азота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полипеитидазная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активность</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кишечнике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овец</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северных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оленей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используются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курсе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лекций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физиологии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человека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лшвотных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теме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Пищеварение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разделах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Значение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методы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исследования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пищеварения</w:t>
      </w:r>
      <w:r w:rsidRPr="00143B1F">
        <w:rPr>
          <w:rFonts w:ascii="Helvetica" w:hAnsi="Helvetica" w:cs="Helvetica"/>
          <w:b/>
          <w:bCs/>
          <w:color w:val="222222"/>
          <w:sz w:val="21"/>
          <w:szCs w:val="21"/>
        </w:rPr>
        <w:t>", "</w:t>
      </w:r>
      <w:r w:rsidRPr="00143B1F">
        <w:rPr>
          <w:rFonts w:ascii="Helvetica" w:hAnsi="Helvetica" w:cs="Helvetica" w:hint="eastAsia"/>
          <w:b/>
          <w:bCs/>
          <w:color w:val="222222"/>
          <w:sz w:val="21"/>
          <w:szCs w:val="21"/>
        </w:rPr>
        <w:t>Секреторная</w:t>
      </w:r>
    </w:p>
    <w:p w14:paraId="0583ABF4"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стр</w:t>
      </w:r>
      <w:r w:rsidRPr="00143B1F">
        <w:rPr>
          <w:rFonts w:ascii="Helvetica" w:hAnsi="Helvetica" w:cs="Helvetica"/>
          <w:b/>
          <w:bCs/>
          <w:color w:val="222222"/>
          <w:sz w:val="21"/>
          <w:szCs w:val="21"/>
        </w:rPr>
        <w:t>. 152</w:t>
      </w:r>
    </w:p>
    <w:p w14:paraId="27685FF9"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Ж</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П</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Бадао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Усвоение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азота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полипептндо</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зная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стпвность</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книючнпке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овец</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северных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оленей</w:t>
      </w:r>
      <w:r w:rsidRPr="00143B1F">
        <w:rPr>
          <w:rFonts w:ascii="Helvetica" w:hAnsi="Helvetica" w:cs="Helvetica"/>
          <w:b/>
          <w:bCs/>
          <w:color w:val="222222"/>
          <w:sz w:val="21"/>
          <w:szCs w:val="21"/>
        </w:rPr>
        <w:t>". 1.1</w:t>
      </w:r>
      <w:r w:rsidRPr="00143B1F">
        <w:rPr>
          <w:rFonts w:ascii="Helvetica" w:hAnsi="Helvetica" w:cs="Helvetica" w:hint="eastAsia"/>
          <w:b/>
          <w:bCs/>
          <w:color w:val="222222"/>
          <w:sz w:val="21"/>
          <w:szCs w:val="21"/>
        </w:rPr>
        <w:t>атер</w:t>
      </w:r>
      <w:r w:rsidRPr="00143B1F">
        <w:rPr>
          <w:rFonts w:ascii="Helvetica" w:hAnsi="Helvetica" w:cs="Helvetica"/>
          <w:b/>
          <w:bCs/>
          <w:color w:val="222222"/>
          <w:sz w:val="21"/>
          <w:szCs w:val="21"/>
        </w:rPr>
        <w:t>11</w:t>
      </w:r>
      <w:r w:rsidRPr="00143B1F">
        <w:rPr>
          <w:rFonts w:ascii="Helvetica" w:hAnsi="Helvetica" w:cs="Helvetica" w:hint="eastAsia"/>
          <w:b/>
          <w:bCs/>
          <w:color w:val="222222"/>
          <w:sz w:val="21"/>
          <w:szCs w:val="21"/>
        </w:rPr>
        <w:t>алы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диссертадиошю</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работы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П</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Бадло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Усвоение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азота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пожшептндазная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активность</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кпыешпше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овец</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северных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оленей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пспользуется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спе</w:t>
      </w:r>
      <w:r w:rsidRPr="00143B1F">
        <w:rPr>
          <w:rFonts w:ascii="Helvetica" w:hAnsi="Helvetica" w:cs="Helvetica"/>
          <w:b/>
          <w:bCs/>
          <w:color w:val="222222"/>
          <w:sz w:val="21"/>
          <w:szCs w:val="21"/>
        </w:rPr>
        <w:t>1</w:t>
      </w:r>
      <w:r w:rsidRPr="00143B1F">
        <w:rPr>
          <w:rFonts w:ascii="Helvetica" w:hAnsi="Helvetica" w:cs="Helvetica" w:hint="eastAsia"/>
          <w:b/>
          <w:bCs/>
          <w:color w:val="222222"/>
          <w:sz w:val="21"/>
          <w:szCs w:val="21"/>
        </w:rPr>
        <w:t>ща</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яьнои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курсе</w:t>
      </w:r>
      <w:r w:rsidRPr="00143B1F">
        <w:rPr>
          <w:rFonts w:ascii="Helvetica" w:hAnsi="Helvetica" w:cs="Helvetica"/>
          <w:b/>
          <w:bCs/>
          <w:color w:val="222222"/>
          <w:sz w:val="21"/>
          <w:szCs w:val="21"/>
        </w:rPr>
        <w:t xml:space="preserve"> - "</w:t>
      </w:r>
      <w:r w:rsidRPr="00143B1F">
        <w:rPr>
          <w:rFonts w:ascii="Helvetica" w:hAnsi="Helvetica" w:cs="Helvetica" w:hint="eastAsia"/>
          <w:b/>
          <w:bCs/>
          <w:color w:val="222222"/>
          <w:sz w:val="21"/>
          <w:szCs w:val="21"/>
        </w:rPr>
        <w:t>Экологическая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ызпологня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шхтаеыом</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для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студентов</w:t>
      </w:r>
      <w:r w:rsidRPr="00143B1F">
        <w:rPr>
          <w:rFonts w:ascii="Helvetica" w:hAnsi="Helvetica" w:cs="Helvetica"/>
          <w:b/>
          <w:bCs/>
          <w:color w:val="222222"/>
          <w:sz w:val="21"/>
          <w:szCs w:val="21"/>
        </w:rPr>
        <w:t>-</w:t>
      </w:r>
      <w:r w:rsidRPr="00143B1F">
        <w:rPr>
          <w:rFonts w:ascii="Helvetica" w:hAnsi="Helvetica" w:cs="Helvetica" w:hint="eastAsia"/>
          <w:b/>
          <w:bCs/>
          <w:color w:val="222222"/>
          <w:sz w:val="21"/>
          <w:szCs w:val="21"/>
        </w:rPr>
        <w:t>ошзпологов</w:t>
      </w:r>
    </w:p>
    <w:p w14:paraId="6A368D00" w14:textId="77777777" w:rsidR="00143B1F" w:rsidRPr="00143B1F" w:rsidRDefault="00143B1F" w:rsidP="00143B1F">
      <w:pPr>
        <w:rPr>
          <w:rFonts w:ascii="Helvetica" w:hAnsi="Helvetica" w:cs="Helvetica"/>
          <w:b/>
          <w:bCs/>
          <w:color w:val="222222"/>
          <w:sz w:val="21"/>
          <w:szCs w:val="21"/>
        </w:rPr>
      </w:pPr>
    </w:p>
    <w:p w14:paraId="49CC2605"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Оглавление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диссертации</w:t>
      </w:r>
    </w:p>
    <w:p w14:paraId="37DB72AC"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lastRenderedPageBreak/>
        <w:t>кандидат</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биологических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наук</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Бадло</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Лариса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Петровна</w:t>
      </w:r>
    </w:p>
    <w:p w14:paraId="78CAF6B0"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hint="eastAsia"/>
          <w:b/>
          <w:bCs/>
          <w:color w:val="222222"/>
          <w:sz w:val="21"/>
          <w:szCs w:val="21"/>
        </w:rPr>
        <w:t>ВВЕДЕНИЕ</w:t>
      </w:r>
    </w:p>
    <w:p w14:paraId="1D66C5B6" w14:textId="77777777" w:rsidR="00143B1F" w:rsidRPr="00143B1F" w:rsidRDefault="00143B1F" w:rsidP="00143B1F">
      <w:pPr>
        <w:rPr>
          <w:rFonts w:ascii="Helvetica" w:hAnsi="Helvetica" w:cs="Helvetica"/>
          <w:b/>
          <w:bCs/>
          <w:color w:val="222222"/>
          <w:sz w:val="21"/>
          <w:szCs w:val="21"/>
        </w:rPr>
      </w:pPr>
    </w:p>
    <w:p w14:paraId="0ABB8FB1"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1. </w:t>
      </w:r>
      <w:r w:rsidRPr="00143B1F">
        <w:rPr>
          <w:rFonts w:ascii="Helvetica" w:hAnsi="Helvetica" w:cs="Helvetica" w:hint="eastAsia"/>
          <w:b/>
          <w:bCs/>
          <w:color w:val="222222"/>
          <w:sz w:val="21"/>
          <w:szCs w:val="21"/>
        </w:rPr>
        <w:t>ОБЗОР</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ЛИТЕРАТУРЫ</w:t>
      </w:r>
    </w:p>
    <w:p w14:paraId="58843218" w14:textId="77777777" w:rsidR="00143B1F" w:rsidRPr="00143B1F" w:rsidRDefault="00143B1F" w:rsidP="00143B1F">
      <w:pPr>
        <w:rPr>
          <w:rFonts w:ascii="Helvetica" w:hAnsi="Helvetica" w:cs="Helvetica"/>
          <w:b/>
          <w:bCs/>
          <w:color w:val="222222"/>
          <w:sz w:val="21"/>
          <w:szCs w:val="21"/>
        </w:rPr>
      </w:pPr>
    </w:p>
    <w:p w14:paraId="6282B6C8"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2. </w:t>
      </w:r>
      <w:r w:rsidRPr="00143B1F">
        <w:rPr>
          <w:rFonts w:ascii="Helvetica" w:hAnsi="Helvetica" w:cs="Helvetica" w:hint="eastAsia"/>
          <w:b/>
          <w:bCs/>
          <w:color w:val="222222"/>
          <w:sz w:val="21"/>
          <w:szCs w:val="21"/>
        </w:rPr>
        <w:t>МАТЕРИМ</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МЕТОДЫ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ИССЛЕДОВАНИЯ</w:t>
      </w:r>
      <w:r w:rsidRPr="00143B1F">
        <w:rPr>
          <w:rFonts w:ascii="Helvetica" w:hAnsi="Helvetica" w:cs="Helvetica"/>
          <w:b/>
          <w:bCs/>
          <w:color w:val="222222"/>
          <w:sz w:val="21"/>
          <w:szCs w:val="21"/>
        </w:rPr>
        <w:t>.</w:t>
      </w:r>
    </w:p>
    <w:p w14:paraId="4BAAFE5B" w14:textId="77777777" w:rsidR="00143B1F" w:rsidRPr="00143B1F" w:rsidRDefault="00143B1F" w:rsidP="00143B1F">
      <w:pPr>
        <w:rPr>
          <w:rFonts w:ascii="Helvetica" w:hAnsi="Helvetica" w:cs="Helvetica"/>
          <w:b/>
          <w:bCs/>
          <w:color w:val="222222"/>
          <w:sz w:val="21"/>
          <w:szCs w:val="21"/>
        </w:rPr>
      </w:pPr>
    </w:p>
    <w:p w14:paraId="79ECD1E1"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 </w:t>
      </w:r>
      <w:r w:rsidRPr="00143B1F">
        <w:rPr>
          <w:rFonts w:ascii="Helvetica" w:hAnsi="Helvetica" w:cs="Helvetica" w:hint="eastAsia"/>
          <w:b/>
          <w:bCs/>
          <w:color w:val="222222"/>
          <w:sz w:val="21"/>
          <w:szCs w:val="21"/>
        </w:rPr>
        <w:t>РЕЗУЛЬТАТЫ</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ИССЛЕДОВАНИЯ</w:t>
      </w:r>
      <w:r w:rsidRPr="00143B1F">
        <w:rPr>
          <w:rFonts w:ascii="Helvetica" w:hAnsi="Helvetica" w:cs="Helvetica"/>
          <w:b/>
          <w:bCs/>
          <w:color w:val="222222"/>
          <w:sz w:val="21"/>
          <w:szCs w:val="21"/>
        </w:rPr>
        <w:t xml:space="preserve"> 3.1.</w:t>
      </w:r>
      <w:r w:rsidRPr="00143B1F">
        <w:rPr>
          <w:rFonts w:ascii="Helvetica" w:hAnsi="Helvetica" w:cs="Helvetica" w:hint="eastAsia"/>
          <w:b/>
          <w:bCs/>
          <w:color w:val="222222"/>
          <w:sz w:val="21"/>
          <w:szCs w:val="21"/>
        </w:rPr>
        <w:t>Овцы</w:t>
      </w:r>
      <w:r w:rsidRPr="00143B1F">
        <w:rPr>
          <w:rFonts w:ascii="Helvetica" w:hAnsi="Helvetica" w:cs="Helvetica"/>
          <w:b/>
          <w:bCs/>
          <w:color w:val="222222"/>
          <w:sz w:val="21"/>
          <w:szCs w:val="21"/>
        </w:rPr>
        <w:t>:</w:t>
      </w:r>
    </w:p>
    <w:p w14:paraId="0D3CA95D" w14:textId="77777777" w:rsidR="00143B1F" w:rsidRPr="00143B1F" w:rsidRDefault="00143B1F" w:rsidP="00143B1F">
      <w:pPr>
        <w:rPr>
          <w:rFonts w:ascii="Helvetica" w:hAnsi="Helvetica" w:cs="Helvetica"/>
          <w:b/>
          <w:bCs/>
          <w:color w:val="222222"/>
          <w:sz w:val="21"/>
          <w:szCs w:val="21"/>
        </w:rPr>
      </w:pPr>
    </w:p>
    <w:p w14:paraId="6B3A1BBD"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3.1.1. </w:t>
      </w:r>
      <w:r w:rsidRPr="00143B1F">
        <w:rPr>
          <w:rFonts w:ascii="Helvetica" w:hAnsi="Helvetica" w:cs="Helvetica" w:hint="eastAsia"/>
          <w:b/>
          <w:bCs/>
          <w:color w:val="222222"/>
          <w:sz w:val="21"/>
          <w:szCs w:val="21"/>
        </w:rPr>
        <w:t>Первый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зимний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p>
    <w:p w14:paraId="2F472263" w14:textId="77777777" w:rsidR="00143B1F" w:rsidRPr="00143B1F" w:rsidRDefault="00143B1F" w:rsidP="00143B1F">
      <w:pPr>
        <w:rPr>
          <w:rFonts w:ascii="Helvetica" w:hAnsi="Helvetica" w:cs="Helvetica"/>
          <w:b/>
          <w:bCs/>
          <w:color w:val="222222"/>
          <w:sz w:val="21"/>
          <w:szCs w:val="21"/>
        </w:rPr>
      </w:pPr>
    </w:p>
    <w:p w14:paraId="56FF0C33"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3.1.2. </w:t>
      </w:r>
      <w:r w:rsidRPr="00143B1F">
        <w:rPr>
          <w:rFonts w:ascii="Helvetica" w:hAnsi="Helvetica" w:cs="Helvetica" w:hint="eastAsia"/>
          <w:b/>
          <w:bCs/>
          <w:color w:val="222222"/>
          <w:sz w:val="21"/>
          <w:szCs w:val="21"/>
        </w:rPr>
        <w:t>Первый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б</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зимний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r w:rsidRPr="00143B1F">
        <w:rPr>
          <w:rFonts w:ascii="Helvetica" w:hAnsi="Helvetica" w:cs="Helvetica"/>
          <w:b/>
          <w:bCs/>
          <w:color w:val="222222"/>
          <w:sz w:val="21"/>
          <w:szCs w:val="21"/>
        </w:rPr>
        <w:t>.</w:t>
      </w:r>
    </w:p>
    <w:p w14:paraId="1183F15F" w14:textId="77777777" w:rsidR="00143B1F" w:rsidRPr="00143B1F" w:rsidRDefault="00143B1F" w:rsidP="00143B1F">
      <w:pPr>
        <w:rPr>
          <w:rFonts w:ascii="Helvetica" w:hAnsi="Helvetica" w:cs="Helvetica"/>
          <w:b/>
          <w:bCs/>
          <w:color w:val="222222"/>
          <w:sz w:val="21"/>
          <w:szCs w:val="21"/>
        </w:rPr>
      </w:pPr>
    </w:p>
    <w:p w14:paraId="0DCF921F"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3.1.3. </w:t>
      </w:r>
      <w:r w:rsidRPr="00143B1F">
        <w:rPr>
          <w:rFonts w:ascii="Helvetica" w:hAnsi="Helvetica" w:cs="Helvetica" w:hint="eastAsia"/>
          <w:b/>
          <w:bCs/>
          <w:color w:val="222222"/>
          <w:sz w:val="21"/>
          <w:szCs w:val="21"/>
        </w:rPr>
        <w:t>Второй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зимний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r w:rsidRPr="00143B1F">
        <w:rPr>
          <w:rFonts w:ascii="Helvetica" w:hAnsi="Helvetica" w:cs="Helvetica"/>
          <w:b/>
          <w:bCs/>
          <w:color w:val="222222"/>
          <w:sz w:val="21"/>
          <w:szCs w:val="21"/>
        </w:rPr>
        <w:t>.</w:t>
      </w:r>
    </w:p>
    <w:p w14:paraId="6F25631C" w14:textId="77777777" w:rsidR="00143B1F" w:rsidRPr="00143B1F" w:rsidRDefault="00143B1F" w:rsidP="00143B1F">
      <w:pPr>
        <w:rPr>
          <w:rFonts w:ascii="Helvetica" w:hAnsi="Helvetica" w:cs="Helvetica"/>
          <w:b/>
          <w:bCs/>
          <w:color w:val="222222"/>
          <w:sz w:val="21"/>
          <w:szCs w:val="21"/>
        </w:rPr>
      </w:pPr>
    </w:p>
    <w:p w14:paraId="08581DB0"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3.1.4. </w:t>
      </w:r>
      <w:r w:rsidRPr="00143B1F">
        <w:rPr>
          <w:rFonts w:ascii="Helvetica" w:hAnsi="Helvetica" w:cs="Helvetica" w:hint="eastAsia"/>
          <w:b/>
          <w:bCs/>
          <w:color w:val="222222"/>
          <w:sz w:val="21"/>
          <w:szCs w:val="21"/>
        </w:rPr>
        <w:t>Третий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зимний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r w:rsidRPr="00143B1F">
        <w:rPr>
          <w:rFonts w:ascii="Helvetica" w:hAnsi="Helvetica" w:cs="Helvetica"/>
          <w:b/>
          <w:bCs/>
          <w:color w:val="222222"/>
          <w:sz w:val="21"/>
          <w:szCs w:val="21"/>
        </w:rPr>
        <w:t>.</w:t>
      </w:r>
    </w:p>
    <w:p w14:paraId="3777ADCC" w14:textId="77777777" w:rsidR="00143B1F" w:rsidRPr="00143B1F" w:rsidRDefault="00143B1F" w:rsidP="00143B1F">
      <w:pPr>
        <w:rPr>
          <w:rFonts w:ascii="Helvetica" w:hAnsi="Helvetica" w:cs="Helvetica"/>
          <w:b/>
          <w:bCs/>
          <w:color w:val="222222"/>
          <w:sz w:val="21"/>
          <w:szCs w:val="21"/>
        </w:rPr>
      </w:pPr>
    </w:p>
    <w:p w14:paraId="0553422E"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3.1.5. </w:t>
      </w:r>
      <w:r w:rsidRPr="00143B1F">
        <w:rPr>
          <w:rFonts w:ascii="Helvetica" w:hAnsi="Helvetica" w:cs="Helvetica" w:hint="eastAsia"/>
          <w:b/>
          <w:bCs/>
          <w:color w:val="222222"/>
          <w:sz w:val="21"/>
          <w:szCs w:val="21"/>
        </w:rPr>
        <w:t>Четвертый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r w:rsidRPr="00143B1F">
        <w:rPr>
          <w:rFonts w:ascii="Helvetica" w:hAnsi="Helvetica" w:cs="Helvetica"/>
          <w:b/>
          <w:bCs/>
          <w:color w:val="222222"/>
          <w:sz w:val="21"/>
          <w:szCs w:val="21"/>
        </w:rPr>
        <w:t xml:space="preserve"> - </w:t>
      </w:r>
      <w:r w:rsidRPr="00143B1F">
        <w:rPr>
          <w:rFonts w:ascii="Helvetica" w:hAnsi="Helvetica" w:cs="Helvetica" w:hint="eastAsia"/>
          <w:b/>
          <w:bCs/>
          <w:color w:val="222222"/>
          <w:sz w:val="21"/>
          <w:szCs w:val="21"/>
        </w:rPr>
        <w:t>летний</w:t>
      </w:r>
    </w:p>
    <w:p w14:paraId="661E94BB" w14:textId="77777777" w:rsidR="00143B1F" w:rsidRPr="00143B1F" w:rsidRDefault="00143B1F" w:rsidP="00143B1F">
      <w:pPr>
        <w:rPr>
          <w:rFonts w:ascii="Helvetica" w:hAnsi="Helvetica" w:cs="Helvetica"/>
          <w:b/>
          <w:bCs/>
          <w:color w:val="222222"/>
          <w:sz w:val="21"/>
          <w:szCs w:val="21"/>
        </w:rPr>
      </w:pPr>
    </w:p>
    <w:p w14:paraId="3E3CC8B6"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3.2. </w:t>
      </w:r>
      <w:r w:rsidRPr="00143B1F">
        <w:rPr>
          <w:rFonts w:ascii="Helvetica" w:hAnsi="Helvetica" w:cs="Helvetica" w:hint="eastAsia"/>
          <w:b/>
          <w:bCs/>
          <w:color w:val="222222"/>
          <w:sz w:val="21"/>
          <w:szCs w:val="21"/>
        </w:rPr>
        <w:t>Северные</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олени</w:t>
      </w:r>
      <w:r w:rsidRPr="00143B1F">
        <w:rPr>
          <w:rFonts w:ascii="Helvetica" w:hAnsi="Helvetica" w:cs="Helvetica"/>
          <w:b/>
          <w:bCs/>
          <w:color w:val="222222"/>
          <w:sz w:val="21"/>
          <w:szCs w:val="21"/>
        </w:rPr>
        <w:t>:</w:t>
      </w:r>
    </w:p>
    <w:p w14:paraId="3CECD4D8" w14:textId="77777777" w:rsidR="00143B1F" w:rsidRPr="00143B1F" w:rsidRDefault="00143B1F" w:rsidP="00143B1F">
      <w:pPr>
        <w:rPr>
          <w:rFonts w:ascii="Helvetica" w:hAnsi="Helvetica" w:cs="Helvetica"/>
          <w:b/>
          <w:bCs/>
          <w:color w:val="222222"/>
          <w:sz w:val="21"/>
          <w:szCs w:val="21"/>
        </w:rPr>
      </w:pPr>
    </w:p>
    <w:p w14:paraId="64AE3D6E"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3.2.1. </w:t>
      </w:r>
      <w:r w:rsidRPr="00143B1F">
        <w:rPr>
          <w:rFonts w:ascii="Helvetica" w:hAnsi="Helvetica" w:cs="Helvetica" w:hint="eastAsia"/>
          <w:b/>
          <w:bCs/>
          <w:color w:val="222222"/>
          <w:sz w:val="21"/>
          <w:szCs w:val="21"/>
        </w:rPr>
        <w:t>Первый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зимний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r w:rsidRPr="00143B1F">
        <w:rPr>
          <w:rFonts w:ascii="Helvetica" w:hAnsi="Helvetica" w:cs="Helvetica"/>
          <w:b/>
          <w:bCs/>
          <w:color w:val="222222"/>
          <w:sz w:val="21"/>
          <w:szCs w:val="21"/>
        </w:rPr>
        <w:t>.</w:t>
      </w:r>
    </w:p>
    <w:p w14:paraId="0B77926F" w14:textId="77777777" w:rsidR="00143B1F" w:rsidRPr="00143B1F" w:rsidRDefault="00143B1F" w:rsidP="00143B1F">
      <w:pPr>
        <w:rPr>
          <w:rFonts w:ascii="Helvetica" w:hAnsi="Helvetica" w:cs="Helvetica"/>
          <w:b/>
          <w:bCs/>
          <w:color w:val="222222"/>
          <w:sz w:val="21"/>
          <w:szCs w:val="21"/>
        </w:rPr>
      </w:pPr>
    </w:p>
    <w:p w14:paraId="05396E44"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3.2.2. </w:t>
      </w:r>
      <w:r w:rsidRPr="00143B1F">
        <w:rPr>
          <w:rFonts w:ascii="Helvetica" w:hAnsi="Helvetica" w:cs="Helvetica" w:hint="eastAsia"/>
          <w:b/>
          <w:bCs/>
          <w:color w:val="222222"/>
          <w:sz w:val="21"/>
          <w:szCs w:val="21"/>
        </w:rPr>
        <w:t>Второй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зимний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p>
    <w:p w14:paraId="0747D430" w14:textId="77777777" w:rsidR="00143B1F" w:rsidRPr="00143B1F" w:rsidRDefault="00143B1F" w:rsidP="00143B1F">
      <w:pPr>
        <w:rPr>
          <w:rFonts w:ascii="Helvetica" w:hAnsi="Helvetica" w:cs="Helvetica"/>
          <w:b/>
          <w:bCs/>
          <w:color w:val="222222"/>
          <w:sz w:val="21"/>
          <w:szCs w:val="21"/>
        </w:rPr>
      </w:pPr>
    </w:p>
    <w:p w14:paraId="69A3F2BA" w14:textId="77777777" w:rsidR="00143B1F" w:rsidRPr="00143B1F" w:rsidRDefault="00143B1F" w:rsidP="00143B1F">
      <w:pPr>
        <w:rPr>
          <w:rFonts w:ascii="Helvetica" w:hAnsi="Helvetica" w:cs="Helvetica"/>
          <w:b/>
          <w:bCs/>
          <w:color w:val="222222"/>
          <w:sz w:val="21"/>
          <w:szCs w:val="21"/>
        </w:rPr>
      </w:pPr>
      <w:r w:rsidRPr="00143B1F">
        <w:rPr>
          <w:rFonts w:ascii="Helvetica" w:hAnsi="Helvetica" w:cs="Helvetica"/>
          <w:b/>
          <w:bCs/>
          <w:color w:val="222222"/>
          <w:sz w:val="21"/>
          <w:szCs w:val="21"/>
        </w:rPr>
        <w:t xml:space="preserve">3.2.3. </w:t>
      </w:r>
      <w:r w:rsidRPr="00143B1F">
        <w:rPr>
          <w:rFonts w:ascii="Helvetica" w:hAnsi="Helvetica" w:cs="Helvetica" w:hint="eastAsia"/>
          <w:b/>
          <w:bCs/>
          <w:color w:val="222222"/>
          <w:sz w:val="21"/>
          <w:szCs w:val="21"/>
        </w:rPr>
        <w:t>Третий</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период</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летний</w:t>
      </w:r>
      <w:r w:rsidRPr="00143B1F">
        <w:rPr>
          <w:rFonts w:ascii="Helvetica" w:hAnsi="Helvetica" w:cs="Helvetica"/>
          <w:b/>
          <w:bCs/>
          <w:color w:val="222222"/>
          <w:sz w:val="21"/>
          <w:szCs w:val="21"/>
        </w:rPr>
        <w:t>.</w:t>
      </w:r>
    </w:p>
    <w:p w14:paraId="51A3B9BD" w14:textId="77777777" w:rsidR="00143B1F" w:rsidRPr="00143B1F" w:rsidRDefault="00143B1F" w:rsidP="00143B1F">
      <w:pPr>
        <w:rPr>
          <w:rFonts w:ascii="Helvetica" w:hAnsi="Helvetica" w:cs="Helvetica"/>
          <w:b/>
          <w:bCs/>
          <w:color w:val="222222"/>
          <w:sz w:val="21"/>
          <w:szCs w:val="21"/>
        </w:rPr>
      </w:pPr>
    </w:p>
    <w:p w14:paraId="0C1B29AA" w14:textId="11195E48" w:rsidR="008A0C40" w:rsidRPr="00143B1F" w:rsidRDefault="00143B1F" w:rsidP="00143B1F">
      <w:r w:rsidRPr="00143B1F">
        <w:rPr>
          <w:rFonts w:ascii="Helvetica" w:hAnsi="Helvetica" w:cs="Helvetica"/>
          <w:b/>
          <w:bCs/>
          <w:color w:val="222222"/>
          <w:sz w:val="21"/>
          <w:szCs w:val="21"/>
        </w:rPr>
        <w:t xml:space="preserve">3.2.4. </w:t>
      </w:r>
      <w:r w:rsidRPr="00143B1F">
        <w:rPr>
          <w:rFonts w:ascii="Helvetica" w:hAnsi="Helvetica" w:cs="Helvetica" w:hint="eastAsia"/>
          <w:b/>
          <w:bCs/>
          <w:color w:val="222222"/>
          <w:sz w:val="21"/>
          <w:szCs w:val="21"/>
        </w:rPr>
        <w:t>Серия</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острых</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опытов</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на</w:t>
      </w:r>
      <w:r w:rsidRPr="00143B1F">
        <w:rPr>
          <w:rFonts w:ascii="Helvetica" w:hAnsi="Helvetica" w:cs="Helvetica"/>
          <w:b/>
          <w:bCs/>
          <w:color w:val="222222"/>
          <w:sz w:val="21"/>
          <w:szCs w:val="21"/>
        </w:rPr>
        <w:t xml:space="preserve"> </w:t>
      </w:r>
      <w:r w:rsidRPr="00143B1F">
        <w:rPr>
          <w:rFonts w:ascii="Helvetica" w:hAnsi="Helvetica" w:cs="Helvetica" w:hint="eastAsia"/>
          <w:b/>
          <w:bCs/>
          <w:color w:val="222222"/>
          <w:sz w:val="21"/>
          <w:szCs w:val="21"/>
        </w:rPr>
        <w:t>овцах</w:t>
      </w:r>
    </w:p>
    <w:sectPr w:rsidR="008A0C40" w:rsidRPr="00143B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0732" w14:textId="77777777" w:rsidR="00E16ED7" w:rsidRDefault="00E16ED7">
      <w:pPr>
        <w:spacing w:after="0" w:line="240" w:lineRule="auto"/>
      </w:pPr>
      <w:r>
        <w:separator/>
      </w:r>
    </w:p>
  </w:endnote>
  <w:endnote w:type="continuationSeparator" w:id="0">
    <w:p w14:paraId="4C0B3E4C" w14:textId="77777777" w:rsidR="00E16ED7" w:rsidRDefault="00E1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0A9E" w14:textId="77777777" w:rsidR="00E16ED7" w:rsidRDefault="00E16ED7"/>
    <w:p w14:paraId="38FE2FE9" w14:textId="77777777" w:rsidR="00E16ED7" w:rsidRDefault="00E16ED7"/>
    <w:p w14:paraId="0A80C654" w14:textId="77777777" w:rsidR="00E16ED7" w:rsidRDefault="00E16ED7"/>
    <w:p w14:paraId="09453F57" w14:textId="77777777" w:rsidR="00E16ED7" w:rsidRDefault="00E16ED7"/>
    <w:p w14:paraId="409B9046" w14:textId="77777777" w:rsidR="00E16ED7" w:rsidRDefault="00E16ED7"/>
    <w:p w14:paraId="2AFA9297" w14:textId="77777777" w:rsidR="00E16ED7" w:rsidRDefault="00E16ED7"/>
    <w:p w14:paraId="69D6776E" w14:textId="77777777" w:rsidR="00E16ED7" w:rsidRDefault="00E16E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A26A2" wp14:editId="5818FE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6603" w14:textId="77777777" w:rsidR="00E16ED7" w:rsidRDefault="00E16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A26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D86603" w14:textId="77777777" w:rsidR="00E16ED7" w:rsidRDefault="00E16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B0A93A" w14:textId="77777777" w:rsidR="00E16ED7" w:rsidRDefault="00E16ED7"/>
    <w:p w14:paraId="0B58EFFD" w14:textId="77777777" w:rsidR="00E16ED7" w:rsidRDefault="00E16ED7"/>
    <w:p w14:paraId="6DFB6F2F" w14:textId="77777777" w:rsidR="00E16ED7" w:rsidRDefault="00E16E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D71376" wp14:editId="43126E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6B2E" w14:textId="77777777" w:rsidR="00E16ED7" w:rsidRDefault="00E16ED7"/>
                          <w:p w14:paraId="58BA6B7F" w14:textId="77777777" w:rsidR="00E16ED7" w:rsidRDefault="00E16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D713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66B2E" w14:textId="77777777" w:rsidR="00E16ED7" w:rsidRDefault="00E16ED7"/>
                    <w:p w14:paraId="58BA6B7F" w14:textId="77777777" w:rsidR="00E16ED7" w:rsidRDefault="00E16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E559B4" w14:textId="77777777" w:rsidR="00E16ED7" w:rsidRDefault="00E16ED7"/>
    <w:p w14:paraId="36AF4381" w14:textId="77777777" w:rsidR="00E16ED7" w:rsidRDefault="00E16ED7">
      <w:pPr>
        <w:rPr>
          <w:sz w:val="2"/>
          <w:szCs w:val="2"/>
        </w:rPr>
      </w:pPr>
    </w:p>
    <w:p w14:paraId="7CBD8207" w14:textId="77777777" w:rsidR="00E16ED7" w:rsidRDefault="00E16ED7"/>
    <w:p w14:paraId="0D324267" w14:textId="77777777" w:rsidR="00E16ED7" w:rsidRDefault="00E16ED7">
      <w:pPr>
        <w:spacing w:after="0" w:line="240" w:lineRule="auto"/>
      </w:pPr>
    </w:p>
  </w:footnote>
  <w:footnote w:type="continuationSeparator" w:id="0">
    <w:p w14:paraId="2A24DAD9" w14:textId="77777777" w:rsidR="00E16ED7" w:rsidRDefault="00E16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ED7"/>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16465</TotalTime>
  <Pages>3</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665</cp:revision>
  <cp:lastPrinted>2009-02-06T05:36:00Z</cp:lastPrinted>
  <dcterms:created xsi:type="dcterms:W3CDTF">2025-11-25T20:19:00Z</dcterms:created>
  <dcterms:modified xsi:type="dcterms:W3CDTF">2025-12-21T16:43:00Z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