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D39FA" w14:textId="193972D8" w:rsidR="00C946DA" w:rsidRDefault="00C946DA" w:rsidP="00C946DA">
      <w:proofErr w:type="spellStart"/>
      <w:r w:rsidRPr="00C946DA">
        <w:rPr>
          <w:rFonts w:hint="eastAsia"/>
        </w:rPr>
        <w:t>Научное</w:t>
      </w:r>
      <w:proofErr w:type="spellEnd"/>
      <w:r w:rsidRPr="00C946DA">
        <w:t xml:space="preserve"> </w:t>
      </w:r>
      <w:proofErr w:type="spellStart"/>
      <w:r w:rsidRPr="00C946DA">
        <w:rPr>
          <w:rFonts w:hint="eastAsia"/>
        </w:rPr>
        <w:t>обоснование</w:t>
      </w:r>
      <w:proofErr w:type="spellEnd"/>
      <w:r w:rsidRPr="00C946DA">
        <w:t xml:space="preserve"> </w:t>
      </w:r>
      <w:proofErr w:type="spellStart"/>
      <w:r w:rsidRPr="00C946DA">
        <w:rPr>
          <w:rFonts w:hint="eastAsia"/>
        </w:rPr>
        <w:t>инновационной</w:t>
      </w:r>
      <w:proofErr w:type="spellEnd"/>
      <w:r w:rsidRPr="00C946DA">
        <w:t xml:space="preserve"> </w:t>
      </w:r>
      <w:proofErr w:type="spellStart"/>
      <w:r w:rsidRPr="00C946DA">
        <w:rPr>
          <w:rFonts w:hint="eastAsia"/>
        </w:rPr>
        <w:t>модели</w:t>
      </w:r>
      <w:proofErr w:type="spellEnd"/>
      <w:r w:rsidRPr="00C946DA">
        <w:t xml:space="preserve"> </w:t>
      </w:r>
      <w:proofErr w:type="spellStart"/>
      <w:r w:rsidRPr="00C946DA">
        <w:rPr>
          <w:rFonts w:hint="eastAsia"/>
        </w:rPr>
        <w:t>медицинской</w:t>
      </w:r>
      <w:proofErr w:type="spellEnd"/>
      <w:r w:rsidRPr="00C946DA">
        <w:t xml:space="preserve"> </w:t>
      </w:r>
      <w:proofErr w:type="spellStart"/>
      <w:r w:rsidRPr="00C946DA">
        <w:rPr>
          <w:rFonts w:hint="eastAsia"/>
        </w:rPr>
        <w:t>помощи</w:t>
      </w:r>
      <w:proofErr w:type="spellEnd"/>
      <w:r w:rsidRPr="00C946DA">
        <w:t xml:space="preserve"> </w:t>
      </w:r>
      <w:proofErr w:type="spellStart"/>
      <w:r w:rsidRPr="00C946DA">
        <w:rPr>
          <w:rFonts w:hint="eastAsia"/>
        </w:rPr>
        <w:t>роженицам</w:t>
      </w:r>
      <w:proofErr w:type="spellEnd"/>
      <w:r w:rsidRPr="00C946DA">
        <w:t xml:space="preserve"> </w:t>
      </w:r>
      <w:r w:rsidRPr="00C946DA">
        <w:rPr>
          <w:rFonts w:hint="eastAsia"/>
        </w:rPr>
        <w:t>и</w:t>
      </w:r>
      <w:r w:rsidRPr="00C946DA">
        <w:t xml:space="preserve"> </w:t>
      </w:r>
      <w:proofErr w:type="spellStart"/>
      <w:r w:rsidRPr="00C946DA">
        <w:rPr>
          <w:rFonts w:hint="eastAsia"/>
        </w:rPr>
        <w:t>родильницам</w:t>
      </w:r>
      <w:proofErr w:type="spellEnd"/>
      <w:r w:rsidRPr="00C946DA">
        <w:t xml:space="preserve">, </w:t>
      </w:r>
      <w:proofErr w:type="spellStart"/>
      <w:r w:rsidRPr="00C946DA">
        <w:rPr>
          <w:rFonts w:hint="eastAsia"/>
        </w:rPr>
        <w:t>опирающейся</w:t>
      </w:r>
      <w:proofErr w:type="spellEnd"/>
      <w:r w:rsidRPr="00C946DA">
        <w:t xml:space="preserve"> </w:t>
      </w:r>
      <w:proofErr w:type="spellStart"/>
      <w:r w:rsidRPr="00C946DA">
        <w:rPr>
          <w:rFonts w:hint="eastAsia"/>
        </w:rPr>
        <w:t>на</w:t>
      </w:r>
      <w:proofErr w:type="spellEnd"/>
      <w:r w:rsidRPr="00C946DA">
        <w:t xml:space="preserve"> </w:t>
      </w:r>
      <w:proofErr w:type="spellStart"/>
      <w:r w:rsidRPr="00C946DA">
        <w:rPr>
          <w:rFonts w:hint="eastAsia"/>
        </w:rPr>
        <w:t>семейно</w:t>
      </w:r>
      <w:proofErr w:type="spellEnd"/>
      <w:r w:rsidRPr="00C946DA">
        <w:t>-</w:t>
      </w:r>
      <w:proofErr w:type="spellStart"/>
      <w:r w:rsidRPr="00C946DA">
        <w:rPr>
          <w:rFonts w:hint="eastAsia"/>
        </w:rPr>
        <w:t>ориентированные</w:t>
      </w:r>
      <w:proofErr w:type="spellEnd"/>
      <w:r w:rsidRPr="00C946DA">
        <w:t xml:space="preserve"> </w:t>
      </w:r>
      <w:proofErr w:type="spellStart"/>
      <w:r w:rsidRPr="00C946DA">
        <w:rPr>
          <w:rFonts w:hint="eastAsia"/>
        </w:rPr>
        <w:t>технологии</w:t>
      </w:r>
      <w:proofErr w:type="spellEnd"/>
      <w:r w:rsidRPr="00C946DA">
        <w:t xml:space="preserve"> </w:t>
      </w:r>
      <w:proofErr w:type="spellStart"/>
      <w:r w:rsidRPr="00C946DA">
        <w:rPr>
          <w:rFonts w:hint="eastAsia"/>
        </w:rPr>
        <w:t>родовспоможения</w:t>
      </w:r>
      <w:proofErr w:type="spellEnd"/>
      <w:r>
        <w:t xml:space="preserve">  </w:t>
      </w:r>
      <w:proofErr w:type="spellStart"/>
      <w:r w:rsidRPr="00C946DA">
        <w:rPr>
          <w:rFonts w:hint="eastAsia"/>
        </w:rPr>
        <w:t>Брынза</w:t>
      </w:r>
      <w:proofErr w:type="spellEnd"/>
      <w:r w:rsidRPr="00C946DA">
        <w:t xml:space="preserve">, </w:t>
      </w:r>
      <w:proofErr w:type="spellStart"/>
      <w:r w:rsidRPr="00C946DA">
        <w:rPr>
          <w:rFonts w:hint="eastAsia"/>
        </w:rPr>
        <w:t>Наталья</w:t>
      </w:r>
      <w:proofErr w:type="spellEnd"/>
      <w:r w:rsidRPr="00C946DA">
        <w:t xml:space="preserve"> </w:t>
      </w:r>
      <w:proofErr w:type="spellStart"/>
      <w:r w:rsidRPr="00C946DA">
        <w:rPr>
          <w:rFonts w:hint="eastAsia"/>
        </w:rPr>
        <w:t>Семеновна</w:t>
      </w:r>
      <w:proofErr w:type="spellEnd"/>
    </w:p>
    <w:p w14:paraId="4C0EB806" w14:textId="77777777" w:rsidR="00C946DA" w:rsidRDefault="00C946DA" w:rsidP="00C946DA">
      <w:r>
        <w:rPr>
          <w:rFonts w:hint="eastAsia"/>
        </w:rPr>
        <w:t>ОГЛАВЛЕНИЕ</w:t>
      </w:r>
      <w:r>
        <w:t xml:space="preserve"> </w:t>
      </w:r>
      <w:r>
        <w:rPr>
          <w:rFonts w:hint="eastAsia"/>
        </w:rPr>
        <w:t>ДИССЕРТАЦИИ</w:t>
      </w:r>
    </w:p>
    <w:p w14:paraId="6BB6916C" w14:textId="77777777" w:rsidR="00C946DA" w:rsidRDefault="00C946DA" w:rsidP="00C946DA">
      <w:proofErr w:type="spellStart"/>
      <w:r>
        <w:rPr>
          <w:rFonts w:hint="eastAsia"/>
        </w:rPr>
        <w:t>доктор</w:t>
      </w:r>
      <w:proofErr w:type="spellEnd"/>
      <w:r>
        <w:t xml:space="preserve"> </w:t>
      </w:r>
      <w:proofErr w:type="spellStart"/>
      <w:r>
        <w:rPr>
          <w:rFonts w:hint="eastAsia"/>
        </w:rPr>
        <w:t>медицинских</w:t>
      </w:r>
      <w:proofErr w:type="spellEnd"/>
      <w:r>
        <w:t xml:space="preserve"> </w:t>
      </w:r>
      <w:proofErr w:type="spellStart"/>
      <w:r>
        <w:rPr>
          <w:rFonts w:hint="eastAsia"/>
        </w:rPr>
        <w:t>наук</w:t>
      </w:r>
      <w:proofErr w:type="spellEnd"/>
      <w:r>
        <w:t xml:space="preserve"> </w:t>
      </w:r>
      <w:proofErr w:type="spellStart"/>
      <w:r>
        <w:rPr>
          <w:rFonts w:hint="eastAsia"/>
        </w:rPr>
        <w:t>Брынза</w:t>
      </w:r>
      <w:proofErr w:type="spellEnd"/>
      <w:r>
        <w:t xml:space="preserve">, </w:t>
      </w:r>
      <w:proofErr w:type="spellStart"/>
      <w:r>
        <w:rPr>
          <w:rFonts w:hint="eastAsia"/>
        </w:rPr>
        <w:t>Наталья</w:t>
      </w:r>
      <w:proofErr w:type="spellEnd"/>
      <w:r>
        <w:t xml:space="preserve"> </w:t>
      </w:r>
      <w:proofErr w:type="spellStart"/>
      <w:r>
        <w:rPr>
          <w:rFonts w:hint="eastAsia"/>
        </w:rPr>
        <w:t>Семеновна</w:t>
      </w:r>
      <w:proofErr w:type="spellEnd"/>
    </w:p>
    <w:p w14:paraId="55F5D4DE" w14:textId="77777777" w:rsidR="00C946DA" w:rsidRDefault="00C946DA" w:rsidP="00C946DA">
      <w:proofErr w:type="spellStart"/>
      <w:r>
        <w:rPr>
          <w:rFonts w:hint="eastAsia"/>
        </w:rPr>
        <w:t>Содержание</w:t>
      </w:r>
      <w:proofErr w:type="spellEnd"/>
      <w:r>
        <w:t xml:space="preserve"> </w:t>
      </w:r>
      <w:proofErr w:type="spellStart"/>
      <w:r>
        <w:rPr>
          <w:rFonts w:hint="eastAsia"/>
        </w:rPr>
        <w:t>Стр</w:t>
      </w:r>
      <w:proofErr w:type="spellEnd"/>
      <w:r>
        <w:t>.</w:t>
      </w:r>
    </w:p>
    <w:p w14:paraId="52F43392" w14:textId="77777777" w:rsidR="00C946DA" w:rsidRDefault="00C946DA" w:rsidP="00C946DA"/>
    <w:p w14:paraId="7D6B4998" w14:textId="77777777" w:rsidR="00C946DA" w:rsidRDefault="00C946DA" w:rsidP="00C946DA">
      <w:proofErr w:type="spellStart"/>
      <w:r>
        <w:rPr>
          <w:rFonts w:hint="eastAsia"/>
        </w:rPr>
        <w:t>Введение</w:t>
      </w:r>
      <w:proofErr w:type="spellEnd"/>
      <w:r>
        <w:t>.1.</w:t>
      </w:r>
    </w:p>
    <w:p w14:paraId="17F33918" w14:textId="77777777" w:rsidR="00C946DA" w:rsidRDefault="00C946DA" w:rsidP="00C946DA"/>
    <w:p w14:paraId="68E1FE58" w14:textId="77777777" w:rsidR="00C946DA" w:rsidRDefault="00C946DA" w:rsidP="00C946DA">
      <w:proofErr w:type="spellStart"/>
      <w:r>
        <w:rPr>
          <w:rFonts w:hint="eastAsia"/>
        </w:rPr>
        <w:t>Глава</w:t>
      </w:r>
      <w:proofErr w:type="spellEnd"/>
      <w:r>
        <w:t xml:space="preserve"> 1. </w:t>
      </w:r>
      <w:proofErr w:type="spellStart"/>
      <w:r>
        <w:rPr>
          <w:rFonts w:hint="eastAsia"/>
        </w:rPr>
        <w:t>Современные</w:t>
      </w:r>
      <w:proofErr w:type="spellEnd"/>
      <w:r>
        <w:t xml:space="preserve"> </w:t>
      </w:r>
      <w:proofErr w:type="spellStart"/>
      <w:r>
        <w:rPr>
          <w:rFonts w:hint="eastAsia"/>
        </w:rPr>
        <w:t>тенденции</w:t>
      </w:r>
      <w:proofErr w:type="spellEnd"/>
      <w:r>
        <w:t xml:space="preserve"> </w:t>
      </w:r>
      <w:proofErr w:type="spellStart"/>
      <w:r>
        <w:rPr>
          <w:rFonts w:hint="eastAsia"/>
        </w:rPr>
        <w:t>репродуктивного</w:t>
      </w:r>
      <w:proofErr w:type="spellEnd"/>
      <w:r>
        <w:t xml:space="preserve"> </w:t>
      </w:r>
      <w:proofErr w:type="spellStart"/>
      <w:r>
        <w:rPr>
          <w:rFonts w:hint="eastAsia"/>
        </w:rPr>
        <w:t>здоровья</w:t>
      </w:r>
      <w:proofErr w:type="spellEnd"/>
      <w:r>
        <w:t xml:space="preserve"> </w:t>
      </w:r>
      <w:r>
        <w:rPr>
          <w:rFonts w:hint="eastAsia"/>
        </w:rPr>
        <w:t>и</w:t>
      </w:r>
      <w:r>
        <w:t xml:space="preserve"> </w:t>
      </w:r>
      <w:proofErr w:type="spellStart"/>
      <w:r>
        <w:rPr>
          <w:rFonts w:hint="eastAsia"/>
        </w:rPr>
        <w:t>развития</w:t>
      </w:r>
      <w:proofErr w:type="spellEnd"/>
      <w:r>
        <w:t xml:space="preserve"> </w:t>
      </w:r>
      <w:proofErr w:type="spellStart"/>
      <w:r>
        <w:rPr>
          <w:rFonts w:hint="eastAsia"/>
        </w:rPr>
        <w:t>организационно</w:t>
      </w:r>
      <w:proofErr w:type="spellEnd"/>
      <w:r>
        <w:t>-</w:t>
      </w:r>
      <w:proofErr w:type="spellStart"/>
      <w:r>
        <w:rPr>
          <w:rFonts w:hint="eastAsia"/>
        </w:rPr>
        <w:t>медицинских</w:t>
      </w:r>
      <w:proofErr w:type="spellEnd"/>
      <w:r>
        <w:t xml:space="preserve"> </w:t>
      </w:r>
      <w:proofErr w:type="spellStart"/>
      <w:r>
        <w:rPr>
          <w:rFonts w:hint="eastAsia"/>
        </w:rPr>
        <w:t>основ</w:t>
      </w:r>
      <w:proofErr w:type="spellEnd"/>
      <w:r>
        <w:t xml:space="preserve"> </w:t>
      </w:r>
      <w:proofErr w:type="spellStart"/>
      <w:r>
        <w:rPr>
          <w:rFonts w:hint="eastAsia"/>
        </w:rPr>
        <w:t>родовспоможения</w:t>
      </w:r>
      <w:proofErr w:type="spellEnd"/>
    </w:p>
    <w:p w14:paraId="40E771C0" w14:textId="77777777" w:rsidR="00C946DA" w:rsidRDefault="00C946DA" w:rsidP="00C946DA"/>
    <w:p w14:paraId="0A03AF4A" w14:textId="77777777" w:rsidR="00C946DA" w:rsidRDefault="00C946DA" w:rsidP="00C946DA">
      <w:r>
        <w:t xml:space="preserve">1.1. </w:t>
      </w:r>
      <w:proofErr w:type="spellStart"/>
      <w:r>
        <w:rPr>
          <w:rFonts w:hint="eastAsia"/>
        </w:rPr>
        <w:t>Здоровье</w:t>
      </w:r>
      <w:proofErr w:type="spellEnd"/>
      <w:r>
        <w:t xml:space="preserve"> </w:t>
      </w:r>
      <w:proofErr w:type="spellStart"/>
      <w:r>
        <w:rPr>
          <w:rFonts w:hint="eastAsia"/>
        </w:rPr>
        <w:t>беременных</w:t>
      </w:r>
      <w:proofErr w:type="spellEnd"/>
      <w:r>
        <w:t xml:space="preserve">, </w:t>
      </w:r>
      <w:proofErr w:type="spellStart"/>
      <w:r>
        <w:rPr>
          <w:rFonts w:hint="eastAsia"/>
        </w:rPr>
        <w:t>рожениц</w:t>
      </w:r>
      <w:proofErr w:type="spellEnd"/>
      <w:r>
        <w:t xml:space="preserve"> </w:t>
      </w:r>
      <w:r>
        <w:rPr>
          <w:rFonts w:hint="eastAsia"/>
        </w:rPr>
        <w:t>и</w:t>
      </w:r>
      <w:r>
        <w:t xml:space="preserve"> </w:t>
      </w:r>
      <w:proofErr w:type="spellStart"/>
      <w:r>
        <w:rPr>
          <w:rFonts w:hint="eastAsia"/>
        </w:rPr>
        <w:t>родильниц</w:t>
      </w:r>
      <w:proofErr w:type="spellEnd"/>
      <w:r>
        <w:t>.</w:t>
      </w:r>
    </w:p>
    <w:p w14:paraId="4A6869DF" w14:textId="77777777" w:rsidR="00C946DA" w:rsidRDefault="00C946DA" w:rsidP="00C946DA"/>
    <w:p w14:paraId="22B26E80" w14:textId="77777777" w:rsidR="00C946DA" w:rsidRDefault="00C946DA" w:rsidP="00C946DA">
      <w:r>
        <w:t xml:space="preserve">1.2. </w:t>
      </w:r>
      <w:proofErr w:type="spellStart"/>
      <w:r>
        <w:rPr>
          <w:rFonts w:hint="eastAsia"/>
        </w:rPr>
        <w:t>Инфраструктура</w:t>
      </w:r>
      <w:proofErr w:type="spellEnd"/>
      <w:r>
        <w:t xml:space="preserve"> </w:t>
      </w:r>
      <w:r>
        <w:rPr>
          <w:rFonts w:hint="eastAsia"/>
        </w:rPr>
        <w:t>и</w:t>
      </w:r>
      <w:r>
        <w:t xml:space="preserve"> </w:t>
      </w:r>
      <w:proofErr w:type="spellStart"/>
      <w:r>
        <w:rPr>
          <w:rFonts w:hint="eastAsia"/>
        </w:rPr>
        <w:t>организация</w:t>
      </w:r>
      <w:proofErr w:type="spellEnd"/>
      <w:r>
        <w:t xml:space="preserve"> </w:t>
      </w:r>
      <w:proofErr w:type="spellStart"/>
      <w:r>
        <w:rPr>
          <w:rFonts w:hint="eastAsia"/>
        </w:rPr>
        <w:t>современной</w:t>
      </w:r>
      <w:proofErr w:type="spellEnd"/>
      <w:r>
        <w:t xml:space="preserve"> </w:t>
      </w:r>
      <w:proofErr w:type="spellStart"/>
      <w:r>
        <w:rPr>
          <w:rFonts w:hint="eastAsia"/>
        </w:rPr>
        <w:t>системы</w:t>
      </w:r>
      <w:proofErr w:type="spellEnd"/>
      <w:r>
        <w:t xml:space="preserve"> </w:t>
      </w:r>
      <w:proofErr w:type="spellStart"/>
      <w:r>
        <w:rPr>
          <w:rFonts w:hint="eastAsia"/>
        </w:rPr>
        <w:t>родовспоможения</w:t>
      </w:r>
      <w:proofErr w:type="spellEnd"/>
      <w:r>
        <w:t>.</w:t>
      </w:r>
    </w:p>
    <w:p w14:paraId="3245D9DA" w14:textId="77777777" w:rsidR="00C946DA" w:rsidRDefault="00C946DA" w:rsidP="00C946DA"/>
    <w:p w14:paraId="3CC34042" w14:textId="77777777" w:rsidR="00C946DA" w:rsidRDefault="00C946DA" w:rsidP="00C946DA">
      <w:proofErr w:type="spellStart"/>
      <w:r>
        <w:rPr>
          <w:rFonts w:hint="eastAsia"/>
        </w:rPr>
        <w:t>Глава</w:t>
      </w:r>
      <w:proofErr w:type="spellEnd"/>
      <w:r>
        <w:t xml:space="preserve"> 2. </w:t>
      </w:r>
      <w:proofErr w:type="spellStart"/>
      <w:r>
        <w:rPr>
          <w:rFonts w:hint="eastAsia"/>
        </w:rPr>
        <w:t>Объекты</w:t>
      </w:r>
      <w:proofErr w:type="spellEnd"/>
      <w:r>
        <w:t xml:space="preserve">, </w:t>
      </w:r>
      <w:proofErr w:type="spellStart"/>
      <w:r>
        <w:rPr>
          <w:rFonts w:hint="eastAsia"/>
        </w:rPr>
        <w:t>программа</w:t>
      </w:r>
      <w:proofErr w:type="spellEnd"/>
      <w:r>
        <w:t xml:space="preserve"> </w:t>
      </w:r>
      <w:r>
        <w:rPr>
          <w:rFonts w:hint="eastAsia"/>
        </w:rPr>
        <w:t>и</w:t>
      </w:r>
      <w:r>
        <w:t xml:space="preserve"> </w:t>
      </w:r>
      <w:proofErr w:type="spellStart"/>
      <w:r>
        <w:rPr>
          <w:rFonts w:hint="eastAsia"/>
        </w:rPr>
        <w:t>методика</w:t>
      </w:r>
      <w:proofErr w:type="spellEnd"/>
      <w:r>
        <w:t xml:space="preserve"> </w:t>
      </w:r>
      <w:proofErr w:type="spellStart"/>
      <w:r>
        <w:rPr>
          <w:rFonts w:hint="eastAsia"/>
        </w:rPr>
        <w:t>комплексного</w:t>
      </w:r>
      <w:proofErr w:type="spellEnd"/>
      <w:r>
        <w:t xml:space="preserve"> </w:t>
      </w:r>
      <w:proofErr w:type="spellStart"/>
      <w:r>
        <w:rPr>
          <w:rFonts w:hint="eastAsia"/>
        </w:rPr>
        <w:t>исследования</w:t>
      </w:r>
      <w:proofErr w:type="spellEnd"/>
      <w:r>
        <w:t xml:space="preserve"> </w:t>
      </w:r>
      <w:proofErr w:type="spellStart"/>
      <w:r>
        <w:rPr>
          <w:rFonts w:hint="eastAsia"/>
        </w:rPr>
        <w:t>процесса</w:t>
      </w:r>
      <w:proofErr w:type="spellEnd"/>
      <w:r>
        <w:t xml:space="preserve"> </w:t>
      </w:r>
      <w:proofErr w:type="spellStart"/>
      <w:r>
        <w:rPr>
          <w:rFonts w:hint="eastAsia"/>
        </w:rPr>
        <w:t>родовспоможения</w:t>
      </w:r>
      <w:proofErr w:type="spellEnd"/>
      <w:r>
        <w:t>.</w:t>
      </w:r>
    </w:p>
    <w:p w14:paraId="2985096E" w14:textId="77777777" w:rsidR="00C946DA" w:rsidRDefault="00C946DA" w:rsidP="00C946DA"/>
    <w:p w14:paraId="6FC7988D" w14:textId="77777777" w:rsidR="00C946DA" w:rsidRDefault="00C946DA" w:rsidP="00C946DA">
      <w:proofErr w:type="spellStart"/>
      <w:r>
        <w:rPr>
          <w:rFonts w:hint="eastAsia"/>
        </w:rPr>
        <w:t>Глава</w:t>
      </w:r>
      <w:proofErr w:type="spellEnd"/>
      <w:r>
        <w:t xml:space="preserve"> 3. </w:t>
      </w:r>
      <w:proofErr w:type="spellStart"/>
      <w:r>
        <w:rPr>
          <w:rFonts w:hint="eastAsia"/>
        </w:rPr>
        <w:t>Современные</w:t>
      </w:r>
      <w:proofErr w:type="spellEnd"/>
      <w:r>
        <w:t xml:space="preserve"> </w:t>
      </w:r>
      <w:proofErr w:type="spellStart"/>
      <w:r>
        <w:rPr>
          <w:rFonts w:hint="eastAsia"/>
        </w:rPr>
        <w:t>тенденции</w:t>
      </w:r>
      <w:proofErr w:type="spellEnd"/>
      <w:r>
        <w:t xml:space="preserve"> </w:t>
      </w:r>
      <w:proofErr w:type="spellStart"/>
      <w:r>
        <w:rPr>
          <w:rFonts w:hint="eastAsia"/>
        </w:rPr>
        <w:t>гинекологической</w:t>
      </w:r>
      <w:proofErr w:type="spellEnd"/>
      <w:r>
        <w:t xml:space="preserve"> </w:t>
      </w:r>
      <w:proofErr w:type="spellStart"/>
      <w:r>
        <w:rPr>
          <w:rFonts w:hint="eastAsia"/>
        </w:rPr>
        <w:t>заболеваемости</w:t>
      </w:r>
      <w:proofErr w:type="spellEnd"/>
      <w:r>
        <w:t xml:space="preserve"> </w:t>
      </w:r>
      <w:r>
        <w:rPr>
          <w:rFonts w:hint="eastAsia"/>
        </w:rPr>
        <w:t>и</w:t>
      </w:r>
      <w:r>
        <w:t xml:space="preserve"> </w:t>
      </w:r>
      <w:proofErr w:type="spellStart"/>
      <w:r>
        <w:rPr>
          <w:rFonts w:hint="eastAsia"/>
        </w:rPr>
        <w:t>репродуктивного</w:t>
      </w:r>
      <w:proofErr w:type="spellEnd"/>
      <w:r>
        <w:t xml:space="preserve"> </w:t>
      </w:r>
      <w:proofErr w:type="spellStart"/>
      <w:r>
        <w:rPr>
          <w:rFonts w:hint="eastAsia"/>
        </w:rPr>
        <w:t>здоровья</w:t>
      </w:r>
      <w:proofErr w:type="spellEnd"/>
      <w:r>
        <w:t xml:space="preserve"> </w:t>
      </w:r>
      <w:proofErr w:type="spellStart"/>
      <w:r>
        <w:rPr>
          <w:rFonts w:hint="eastAsia"/>
        </w:rPr>
        <w:t>жительниц</w:t>
      </w:r>
      <w:proofErr w:type="spellEnd"/>
      <w:r>
        <w:t xml:space="preserve"> </w:t>
      </w:r>
      <w:proofErr w:type="spellStart"/>
      <w:r>
        <w:rPr>
          <w:rFonts w:hint="eastAsia"/>
        </w:rPr>
        <w:t>Тюменской</w:t>
      </w:r>
      <w:proofErr w:type="spellEnd"/>
      <w:r>
        <w:t xml:space="preserve"> </w:t>
      </w:r>
      <w:proofErr w:type="spellStart"/>
      <w:r>
        <w:rPr>
          <w:rFonts w:hint="eastAsia"/>
        </w:rPr>
        <w:t>области</w:t>
      </w:r>
      <w:proofErr w:type="spellEnd"/>
    </w:p>
    <w:p w14:paraId="57344006" w14:textId="77777777" w:rsidR="00C946DA" w:rsidRDefault="00C946DA" w:rsidP="00C946DA"/>
    <w:p w14:paraId="0A89081D" w14:textId="77777777" w:rsidR="00C946DA" w:rsidRDefault="00C946DA" w:rsidP="00C946DA">
      <w:proofErr w:type="spellStart"/>
      <w:r>
        <w:rPr>
          <w:rFonts w:hint="eastAsia"/>
        </w:rPr>
        <w:t>Глава</w:t>
      </w:r>
      <w:proofErr w:type="spellEnd"/>
      <w:r>
        <w:t xml:space="preserve"> 4. </w:t>
      </w:r>
      <w:proofErr w:type="spellStart"/>
      <w:r>
        <w:rPr>
          <w:rFonts w:hint="eastAsia"/>
        </w:rPr>
        <w:t>Характеристика</w:t>
      </w:r>
      <w:proofErr w:type="spellEnd"/>
      <w:r>
        <w:t xml:space="preserve"> </w:t>
      </w:r>
      <w:proofErr w:type="spellStart"/>
      <w:r>
        <w:rPr>
          <w:rFonts w:hint="eastAsia"/>
        </w:rPr>
        <w:t>лечебно</w:t>
      </w:r>
      <w:proofErr w:type="spellEnd"/>
      <w:r>
        <w:t>-</w:t>
      </w:r>
      <w:proofErr w:type="spellStart"/>
      <w:r>
        <w:rPr>
          <w:rFonts w:hint="eastAsia"/>
        </w:rPr>
        <w:t>диагностического</w:t>
      </w:r>
      <w:proofErr w:type="spellEnd"/>
      <w:r>
        <w:t xml:space="preserve"> </w:t>
      </w:r>
      <w:proofErr w:type="spellStart"/>
      <w:r>
        <w:rPr>
          <w:rFonts w:hint="eastAsia"/>
        </w:rPr>
        <w:t>процесса</w:t>
      </w:r>
      <w:proofErr w:type="spellEnd"/>
      <w:r>
        <w:t xml:space="preserve">, </w:t>
      </w:r>
      <w:proofErr w:type="spellStart"/>
      <w:r>
        <w:rPr>
          <w:rFonts w:hint="eastAsia"/>
        </w:rPr>
        <w:t>при</w:t>
      </w:r>
      <w:proofErr w:type="spellEnd"/>
      <w:r>
        <w:t xml:space="preserve">* </w:t>
      </w:r>
      <w:proofErr w:type="spellStart"/>
      <w:r>
        <w:rPr>
          <w:rFonts w:hint="eastAsia"/>
        </w:rPr>
        <w:t>оказании</w:t>
      </w:r>
      <w:proofErr w:type="spellEnd"/>
      <w:r>
        <w:t xml:space="preserve"> </w:t>
      </w:r>
      <w:proofErr w:type="spellStart"/>
      <w:r>
        <w:rPr>
          <w:rFonts w:hint="eastAsia"/>
        </w:rPr>
        <w:t>медицинской</w:t>
      </w:r>
      <w:proofErr w:type="spellEnd"/>
      <w:r>
        <w:t>?</w:t>
      </w:r>
      <w:proofErr w:type="spellStart"/>
      <w:r>
        <w:rPr>
          <w:rFonts w:hint="eastAsia"/>
        </w:rPr>
        <w:t>помощи</w:t>
      </w:r>
      <w:proofErr w:type="spellEnd"/>
      <w:r>
        <w:rPr>
          <w:rFonts w:hint="eastAsia"/>
        </w:rPr>
        <w:t>«</w:t>
      </w:r>
      <w:proofErr w:type="spellStart"/>
      <w:r>
        <w:rPr>
          <w:rFonts w:hint="eastAsia"/>
        </w:rPr>
        <w:t>роженицам</w:t>
      </w:r>
      <w:proofErr w:type="spellEnd"/>
      <w:r>
        <w:t xml:space="preserve"> </w:t>
      </w:r>
      <w:r>
        <w:rPr>
          <w:rFonts w:hint="eastAsia"/>
        </w:rPr>
        <w:t>и</w:t>
      </w:r>
      <w:r>
        <w:t xml:space="preserve"> </w:t>
      </w:r>
      <w:proofErr w:type="spellStart"/>
      <w:r>
        <w:rPr>
          <w:rFonts w:hint="eastAsia"/>
        </w:rPr>
        <w:t>родильницам</w:t>
      </w:r>
      <w:proofErr w:type="spellEnd"/>
      <w:r>
        <w:t xml:space="preserve"> </w:t>
      </w:r>
      <w:r>
        <w:rPr>
          <w:rFonts w:hint="eastAsia"/>
        </w:rPr>
        <w:t>с</w:t>
      </w:r>
      <w:r>
        <w:t xml:space="preserve"> </w:t>
      </w:r>
      <w:proofErr w:type="spellStart"/>
      <w:r>
        <w:rPr>
          <w:rFonts w:hint="eastAsia"/>
        </w:rPr>
        <w:t>самопроизвольными</w:t>
      </w:r>
      <w:proofErr w:type="spellEnd"/>
      <w:r>
        <w:t xml:space="preserve"> </w:t>
      </w:r>
      <w:proofErr w:type="spellStart"/>
      <w:r>
        <w:rPr>
          <w:rFonts w:hint="eastAsia"/>
        </w:rPr>
        <w:t>родами</w:t>
      </w:r>
      <w:proofErr w:type="spellEnd"/>
      <w:r>
        <w:t xml:space="preserve"> </w:t>
      </w:r>
      <w:r>
        <w:rPr>
          <w:rFonts w:hint="eastAsia"/>
        </w:rPr>
        <w:t>и</w:t>
      </w:r>
      <w:r>
        <w:t xml:space="preserve"> </w:t>
      </w:r>
      <w:proofErr w:type="spellStart"/>
      <w:r>
        <w:rPr>
          <w:rFonts w:hint="eastAsia"/>
        </w:rPr>
        <w:t>оценка</w:t>
      </w:r>
      <w:proofErr w:type="spellEnd"/>
      <w:r>
        <w:t xml:space="preserve"> </w:t>
      </w:r>
      <w:proofErr w:type="spellStart"/>
      <w:r>
        <w:rPr>
          <w:rFonts w:hint="eastAsia"/>
        </w:rPr>
        <w:t>состояний</w:t>
      </w:r>
      <w:proofErr w:type="spellEnd"/>
      <w:r>
        <w:t>^</w:t>
      </w:r>
      <w:proofErr w:type="spellStart"/>
      <w:r>
        <w:rPr>
          <w:rFonts w:hint="eastAsia"/>
        </w:rPr>
        <w:t>их</w:t>
      </w:r>
      <w:proofErr w:type="spellEnd"/>
      <w:r>
        <w:t xml:space="preserve"> </w:t>
      </w:r>
      <w:proofErr w:type="spellStart"/>
      <w:r>
        <w:rPr>
          <w:rFonts w:hint="eastAsia"/>
        </w:rPr>
        <w:t>осложнивших</w:t>
      </w:r>
      <w:proofErr w:type="spellEnd"/>
      <w:r>
        <w:t>. 102,</w:t>
      </w:r>
    </w:p>
    <w:p w14:paraId="46090385" w14:textId="77777777" w:rsidR="00C946DA" w:rsidRDefault="00C946DA" w:rsidP="00C946DA"/>
    <w:p w14:paraId="62D8EDFD" w14:textId="77777777" w:rsidR="00C946DA" w:rsidRDefault="00C946DA" w:rsidP="00C946DA">
      <w:r>
        <w:t xml:space="preserve">4.1. </w:t>
      </w:r>
      <w:proofErr w:type="spellStart"/>
      <w:r>
        <w:rPr>
          <w:rFonts w:hint="eastAsia"/>
        </w:rPr>
        <w:t>Медицинская</w:t>
      </w:r>
      <w:proofErr w:type="spellEnd"/>
      <w:r>
        <w:t xml:space="preserve">, </w:t>
      </w:r>
      <w:proofErr w:type="spellStart"/>
      <w:r>
        <w:rPr>
          <w:rFonts w:hint="eastAsia"/>
        </w:rPr>
        <w:t>помощь</w:t>
      </w:r>
      <w:proofErr w:type="spellEnd"/>
      <w:r>
        <w:t xml:space="preserve"> </w:t>
      </w:r>
      <w:proofErr w:type="spellStart"/>
      <w:r>
        <w:rPr>
          <w:rFonts w:hint="eastAsia"/>
        </w:rPr>
        <w:t>роженицам</w:t>
      </w:r>
      <w:proofErr w:type="spellEnd"/>
      <w:r>
        <w:t xml:space="preserve"> </w:t>
      </w:r>
      <w:r>
        <w:rPr>
          <w:rFonts w:hint="eastAsia"/>
        </w:rPr>
        <w:t>и</w:t>
      </w:r>
      <w:r>
        <w:t xml:space="preserve">- </w:t>
      </w:r>
      <w:proofErr w:type="spellStart"/>
      <w:r>
        <w:rPr>
          <w:rFonts w:hint="eastAsia"/>
        </w:rPr>
        <w:t>родильницам</w:t>
      </w:r>
      <w:proofErr w:type="spellEnd"/>
      <w:r>
        <w:t xml:space="preserve"> </w:t>
      </w:r>
      <w:r>
        <w:rPr>
          <w:rFonts w:hint="eastAsia"/>
        </w:rPr>
        <w:t>с</w:t>
      </w:r>
      <w:r>
        <w:t xml:space="preserve"> </w:t>
      </w:r>
      <w:proofErr w:type="spellStart"/>
      <w:r>
        <w:rPr>
          <w:rFonts w:hint="eastAsia"/>
        </w:rPr>
        <w:t>самопроизвольными</w:t>
      </w:r>
      <w:proofErr w:type="spellEnd"/>
      <w:r>
        <w:t xml:space="preserve"> </w:t>
      </w:r>
      <w:proofErr w:type="spellStart"/>
      <w:r>
        <w:rPr>
          <w:rFonts w:hint="eastAsia"/>
        </w:rPr>
        <w:t>родами</w:t>
      </w:r>
      <w:proofErr w:type="spellEnd"/>
    </w:p>
    <w:p w14:paraId="372EF999" w14:textId="77777777" w:rsidR="00C946DA" w:rsidRDefault="00C946DA" w:rsidP="00C946DA"/>
    <w:p w14:paraId="202A31A2" w14:textId="77777777" w:rsidR="00C946DA" w:rsidRDefault="00C946DA" w:rsidP="00C946DA">
      <w:r>
        <w:t xml:space="preserve">4.2. </w:t>
      </w:r>
      <w:proofErr w:type="spellStart"/>
      <w:r>
        <w:rPr>
          <w:rFonts w:hint="eastAsia"/>
        </w:rPr>
        <w:t>Определение</w:t>
      </w:r>
      <w:proofErr w:type="spellEnd"/>
      <w:r>
        <w:t xml:space="preserve"> </w:t>
      </w:r>
      <w:proofErr w:type="spellStart"/>
      <w:r>
        <w:rPr>
          <w:rFonts w:hint="eastAsia"/>
        </w:rPr>
        <w:t>связи</w:t>
      </w:r>
      <w:proofErr w:type="spellEnd"/>
      <w:r>
        <w:t xml:space="preserve"> </w:t>
      </w:r>
      <w:proofErr w:type="spellStart"/>
      <w:r>
        <w:rPr>
          <w:rFonts w:hint="eastAsia"/>
        </w:rPr>
        <w:t>между</w:t>
      </w:r>
      <w:proofErr w:type="spellEnd"/>
      <w:r>
        <w:t xml:space="preserve"> </w:t>
      </w:r>
      <w:proofErr w:type="spellStart"/>
      <w:r>
        <w:rPr>
          <w:rFonts w:hint="eastAsia"/>
        </w:rPr>
        <w:t>отдельными</w:t>
      </w:r>
      <w:proofErr w:type="spellEnd"/>
      <w:r>
        <w:t xml:space="preserve"> </w:t>
      </w:r>
      <w:proofErr w:type="spellStart"/>
      <w:r>
        <w:rPr>
          <w:rFonts w:hint="eastAsia"/>
        </w:rPr>
        <w:t>группами</w:t>
      </w:r>
      <w:proofErr w:type="spellEnd"/>
      <w:r>
        <w:t xml:space="preserve"> </w:t>
      </w:r>
      <w:proofErr w:type="spellStart"/>
      <w:r>
        <w:rPr>
          <w:rFonts w:hint="eastAsia"/>
        </w:rPr>
        <w:t>о</w:t>
      </w:r>
      <w:r>
        <w:rPr>
          <w:rFonts w:hint="eastAsia"/>
        </w:rPr>
        <w:lastRenderedPageBreak/>
        <w:t>сложнений</w:t>
      </w:r>
      <w:proofErr w:type="spellEnd"/>
      <w:r>
        <w:t xml:space="preserve"> </w:t>
      </w:r>
      <w:r>
        <w:rPr>
          <w:rFonts w:hint="eastAsia"/>
        </w:rPr>
        <w:t>у</w:t>
      </w:r>
      <w:r>
        <w:t xml:space="preserve"> </w:t>
      </w:r>
      <w:proofErr w:type="spellStart"/>
      <w:r>
        <w:rPr>
          <w:rFonts w:hint="eastAsia"/>
        </w:rPr>
        <w:t>родильниц</w:t>
      </w:r>
      <w:proofErr w:type="spellEnd"/>
      <w:r>
        <w:t xml:space="preserve"> </w:t>
      </w:r>
      <w:r>
        <w:rPr>
          <w:rFonts w:hint="eastAsia"/>
        </w:rPr>
        <w:t>с</w:t>
      </w:r>
      <w:r>
        <w:t xml:space="preserve"> </w:t>
      </w:r>
      <w:proofErr w:type="spellStart"/>
      <w:r>
        <w:rPr>
          <w:rFonts w:hint="eastAsia"/>
        </w:rPr>
        <w:t>самопроизвольными</w:t>
      </w:r>
      <w:proofErr w:type="spellEnd"/>
      <w:r>
        <w:t xml:space="preserve"> </w:t>
      </w:r>
      <w:proofErr w:type="spellStart"/>
      <w:r>
        <w:rPr>
          <w:rFonts w:hint="eastAsia"/>
        </w:rPr>
        <w:t>родами</w:t>
      </w:r>
      <w:proofErr w:type="spellEnd"/>
    </w:p>
    <w:p w14:paraId="0DBEDF88" w14:textId="77777777" w:rsidR="00C946DA" w:rsidRDefault="00C946DA" w:rsidP="00C946DA"/>
    <w:p w14:paraId="6E92296A" w14:textId="77777777" w:rsidR="00C946DA" w:rsidRDefault="00C946DA" w:rsidP="00C946DA">
      <w:r>
        <w:t xml:space="preserve">4.3. </w:t>
      </w:r>
      <w:proofErr w:type="spellStart"/>
      <w:r>
        <w:rPr>
          <w:rFonts w:hint="eastAsia"/>
        </w:rPr>
        <w:t>Определение</w:t>
      </w:r>
      <w:proofErr w:type="spellEnd"/>
      <w:r>
        <w:t xml:space="preserve"> </w:t>
      </w:r>
      <w:proofErr w:type="spellStart"/>
      <w:r>
        <w:rPr>
          <w:rFonts w:hint="eastAsia"/>
        </w:rPr>
        <w:t>связи</w:t>
      </w:r>
      <w:proofErr w:type="spellEnd"/>
      <w:r>
        <w:t xml:space="preserve"> </w:t>
      </w:r>
      <w:proofErr w:type="spellStart"/>
      <w:r>
        <w:rPr>
          <w:rFonts w:hint="eastAsia"/>
        </w:rPr>
        <w:t>между</w:t>
      </w:r>
      <w:proofErr w:type="spellEnd"/>
      <w:r>
        <w:t xml:space="preserve"> </w:t>
      </w:r>
      <w:proofErr w:type="spellStart"/>
      <w:r>
        <w:rPr>
          <w:rFonts w:hint="eastAsia"/>
        </w:rPr>
        <w:t>отдельными</w:t>
      </w:r>
      <w:proofErr w:type="spellEnd"/>
      <w:r>
        <w:t xml:space="preserve"> </w:t>
      </w:r>
      <w:proofErr w:type="spellStart"/>
      <w:r>
        <w:rPr>
          <w:rFonts w:hint="eastAsia"/>
        </w:rPr>
        <w:t>группами</w:t>
      </w:r>
      <w:proofErr w:type="spellEnd"/>
      <w:r>
        <w:t xml:space="preserve"> </w:t>
      </w:r>
      <w:proofErr w:type="spellStart"/>
      <w:r>
        <w:rPr>
          <w:rFonts w:hint="eastAsia"/>
        </w:rPr>
        <w:t>осложнений</w:t>
      </w:r>
      <w:proofErr w:type="spellEnd"/>
      <w:r>
        <w:t xml:space="preserve"> </w:t>
      </w:r>
      <w:r>
        <w:rPr>
          <w:rFonts w:hint="eastAsia"/>
        </w:rPr>
        <w:t>у</w:t>
      </w:r>
      <w:r>
        <w:t xml:space="preserve"> </w:t>
      </w:r>
      <w:proofErr w:type="spellStart"/>
      <w:r>
        <w:rPr>
          <w:rFonts w:hint="eastAsia"/>
        </w:rPr>
        <w:t>родильниц</w:t>
      </w:r>
      <w:proofErr w:type="spellEnd"/>
      <w:r>
        <w:t xml:space="preserve"> </w:t>
      </w:r>
      <w:r>
        <w:rPr>
          <w:rFonts w:hint="eastAsia"/>
        </w:rPr>
        <w:t>и</w:t>
      </w:r>
      <w:r>
        <w:t xml:space="preserve"> </w:t>
      </w:r>
      <w:proofErr w:type="spellStart"/>
      <w:r>
        <w:rPr>
          <w:rFonts w:hint="eastAsia"/>
        </w:rPr>
        <w:t>новорожденных</w:t>
      </w:r>
      <w:proofErr w:type="spellEnd"/>
    </w:p>
    <w:p w14:paraId="784BAC82" w14:textId="77777777" w:rsidR="00C946DA" w:rsidRDefault="00C946DA" w:rsidP="00C946DA"/>
    <w:p w14:paraId="0A25F1BD" w14:textId="77777777" w:rsidR="00C946DA" w:rsidRDefault="00C946DA" w:rsidP="00C946DA">
      <w:r>
        <w:t xml:space="preserve">4.4. </w:t>
      </w:r>
      <w:proofErr w:type="spellStart"/>
      <w:r>
        <w:rPr>
          <w:rFonts w:hint="eastAsia"/>
        </w:rPr>
        <w:t>Характеристика</w:t>
      </w:r>
      <w:proofErr w:type="spellEnd"/>
      <w:r>
        <w:t xml:space="preserve"> </w:t>
      </w:r>
      <w:proofErr w:type="spellStart"/>
      <w:r>
        <w:rPr>
          <w:rFonts w:hint="eastAsia"/>
        </w:rPr>
        <w:t>осложнений</w:t>
      </w:r>
      <w:proofErr w:type="spellEnd"/>
      <w:r>
        <w:t xml:space="preserve"> </w:t>
      </w:r>
      <w:proofErr w:type="spellStart"/>
      <w:r>
        <w:rPr>
          <w:rFonts w:hint="eastAsia"/>
        </w:rPr>
        <w:t>основного</w:t>
      </w:r>
      <w:proofErr w:type="spellEnd"/>
      <w:r>
        <w:t xml:space="preserve"> </w:t>
      </w:r>
      <w:proofErr w:type="spellStart"/>
      <w:r>
        <w:rPr>
          <w:rFonts w:hint="eastAsia"/>
        </w:rPr>
        <w:t>диагноза</w:t>
      </w:r>
      <w:proofErr w:type="spellEnd"/>
      <w:r>
        <w:t xml:space="preserve"> </w:t>
      </w:r>
      <w:r>
        <w:rPr>
          <w:rFonts w:hint="eastAsia"/>
        </w:rPr>
        <w:t>и</w:t>
      </w:r>
      <w:r>
        <w:t xml:space="preserve"> </w:t>
      </w:r>
      <w:proofErr w:type="spellStart"/>
      <w:r>
        <w:rPr>
          <w:rFonts w:hint="eastAsia"/>
        </w:rPr>
        <w:t>сопутствующих</w:t>
      </w:r>
      <w:proofErr w:type="spellEnd"/>
      <w:r>
        <w:t xml:space="preserve"> </w:t>
      </w:r>
      <w:proofErr w:type="spellStart"/>
      <w:r>
        <w:rPr>
          <w:rFonts w:hint="eastAsia"/>
        </w:rPr>
        <w:t>заболеваний</w:t>
      </w:r>
      <w:proofErr w:type="spellEnd"/>
      <w:r>
        <w:t xml:space="preserve"> </w:t>
      </w:r>
      <w:r>
        <w:rPr>
          <w:rFonts w:hint="eastAsia"/>
        </w:rPr>
        <w:t>у</w:t>
      </w:r>
      <w:r>
        <w:t xml:space="preserve"> </w:t>
      </w:r>
      <w:proofErr w:type="spellStart"/>
      <w:r>
        <w:rPr>
          <w:rFonts w:hint="eastAsia"/>
        </w:rPr>
        <w:t>родильниц</w:t>
      </w:r>
      <w:proofErr w:type="spellEnd"/>
      <w:r>
        <w:t xml:space="preserve"> </w:t>
      </w:r>
      <w:proofErr w:type="spellStart"/>
      <w:r>
        <w:rPr>
          <w:rFonts w:hint="eastAsia"/>
        </w:rPr>
        <w:t>исследуемых</w:t>
      </w:r>
      <w:proofErr w:type="spellEnd"/>
      <w:r>
        <w:t xml:space="preserve"> </w:t>
      </w:r>
      <w:proofErr w:type="spellStart"/>
      <w:r>
        <w:rPr>
          <w:rFonts w:hint="eastAsia"/>
        </w:rPr>
        <w:t>групп</w:t>
      </w:r>
      <w:proofErr w:type="spellEnd"/>
    </w:p>
    <w:p w14:paraId="6CB79289" w14:textId="77777777" w:rsidR="00C946DA" w:rsidRDefault="00C946DA" w:rsidP="00C946DA"/>
    <w:p w14:paraId="597D786C" w14:textId="77777777" w:rsidR="00C946DA" w:rsidRDefault="00C946DA" w:rsidP="00C946DA">
      <w:proofErr w:type="spellStart"/>
      <w:r>
        <w:rPr>
          <w:rFonts w:hint="eastAsia"/>
        </w:rPr>
        <w:t>Глава</w:t>
      </w:r>
      <w:proofErr w:type="spellEnd"/>
      <w:r>
        <w:t xml:space="preserve"> 5; </w:t>
      </w:r>
      <w:proofErr w:type="spellStart"/>
      <w:r>
        <w:rPr>
          <w:rFonts w:hint="eastAsia"/>
        </w:rPr>
        <w:t>Результативность</w:t>
      </w:r>
      <w:proofErr w:type="spellEnd"/>
      <w:r>
        <w:t xml:space="preserve"> </w:t>
      </w:r>
      <w:proofErr w:type="spellStart"/>
      <w:r>
        <w:rPr>
          <w:rFonts w:hint="eastAsia"/>
        </w:rPr>
        <w:t>медицинской</w:t>
      </w:r>
      <w:proofErr w:type="spellEnd"/>
      <w:r>
        <w:t xml:space="preserve"> </w:t>
      </w:r>
      <w:proofErr w:type="spellStart"/>
      <w:r>
        <w:rPr>
          <w:rFonts w:hint="eastAsia"/>
        </w:rPr>
        <w:t>помощи</w:t>
      </w:r>
      <w:proofErr w:type="spellEnd"/>
      <w:r>
        <w:t xml:space="preserve"> </w:t>
      </w:r>
      <w:r>
        <w:rPr>
          <w:rFonts w:hint="eastAsia"/>
        </w:rPr>
        <w:t>в</w:t>
      </w:r>
      <w:r>
        <w:t xml:space="preserve"> </w:t>
      </w:r>
      <w:proofErr w:type="spellStart"/>
      <w:r>
        <w:rPr>
          <w:rFonts w:hint="eastAsia"/>
        </w:rPr>
        <w:t>части</w:t>
      </w:r>
      <w:proofErr w:type="spellEnd"/>
      <w:r>
        <w:rPr>
          <w:rFonts w:hint="eastAsia"/>
        </w:rPr>
        <w:t>»</w:t>
      </w:r>
      <w:r>
        <w:t xml:space="preserve"> </w:t>
      </w:r>
      <w:proofErr w:type="spellStart"/>
      <w:r>
        <w:rPr>
          <w:rFonts w:hint="eastAsia"/>
        </w:rPr>
        <w:t>профилактики</w:t>
      </w:r>
      <w:proofErr w:type="spellEnd"/>
      <w:r>
        <w:t xml:space="preserve"> </w:t>
      </w:r>
      <w:proofErr w:type="spellStart"/>
      <w:r>
        <w:rPr>
          <w:rFonts w:hint="eastAsia"/>
        </w:rPr>
        <w:t>осложнений</w:t>
      </w:r>
      <w:proofErr w:type="spellEnd"/>
      <w:r>
        <w:t xml:space="preserve">, </w:t>
      </w:r>
      <w:proofErr w:type="spellStart"/>
      <w:r>
        <w:rPr>
          <w:rFonts w:hint="eastAsia"/>
        </w:rPr>
        <w:t>родов</w:t>
      </w:r>
      <w:proofErr w:type="spellEnd"/>
      <w:r>
        <w:t xml:space="preserve"> </w:t>
      </w:r>
      <w:r>
        <w:rPr>
          <w:rFonts w:hint="eastAsia"/>
        </w:rPr>
        <w:t>и</w:t>
      </w:r>
      <w:r>
        <w:t xml:space="preserve"> </w:t>
      </w:r>
      <w:proofErr w:type="spellStart"/>
      <w:r>
        <w:rPr>
          <w:rFonts w:hint="eastAsia"/>
        </w:rPr>
        <w:t>послеродового</w:t>
      </w:r>
      <w:proofErr w:type="spellEnd"/>
      <w:r>
        <w:t xml:space="preserve"> </w:t>
      </w:r>
      <w:proofErr w:type="spellStart"/>
      <w:r>
        <w:rPr>
          <w:rFonts w:hint="eastAsia"/>
        </w:rPr>
        <w:t>периода</w:t>
      </w:r>
      <w:proofErr w:type="spellEnd"/>
      <w:r>
        <w:t xml:space="preserve"> </w:t>
      </w:r>
      <w:r>
        <w:rPr>
          <w:rFonts w:hint="eastAsia"/>
        </w:rPr>
        <w:t>у</w:t>
      </w:r>
      <w:r>
        <w:t xml:space="preserve"> </w:t>
      </w:r>
      <w:proofErr w:type="spellStart"/>
      <w:r>
        <w:rPr>
          <w:rFonts w:hint="eastAsia"/>
        </w:rPr>
        <w:t>родильниц</w:t>
      </w:r>
      <w:proofErr w:type="spellEnd"/>
    </w:p>
    <w:p w14:paraId="3D819B61" w14:textId="77777777" w:rsidR="00C946DA" w:rsidRDefault="00C946DA" w:rsidP="00C946DA"/>
    <w:p w14:paraId="3032B167" w14:textId="77777777" w:rsidR="00C946DA" w:rsidRDefault="00C946DA" w:rsidP="00C946DA">
      <w:r>
        <w:t xml:space="preserve">5.1. </w:t>
      </w:r>
      <w:proofErr w:type="spellStart"/>
      <w:r>
        <w:rPr>
          <w:rFonts w:hint="eastAsia"/>
        </w:rPr>
        <w:t>Результативность</w:t>
      </w:r>
      <w:proofErr w:type="spellEnd"/>
      <w:r>
        <w:t xml:space="preserve"> </w:t>
      </w:r>
      <w:proofErr w:type="spellStart"/>
      <w:r>
        <w:rPr>
          <w:rFonts w:hint="eastAsia"/>
        </w:rPr>
        <w:t>медицинской</w:t>
      </w:r>
      <w:proofErr w:type="spellEnd"/>
      <w:r>
        <w:t xml:space="preserve"> </w:t>
      </w:r>
      <w:proofErr w:type="spellStart"/>
      <w:r>
        <w:rPr>
          <w:rFonts w:hint="eastAsia"/>
        </w:rPr>
        <w:t>помощи</w:t>
      </w:r>
      <w:proofErr w:type="spellEnd"/>
      <w:r>
        <w:t xml:space="preserve"> </w:t>
      </w:r>
      <w:proofErr w:type="spellStart"/>
      <w:r>
        <w:rPr>
          <w:rFonts w:hint="eastAsia"/>
        </w:rPr>
        <w:t>родильницам</w:t>
      </w:r>
      <w:proofErr w:type="spellEnd"/>
    </w:p>
    <w:p w14:paraId="23CC9C1A" w14:textId="77777777" w:rsidR="00C946DA" w:rsidRDefault="00C946DA" w:rsidP="00C946DA"/>
    <w:p w14:paraId="7B8D698F" w14:textId="77777777" w:rsidR="00C946DA" w:rsidRDefault="00C946DA" w:rsidP="00C946DA">
      <w:r>
        <w:t xml:space="preserve">5.2. </w:t>
      </w:r>
      <w:proofErr w:type="spellStart"/>
      <w:r>
        <w:rPr>
          <w:rFonts w:hint="eastAsia"/>
        </w:rPr>
        <w:t>Результативность</w:t>
      </w:r>
      <w:proofErr w:type="spellEnd"/>
      <w:r>
        <w:t xml:space="preserve"> </w:t>
      </w:r>
      <w:proofErr w:type="spellStart"/>
      <w:r>
        <w:rPr>
          <w:rFonts w:hint="eastAsia"/>
        </w:rPr>
        <w:t>процессов</w:t>
      </w:r>
      <w:proofErr w:type="spellEnd"/>
      <w:r>
        <w:t xml:space="preserve">, </w:t>
      </w:r>
      <w:proofErr w:type="spellStart"/>
      <w:r>
        <w:rPr>
          <w:rFonts w:hint="eastAsia"/>
        </w:rPr>
        <w:t>отвечающих</w:t>
      </w:r>
      <w:proofErr w:type="spellEnd"/>
      <w:r>
        <w:t xml:space="preserve"> </w:t>
      </w:r>
      <w:proofErr w:type="spellStart"/>
      <w:r>
        <w:rPr>
          <w:rFonts w:hint="eastAsia"/>
        </w:rPr>
        <w:t>за</w:t>
      </w:r>
      <w:proofErr w:type="spellEnd"/>
      <w:r>
        <w:t xml:space="preserve"> </w:t>
      </w:r>
      <w:proofErr w:type="spellStart"/>
      <w:r>
        <w:rPr>
          <w:rFonts w:hint="eastAsia"/>
        </w:rPr>
        <w:t>биологическую</w:t>
      </w:r>
      <w:proofErr w:type="spellEnd"/>
      <w:r>
        <w:t xml:space="preserve"> </w:t>
      </w:r>
      <w:proofErr w:type="spellStart"/>
      <w:r>
        <w:rPr>
          <w:rFonts w:hint="eastAsia"/>
        </w:rPr>
        <w:t>безопасность</w:t>
      </w:r>
      <w:proofErr w:type="spellEnd"/>
      <w:r>
        <w:t xml:space="preserve"> </w:t>
      </w:r>
      <w:proofErr w:type="spellStart"/>
      <w:r>
        <w:rPr>
          <w:rFonts w:hint="eastAsia"/>
        </w:rPr>
        <w:t>пациентов</w:t>
      </w:r>
      <w:proofErr w:type="spellEnd"/>
    </w:p>
    <w:p w14:paraId="7B17842A" w14:textId="77777777" w:rsidR="00C946DA" w:rsidRDefault="00C946DA" w:rsidP="00C946DA"/>
    <w:p w14:paraId="50362AC7" w14:textId="77777777" w:rsidR="00C946DA" w:rsidRDefault="00C946DA" w:rsidP="00C946DA">
      <w:r>
        <w:t xml:space="preserve">5.3. </w:t>
      </w:r>
      <w:proofErr w:type="spellStart"/>
      <w:r>
        <w:rPr>
          <w:rFonts w:hint="eastAsia"/>
        </w:rPr>
        <w:t>Оценка</w:t>
      </w:r>
      <w:proofErr w:type="spellEnd"/>
      <w:r>
        <w:t xml:space="preserve"> </w:t>
      </w:r>
      <w:proofErr w:type="spellStart"/>
      <w:r>
        <w:rPr>
          <w:rFonts w:hint="eastAsia"/>
        </w:rPr>
        <w:t>прямых</w:t>
      </w:r>
      <w:proofErr w:type="spellEnd"/>
      <w:r>
        <w:t xml:space="preserve"> </w:t>
      </w:r>
      <w:proofErr w:type="spellStart"/>
      <w:r>
        <w:rPr>
          <w:rFonts w:hint="eastAsia"/>
        </w:rPr>
        <w:t>затрат</w:t>
      </w:r>
      <w:proofErr w:type="spellEnd"/>
      <w:r>
        <w:t xml:space="preserve"> </w:t>
      </w:r>
      <w:proofErr w:type="spellStart"/>
      <w:r>
        <w:rPr>
          <w:rFonts w:hint="eastAsia"/>
        </w:rPr>
        <w:t>на</w:t>
      </w:r>
      <w:proofErr w:type="spellEnd"/>
      <w:r>
        <w:t xml:space="preserve"> </w:t>
      </w:r>
      <w:proofErr w:type="spellStart"/>
      <w:r>
        <w:rPr>
          <w:rFonts w:hint="eastAsia"/>
        </w:rPr>
        <w:t>оказание</w:t>
      </w:r>
      <w:proofErr w:type="spellEnd"/>
      <w:r>
        <w:t xml:space="preserve"> </w:t>
      </w:r>
      <w:proofErr w:type="spellStart"/>
      <w:r>
        <w:rPr>
          <w:rFonts w:hint="eastAsia"/>
        </w:rPr>
        <w:t>медицинской</w:t>
      </w:r>
      <w:proofErr w:type="spellEnd"/>
      <w:r>
        <w:t xml:space="preserve"> </w:t>
      </w:r>
      <w:proofErr w:type="spellStart"/>
      <w:r>
        <w:rPr>
          <w:rFonts w:hint="eastAsia"/>
        </w:rPr>
        <w:t>помощи</w:t>
      </w:r>
      <w:proofErr w:type="spellEnd"/>
      <w:r>
        <w:t xml:space="preserve"> </w:t>
      </w:r>
      <w:proofErr w:type="spellStart"/>
      <w:r>
        <w:rPr>
          <w:rFonts w:hint="eastAsia"/>
        </w:rPr>
        <w:t>родильницам</w:t>
      </w:r>
      <w:proofErr w:type="spellEnd"/>
      <w:r>
        <w:t xml:space="preserve"> </w:t>
      </w:r>
      <w:proofErr w:type="spellStart"/>
      <w:r>
        <w:rPr>
          <w:rFonts w:hint="eastAsia"/>
        </w:rPr>
        <w:t>при</w:t>
      </w:r>
      <w:proofErr w:type="spellEnd"/>
      <w:r>
        <w:t xml:space="preserve"> </w:t>
      </w:r>
      <w:proofErr w:type="spellStart"/>
      <w:r>
        <w:rPr>
          <w:rFonts w:hint="eastAsia"/>
        </w:rPr>
        <w:t>самопроизвольных</w:t>
      </w:r>
      <w:proofErr w:type="spellEnd"/>
      <w:r>
        <w:t xml:space="preserve"> </w:t>
      </w:r>
      <w:proofErr w:type="spellStart"/>
      <w:r>
        <w:rPr>
          <w:rFonts w:hint="eastAsia"/>
        </w:rPr>
        <w:t>родах</w:t>
      </w:r>
      <w:proofErr w:type="spellEnd"/>
    </w:p>
    <w:p w14:paraId="4914074F" w14:textId="77777777" w:rsidR="00C946DA" w:rsidRDefault="00C946DA" w:rsidP="00C946DA"/>
    <w:p w14:paraId="20693492" w14:textId="77777777" w:rsidR="00C946DA" w:rsidRDefault="00C946DA" w:rsidP="00C946DA">
      <w:r>
        <w:t xml:space="preserve">5.4. </w:t>
      </w:r>
      <w:proofErr w:type="spellStart"/>
      <w:r>
        <w:rPr>
          <w:rFonts w:hint="eastAsia"/>
        </w:rPr>
        <w:t>Эффективность</w:t>
      </w:r>
      <w:proofErr w:type="spellEnd"/>
      <w:r>
        <w:t xml:space="preserve"> </w:t>
      </w:r>
      <w:proofErr w:type="spellStart"/>
      <w:r>
        <w:rPr>
          <w:rFonts w:hint="eastAsia"/>
        </w:rPr>
        <w:t>профилактики</w:t>
      </w:r>
      <w:proofErr w:type="spellEnd"/>
      <w:r>
        <w:t xml:space="preserve"> </w:t>
      </w:r>
      <w:proofErr w:type="spellStart"/>
      <w:r>
        <w:rPr>
          <w:rFonts w:hint="eastAsia"/>
        </w:rPr>
        <w:t>осложнений</w:t>
      </w:r>
      <w:proofErr w:type="spellEnd"/>
      <w:r>
        <w:t xml:space="preserve"> </w:t>
      </w:r>
      <w:proofErr w:type="spellStart"/>
      <w:r>
        <w:rPr>
          <w:rFonts w:hint="eastAsia"/>
        </w:rPr>
        <w:t>родов</w:t>
      </w:r>
      <w:proofErr w:type="spellEnd"/>
      <w:r>
        <w:t xml:space="preserve"> </w:t>
      </w:r>
      <w:r>
        <w:rPr>
          <w:rFonts w:hint="eastAsia"/>
        </w:rPr>
        <w:t>у</w:t>
      </w:r>
      <w:r>
        <w:t xml:space="preserve"> </w:t>
      </w:r>
      <w:proofErr w:type="spellStart"/>
      <w:r>
        <w:rPr>
          <w:rFonts w:hint="eastAsia"/>
        </w:rPr>
        <w:t>родильниц</w:t>
      </w:r>
      <w:proofErr w:type="spellEnd"/>
      <w:r>
        <w:t xml:space="preserve"> </w:t>
      </w:r>
      <w:r>
        <w:rPr>
          <w:rFonts w:hint="eastAsia"/>
        </w:rPr>
        <w:t>с</w:t>
      </w:r>
      <w:r>
        <w:t xml:space="preserve"> </w:t>
      </w:r>
      <w:proofErr w:type="spellStart"/>
      <w:r>
        <w:rPr>
          <w:rFonts w:hint="eastAsia"/>
        </w:rPr>
        <w:t>самопроизвольными</w:t>
      </w:r>
      <w:proofErr w:type="spellEnd"/>
      <w:r>
        <w:t xml:space="preserve"> </w:t>
      </w:r>
      <w:proofErr w:type="spellStart"/>
      <w:r>
        <w:rPr>
          <w:rFonts w:hint="eastAsia"/>
        </w:rPr>
        <w:t>родами</w:t>
      </w:r>
      <w:proofErr w:type="spellEnd"/>
      <w:r>
        <w:t>.</w:t>
      </w:r>
    </w:p>
    <w:p w14:paraId="7F129AD4" w14:textId="77777777" w:rsidR="00C946DA" w:rsidRDefault="00C946DA" w:rsidP="00C946DA"/>
    <w:p w14:paraId="07CAB666" w14:textId="77777777" w:rsidR="00C946DA" w:rsidRDefault="00C946DA" w:rsidP="00C946DA">
      <w:r>
        <w:t xml:space="preserve">5.5. </w:t>
      </w:r>
      <w:proofErr w:type="spellStart"/>
      <w:r>
        <w:rPr>
          <w:rFonts w:hint="eastAsia"/>
        </w:rPr>
        <w:t>Причины</w:t>
      </w:r>
      <w:proofErr w:type="spellEnd"/>
      <w:r>
        <w:t xml:space="preserve"> </w:t>
      </w:r>
      <w:proofErr w:type="spellStart"/>
      <w:r>
        <w:rPr>
          <w:rFonts w:hint="eastAsia"/>
        </w:rPr>
        <w:t>различий</w:t>
      </w:r>
      <w:proofErr w:type="spellEnd"/>
      <w:r>
        <w:t xml:space="preserve"> </w:t>
      </w:r>
      <w:proofErr w:type="spellStart"/>
      <w:r>
        <w:rPr>
          <w:rFonts w:hint="eastAsia"/>
        </w:rPr>
        <w:t>результативности</w:t>
      </w:r>
      <w:proofErr w:type="spellEnd"/>
      <w:r>
        <w:t xml:space="preserve"> </w:t>
      </w:r>
      <w:proofErr w:type="spellStart"/>
      <w:r>
        <w:rPr>
          <w:rFonts w:hint="eastAsia"/>
        </w:rPr>
        <w:t>профилактики</w:t>
      </w:r>
      <w:proofErr w:type="spellEnd"/>
      <w:r>
        <w:t xml:space="preserve"> </w:t>
      </w:r>
      <w:proofErr w:type="spellStart"/>
      <w:r>
        <w:rPr>
          <w:rFonts w:hint="eastAsia"/>
        </w:rPr>
        <w:t>осложнений</w:t>
      </w:r>
      <w:proofErr w:type="spellEnd"/>
      <w:r>
        <w:t xml:space="preserve"> </w:t>
      </w:r>
      <w:r>
        <w:rPr>
          <w:rFonts w:hint="eastAsia"/>
        </w:rPr>
        <w:t>у</w:t>
      </w:r>
      <w:r>
        <w:t xml:space="preserve"> </w:t>
      </w:r>
      <w:proofErr w:type="spellStart"/>
      <w:r>
        <w:rPr>
          <w:rFonts w:hint="eastAsia"/>
        </w:rPr>
        <w:t>родильниц</w:t>
      </w:r>
      <w:proofErr w:type="spellEnd"/>
    </w:p>
    <w:p w14:paraId="06C41271" w14:textId="77777777" w:rsidR="00C946DA" w:rsidRDefault="00C946DA" w:rsidP="00C946DA"/>
    <w:p w14:paraId="2B04330C" w14:textId="77777777" w:rsidR="00C946DA" w:rsidRDefault="00C946DA" w:rsidP="00C946DA">
      <w:proofErr w:type="spellStart"/>
      <w:r>
        <w:rPr>
          <w:rFonts w:hint="eastAsia"/>
        </w:rPr>
        <w:t>Глава</w:t>
      </w:r>
      <w:proofErr w:type="spellEnd"/>
      <w:r>
        <w:t xml:space="preserve"> 6. </w:t>
      </w:r>
      <w:proofErr w:type="spellStart"/>
      <w:r>
        <w:rPr>
          <w:rFonts w:hint="eastAsia"/>
        </w:rPr>
        <w:t>Научное</w:t>
      </w:r>
      <w:proofErr w:type="spellEnd"/>
      <w:r>
        <w:t xml:space="preserve"> </w:t>
      </w:r>
      <w:proofErr w:type="spellStart"/>
      <w:r>
        <w:rPr>
          <w:rFonts w:hint="eastAsia"/>
        </w:rPr>
        <w:t>обоснование</w:t>
      </w:r>
      <w:proofErr w:type="spellEnd"/>
      <w:r>
        <w:t xml:space="preserve"> </w:t>
      </w:r>
      <w:r>
        <w:rPr>
          <w:rFonts w:hint="eastAsia"/>
        </w:rPr>
        <w:t>и</w:t>
      </w:r>
      <w:r>
        <w:t xml:space="preserve"> </w:t>
      </w:r>
      <w:proofErr w:type="spellStart"/>
      <w:r>
        <w:rPr>
          <w:rFonts w:hint="eastAsia"/>
        </w:rPr>
        <w:t>разработка</w:t>
      </w:r>
      <w:proofErr w:type="spellEnd"/>
      <w:r>
        <w:t xml:space="preserve"> </w:t>
      </w:r>
      <w:proofErr w:type="spellStart"/>
      <w:r>
        <w:rPr>
          <w:rFonts w:hint="eastAsia"/>
        </w:rPr>
        <w:t>организационно</w:t>
      </w:r>
      <w:proofErr w:type="spellEnd"/>
      <w:r>
        <w:t>-</w:t>
      </w:r>
      <w:proofErr w:type="spellStart"/>
      <w:r>
        <w:rPr>
          <w:rFonts w:hint="eastAsia"/>
        </w:rPr>
        <w:t>функциональной</w:t>
      </w:r>
      <w:proofErr w:type="spellEnd"/>
      <w:r>
        <w:t xml:space="preserve"> </w:t>
      </w:r>
      <w:proofErr w:type="spellStart"/>
      <w:r>
        <w:rPr>
          <w:rFonts w:hint="eastAsia"/>
        </w:rPr>
        <w:t>модели</w:t>
      </w:r>
      <w:proofErr w:type="spellEnd"/>
      <w:r>
        <w:t xml:space="preserve"> </w:t>
      </w:r>
      <w:proofErr w:type="spellStart"/>
      <w:r>
        <w:rPr>
          <w:rFonts w:hint="eastAsia"/>
        </w:rPr>
        <w:t>медицинской</w:t>
      </w:r>
      <w:proofErr w:type="spellEnd"/>
      <w:r>
        <w:t xml:space="preserve"> </w:t>
      </w:r>
      <w:proofErr w:type="spellStart"/>
      <w:r>
        <w:rPr>
          <w:rFonts w:hint="eastAsia"/>
        </w:rPr>
        <w:t>помощи</w:t>
      </w:r>
      <w:proofErr w:type="spellEnd"/>
      <w:r>
        <w:t xml:space="preserve"> </w:t>
      </w:r>
      <w:proofErr w:type="spellStart"/>
      <w:r>
        <w:rPr>
          <w:rFonts w:hint="eastAsia"/>
        </w:rPr>
        <w:t>роженицам</w:t>
      </w:r>
      <w:proofErr w:type="spellEnd"/>
      <w:r>
        <w:t xml:space="preserve">, </w:t>
      </w:r>
      <w:proofErr w:type="spellStart"/>
      <w:r>
        <w:rPr>
          <w:rFonts w:hint="eastAsia"/>
        </w:rPr>
        <w:t>родильницам</w:t>
      </w:r>
      <w:proofErr w:type="spellEnd"/>
      <w:r>
        <w:t xml:space="preserve">, </w:t>
      </w:r>
      <w:proofErr w:type="spellStart"/>
      <w:r>
        <w:rPr>
          <w:rFonts w:hint="eastAsia"/>
        </w:rPr>
        <w:t>опирающейся</w:t>
      </w:r>
      <w:proofErr w:type="spellEnd"/>
      <w:r>
        <w:t xml:space="preserve"> </w:t>
      </w:r>
      <w:proofErr w:type="spellStart"/>
      <w:r>
        <w:rPr>
          <w:rFonts w:hint="eastAsia"/>
        </w:rPr>
        <w:t>на</w:t>
      </w:r>
      <w:proofErr w:type="spellEnd"/>
      <w:r>
        <w:t xml:space="preserve"> </w:t>
      </w:r>
      <w:proofErr w:type="spellStart"/>
      <w:r>
        <w:rPr>
          <w:rFonts w:hint="eastAsia"/>
        </w:rPr>
        <w:t>семейно</w:t>
      </w:r>
      <w:proofErr w:type="spellEnd"/>
      <w:r>
        <w:t xml:space="preserve">- </w:t>
      </w:r>
      <w:proofErr w:type="spellStart"/>
      <w:r>
        <w:rPr>
          <w:rFonts w:hint="eastAsia"/>
        </w:rPr>
        <w:t>ориентированные</w:t>
      </w:r>
      <w:proofErr w:type="spellEnd"/>
      <w:r>
        <w:t xml:space="preserve"> </w:t>
      </w:r>
      <w:proofErr w:type="spellStart"/>
      <w:r>
        <w:rPr>
          <w:rFonts w:hint="eastAsia"/>
        </w:rPr>
        <w:t>технологии</w:t>
      </w:r>
      <w:proofErr w:type="spellEnd"/>
      <w:r>
        <w:t xml:space="preserve"> </w:t>
      </w:r>
      <w:proofErr w:type="spellStart"/>
      <w:r>
        <w:rPr>
          <w:rFonts w:hint="eastAsia"/>
        </w:rPr>
        <w:t>родовспоможения</w:t>
      </w:r>
      <w:proofErr w:type="spellEnd"/>
      <w:r>
        <w:t>.</w:t>
      </w:r>
    </w:p>
    <w:p w14:paraId="5B271D76" w14:textId="77777777" w:rsidR="00C946DA" w:rsidRDefault="00C946DA" w:rsidP="00C946DA"/>
    <w:p w14:paraId="06A22A5D" w14:textId="77777777" w:rsidR="00C946DA" w:rsidRDefault="00C946DA" w:rsidP="00C946DA">
      <w:r>
        <w:t xml:space="preserve">6.1. </w:t>
      </w:r>
      <w:proofErr w:type="spellStart"/>
      <w:r>
        <w:rPr>
          <w:rFonts w:hint="eastAsia"/>
        </w:rPr>
        <w:t>Организационная</w:t>
      </w:r>
      <w:proofErr w:type="spellEnd"/>
      <w:r>
        <w:t xml:space="preserve"> </w:t>
      </w:r>
      <w:proofErr w:type="spellStart"/>
      <w:r>
        <w:rPr>
          <w:rFonts w:hint="eastAsia"/>
        </w:rPr>
        <w:t>модель</w:t>
      </w:r>
      <w:proofErr w:type="spellEnd"/>
      <w:r>
        <w:t xml:space="preserve"> </w:t>
      </w:r>
      <w:proofErr w:type="spellStart"/>
      <w:r>
        <w:rPr>
          <w:rFonts w:hint="eastAsia"/>
        </w:rPr>
        <w:t>программы</w:t>
      </w:r>
      <w:proofErr w:type="spellEnd"/>
      <w:r>
        <w:t xml:space="preserve"> </w:t>
      </w:r>
      <w:proofErr w:type="spellStart"/>
      <w:r>
        <w:rPr>
          <w:rFonts w:hint="eastAsia"/>
        </w:rPr>
        <w:t>гуманизации</w:t>
      </w:r>
      <w:proofErr w:type="spellEnd"/>
      <w:r>
        <w:t xml:space="preserve"> </w:t>
      </w:r>
      <w:proofErr w:type="spellStart"/>
      <w:r>
        <w:rPr>
          <w:rFonts w:hint="eastAsia"/>
        </w:rPr>
        <w:t>медицинской</w:t>
      </w:r>
      <w:proofErr w:type="spellEnd"/>
      <w:r>
        <w:t xml:space="preserve"> </w:t>
      </w:r>
      <w:proofErr w:type="spellStart"/>
      <w:r>
        <w:rPr>
          <w:rFonts w:hint="eastAsia"/>
        </w:rPr>
        <w:t>помощи</w:t>
      </w:r>
      <w:proofErr w:type="spellEnd"/>
      <w:r>
        <w:t xml:space="preserve"> </w:t>
      </w:r>
      <w:proofErr w:type="spellStart"/>
      <w:r>
        <w:rPr>
          <w:rFonts w:hint="eastAsia"/>
        </w:rPr>
        <w:t>роженицам</w:t>
      </w:r>
      <w:proofErr w:type="spellEnd"/>
      <w:r>
        <w:t xml:space="preserve">, </w:t>
      </w:r>
      <w:proofErr w:type="spellStart"/>
      <w:r>
        <w:rPr>
          <w:rFonts w:hint="eastAsia"/>
        </w:rPr>
        <w:t>родильницам</w:t>
      </w:r>
      <w:proofErr w:type="spellEnd"/>
      <w:r>
        <w:t xml:space="preserve"> </w:t>
      </w:r>
      <w:r>
        <w:rPr>
          <w:rFonts w:hint="eastAsia"/>
        </w:rPr>
        <w:t>и</w:t>
      </w:r>
      <w:r>
        <w:t xml:space="preserve"> </w:t>
      </w:r>
      <w:proofErr w:type="spellStart"/>
      <w:r>
        <w:rPr>
          <w:rFonts w:hint="eastAsia"/>
        </w:rPr>
        <w:t>новорожденным</w:t>
      </w:r>
      <w:proofErr w:type="spellEnd"/>
      <w:r>
        <w:t xml:space="preserve">, </w:t>
      </w:r>
      <w:proofErr w:type="spellStart"/>
      <w:r>
        <w:rPr>
          <w:rFonts w:hint="eastAsia"/>
        </w:rPr>
        <w:t>опирающейся</w:t>
      </w:r>
      <w:proofErr w:type="spellEnd"/>
      <w:r>
        <w:t xml:space="preserve"> </w:t>
      </w:r>
      <w:proofErr w:type="spellStart"/>
      <w:r>
        <w:rPr>
          <w:rFonts w:hint="eastAsia"/>
        </w:rPr>
        <w:t>на</w:t>
      </w:r>
      <w:proofErr w:type="spellEnd"/>
      <w:r>
        <w:t xml:space="preserve"> </w:t>
      </w:r>
      <w:proofErr w:type="spellStart"/>
      <w:r>
        <w:rPr>
          <w:rFonts w:hint="eastAsia"/>
        </w:rPr>
        <w:t>семейно</w:t>
      </w:r>
      <w:proofErr w:type="spellEnd"/>
      <w:r>
        <w:t>-</w:t>
      </w:r>
      <w:proofErr w:type="spellStart"/>
      <w:r>
        <w:rPr>
          <w:rFonts w:hint="eastAsia"/>
        </w:rPr>
        <w:t>ориентированные</w:t>
      </w:r>
      <w:proofErr w:type="spellEnd"/>
      <w:r>
        <w:t xml:space="preserve"> </w:t>
      </w:r>
      <w:proofErr w:type="spellStart"/>
      <w:r>
        <w:rPr>
          <w:rFonts w:hint="eastAsia"/>
        </w:rPr>
        <w:t>технологии</w:t>
      </w:r>
      <w:proofErr w:type="spellEnd"/>
      <w:r>
        <w:t xml:space="preserve">/ </w:t>
      </w:r>
      <w:proofErr w:type="spellStart"/>
      <w:r>
        <w:rPr>
          <w:rFonts w:hint="eastAsia"/>
        </w:rPr>
        <w:t>родовспоможения</w:t>
      </w:r>
      <w:proofErr w:type="spellEnd"/>
    </w:p>
    <w:p w14:paraId="163FD3E1" w14:textId="77777777" w:rsidR="00C946DA" w:rsidRDefault="00C946DA" w:rsidP="00C946DA"/>
    <w:p w14:paraId="29B02B04" w14:textId="77777777" w:rsidR="00C946DA" w:rsidRDefault="00C946DA" w:rsidP="00C946DA">
      <w:r>
        <w:t xml:space="preserve">6.2. </w:t>
      </w:r>
      <w:proofErr w:type="spellStart"/>
      <w:r>
        <w:rPr>
          <w:rFonts w:hint="eastAsia"/>
        </w:rPr>
        <w:t>Постоянное</w:t>
      </w:r>
      <w:proofErr w:type="spellEnd"/>
      <w:r>
        <w:t xml:space="preserve"> </w:t>
      </w:r>
      <w:proofErr w:type="spellStart"/>
      <w:r>
        <w:rPr>
          <w:rFonts w:hint="eastAsia"/>
        </w:rPr>
        <w:t>улучшение</w:t>
      </w:r>
      <w:proofErr w:type="spellEnd"/>
      <w:r>
        <w:t xml:space="preserve"> </w:t>
      </w:r>
      <w:proofErr w:type="spellStart"/>
      <w:r>
        <w:rPr>
          <w:rFonts w:hint="eastAsia"/>
        </w:rPr>
        <w:t>деятельности</w:t>
      </w:r>
      <w:proofErr w:type="spellEnd"/>
      <w:r>
        <w:t xml:space="preserve"> </w:t>
      </w:r>
      <w:proofErr w:type="spellStart"/>
      <w:r>
        <w:rPr>
          <w:rFonts w:hint="eastAsia"/>
        </w:rPr>
        <w:t>акушерского</w:t>
      </w:r>
      <w:proofErr w:type="spellEnd"/>
      <w:r>
        <w:t xml:space="preserve">, </w:t>
      </w:r>
      <w:proofErr w:type="spellStart"/>
      <w:r>
        <w:rPr>
          <w:rFonts w:hint="eastAsia"/>
        </w:rPr>
        <w:t>стационара</w:t>
      </w:r>
      <w:proofErr w:type="spellEnd"/>
    </w:p>
    <w:p w14:paraId="666F0ED8" w14:textId="77777777" w:rsidR="00C946DA" w:rsidRDefault="00C946DA" w:rsidP="00C946DA"/>
    <w:p w14:paraId="4D995EDE" w14:textId="77777777" w:rsidR="00C946DA" w:rsidRDefault="00C946DA" w:rsidP="00C946DA">
      <w:r>
        <w:t xml:space="preserve">6.3. </w:t>
      </w:r>
      <w:proofErr w:type="spellStart"/>
      <w:r>
        <w:rPr>
          <w:rFonts w:hint="eastAsia"/>
        </w:rPr>
        <w:t>стратегия</w:t>
      </w:r>
      <w:proofErr w:type="spellEnd"/>
      <w:r>
        <w:t xml:space="preserve"> </w:t>
      </w:r>
      <w:proofErr w:type="spellStart"/>
      <w:r>
        <w:rPr>
          <w:rFonts w:hint="eastAsia"/>
        </w:rPr>
        <w:t>управления</w:t>
      </w:r>
      <w:proofErr w:type="spellEnd"/>
      <w:r>
        <w:t xml:space="preserve"> </w:t>
      </w:r>
      <w:proofErr w:type="spellStart"/>
      <w:r>
        <w:rPr>
          <w:rFonts w:hint="eastAsia"/>
        </w:rPr>
        <w:t>на</w:t>
      </w:r>
      <w:proofErr w:type="spellEnd"/>
      <w:r>
        <w:t xml:space="preserve"> </w:t>
      </w:r>
      <w:proofErr w:type="spellStart"/>
      <w:r>
        <w:rPr>
          <w:rFonts w:hint="eastAsia"/>
        </w:rPr>
        <w:t>основе</w:t>
      </w:r>
      <w:proofErr w:type="spellEnd"/>
      <w:r>
        <w:t xml:space="preserve"> </w:t>
      </w:r>
      <w:proofErr w:type="spellStart"/>
      <w:r>
        <w:rPr>
          <w:rFonts w:hint="eastAsia"/>
        </w:rPr>
        <w:t>всеобщего</w:t>
      </w:r>
      <w:proofErr w:type="spellEnd"/>
      <w:r>
        <w:t xml:space="preserve"> </w:t>
      </w:r>
      <w:proofErr w:type="spellStart"/>
      <w:r>
        <w:rPr>
          <w:rFonts w:hint="eastAsia"/>
        </w:rPr>
        <w:t>качества</w:t>
      </w:r>
      <w:proofErr w:type="spellEnd"/>
    </w:p>
    <w:p w14:paraId="0FD941CB" w14:textId="77777777" w:rsidR="00C946DA" w:rsidRDefault="00C946DA" w:rsidP="00C946DA"/>
    <w:p w14:paraId="1CBDC5BD" w14:textId="77777777" w:rsidR="00C946DA" w:rsidRDefault="00C946DA" w:rsidP="00C946DA">
      <w:r>
        <w:t xml:space="preserve">6.4. </w:t>
      </w:r>
      <w:proofErr w:type="spellStart"/>
      <w:r>
        <w:rPr>
          <w:rFonts w:hint="eastAsia"/>
        </w:rPr>
        <w:t>Акушерский</w:t>
      </w:r>
      <w:proofErr w:type="spellEnd"/>
      <w:r>
        <w:t xml:space="preserve"> </w:t>
      </w:r>
      <w:proofErr w:type="spellStart"/>
      <w:r>
        <w:rPr>
          <w:rFonts w:hint="eastAsia"/>
        </w:rPr>
        <w:t>стационар</w:t>
      </w:r>
      <w:proofErr w:type="spellEnd"/>
      <w:r>
        <w:t xml:space="preserve"> </w:t>
      </w:r>
      <w:proofErr w:type="spellStart"/>
      <w:r>
        <w:rPr>
          <w:rFonts w:hint="eastAsia"/>
        </w:rPr>
        <w:t>как</w:t>
      </w:r>
      <w:proofErr w:type="spellEnd"/>
      <w:r>
        <w:t xml:space="preserve"> </w:t>
      </w:r>
      <w:proofErr w:type="spellStart"/>
      <w:r>
        <w:rPr>
          <w:rFonts w:hint="eastAsia"/>
        </w:rPr>
        <w:t>система</w:t>
      </w:r>
      <w:proofErr w:type="spellEnd"/>
      <w:r>
        <w:t xml:space="preserve"> </w:t>
      </w:r>
      <w:proofErr w:type="spellStart"/>
      <w:r>
        <w:rPr>
          <w:rFonts w:hint="eastAsia"/>
        </w:rPr>
        <w:t>взаимосвязанных</w:t>
      </w:r>
      <w:proofErr w:type="spellEnd"/>
      <w:r>
        <w:t xml:space="preserve"> </w:t>
      </w:r>
      <w:proofErr w:type="spellStart"/>
      <w:r>
        <w:rPr>
          <w:rFonts w:hint="eastAsia"/>
        </w:rPr>
        <w:t>производственных</w:t>
      </w:r>
      <w:proofErr w:type="spellEnd"/>
      <w:r>
        <w:t xml:space="preserve"> </w:t>
      </w:r>
      <w:proofErr w:type="spellStart"/>
      <w:r>
        <w:rPr>
          <w:rFonts w:hint="eastAsia"/>
        </w:rPr>
        <w:t>процессов</w:t>
      </w:r>
      <w:proofErr w:type="spellEnd"/>
    </w:p>
    <w:p w14:paraId="3757B7F5" w14:textId="77777777" w:rsidR="00C946DA" w:rsidRDefault="00C946DA" w:rsidP="00C946DA"/>
    <w:p w14:paraId="3B38F2BE" w14:textId="77777777" w:rsidR="00C946DA" w:rsidRDefault="00C946DA" w:rsidP="00C946DA">
      <w:r>
        <w:t xml:space="preserve">6.5. </w:t>
      </w:r>
      <w:proofErr w:type="spellStart"/>
      <w:r>
        <w:rPr>
          <w:rFonts w:hint="eastAsia"/>
        </w:rPr>
        <w:t>Факторы</w:t>
      </w:r>
      <w:proofErr w:type="spellEnd"/>
      <w:r>
        <w:t xml:space="preserve"> </w:t>
      </w:r>
      <w:proofErr w:type="spellStart"/>
      <w:r>
        <w:rPr>
          <w:rFonts w:hint="eastAsia"/>
        </w:rPr>
        <w:t>риска</w:t>
      </w:r>
      <w:proofErr w:type="spellEnd"/>
      <w:r>
        <w:t xml:space="preserve">, </w:t>
      </w:r>
      <w:proofErr w:type="spellStart"/>
      <w:r>
        <w:rPr>
          <w:rFonts w:hint="eastAsia"/>
        </w:rPr>
        <w:t>способные</w:t>
      </w:r>
      <w:proofErr w:type="spellEnd"/>
      <w:r>
        <w:t xml:space="preserve"> </w:t>
      </w:r>
      <w:proofErr w:type="spellStart"/>
      <w:r>
        <w:rPr>
          <w:rFonts w:hint="eastAsia"/>
        </w:rPr>
        <w:t>дестабилизировать</w:t>
      </w:r>
      <w:proofErr w:type="spellEnd"/>
      <w:r>
        <w:t xml:space="preserve"> </w:t>
      </w:r>
      <w:proofErr w:type="spellStart"/>
      <w:r>
        <w:rPr>
          <w:rFonts w:hint="eastAsia"/>
        </w:rPr>
        <w:t>процессы</w:t>
      </w:r>
      <w:proofErr w:type="spellEnd"/>
      <w:r>
        <w:t xml:space="preserve"> </w:t>
      </w:r>
      <w:proofErr w:type="spellStart"/>
      <w:r>
        <w:rPr>
          <w:rFonts w:hint="eastAsia"/>
        </w:rPr>
        <w:t>медицинской</w:t>
      </w:r>
      <w:proofErr w:type="spellEnd"/>
      <w:r>
        <w:t xml:space="preserve"> </w:t>
      </w:r>
      <w:proofErr w:type="spellStart"/>
      <w:r>
        <w:rPr>
          <w:rFonts w:hint="eastAsia"/>
        </w:rPr>
        <w:t>помощи</w:t>
      </w:r>
      <w:proofErr w:type="spellEnd"/>
      <w:r>
        <w:t xml:space="preserve"> </w:t>
      </w:r>
      <w:proofErr w:type="spellStart"/>
      <w:r>
        <w:rPr>
          <w:rFonts w:hint="eastAsia"/>
        </w:rPr>
        <w:t>пациенткам</w:t>
      </w:r>
      <w:proofErr w:type="spellEnd"/>
      <w:r>
        <w:t xml:space="preserve"> </w:t>
      </w:r>
      <w:proofErr w:type="spellStart"/>
      <w:r>
        <w:rPr>
          <w:rFonts w:hint="eastAsia"/>
        </w:rPr>
        <w:t>родильного</w:t>
      </w:r>
      <w:proofErr w:type="spellEnd"/>
      <w:r>
        <w:t xml:space="preserve"> </w:t>
      </w:r>
      <w:proofErr w:type="spellStart"/>
      <w:r>
        <w:rPr>
          <w:rFonts w:hint="eastAsia"/>
        </w:rPr>
        <w:t>дома</w:t>
      </w:r>
      <w:proofErr w:type="spellEnd"/>
      <w:r>
        <w:t xml:space="preserve"> </w:t>
      </w:r>
      <w:r>
        <w:rPr>
          <w:rFonts w:hint="eastAsia"/>
        </w:rPr>
        <w:t>и</w:t>
      </w:r>
      <w:r>
        <w:t xml:space="preserve">. </w:t>
      </w:r>
      <w:proofErr w:type="spellStart"/>
      <w:r>
        <w:rPr>
          <w:rFonts w:hint="eastAsia"/>
        </w:rPr>
        <w:t>требования</w:t>
      </w:r>
      <w:proofErr w:type="spellEnd"/>
      <w:r>
        <w:t xml:space="preserve">, </w:t>
      </w:r>
      <w:proofErr w:type="spellStart"/>
      <w:r>
        <w:rPr>
          <w:rFonts w:hint="eastAsia"/>
        </w:rPr>
        <w:t>обеспечивающие</w:t>
      </w:r>
      <w:proofErr w:type="spellEnd"/>
      <w:r>
        <w:t xml:space="preserve"> </w:t>
      </w:r>
      <w:proofErr w:type="spellStart"/>
      <w:r>
        <w:rPr>
          <w:rFonts w:hint="eastAsia"/>
        </w:rPr>
        <w:t>минимизацию</w:t>
      </w:r>
      <w:proofErr w:type="spellEnd"/>
      <w:r>
        <w:t xml:space="preserve"> </w:t>
      </w:r>
      <w:proofErr w:type="spellStart"/>
      <w:r>
        <w:rPr>
          <w:rFonts w:hint="eastAsia"/>
        </w:rPr>
        <w:t>их</w:t>
      </w:r>
      <w:proofErr w:type="spellEnd"/>
      <w:r>
        <w:t xml:space="preserve"> </w:t>
      </w:r>
      <w:proofErr w:type="spellStart"/>
      <w:r>
        <w:rPr>
          <w:rFonts w:hint="eastAsia"/>
        </w:rPr>
        <w:t>негативной</w:t>
      </w:r>
      <w:proofErr w:type="spellEnd"/>
      <w:r>
        <w:t xml:space="preserve"> </w:t>
      </w:r>
      <w:proofErr w:type="spellStart"/>
      <w:r>
        <w:rPr>
          <w:rFonts w:hint="eastAsia"/>
        </w:rPr>
        <w:t>активности</w:t>
      </w:r>
      <w:proofErr w:type="spellEnd"/>
      <w:r>
        <w:t xml:space="preserve">-* 6.6. </w:t>
      </w:r>
      <w:proofErr w:type="spellStart"/>
      <w:r>
        <w:rPr>
          <w:rFonts w:hint="eastAsia"/>
        </w:rPr>
        <w:t>Система</w:t>
      </w:r>
      <w:proofErr w:type="spellEnd"/>
      <w:r>
        <w:t xml:space="preserve"> </w:t>
      </w:r>
      <w:proofErr w:type="spellStart"/>
      <w:r>
        <w:rPr>
          <w:rFonts w:hint="eastAsia"/>
        </w:rPr>
        <w:t>мероприятий</w:t>
      </w:r>
      <w:proofErr w:type="spellEnd"/>
      <w:r>
        <w:t xml:space="preserve"> </w:t>
      </w:r>
      <w:proofErr w:type="spellStart"/>
      <w:r>
        <w:rPr>
          <w:rFonts w:hint="eastAsia"/>
        </w:rPr>
        <w:t>по</w:t>
      </w:r>
      <w:proofErr w:type="spellEnd"/>
      <w:r>
        <w:t xml:space="preserve"> </w:t>
      </w:r>
      <w:proofErr w:type="spellStart"/>
      <w:r>
        <w:rPr>
          <w:rFonts w:hint="eastAsia"/>
        </w:rPr>
        <w:t>созданию</w:t>
      </w:r>
      <w:proofErr w:type="spellEnd"/>
      <w:r>
        <w:t xml:space="preserve"> </w:t>
      </w:r>
      <w:proofErr w:type="spellStart"/>
      <w:r>
        <w:rPr>
          <w:rFonts w:hint="eastAsia"/>
        </w:rPr>
        <w:t>системы</w:t>
      </w:r>
      <w:proofErr w:type="spellEnd"/>
      <w:r>
        <w:t xml:space="preserve">* </w:t>
      </w:r>
      <w:proofErr w:type="spellStart"/>
      <w:r>
        <w:rPr>
          <w:rFonts w:hint="eastAsia"/>
        </w:rPr>
        <w:t>мотивации</w:t>
      </w:r>
      <w:proofErr w:type="spellEnd"/>
      <w:r>
        <w:t xml:space="preserve"> </w:t>
      </w:r>
      <w:proofErr w:type="spellStart"/>
      <w:r>
        <w:rPr>
          <w:rFonts w:hint="eastAsia"/>
        </w:rPr>
        <w:t>сотрудников</w:t>
      </w:r>
      <w:proofErr w:type="spellEnd"/>
      <w:r>
        <w:t xml:space="preserve"> </w:t>
      </w:r>
      <w:proofErr w:type="spellStart"/>
      <w:r>
        <w:rPr>
          <w:rFonts w:hint="eastAsia"/>
        </w:rPr>
        <w:t>родильного</w:t>
      </w:r>
      <w:proofErr w:type="spellEnd"/>
      <w:r>
        <w:t xml:space="preserve"> </w:t>
      </w:r>
      <w:proofErr w:type="spellStart"/>
      <w:r>
        <w:rPr>
          <w:rFonts w:hint="eastAsia"/>
        </w:rPr>
        <w:t>дома</w:t>
      </w:r>
      <w:proofErr w:type="spellEnd"/>
      <w:r>
        <w:t xml:space="preserve"> </w:t>
      </w:r>
      <w:proofErr w:type="spellStart"/>
      <w:r>
        <w:rPr>
          <w:rFonts w:hint="eastAsia"/>
        </w:rPr>
        <w:t>направленная</w:t>
      </w:r>
      <w:proofErr w:type="spellEnd"/>
      <w:r>
        <w:t xml:space="preserve"> </w:t>
      </w:r>
      <w:proofErr w:type="spellStart"/>
      <w:r>
        <w:rPr>
          <w:rFonts w:hint="eastAsia"/>
        </w:rPr>
        <w:t>на</w:t>
      </w:r>
      <w:proofErr w:type="spellEnd"/>
      <w:r>
        <w:t xml:space="preserve">- </w:t>
      </w:r>
      <w:proofErr w:type="spellStart"/>
      <w:r>
        <w:rPr>
          <w:rFonts w:hint="eastAsia"/>
        </w:rPr>
        <w:t>повышение</w:t>
      </w:r>
      <w:proofErr w:type="spellEnd"/>
      <w:r>
        <w:t xml:space="preserve"> </w:t>
      </w:r>
      <w:proofErr w:type="spellStart"/>
      <w:r>
        <w:rPr>
          <w:rFonts w:hint="eastAsia"/>
        </w:rPr>
        <w:t>качества</w:t>
      </w:r>
      <w:proofErr w:type="spellEnd"/>
      <w:r>
        <w:t xml:space="preserve"> </w:t>
      </w:r>
      <w:proofErr w:type="spellStart"/>
      <w:r>
        <w:rPr>
          <w:rFonts w:hint="eastAsia"/>
        </w:rPr>
        <w:t>медицинской</w:t>
      </w:r>
      <w:proofErr w:type="spellEnd"/>
      <w:r>
        <w:t xml:space="preserve"> </w:t>
      </w:r>
      <w:proofErr w:type="spellStart"/>
      <w:r>
        <w:rPr>
          <w:rFonts w:hint="eastAsia"/>
        </w:rPr>
        <w:t>помощи</w:t>
      </w:r>
      <w:proofErr w:type="spellEnd"/>
      <w:r>
        <w:t xml:space="preserve"> </w:t>
      </w:r>
      <w:r>
        <w:rPr>
          <w:rFonts w:hint="eastAsia"/>
        </w:rPr>
        <w:t>и</w:t>
      </w:r>
      <w:r>
        <w:t xml:space="preserve"> </w:t>
      </w:r>
      <w:proofErr w:type="spellStart"/>
      <w:r>
        <w:rPr>
          <w:rFonts w:hint="eastAsia"/>
        </w:rPr>
        <w:t>снижению</w:t>
      </w:r>
      <w:proofErr w:type="spellEnd"/>
      <w:r>
        <w:t xml:space="preserve"> </w:t>
      </w:r>
      <w:proofErr w:type="spellStart"/>
      <w:r>
        <w:rPr>
          <w:rFonts w:hint="eastAsia"/>
        </w:rPr>
        <w:t>непроизводительных</w:t>
      </w:r>
      <w:proofErr w:type="spellEnd"/>
      <w:r>
        <w:t xml:space="preserve"> </w:t>
      </w:r>
      <w:proofErr w:type="spellStart"/>
      <w:r>
        <w:rPr>
          <w:rFonts w:hint="eastAsia"/>
        </w:rPr>
        <w:t>затрат</w:t>
      </w:r>
      <w:proofErr w:type="spellEnd"/>
    </w:p>
    <w:p w14:paraId="12C53A78" w14:textId="77777777" w:rsidR="00C946DA" w:rsidRDefault="00C946DA" w:rsidP="00C946DA"/>
    <w:p w14:paraId="3360C019" w14:textId="77777777" w:rsidR="00C946DA" w:rsidRDefault="00C946DA" w:rsidP="00C946DA">
      <w:proofErr w:type="spellStart"/>
      <w:r>
        <w:rPr>
          <w:rFonts w:hint="eastAsia"/>
        </w:rPr>
        <w:t>Глава</w:t>
      </w:r>
      <w:proofErr w:type="spellEnd"/>
      <w:r>
        <w:t xml:space="preserve">, 7. </w:t>
      </w:r>
      <w:proofErr w:type="spellStart"/>
      <w:r>
        <w:rPr>
          <w:rFonts w:hint="eastAsia"/>
        </w:rPr>
        <w:t>Оценка</w:t>
      </w:r>
      <w:proofErr w:type="spellEnd"/>
      <w:r>
        <w:t xml:space="preserve"> </w:t>
      </w:r>
      <w:proofErr w:type="spellStart"/>
      <w:r>
        <w:rPr>
          <w:rFonts w:hint="eastAsia"/>
        </w:rPr>
        <w:t>удовлетворенности</w:t>
      </w:r>
      <w:proofErr w:type="spellEnd"/>
      <w:r>
        <w:t xml:space="preserve"> </w:t>
      </w:r>
      <w:proofErr w:type="spellStart"/>
      <w:r>
        <w:rPr>
          <w:rFonts w:hint="eastAsia"/>
        </w:rPr>
        <w:t>женщин</w:t>
      </w:r>
      <w:proofErr w:type="spellEnd"/>
      <w:r>
        <w:t xml:space="preserve"> </w:t>
      </w:r>
      <w:proofErr w:type="spellStart"/>
      <w:r>
        <w:rPr>
          <w:rFonts w:hint="eastAsia"/>
        </w:rPr>
        <w:t>медицинскрй</w:t>
      </w:r>
      <w:proofErr w:type="spellEnd"/>
      <w:r>
        <w:t xml:space="preserve"> </w:t>
      </w:r>
      <w:proofErr w:type="spellStart"/>
      <w:r>
        <w:rPr>
          <w:rFonts w:hint="eastAsia"/>
        </w:rPr>
        <w:t>помощью</w:t>
      </w:r>
      <w:proofErr w:type="spellEnd"/>
      <w:r>
        <w:t xml:space="preserve"> </w:t>
      </w:r>
      <w:r>
        <w:rPr>
          <w:rFonts w:hint="eastAsia"/>
        </w:rPr>
        <w:t>в</w:t>
      </w:r>
      <w:r>
        <w:t xml:space="preserve"> </w:t>
      </w:r>
      <w:proofErr w:type="spellStart"/>
      <w:r>
        <w:rPr>
          <w:rFonts w:hint="eastAsia"/>
        </w:rPr>
        <w:t>родильных</w:t>
      </w:r>
      <w:proofErr w:type="spellEnd"/>
      <w:r>
        <w:t xml:space="preserve"> </w:t>
      </w:r>
      <w:proofErr w:type="spellStart"/>
      <w:r>
        <w:rPr>
          <w:rFonts w:hint="eastAsia"/>
        </w:rPr>
        <w:t>домах</w:t>
      </w:r>
      <w:proofErr w:type="spellEnd"/>
    </w:p>
    <w:p w14:paraId="21B642E5" w14:textId="77777777" w:rsidR="00C946DA" w:rsidRDefault="00C946DA" w:rsidP="00C946DA"/>
    <w:p w14:paraId="68310D6D" w14:textId="77777777" w:rsidR="00C946DA" w:rsidRDefault="00C946DA" w:rsidP="00C946DA">
      <w:r>
        <w:t xml:space="preserve">7.1. </w:t>
      </w:r>
      <w:proofErr w:type="spellStart"/>
      <w:r>
        <w:rPr>
          <w:rFonts w:hint="eastAsia"/>
        </w:rPr>
        <w:t>Результаты</w:t>
      </w:r>
      <w:proofErr w:type="spellEnd"/>
      <w:r>
        <w:t xml:space="preserve"> </w:t>
      </w:r>
      <w:proofErr w:type="spellStart"/>
      <w:r>
        <w:rPr>
          <w:rFonts w:hint="eastAsia"/>
        </w:rPr>
        <w:t>анкетирования</w:t>
      </w:r>
      <w:proofErr w:type="spellEnd"/>
      <w:r>
        <w:t xml:space="preserve"> </w:t>
      </w:r>
      <w:proofErr w:type="spellStart"/>
      <w:r>
        <w:rPr>
          <w:rFonts w:hint="eastAsia"/>
        </w:rPr>
        <w:t>родильниц</w:t>
      </w:r>
      <w:proofErr w:type="spellEnd"/>
      <w:r>
        <w:t xml:space="preserve"> </w:t>
      </w:r>
      <w:proofErr w:type="spellStart"/>
      <w:r>
        <w:rPr>
          <w:rFonts w:hint="eastAsia"/>
        </w:rPr>
        <w:t>на</w:t>
      </w:r>
      <w:proofErr w:type="spellEnd"/>
      <w:r>
        <w:t xml:space="preserve"> </w:t>
      </w:r>
      <w:proofErr w:type="spellStart"/>
      <w:r>
        <w:rPr>
          <w:rFonts w:hint="eastAsia"/>
        </w:rPr>
        <w:t>начальном</w:t>
      </w:r>
      <w:proofErr w:type="spellEnd"/>
      <w:r>
        <w:t xml:space="preserve"> </w:t>
      </w:r>
      <w:proofErr w:type="spellStart"/>
      <w:r>
        <w:rPr>
          <w:rFonts w:hint="eastAsia"/>
        </w:rPr>
        <w:t>этапе</w:t>
      </w:r>
      <w:proofErr w:type="spellEnd"/>
      <w:r>
        <w:t xml:space="preserve">1 </w:t>
      </w:r>
      <w:proofErr w:type="spellStart"/>
      <w:r>
        <w:rPr>
          <w:rFonts w:hint="eastAsia"/>
        </w:rPr>
        <w:t>внедрения</w:t>
      </w:r>
      <w:proofErr w:type="spellEnd"/>
      <w:r>
        <w:t xml:space="preserve"> </w:t>
      </w:r>
      <w:proofErr w:type="spellStart"/>
      <w:r>
        <w:rPr>
          <w:rFonts w:hint="eastAsia"/>
        </w:rPr>
        <w:t>программы</w:t>
      </w:r>
      <w:proofErr w:type="spellEnd"/>
      <w:r>
        <w:t xml:space="preserve"> </w:t>
      </w:r>
      <w:r>
        <w:rPr>
          <w:rFonts w:hint="eastAsia"/>
        </w:rPr>
        <w:t>РОУС</w:t>
      </w:r>
    </w:p>
    <w:p w14:paraId="3CDCFE51" w14:textId="77777777" w:rsidR="00C946DA" w:rsidRDefault="00C946DA" w:rsidP="00C946DA"/>
    <w:p w14:paraId="47C63058" w14:textId="05153C9A" w:rsidR="00C946DA" w:rsidRPr="00C946DA" w:rsidRDefault="00C946DA" w:rsidP="00C946DA">
      <w:r>
        <w:t xml:space="preserve">7.2. </w:t>
      </w:r>
      <w:proofErr w:type="spellStart"/>
      <w:r>
        <w:rPr>
          <w:rFonts w:hint="eastAsia"/>
        </w:rPr>
        <w:t>Результаты</w:t>
      </w:r>
      <w:proofErr w:type="spellEnd"/>
      <w:r>
        <w:t xml:space="preserve"> </w:t>
      </w:r>
      <w:proofErr w:type="spellStart"/>
      <w:r>
        <w:rPr>
          <w:rFonts w:hint="eastAsia"/>
        </w:rPr>
        <w:t>анкетирования</w:t>
      </w:r>
      <w:proofErr w:type="spellEnd"/>
      <w:r>
        <w:t xml:space="preserve"> </w:t>
      </w:r>
      <w:proofErr w:type="spellStart"/>
      <w:r>
        <w:rPr>
          <w:rFonts w:hint="eastAsia"/>
        </w:rPr>
        <w:t>родильниц</w:t>
      </w:r>
      <w:proofErr w:type="spellEnd"/>
      <w:r>
        <w:t xml:space="preserve"> </w:t>
      </w:r>
      <w:proofErr w:type="spellStart"/>
      <w:r>
        <w:rPr>
          <w:rFonts w:hint="eastAsia"/>
        </w:rPr>
        <w:t>на</w:t>
      </w:r>
      <w:proofErr w:type="spellEnd"/>
      <w:r>
        <w:t xml:space="preserve"> </w:t>
      </w:r>
      <w:proofErr w:type="spellStart"/>
      <w:r>
        <w:rPr>
          <w:rFonts w:hint="eastAsia"/>
        </w:rPr>
        <w:t>этапе</w:t>
      </w:r>
      <w:proofErr w:type="spellEnd"/>
      <w:r>
        <w:t xml:space="preserve"> </w:t>
      </w:r>
      <w:proofErr w:type="spellStart"/>
      <w:r>
        <w:rPr>
          <w:rFonts w:hint="eastAsia"/>
        </w:rPr>
        <w:t>реализации</w:t>
      </w:r>
      <w:proofErr w:type="spellEnd"/>
      <w:r>
        <w:t xml:space="preserve"> </w:t>
      </w:r>
      <w:proofErr w:type="spellStart"/>
      <w:r>
        <w:rPr>
          <w:rFonts w:hint="eastAsia"/>
        </w:rPr>
        <w:t>программы</w:t>
      </w:r>
      <w:proofErr w:type="spellEnd"/>
      <w:r>
        <w:t xml:space="preserve"> </w:t>
      </w:r>
      <w:r>
        <w:rPr>
          <w:rFonts w:hint="eastAsia"/>
        </w:rPr>
        <w:t>РОУС</w:t>
      </w:r>
    </w:p>
    <w:sectPr w:rsidR="00C946DA" w:rsidRPr="00C946DA"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4D626" w14:textId="77777777" w:rsidR="0080658A" w:rsidRPr="008D1934" w:rsidRDefault="0080658A">
      <w:pPr>
        <w:spacing w:after="0" w:line="240" w:lineRule="auto"/>
      </w:pPr>
      <w:r w:rsidRPr="008D1934">
        <w:separator/>
      </w:r>
    </w:p>
  </w:endnote>
  <w:endnote w:type="continuationSeparator" w:id="0">
    <w:p w14:paraId="61287821" w14:textId="77777777" w:rsidR="0080658A" w:rsidRPr="008D1934" w:rsidRDefault="0080658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8C6C5" w14:textId="77777777" w:rsidR="0080658A" w:rsidRPr="008D1934" w:rsidRDefault="0080658A"/>
    <w:p w14:paraId="36FE5E1E" w14:textId="77777777" w:rsidR="0080658A" w:rsidRPr="008D1934" w:rsidRDefault="0080658A"/>
    <w:p w14:paraId="576D639D" w14:textId="77777777" w:rsidR="0080658A" w:rsidRPr="008D1934" w:rsidRDefault="0080658A"/>
    <w:p w14:paraId="1A935927" w14:textId="77777777" w:rsidR="0080658A" w:rsidRPr="008D1934" w:rsidRDefault="0080658A"/>
    <w:p w14:paraId="21CFDBDA" w14:textId="77777777" w:rsidR="0080658A" w:rsidRPr="008D1934" w:rsidRDefault="0080658A"/>
    <w:p w14:paraId="3E31F3E4" w14:textId="77777777" w:rsidR="0080658A" w:rsidRPr="008D1934" w:rsidRDefault="0080658A"/>
    <w:p w14:paraId="1D66466D" w14:textId="77777777" w:rsidR="0080658A" w:rsidRPr="008D1934" w:rsidRDefault="0080658A">
      <w:pPr>
        <w:rPr>
          <w:sz w:val="2"/>
          <w:szCs w:val="2"/>
        </w:rPr>
      </w:pPr>
      <w:r>
        <w:rPr>
          <w:noProof/>
        </w:rPr>
        <mc:AlternateContent>
          <mc:Choice Requires="wps">
            <w:drawing>
              <wp:anchor distT="0" distB="0" distL="63500" distR="63500" simplePos="0" relativeHeight="251660288" behindDoc="1" locked="0" layoutInCell="1" allowOverlap="1" wp14:anchorId="5DAB1006" wp14:editId="0692A60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2CD5225" w14:textId="77777777" w:rsidR="0080658A" w:rsidRPr="008D1934" w:rsidRDefault="0080658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AB100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CD5225" w14:textId="77777777" w:rsidR="0080658A" w:rsidRPr="008D1934" w:rsidRDefault="0080658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7A879D8" w14:textId="77777777" w:rsidR="0080658A" w:rsidRPr="008D1934" w:rsidRDefault="0080658A"/>
    <w:p w14:paraId="155740CB" w14:textId="77777777" w:rsidR="0080658A" w:rsidRPr="008D1934" w:rsidRDefault="0080658A"/>
    <w:p w14:paraId="4F5D5FD2" w14:textId="77777777" w:rsidR="0080658A" w:rsidRPr="008D1934" w:rsidRDefault="0080658A">
      <w:pPr>
        <w:rPr>
          <w:sz w:val="2"/>
          <w:szCs w:val="2"/>
        </w:rPr>
      </w:pPr>
      <w:r>
        <w:rPr>
          <w:noProof/>
        </w:rPr>
        <mc:AlternateContent>
          <mc:Choice Requires="wps">
            <w:drawing>
              <wp:anchor distT="0" distB="0" distL="63500" distR="63500" simplePos="0" relativeHeight="251659264" behindDoc="1" locked="0" layoutInCell="1" allowOverlap="1" wp14:anchorId="42F8FB77" wp14:editId="64D3EDA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18F59D2" w14:textId="77777777" w:rsidR="0080658A" w:rsidRPr="008D1934" w:rsidRDefault="0080658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F8FB7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8F59D2" w14:textId="77777777" w:rsidR="0080658A" w:rsidRPr="008D1934" w:rsidRDefault="0080658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C31DE58" w14:textId="77777777" w:rsidR="0080658A" w:rsidRPr="008D1934" w:rsidRDefault="0080658A"/>
    <w:p w14:paraId="302BB4C1" w14:textId="77777777" w:rsidR="0080658A" w:rsidRPr="008D1934" w:rsidRDefault="0080658A">
      <w:pPr>
        <w:rPr>
          <w:sz w:val="2"/>
          <w:szCs w:val="2"/>
        </w:rPr>
      </w:pPr>
    </w:p>
    <w:p w14:paraId="17C22157" w14:textId="77777777" w:rsidR="0080658A" w:rsidRPr="008D1934" w:rsidRDefault="0080658A"/>
    <w:p w14:paraId="0D85B630" w14:textId="77777777" w:rsidR="0080658A" w:rsidRPr="008D1934" w:rsidRDefault="0080658A">
      <w:pPr>
        <w:spacing w:after="0" w:line="240" w:lineRule="auto"/>
      </w:pPr>
    </w:p>
  </w:footnote>
  <w:footnote w:type="continuationSeparator" w:id="0">
    <w:p w14:paraId="0DC53C45" w14:textId="77777777" w:rsidR="0080658A" w:rsidRPr="008D1934" w:rsidRDefault="0080658A">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8A"/>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Pages>
  <Words>443</Words>
  <Characters>2531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54</cp:revision>
  <cp:lastPrinted>2024-05-12T14:21:00Z</cp:lastPrinted>
  <dcterms:created xsi:type="dcterms:W3CDTF">2024-05-12T14:37:00Z</dcterms:created>
  <dcterms:modified xsi:type="dcterms:W3CDTF">2024-05-12T19:44:00Z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