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60167" w:rsidRDefault="00B60167" w:rsidP="00F160FD">
      <w:r w:rsidRPr="00AC584C">
        <w:rPr>
          <w:rFonts w:ascii="Times New Roman" w:eastAsia="Calibri" w:hAnsi="Times New Roman" w:cs="Times New Roman"/>
          <w:b/>
          <w:sz w:val="24"/>
          <w:szCs w:val="24"/>
        </w:rPr>
        <w:t>Биліна Іван Сергійович,</w:t>
      </w:r>
      <w:r w:rsidRPr="00AC584C">
        <w:rPr>
          <w:rFonts w:ascii="Times New Roman" w:eastAsia="Calibri" w:hAnsi="Times New Roman" w:cs="Times New Roman"/>
          <w:sz w:val="24"/>
          <w:szCs w:val="24"/>
        </w:rPr>
        <w:t xml:space="preserve"> тимчасово непрацюючий. Назва дисертації: «</w:t>
      </w:r>
      <w:r w:rsidRPr="00AC584C">
        <w:rPr>
          <w:rFonts w:ascii="Times New Roman" w:hAnsi="Times New Roman" w:cs="Times New Roman"/>
          <w:sz w:val="24"/>
          <w:szCs w:val="24"/>
        </w:rPr>
        <w:t>Процеси росту, морфологія та термоелектричні властивості тонких плівок на основі плюмбум телуриду</w:t>
      </w:r>
      <w:r w:rsidRPr="00AC584C">
        <w:rPr>
          <w:rFonts w:ascii="Times New Roman" w:eastAsia="Calibri" w:hAnsi="Times New Roman" w:cs="Times New Roman"/>
          <w:sz w:val="24"/>
          <w:szCs w:val="24"/>
        </w:rPr>
        <w:t xml:space="preserve">». Шифр та назва спеціальності – 01.04.18 – фізика і хімія поверхні. </w:t>
      </w:r>
      <w:r w:rsidRPr="00AC584C">
        <w:rPr>
          <w:rFonts w:ascii="Times New Roman" w:eastAsia="Calibri" w:hAnsi="Times New Roman" w:cs="Times New Roman"/>
          <w:bCs/>
          <w:sz w:val="24"/>
          <w:szCs w:val="24"/>
        </w:rPr>
        <w:t>Спецрада Д 20.051.06 ДВ</w:t>
      </w:r>
      <w:r w:rsidRPr="00AC584C">
        <w:rPr>
          <w:rFonts w:ascii="Times New Roman" w:eastAsia="Calibri" w:hAnsi="Times New Roman" w:cs="Times New Roman"/>
          <w:sz w:val="24"/>
          <w:szCs w:val="24"/>
        </w:rPr>
        <w:t>Н</w:t>
      </w:r>
      <w:r w:rsidRPr="00AC584C">
        <w:rPr>
          <w:rFonts w:ascii="Times New Roman" w:eastAsia="Calibri" w:hAnsi="Times New Roman" w:cs="Times New Roman"/>
          <w:bCs/>
          <w:sz w:val="24"/>
          <w:szCs w:val="24"/>
        </w:rPr>
        <w:t>З «Прикарпатський національний університет імені Василя Стефаника»</w:t>
      </w:r>
    </w:p>
    <w:sectPr w:rsidR="000D5E82" w:rsidRPr="00B601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B60167" w:rsidRPr="00B601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6F156-EBA8-43AA-B4C1-7FE8E071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3803</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2021-01-21T08:41:00Z</dcterms:created>
  <dcterms:modified xsi:type="dcterms:W3CDTF">2021-02-05T20:25:00Z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