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2FAC" w14:textId="5737CEAA" w:rsidR="0050595E" w:rsidRDefault="004B3EBE" w:rsidP="004B3EBE">
      <w:r w:rsidRPr="004B3EBE">
        <w:rPr>
          <w:rFonts w:hint="eastAsia"/>
        </w:rPr>
        <w:t>Тулякова</w:t>
      </w:r>
      <w:r w:rsidRPr="004B3EBE">
        <w:t xml:space="preserve"> </w:t>
      </w:r>
      <w:r w:rsidRPr="004B3EBE">
        <w:rPr>
          <w:rFonts w:hint="eastAsia"/>
        </w:rPr>
        <w:t>Анастасия</w:t>
      </w:r>
      <w:r w:rsidRPr="004B3EBE">
        <w:t xml:space="preserve"> </w:t>
      </w:r>
      <w:r w:rsidRPr="004B3EBE">
        <w:rPr>
          <w:rFonts w:hint="eastAsia"/>
        </w:rPr>
        <w:t>Андреевна</w:t>
      </w:r>
      <w:r>
        <w:rPr>
          <w:rFonts w:hint="cs"/>
        </w:rPr>
        <w:t xml:space="preserve"> </w:t>
      </w:r>
      <w:r w:rsidRPr="004B3EBE">
        <w:t>"</w:t>
      </w:r>
      <w:r w:rsidRPr="004B3EBE">
        <w:rPr>
          <w:rFonts w:hint="eastAsia"/>
        </w:rPr>
        <w:t>Круг</w:t>
      </w:r>
      <w:r w:rsidRPr="004B3EBE">
        <w:t xml:space="preserve"> </w:t>
      </w:r>
      <w:r w:rsidRPr="004B3EBE">
        <w:rPr>
          <w:rFonts w:hint="eastAsia"/>
        </w:rPr>
        <w:t>чтения</w:t>
      </w:r>
      <w:r w:rsidRPr="004B3EBE">
        <w:t xml:space="preserve">" </w:t>
      </w:r>
      <w:r w:rsidRPr="004B3EBE">
        <w:rPr>
          <w:rFonts w:hint="eastAsia"/>
        </w:rPr>
        <w:t>Л</w:t>
      </w:r>
      <w:r w:rsidRPr="004B3EBE">
        <w:t>.</w:t>
      </w:r>
      <w:r w:rsidRPr="004B3EBE">
        <w:rPr>
          <w:rFonts w:hint="eastAsia"/>
        </w:rPr>
        <w:t>Н</w:t>
      </w:r>
      <w:r w:rsidRPr="004B3EBE">
        <w:t xml:space="preserve">. </w:t>
      </w:r>
      <w:r w:rsidRPr="004B3EBE">
        <w:rPr>
          <w:rFonts w:hint="eastAsia"/>
        </w:rPr>
        <w:t>Толстого</w:t>
      </w:r>
      <w:r w:rsidRPr="004B3EBE">
        <w:t xml:space="preserve">: </w:t>
      </w:r>
      <w:r w:rsidRPr="004B3EBE">
        <w:rPr>
          <w:rFonts w:hint="eastAsia"/>
        </w:rPr>
        <w:t>генезис</w:t>
      </w:r>
      <w:r w:rsidRPr="004B3EBE">
        <w:t xml:space="preserve"> </w:t>
      </w:r>
      <w:r w:rsidRPr="004B3EBE">
        <w:rPr>
          <w:rFonts w:hint="eastAsia"/>
        </w:rPr>
        <w:t>и</w:t>
      </w:r>
      <w:r w:rsidRPr="004B3EBE">
        <w:t xml:space="preserve"> </w:t>
      </w:r>
      <w:r w:rsidRPr="004B3EBE">
        <w:rPr>
          <w:rFonts w:hint="eastAsia"/>
        </w:rPr>
        <w:t>поэтика</w:t>
      </w:r>
    </w:p>
    <w:p w14:paraId="7794718D" w14:textId="77777777" w:rsidR="004B3EBE" w:rsidRDefault="004B3EBE" w:rsidP="004B3EBE">
      <w:r>
        <w:rPr>
          <w:rFonts w:hint="eastAsia"/>
        </w:rPr>
        <w:t>ОГЛАВЛЕНИЕ</w:t>
      </w:r>
      <w:r>
        <w:t xml:space="preserve"> </w:t>
      </w:r>
      <w:r>
        <w:rPr>
          <w:rFonts w:hint="eastAsia"/>
        </w:rPr>
        <w:t>ДИССЕРТАЦИИ</w:t>
      </w:r>
    </w:p>
    <w:p w14:paraId="14D52403" w14:textId="77777777" w:rsidR="004B3EBE" w:rsidRDefault="004B3EBE" w:rsidP="004B3EBE">
      <w:r>
        <w:rPr>
          <w:rFonts w:hint="eastAsia"/>
        </w:rPr>
        <w:t>кандидат</w:t>
      </w:r>
      <w:r>
        <w:t xml:space="preserve"> </w:t>
      </w:r>
      <w:r>
        <w:rPr>
          <w:rFonts w:hint="eastAsia"/>
        </w:rPr>
        <w:t>наук</w:t>
      </w:r>
      <w:r>
        <w:t xml:space="preserve"> </w:t>
      </w:r>
      <w:r>
        <w:rPr>
          <w:rFonts w:hint="eastAsia"/>
        </w:rPr>
        <w:t>Тулякова</w:t>
      </w:r>
      <w:r>
        <w:t xml:space="preserve"> </w:t>
      </w:r>
      <w:r>
        <w:rPr>
          <w:rFonts w:hint="eastAsia"/>
        </w:rPr>
        <w:t>Анастасия</w:t>
      </w:r>
      <w:r>
        <w:t xml:space="preserve"> </w:t>
      </w:r>
      <w:r>
        <w:rPr>
          <w:rFonts w:hint="eastAsia"/>
        </w:rPr>
        <w:t>Андреевна</w:t>
      </w:r>
    </w:p>
    <w:p w14:paraId="4FD34F3F" w14:textId="77777777" w:rsidR="004B3EBE" w:rsidRDefault="004B3EBE" w:rsidP="004B3EBE">
      <w:r>
        <w:rPr>
          <w:rFonts w:hint="eastAsia"/>
        </w:rPr>
        <w:t>Введение</w:t>
      </w:r>
    </w:p>
    <w:p w14:paraId="7893FAA7" w14:textId="77777777" w:rsidR="004B3EBE" w:rsidRDefault="004B3EBE" w:rsidP="004B3EBE"/>
    <w:p w14:paraId="6003BF8B" w14:textId="77777777" w:rsidR="004B3EBE" w:rsidRDefault="004B3EBE" w:rsidP="004B3EBE">
      <w:r>
        <w:rPr>
          <w:rFonts w:hint="eastAsia"/>
        </w:rPr>
        <w:t>Глава</w:t>
      </w:r>
      <w:r>
        <w:t xml:space="preserve"> I. </w:t>
      </w:r>
      <w:r>
        <w:rPr>
          <w:rFonts w:hint="eastAsia"/>
        </w:rPr>
        <w:t>Жанровый</w:t>
      </w:r>
      <w:r>
        <w:t xml:space="preserve"> </w:t>
      </w:r>
      <w:r>
        <w:rPr>
          <w:rFonts w:hint="eastAsia"/>
        </w:rPr>
        <w:t>генезис</w:t>
      </w:r>
      <w:r>
        <w:t xml:space="preserve"> </w:t>
      </w:r>
      <w:r>
        <w:rPr>
          <w:rFonts w:hint="eastAsia"/>
        </w:rPr>
        <w:t>«</w:t>
      </w:r>
      <w:r>
        <w:rPr>
          <w:rFonts w:hint="eastAsia"/>
        </w:rPr>
        <w:t>Круга</w:t>
      </w:r>
      <w:r>
        <w:t xml:space="preserve"> </w:t>
      </w:r>
      <w:r>
        <w:rPr>
          <w:rFonts w:hint="eastAsia"/>
        </w:rPr>
        <w:t>чтения</w:t>
      </w:r>
      <w:r>
        <w:rPr>
          <w:rFonts w:hint="eastAsia"/>
        </w:rPr>
        <w:t>»</w:t>
      </w:r>
    </w:p>
    <w:p w14:paraId="0AD82079" w14:textId="77777777" w:rsidR="004B3EBE" w:rsidRDefault="004B3EBE" w:rsidP="004B3EBE"/>
    <w:p w14:paraId="206287CB" w14:textId="77777777" w:rsidR="004B3EBE" w:rsidRDefault="004B3EBE" w:rsidP="004B3EBE">
      <w:r>
        <w:rPr>
          <w:rFonts w:hint="eastAsia"/>
        </w:rPr>
        <w:t>§</w:t>
      </w:r>
      <w:r>
        <w:t xml:space="preserve">1.1. </w:t>
      </w:r>
      <w:r>
        <w:rPr>
          <w:rFonts w:hint="eastAsia"/>
        </w:rPr>
        <w:t>Отражение</w:t>
      </w:r>
      <w:r>
        <w:t xml:space="preserve"> </w:t>
      </w:r>
      <w:r>
        <w:rPr>
          <w:rFonts w:hint="eastAsia"/>
        </w:rPr>
        <w:t>календарной</w:t>
      </w:r>
      <w:r>
        <w:t xml:space="preserve"> </w:t>
      </w:r>
      <w:r>
        <w:rPr>
          <w:rFonts w:hint="eastAsia"/>
        </w:rPr>
        <w:t>традиции</w:t>
      </w:r>
      <w:r>
        <w:t xml:space="preserve"> </w:t>
      </w:r>
      <w:r>
        <w:rPr>
          <w:rFonts w:hint="eastAsia"/>
        </w:rPr>
        <w:t>второй</w:t>
      </w:r>
      <w:r>
        <w:t xml:space="preserve"> </w:t>
      </w:r>
      <w:r>
        <w:rPr>
          <w:rFonts w:hint="eastAsia"/>
        </w:rPr>
        <w:t>половины</w:t>
      </w:r>
      <w:r>
        <w:t xml:space="preserve"> XIX </w:t>
      </w:r>
      <w:r>
        <w:rPr>
          <w:rFonts w:hint="eastAsia"/>
        </w:rPr>
        <w:t>века</w:t>
      </w:r>
      <w:r>
        <w:t xml:space="preserve"> </w:t>
      </w:r>
      <w:r>
        <w:rPr>
          <w:rFonts w:hint="eastAsia"/>
        </w:rPr>
        <w:t>в</w:t>
      </w:r>
      <w:r>
        <w:t xml:space="preserve"> </w:t>
      </w:r>
      <w:r>
        <w:rPr>
          <w:rFonts w:hint="eastAsia"/>
        </w:rPr>
        <w:t>«</w:t>
      </w:r>
      <w:r>
        <w:rPr>
          <w:rFonts w:hint="eastAsia"/>
        </w:rPr>
        <w:t>Круге</w:t>
      </w:r>
      <w:r>
        <w:t xml:space="preserve"> </w:t>
      </w:r>
      <w:r>
        <w:rPr>
          <w:rFonts w:hint="eastAsia"/>
        </w:rPr>
        <w:t>чтения</w:t>
      </w:r>
      <w:r>
        <w:rPr>
          <w:rFonts w:hint="eastAsia"/>
        </w:rPr>
        <w:t>»</w:t>
      </w:r>
    </w:p>
    <w:p w14:paraId="7F00354F" w14:textId="77777777" w:rsidR="004B3EBE" w:rsidRDefault="004B3EBE" w:rsidP="004B3EBE"/>
    <w:p w14:paraId="460A0B3D" w14:textId="77777777" w:rsidR="004B3EBE" w:rsidRDefault="004B3EBE" w:rsidP="004B3EBE">
      <w:r>
        <w:rPr>
          <w:rFonts w:hint="eastAsia"/>
        </w:rPr>
        <w:t>§</w:t>
      </w:r>
      <w:r>
        <w:t xml:space="preserve">1.2. </w:t>
      </w:r>
      <w:r>
        <w:rPr>
          <w:rFonts w:hint="eastAsia"/>
        </w:rPr>
        <w:t>Проблема</w:t>
      </w:r>
      <w:r>
        <w:t xml:space="preserve"> </w:t>
      </w:r>
      <w:r>
        <w:rPr>
          <w:rFonts w:hint="eastAsia"/>
        </w:rPr>
        <w:t>темпоральности</w:t>
      </w:r>
      <w:r>
        <w:t xml:space="preserve"> </w:t>
      </w:r>
      <w:r>
        <w:rPr>
          <w:rFonts w:hint="eastAsia"/>
        </w:rPr>
        <w:t>«</w:t>
      </w:r>
      <w:r>
        <w:rPr>
          <w:rFonts w:hint="eastAsia"/>
        </w:rPr>
        <w:t>Круга</w:t>
      </w:r>
      <w:r>
        <w:t xml:space="preserve"> </w:t>
      </w:r>
      <w:r>
        <w:rPr>
          <w:rFonts w:hint="eastAsia"/>
        </w:rPr>
        <w:t>чтения</w:t>
      </w:r>
      <w:r>
        <w:rPr>
          <w:rFonts w:hint="eastAsia"/>
        </w:rPr>
        <w:t>»</w:t>
      </w:r>
      <w:r>
        <w:t xml:space="preserve"> </w:t>
      </w:r>
      <w:r>
        <w:rPr>
          <w:rFonts w:hint="eastAsia"/>
        </w:rPr>
        <w:t>и</w:t>
      </w:r>
      <w:r>
        <w:t xml:space="preserve"> </w:t>
      </w:r>
      <w:r>
        <w:rPr>
          <w:rFonts w:hint="eastAsia"/>
        </w:rPr>
        <w:t>пути</w:t>
      </w:r>
      <w:r>
        <w:t xml:space="preserve"> </w:t>
      </w:r>
      <w:r>
        <w:rPr>
          <w:rFonts w:hint="eastAsia"/>
        </w:rPr>
        <w:t>ее</w:t>
      </w:r>
      <w:r>
        <w:t xml:space="preserve"> </w:t>
      </w:r>
      <w:r>
        <w:rPr>
          <w:rFonts w:hint="eastAsia"/>
        </w:rPr>
        <w:t>решения</w:t>
      </w:r>
    </w:p>
    <w:p w14:paraId="0A5E0099" w14:textId="77777777" w:rsidR="004B3EBE" w:rsidRDefault="004B3EBE" w:rsidP="004B3EBE"/>
    <w:p w14:paraId="5349B477" w14:textId="77777777" w:rsidR="004B3EBE" w:rsidRDefault="004B3EBE" w:rsidP="004B3EBE">
      <w:r>
        <w:t xml:space="preserve">1.2.1. </w:t>
      </w:r>
      <w:r>
        <w:rPr>
          <w:rFonts w:hint="eastAsia"/>
        </w:rPr>
        <w:t>«</w:t>
      </w:r>
      <w:r>
        <w:rPr>
          <w:rFonts w:hint="eastAsia"/>
        </w:rPr>
        <w:t>Календарь</w:t>
      </w:r>
      <w:r>
        <w:t xml:space="preserve"> </w:t>
      </w:r>
      <w:r>
        <w:rPr>
          <w:rFonts w:hint="eastAsia"/>
        </w:rPr>
        <w:t>с</w:t>
      </w:r>
      <w:r>
        <w:t xml:space="preserve"> </w:t>
      </w:r>
      <w:r>
        <w:rPr>
          <w:rFonts w:hint="eastAsia"/>
        </w:rPr>
        <w:t>пословицами</w:t>
      </w:r>
      <w:r>
        <w:t xml:space="preserve"> </w:t>
      </w:r>
      <w:r>
        <w:rPr>
          <w:rFonts w:hint="eastAsia"/>
        </w:rPr>
        <w:t>на</w:t>
      </w:r>
      <w:r>
        <w:t xml:space="preserve"> 1887 </w:t>
      </w:r>
      <w:r>
        <w:rPr>
          <w:rFonts w:hint="eastAsia"/>
        </w:rPr>
        <w:t>год</w:t>
      </w:r>
      <w:r>
        <w:rPr>
          <w:rFonts w:hint="eastAsia"/>
        </w:rPr>
        <w:t>»</w:t>
      </w:r>
      <w:r>
        <w:t xml:space="preserve"> </w:t>
      </w:r>
      <w:r>
        <w:rPr>
          <w:rFonts w:hint="eastAsia"/>
        </w:rPr>
        <w:t>как</w:t>
      </w:r>
      <w:r>
        <w:t xml:space="preserve"> </w:t>
      </w:r>
      <w:r>
        <w:rPr>
          <w:rFonts w:hint="eastAsia"/>
        </w:rPr>
        <w:t>первый</w:t>
      </w:r>
      <w:r>
        <w:t xml:space="preserve"> </w:t>
      </w:r>
      <w:r>
        <w:rPr>
          <w:rFonts w:hint="eastAsia"/>
        </w:rPr>
        <w:t>подступ</w:t>
      </w:r>
      <w:r>
        <w:t xml:space="preserve"> </w:t>
      </w:r>
      <w:r>
        <w:rPr>
          <w:rFonts w:hint="eastAsia"/>
        </w:rPr>
        <w:t>к</w:t>
      </w:r>
      <w:r>
        <w:t xml:space="preserve"> </w:t>
      </w:r>
      <w:r>
        <w:rPr>
          <w:rFonts w:hint="eastAsia"/>
        </w:rPr>
        <w:t>«</w:t>
      </w:r>
      <w:r>
        <w:rPr>
          <w:rFonts w:hint="eastAsia"/>
        </w:rPr>
        <w:t>Кругу</w:t>
      </w:r>
      <w:r>
        <w:t xml:space="preserve"> </w:t>
      </w:r>
      <w:r>
        <w:rPr>
          <w:rFonts w:hint="eastAsia"/>
        </w:rPr>
        <w:t>чтения</w:t>
      </w:r>
      <w:r>
        <w:rPr>
          <w:rFonts w:hint="eastAsia"/>
        </w:rPr>
        <w:t>»</w:t>
      </w:r>
    </w:p>
    <w:p w14:paraId="4D9D0CA0" w14:textId="77777777" w:rsidR="004B3EBE" w:rsidRDefault="004B3EBE" w:rsidP="004B3EBE"/>
    <w:p w14:paraId="1CFA3656" w14:textId="77777777" w:rsidR="004B3EBE" w:rsidRDefault="004B3EBE" w:rsidP="004B3EBE">
      <w:r>
        <w:t xml:space="preserve">1.2.2. </w:t>
      </w:r>
      <w:r>
        <w:rPr>
          <w:rFonts w:hint="eastAsia"/>
        </w:rPr>
        <w:t>Календарь</w:t>
      </w:r>
      <w:r>
        <w:t xml:space="preserve"> </w:t>
      </w:r>
      <w:r>
        <w:rPr>
          <w:rFonts w:hint="eastAsia"/>
        </w:rPr>
        <w:t>как</w:t>
      </w:r>
      <w:r>
        <w:t xml:space="preserve"> </w:t>
      </w:r>
      <w:r>
        <w:rPr>
          <w:rFonts w:hint="eastAsia"/>
        </w:rPr>
        <w:t>особый</w:t>
      </w:r>
      <w:r>
        <w:t xml:space="preserve"> </w:t>
      </w:r>
      <w:r>
        <w:rPr>
          <w:rFonts w:hint="eastAsia"/>
        </w:rPr>
        <w:t>тип</w:t>
      </w:r>
      <w:r>
        <w:t xml:space="preserve"> </w:t>
      </w:r>
      <w:r>
        <w:rPr>
          <w:rFonts w:hint="eastAsia"/>
        </w:rPr>
        <w:t>репрезентации</w:t>
      </w:r>
      <w:r>
        <w:t xml:space="preserve"> </w:t>
      </w:r>
      <w:r>
        <w:rPr>
          <w:rFonts w:hint="eastAsia"/>
        </w:rPr>
        <w:t>времени</w:t>
      </w:r>
    </w:p>
    <w:p w14:paraId="46033D69" w14:textId="77777777" w:rsidR="004B3EBE" w:rsidRDefault="004B3EBE" w:rsidP="004B3EBE"/>
    <w:p w14:paraId="0557B985" w14:textId="77777777" w:rsidR="004B3EBE" w:rsidRDefault="004B3EBE" w:rsidP="004B3EBE">
      <w:r>
        <w:t xml:space="preserve">1.2.3. </w:t>
      </w:r>
      <w:r>
        <w:rPr>
          <w:rFonts w:hint="eastAsia"/>
        </w:rPr>
        <w:t>Время</w:t>
      </w:r>
      <w:r>
        <w:t xml:space="preserve"> </w:t>
      </w:r>
      <w:r>
        <w:rPr>
          <w:rFonts w:hint="eastAsia"/>
        </w:rPr>
        <w:t>и</w:t>
      </w:r>
      <w:r>
        <w:t xml:space="preserve"> </w:t>
      </w:r>
      <w:r>
        <w:rPr>
          <w:rFonts w:hint="eastAsia"/>
        </w:rPr>
        <w:t>его</w:t>
      </w:r>
      <w:r>
        <w:t xml:space="preserve"> </w:t>
      </w:r>
      <w:r>
        <w:rPr>
          <w:rFonts w:hint="eastAsia"/>
        </w:rPr>
        <w:t>функционирование</w:t>
      </w:r>
      <w:r>
        <w:t xml:space="preserve"> </w:t>
      </w:r>
      <w:r>
        <w:rPr>
          <w:rFonts w:hint="eastAsia"/>
        </w:rPr>
        <w:t>в</w:t>
      </w:r>
      <w:r>
        <w:t xml:space="preserve"> </w:t>
      </w:r>
      <w:r>
        <w:rPr>
          <w:rFonts w:hint="eastAsia"/>
        </w:rPr>
        <w:t>«</w:t>
      </w:r>
      <w:r>
        <w:rPr>
          <w:rFonts w:hint="eastAsia"/>
        </w:rPr>
        <w:t>недельных</w:t>
      </w:r>
      <w:r>
        <w:t xml:space="preserve"> </w:t>
      </w:r>
      <w:r>
        <w:rPr>
          <w:rFonts w:hint="eastAsia"/>
        </w:rPr>
        <w:t>чтениях</w:t>
      </w:r>
      <w:r>
        <w:rPr>
          <w:rFonts w:hint="eastAsia"/>
        </w:rPr>
        <w:t>»</w:t>
      </w:r>
    </w:p>
    <w:p w14:paraId="1174C4AA" w14:textId="77777777" w:rsidR="004B3EBE" w:rsidRDefault="004B3EBE" w:rsidP="004B3EBE"/>
    <w:p w14:paraId="47A95AB7" w14:textId="77777777" w:rsidR="004B3EBE" w:rsidRDefault="004B3EBE" w:rsidP="004B3EBE">
      <w:r>
        <w:rPr>
          <w:rFonts w:hint="eastAsia"/>
        </w:rPr>
        <w:t>Глава</w:t>
      </w:r>
      <w:r>
        <w:t xml:space="preserve"> II. </w:t>
      </w:r>
      <w:r>
        <w:rPr>
          <w:rFonts w:hint="eastAsia"/>
        </w:rPr>
        <w:t>Принципы</w:t>
      </w:r>
      <w:r>
        <w:t xml:space="preserve"> </w:t>
      </w:r>
      <w:r>
        <w:rPr>
          <w:rFonts w:hint="eastAsia"/>
        </w:rPr>
        <w:t>структурной</w:t>
      </w:r>
      <w:r>
        <w:t xml:space="preserve"> </w:t>
      </w:r>
      <w:r>
        <w:rPr>
          <w:rFonts w:hint="eastAsia"/>
        </w:rPr>
        <w:t>организации</w:t>
      </w:r>
      <w:r>
        <w:t xml:space="preserve"> </w:t>
      </w:r>
      <w:r>
        <w:rPr>
          <w:rFonts w:hint="eastAsia"/>
        </w:rPr>
        <w:t>«</w:t>
      </w:r>
      <w:r>
        <w:rPr>
          <w:rFonts w:hint="eastAsia"/>
        </w:rPr>
        <w:t>Круга</w:t>
      </w:r>
      <w:r>
        <w:t xml:space="preserve"> </w:t>
      </w:r>
      <w:r>
        <w:rPr>
          <w:rFonts w:hint="eastAsia"/>
        </w:rPr>
        <w:t>чтения</w:t>
      </w:r>
      <w:r>
        <w:rPr>
          <w:rFonts w:hint="eastAsia"/>
        </w:rPr>
        <w:t>»</w:t>
      </w:r>
    </w:p>
    <w:p w14:paraId="4709F7B8" w14:textId="77777777" w:rsidR="004B3EBE" w:rsidRDefault="004B3EBE" w:rsidP="004B3EBE"/>
    <w:p w14:paraId="6471347E" w14:textId="77777777" w:rsidR="004B3EBE" w:rsidRDefault="004B3EBE" w:rsidP="004B3EBE">
      <w:r>
        <w:rPr>
          <w:rFonts w:hint="eastAsia"/>
        </w:rPr>
        <w:t>§</w:t>
      </w:r>
      <w:r>
        <w:t xml:space="preserve">2.1. </w:t>
      </w:r>
      <w:r>
        <w:rPr>
          <w:rFonts w:hint="eastAsia"/>
        </w:rPr>
        <w:t>«</w:t>
      </w:r>
      <w:r>
        <w:rPr>
          <w:rFonts w:hint="eastAsia"/>
        </w:rPr>
        <w:t>Круг</w:t>
      </w:r>
      <w:r>
        <w:t xml:space="preserve"> </w:t>
      </w:r>
      <w:r>
        <w:rPr>
          <w:rFonts w:hint="eastAsia"/>
        </w:rPr>
        <w:t>чтения</w:t>
      </w:r>
      <w:r>
        <w:rPr>
          <w:rFonts w:hint="eastAsia"/>
        </w:rPr>
        <w:t>»</w:t>
      </w:r>
      <w:r>
        <w:t xml:space="preserve"> </w:t>
      </w:r>
      <w:r>
        <w:rPr>
          <w:rFonts w:hint="eastAsia"/>
        </w:rPr>
        <w:t>в</w:t>
      </w:r>
      <w:r>
        <w:t xml:space="preserve"> </w:t>
      </w:r>
      <w:r>
        <w:rPr>
          <w:rFonts w:hint="eastAsia"/>
        </w:rPr>
        <w:t>контексте</w:t>
      </w:r>
      <w:r>
        <w:t xml:space="preserve"> </w:t>
      </w:r>
      <w:r>
        <w:rPr>
          <w:rFonts w:hint="eastAsia"/>
        </w:rPr>
        <w:t>других</w:t>
      </w:r>
      <w:r>
        <w:t xml:space="preserve"> </w:t>
      </w:r>
      <w:r>
        <w:rPr>
          <w:rFonts w:hint="eastAsia"/>
        </w:rPr>
        <w:t>произведений</w:t>
      </w:r>
      <w:r>
        <w:t xml:space="preserve"> </w:t>
      </w:r>
      <w:r>
        <w:rPr>
          <w:rFonts w:hint="eastAsia"/>
        </w:rPr>
        <w:t>Толстого</w:t>
      </w:r>
    </w:p>
    <w:p w14:paraId="65F7C021" w14:textId="77777777" w:rsidR="004B3EBE" w:rsidRDefault="004B3EBE" w:rsidP="004B3EBE"/>
    <w:p w14:paraId="6C92A394" w14:textId="77777777" w:rsidR="004B3EBE" w:rsidRDefault="004B3EBE" w:rsidP="004B3EBE">
      <w:r>
        <w:rPr>
          <w:rFonts w:hint="eastAsia"/>
        </w:rPr>
        <w:t>§</w:t>
      </w:r>
      <w:r>
        <w:t xml:space="preserve">2.2. </w:t>
      </w:r>
      <w:r>
        <w:rPr>
          <w:rFonts w:hint="eastAsia"/>
        </w:rPr>
        <w:t>Дублетные</w:t>
      </w:r>
      <w:r>
        <w:t xml:space="preserve"> </w:t>
      </w:r>
      <w:r>
        <w:rPr>
          <w:rFonts w:hint="eastAsia"/>
        </w:rPr>
        <w:t>сюжеты</w:t>
      </w:r>
      <w:r>
        <w:t xml:space="preserve"> </w:t>
      </w:r>
      <w:r>
        <w:rPr>
          <w:rFonts w:hint="eastAsia"/>
        </w:rPr>
        <w:t>в</w:t>
      </w:r>
      <w:r>
        <w:t xml:space="preserve"> </w:t>
      </w:r>
      <w:r>
        <w:rPr>
          <w:rFonts w:hint="eastAsia"/>
        </w:rPr>
        <w:t>«</w:t>
      </w:r>
      <w:r>
        <w:rPr>
          <w:rFonts w:hint="eastAsia"/>
        </w:rPr>
        <w:t>Круге</w:t>
      </w:r>
      <w:r>
        <w:t xml:space="preserve"> </w:t>
      </w:r>
      <w:r>
        <w:rPr>
          <w:rFonts w:hint="eastAsia"/>
        </w:rPr>
        <w:t>чтения</w:t>
      </w:r>
      <w:r>
        <w:rPr>
          <w:rFonts w:hint="eastAsia"/>
        </w:rPr>
        <w:t>»</w:t>
      </w:r>
    </w:p>
    <w:p w14:paraId="509A4CB1" w14:textId="77777777" w:rsidR="004B3EBE" w:rsidRDefault="004B3EBE" w:rsidP="004B3EBE"/>
    <w:p w14:paraId="4A7CF9BE" w14:textId="77777777" w:rsidR="004B3EBE" w:rsidRDefault="004B3EBE" w:rsidP="004B3EBE">
      <w:r>
        <w:rPr>
          <w:rFonts w:hint="eastAsia"/>
        </w:rPr>
        <w:t>§</w:t>
      </w:r>
      <w:r>
        <w:t xml:space="preserve">2.3. </w:t>
      </w:r>
      <w:r>
        <w:rPr>
          <w:rFonts w:hint="eastAsia"/>
        </w:rPr>
        <w:t>Цикличность</w:t>
      </w:r>
      <w:r>
        <w:t xml:space="preserve"> </w:t>
      </w:r>
      <w:r>
        <w:rPr>
          <w:rFonts w:hint="eastAsia"/>
        </w:rPr>
        <w:t>«</w:t>
      </w:r>
      <w:r>
        <w:rPr>
          <w:rFonts w:hint="eastAsia"/>
        </w:rPr>
        <w:t>недельных</w:t>
      </w:r>
      <w:r>
        <w:t xml:space="preserve"> </w:t>
      </w:r>
      <w:r>
        <w:rPr>
          <w:rFonts w:hint="eastAsia"/>
        </w:rPr>
        <w:t>чтений</w:t>
      </w:r>
      <w:r>
        <w:rPr>
          <w:rFonts w:hint="eastAsia"/>
        </w:rPr>
        <w:t>»</w:t>
      </w:r>
      <w:r>
        <w:t xml:space="preserve"> </w:t>
      </w:r>
      <w:r>
        <w:rPr>
          <w:rFonts w:hint="eastAsia"/>
        </w:rPr>
        <w:t>авторства</w:t>
      </w:r>
      <w:r>
        <w:t xml:space="preserve"> </w:t>
      </w:r>
      <w:r>
        <w:rPr>
          <w:rFonts w:hint="eastAsia"/>
        </w:rPr>
        <w:t>Толстого</w:t>
      </w:r>
    </w:p>
    <w:p w14:paraId="3785C6E4" w14:textId="77777777" w:rsidR="004B3EBE" w:rsidRDefault="004B3EBE" w:rsidP="004B3EBE"/>
    <w:p w14:paraId="222BDCA4" w14:textId="77777777" w:rsidR="004B3EBE" w:rsidRDefault="004B3EBE" w:rsidP="004B3EBE">
      <w:r>
        <w:rPr>
          <w:rFonts w:hint="eastAsia"/>
        </w:rPr>
        <w:lastRenderedPageBreak/>
        <w:t>Глава</w:t>
      </w:r>
      <w:r>
        <w:t xml:space="preserve"> III. </w:t>
      </w:r>
      <w:r>
        <w:rPr>
          <w:rFonts w:hint="eastAsia"/>
        </w:rPr>
        <w:t>Поэтика</w:t>
      </w:r>
      <w:r>
        <w:t xml:space="preserve"> </w:t>
      </w:r>
      <w:r>
        <w:rPr>
          <w:rFonts w:hint="eastAsia"/>
        </w:rPr>
        <w:t>«</w:t>
      </w:r>
      <w:r>
        <w:rPr>
          <w:rFonts w:hint="eastAsia"/>
        </w:rPr>
        <w:t>недельных</w:t>
      </w:r>
      <w:r>
        <w:t xml:space="preserve"> </w:t>
      </w:r>
      <w:r>
        <w:rPr>
          <w:rFonts w:hint="eastAsia"/>
        </w:rPr>
        <w:t>чтений</w:t>
      </w:r>
      <w:r>
        <w:rPr>
          <w:rFonts w:hint="eastAsia"/>
        </w:rPr>
        <w:t>»</w:t>
      </w:r>
      <w:r>
        <w:t xml:space="preserve">. </w:t>
      </w:r>
      <w:r>
        <w:rPr>
          <w:rFonts w:hint="eastAsia"/>
        </w:rPr>
        <w:t>Категории</w:t>
      </w:r>
      <w:r>
        <w:t xml:space="preserve"> </w:t>
      </w:r>
      <w:r>
        <w:rPr>
          <w:rFonts w:hint="eastAsia"/>
        </w:rPr>
        <w:t>«</w:t>
      </w:r>
      <w:r>
        <w:rPr>
          <w:rFonts w:hint="eastAsia"/>
        </w:rPr>
        <w:t>сознательного</w:t>
      </w:r>
      <w:r>
        <w:rPr>
          <w:rFonts w:hint="eastAsia"/>
        </w:rPr>
        <w:t>»</w:t>
      </w:r>
    </w:p>
    <w:p w14:paraId="07BC41D2" w14:textId="77777777" w:rsidR="004B3EBE" w:rsidRDefault="004B3EBE" w:rsidP="004B3EBE"/>
    <w:p w14:paraId="5C35B847" w14:textId="77777777" w:rsidR="004B3EBE" w:rsidRDefault="004B3EBE" w:rsidP="004B3EBE">
      <w:r>
        <w:rPr>
          <w:rFonts w:hint="eastAsia"/>
        </w:rPr>
        <w:t>и</w:t>
      </w:r>
      <w:r>
        <w:t xml:space="preserve"> </w:t>
      </w:r>
      <w:r>
        <w:rPr>
          <w:rFonts w:hint="eastAsia"/>
        </w:rPr>
        <w:t>«</w:t>
      </w:r>
      <w:r>
        <w:rPr>
          <w:rFonts w:hint="eastAsia"/>
        </w:rPr>
        <w:t>бессознательного</w:t>
      </w:r>
      <w:r>
        <w:rPr>
          <w:rFonts w:hint="eastAsia"/>
        </w:rPr>
        <w:t>»</w:t>
      </w:r>
      <w:r>
        <w:t xml:space="preserve"> </w:t>
      </w:r>
      <w:r>
        <w:rPr>
          <w:rFonts w:hint="eastAsia"/>
        </w:rPr>
        <w:t>в</w:t>
      </w:r>
      <w:r>
        <w:t xml:space="preserve"> </w:t>
      </w:r>
      <w:r>
        <w:rPr>
          <w:rFonts w:hint="eastAsia"/>
        </w:rPr>
        <w:t>«</w:t>
      </w:r>
      <w:r>
        <w:rPr>
          <w:rFonts w:hint="eastAsia"/>
        </w:rPr>
        <w:t>Круге</w:t>
      </w:r>
      <w:r>
        <w:t xml:space="preserve"> </w:t>
      </w:r>
      <w:r>
        <w:rPr>
          <w:rFonts w:hint="eastAsia"/>
        </w:rPr>
        <w:t>чтения</w:t>
      </w:r>
      <w:r>
        <w:rPr>
          <w:rFonts w:hint="eastAsia"/>
        </w:rPr>
        <w:t>»</w:t>
      </w:r>
    </w:p>
    <w:p w14:paraId="13EB7554" w14:textId="77777777" w:rsidR="004B3EBE" w:rsidRDefault="004B3EBE" w:rsidP="004B3EBE"/>
    <w:p w14:paraId="4B00E2D1" w14:textId="77777777" w:rsidR="004B3EBE" w:rsidRDefault="004B3EBE" w:rsidP="004B3EBE">
      <w:r>
        <w:rPr>
          <w:rFonts w:hint="eastAsia"/>
        </w:rPr>
        <w:t>§</w:t>
      </w:r>
      <w:r>
        <w:t xml:space="preserve">3.1. </w:t>
      </w:r>
      <w:r>
        <w:rPr>
          <w:rFonts w:hint="eastAsia"/>
        </w:rPr>
        <w:t>Специфика</w:t>
      </w:r>
      <w:r>
        <w:t xml:space="preserve"> </w:t>
      </w:r>
      <w:r>
        <w:rPr>
          <w:rFonts w:hint="eastAsia"/>
        </w:rPr>
        <w:t>изображения</w:t>
      </w:r>
      <w:r>
        <w:t xml:space="preserve"> </w:t>
      </w:r>
      <w:r>
        <w:rPr>
          <w:rFonts w:hint="eastAsia"/>
        </w:rPr>
        <w:t>женского</w:t>
      </w:r>
      <w:r>
        <w:t xml:space="preserve"> </w:t>
      </w:r>
      <w:r>
        <w:rPr>
          <w:rFonts w:hint="eastAsia"/>
        </w:rPr>
        <w:t>сознания</w:t>
      </w:r>
      <w:r>
        <w:t xml:space="preserve"> (</w:t>
      </w:r>
      <w:r>
        <w:rPr>
          <w:rFonts w:hint="eastAsia"/>
        </w:rPr>
        <w:t>на</w:t>
      </w:r>
      <w:r>
        <w:t xml:space="preserve"> </w:t>
      </w:r>
      <w:r>
        <w:rPr>
          <w:rFonts w:hint="eastAsia"/>
        </w:rPr>
        <w:t>примере</w:t>
      </w:r>
      <w:r>
        <w:t xml:space="preserve"> </w:t>
      </w:r>
      <w:r>
        <w:rPr>
          <w:rFonts w:hint="eastAsia"/>
        </w:rPr>
        <w:t>«</w:t>
      </w:r>
      <w:r>
        <w:rPr>
          <w:rFonts w:hint="eastAsia"/>
        </w:rPr>
        <w:t>Душечки</w:t>
      </w:r>
      <w:r>
        <w:rPr>
          <w:rFonts w:hint="eastAsia"/>
        </w:rPr>
        <w:t>»</w:t>
      </w:r>
      <w:r>
        <w:t xml:space="preserve">, </w:t>
      </w:r>
      <w:r>
        <w:rPr>
          <w:rFonts w:hint="eastAsia"/>
        </w:rPr>
        <w:t>«</w:t>
      </w:r>
      <w:r>
        <w:rPr>
          <w:rFonts w:hint="eastAsia"/>
        </w:rPr>
        <w:t>Сестер</w:t>
      </w:r>
      <w:r>
        <w:rPr>
          <w:rFonts w:hint="eastAsia"/>
        </w:rPr>
        <w:t>»</w:t>
      </w:r>
    </w:p>
    <w:p w14:paraId="7C0A5AD1" w14:textId="77777777" w:rsidR="004B3EBE" w:rsidRDefault="004B3EBE" w:rsidP="004B3EBE"/>
    <w:p w14:paraId="344AFD89" w14:textId="77777777" w:rsidR="004B3EBE" w:rsidRDefault="004B3EBE" w:rsidP="004B3EBE">
      <w:r>
        <w:rPr>
          <w:rFonts w:hint="eastAsia"/>
        </w:rPr>
        <w:t>и</w:t>
      </w:r>
      <w:r>
        <w:t xml:space="preserve"> </w:t>
      </w:r>
      <w:r>
        <w:rPr>
          <w:rFonts w:hint="eastAsia"/>
        </w:rPr>
        <w:t>«</w:t>
      </w:r>
      <w:r>
        <w:rPr>
          <w:rFonts w:hint="eastAsia"/>
        </w:rPr>
        <w:t>Живых</w:t>
      </w:r>
      <w:r>
        <w:t xml:space="preserve"> </w:t>
      </w:r>
      <w:r>
        <w:rPr>
          <w:rFonts w:hint="eastAsia"/>
        </w:rPr>
        <w:t>мощей</w:t>
      </w:r>
      <w:r>
        <w:rPr>
          <w:rFonts w:hint="eastAsia"/>
        </w:rPr>
        <w:t>»</w:t>
      </w:r>
      <w:r>
        <w:t>)</w:t>
      </w:r>
    </w:p>
    <w:p w14:paraId="3BED431E" w14:textId="77777777" w:rsidR="004B3EBE" w:rsidRDefault="004B3EBE" w:rsidP="004B3EBE"/>
    <w:p w14:paraId="1834A147" w14:textId="77777777" w:rsidR="004B3EBE" w:rsidRDefault="004B3EBE" w:rsidP="004B3EBE">
      <w:r>
        <w:rPr>
          <w:rFonts w:hint="eastAsia"/>
        </w:rPr>
        <w:t>§</w:t>
      </w:r>
      <w:r>
        <w:t xml:space="preserve">3.2. </w:t>
      </w:r>
      <w:r>
        <w:rPr>
          <w:rFonts w:hint="eastAsia"/>
        </w:rPr>
        <w:t>Пореформенное</w:t>
      </w:r>
      <w:r>
        <w:t xml:space="preserve"> </w:t>
      </w:r>
      <w:r>
        <w:rPr>
          <w:rFonts w:hint="eastAsia"/>
        </w:rPr>
        <w:t>судопроизводство</w:t>
      </w:r>
      <w:r>
        <w:t xml:space="preserve"> </w:t>
      </w:r>
      <w:r>
        <w:rPr>
          <w:rFonts w:hint="eastAsia"/>
        </w:rPr>
        <w:t>и</w:t>
      </w:r>
      <w:r>
        <w:t xml:space="preserve"> </w:t>
      </w:r>
      <w:r>
        <w:rPr>
          <w:rFonts w:hint="eastAsia"/>
        </w:rPr>
        <w:t>его</w:t>
      </w:r>
      <w:r>
        <w:t xml:space="preserve"> </w:t>
      </w:r>
      <w:r>
        <w:rPr>
          <w:rFonts w:hint="eastAsia"/>
        </w:rPr>
        <w:t>отражение</w:t>
      </w:r>
      <w:r>
        <w:t xml:space="preserve"> </w:t>
      </w:r>
      <w:r>
        <w:rPr>
          <w:rFonts w:hint="eastAsia"/>
        </w:rPr>
        <w:t>в</w:t>
      </w:r>
      <w:r>
        <w:t xml:space="preserve"> </w:t>
      </w:r>
      <w:r>
        <w:rPr>
          <w:rFonts w:hint="eastAsia"/>
        </w:rPr>
        <w:t>«</w:t>
      </w:r>
      <w:r>
        <w:rPr>
          <w:rFonts w:hint="eastAsia"/>
        </w:rPr>
        <w:t>Круге</w:t>
      </w:r>
      <w:r>
        <w:t xml:space="preserve"> </w:t>
      </w:r>
      <w:r>
        <w:rPr>
          <w:rFonts w:hint="eastAsia"/>
        </w:rPr>
        <w:t>чтения</w:t>
      </w:r>
      <w:r>
        <w:rPr>
          <w:rFonts w:hint="eastAsia"/>
        </w:rPr>
        <w:t>»</w:t>
      </w:r>
    </w:p>
    <w:p w14:paraId="361BF04B" w14:textId="77777777" w:rsidR="004B3EBE" w:rsidRDefault="004B3EBE" w:rsidP="004B3EBE"/>
    <w:p w14:paraId="68DE3C5E" w14:textId="77777777" w:rsidR="004B3EBE" w:rsidRDefault="004B3EBE" w:rsidP="004B3EBE">
      <w:r>
        <w:t xml:space="preserve">3.2.1. </w:t>
      </w:r>
      <w:r>
        <w:rPr>
          <w:rFonts w:hint="eastAsia"/>
        </w:rPr>
        <w:t>Отношение</w:t>
      </w:r>
      <w:r>
        <w:t xml:space="preserve"> </w:t>
      </w:r>
      <w:r>
        <w:rPr>
          <w:rFonts w:hint="eastAsia"/>
        </w:rPr>
        <w:t>Толстого</w:t>
      </w:r>
      <w:r>
        <w:t xml:space="preserve"> </w:t>
      </w:r>
      <w:r>
        <w:rPr>
          <w:rFonts w:hint="eastAsia"/>
        </w:rPr>
        <w:t>к</w:t>
      </w:r>
      <w:r>
        <w:t xml:space="preserve"> </w:t>
      </w:r>
      <w:r>
        <w:rPr>
          <w:rFonts w:hint="eastAsia"/>
        </w:rPr>
        <w:t>судебной</w:t>
      </w:r>
      <w:r>
        <w:t xml:space="preserve"> </w:t>
      </w:r>
      <w:r>
        <w:rPr>
          <w:rFonts w:hint="eastAsia"/>
        </w:rPr>
        <w:t>реформе</w:t>
      </w:r>
      <w:r>
        <w:t xml:space="preserve"> (</w:t>
      </w:r>
      <w:r>
        <w:rPr>
          <w:rFonts w:hint="eastAsia"/>
        </w:rPr>
        <w:t>на</w:t>
      </w:r>
      <w:r>
        <w:t xml:space="preserve"> </w:t>
      </w:r>
      <w:r>
        <w:rPr>
          <w:rFonts w:hint="eastAsia"/>
        </w:rPr>
        <w:t>примере</w:t>
      </w:r>
      <w:r>
        <w:t xml:space="preserve"> </w:t>
      </w:r>
      <w:r>
        <w:rPr>
          <w:rFonts w:hint="eastAsia"/>
        </w:rPr>
        <w:t>рассказа</w:t>
      </w:r>
      <w:r>
        <w:t xml:space="preserve"> </w:t>
      </w:r>
      <w:r>
        <w:rPr>
          <w:rFonts w:hint="eastAsia"/>
        </w:rPr>
        <w:t>«</w:t>
      </w:r>
      <w:r>
        <w:rPr>
          <w:rFonts w:hint="eastAsia"/>
        </w:rPr>
        <w:t>Воров</w:t>
      </w:r>
      <w:r>
        <w:t xml:space="preserve"> </w:t>
      </w:r>
      <w:r>
        <w:rPr>
          <w:rFonts w:hint="eastAsia"/>
        </w:rPr>
        <w:t>сын</w:t>
      </w:r>
      <w:r>
        <w:rPr>
          <w:rFonts w:hint="eastAsia"/>
        </w:rPr>
        <w:t>»</w:t>
      </w:r>
      <w:r>
        <w:t xml:space="preserve"> </w:t>
      </w:r>
      <w:r>
        <w:rPr>
          <w:rFonts w:hint="eastAsia"/>
        </w:rPr>
        <w:t>Н</w:t>
      </w:r>
      <w:r>
        <w:t xml:space="preserve"> </w:t>
      </w:r>
      <w:r>
        <w:rPr>
          <w:rFonts w:hint="eastAsia"/>
        </w:rPr>
        <w:t>С</w:t>
      </w:r>
      <w:r>
        <w:t xml:space="preserve">. </w:t>
      </w:r>
      <w:r>
        <w:rPr>
          <w:rFonts w:hint="eastAsia"/>
        </w:rPr>
        <w:t>Лескова</w:t>
      </w:r>
      <w:r>
        <w:t>)</w:t>
      </w:r>
    </w:p>
    <w:p w14:paraId="30BEDB29" w14:textId="77777777" w:rsidR="004B3EBE" w:rsidRDefault="004B3EBE" w:rsidP="004B3EBE"/>
    <w:p w14:paraId="24EA74C9" w14:textId="77777777" w:rsidR="004B3EBE" w:rsidRDefault="004B3EBE" w:rsidP="004B3EBE">
      <w:r>
        <w:t xml:space="preserve">3.2.2. </w:t>
      </w:r>
      <w:r>
        <w:rPr>
          <w:rFonts w:hint="eastAsia"/>
        </w:rPr>
        <w:t>Рассказы</w:t>
      </w:r>
      <w:r>
        <w:t xml:space="preserve"> </w:t>
      </w:r>
      <w:r>
        <w:rPr>
          <w:rFonts w:hint="eastAsia"/>
        </w:rPr>
        <w:t>В</w:t>
      </w:r>
      <w:r>
        <w:t xml:space="preserve">. </w:t>
      </w:r>
      <w:r>
        <w:rPr>
          <w:rFonts w:hint="eastAsia"/>
        </w:rPr>
        <w:t>Гюго</w:t>
      </w:r>
      <w:r>
        <w:t xml:space="preserve"> </w:t>
      </w:r>
      <w:r>
        <w:rPr>
          <w:rFonts w:hint="eastAsia"/>
        </w:rPr>
        <w:t>как</w:t>
      </w:r>
      <w:r>
        <w:t xml:space="preserve"> </w:t>
      </w:r>
      <w:r>
        <w:rPr>
          <w:rFonts w:hint="eastAsia"/>
        </w:rPr>
        <w:t>образцы</w:t>
      </w:r>
      <w:r>
        <w:t xml:space="preserve"> </w:t>
      </w:r>
      <w:r>
        <w:rPr>
          <w:rFonts w:hint="eastAsia"/>
        </w:rPr>
        <w:t>«</w:t>
      </w:r>
      <w:r>
        <w:rPr>
          <w:rFonts w:hint="eastAsia"/>
        </w:rPr>
        <w:t>христианского</w:t>
      </w:r>
      <w:r>
        <w:t xml:space="preserve"> </w:t>
      </w:r>
      <w:r>
        <w:rPr>
          <w:rFonts w:hint="eastAsia"/>
        </w:rPr>
        <w:t>искусства</w:t>
      </w:r>
      <w:r>
        <w:rPr>
          <w:rFonts w:hint="eastAsia"/>
        </w:rPr>
        <w:t>»</w:t>
      </w:r>
    </w:p>
    <w:p w14:paraId="518F0209" w14:textId="77777777" w:rsidR="004B3EBE" w:rsidRDefault="004B3EBE" w:rsidP="004B3EBE"/>
    <w:p w14:paraId="764DE3E4" w14:textId="77777777" w:rsidR="004B3EBE" w:rsidRDefault="004B3EBE" w:rsidP="004B3EBE">
      <w:r>
        <w:t xml:space="preserve">3.2.3. </w:t>
      </w:r>
      <w:r>
        <w:rPr>
          <w:rFonts w:hint="eastAsia"/>
        </w:rPr>
        <w:t>«</w:t>
      </w:r>
      <w:r>
        <w:rPr>
          <w:rFonts w:hint="eastAsia"/>
        </w:rPr>
        <w:t>Уличный</w:t>
      </w:r>
      <w:r>
        <w:t xml:space="preserve"> </w:t>
      </w:r>
      <w:r>
        <w:rPr>
          <w:rFonts w:hint="eastAsia"/>
        </w:rPr>
        <w:t>торговец</w:t>
      </w:r>
      <w:r>
        <w:rPr>
          <w:rFonts w:hint="eastAsia"/>
        </w:rPr>
        <w:t>»</w:t>
      </w:r>
      <w:r>
        <w:t xml:space="preserve"> </w:t>
      </w:r>
      <w:r>
        <w:rPr>
          <w:rFonts w:hint="eastAsia"/>
        </w:rPr>
        <w:t>А</w:t>
      </w:r>
      <w:r>
        <w:t xml:space="preserve">. </w:t>
      </w:r>
      <w:r>
        <w:rPr>
          <w:rFonts w:hint="eastAsia"/>
        </w:rPr>
        <w:t>Франса</w:t>
      </w:r>
      <w:r>
        <w:t xml:space="preserve">: </w:t>
      </w:r>
      <w:r>
        <w:rPr>
          <w:rFonts w:hint="eastAsia"/>
        </w:rPr>
        <w:t>беззащитность</w:t>
      </w:r>
      <w:r>
        <w:t xml:space="preserve"> </w:t>
      </w:r>
      <w:r>
        <w:rPr>
          <w:rFonts w:hint="eastAsia"/>
        </w:rPr>
        <w:t>человека</w:t>
      </w:r>
      <w:r>
        <w:t xml:space="preserve"> </w:t>
      </w:r>
      <w:r>
        <w:rPr>
          <w:rFonts w:hint="eastAsia"/>
        </w:rPr>
        <w:t>перед</w:t>
      </w:r>
      <w:r>
        <w:t xml:space="preserve"> </w:t>
      </w:r>
      <w:r>
        <w:rPr>
          <w:rFonts w:hint="eastAsia"/>
        </w:rPr>
        <w:t>судом</w:t>
      </w:r>
    </w:p>
    <w:p w14:paraId="252C8CC1" w14:textId="77777777" w:rsidR="004B3EBE" w:rsidRDefault="004B3EBE" w:rsidP="004B3EBE"/>
    <w:p w14:paraId="0A878A64" w14:textId="39208362" w:rsidR="004B3EBE" w:rsidRPr="004B3EBE" w:rsidRDefault="004B3EBE" w:rsidP="004B3EBE">
      <w:r>
        <w:rPr>
          <w:rFonts w:hint="eastAsia"/>
        </w:rPr>
        <w:t>Заключение</w:t>
      </w:r>
    </w:p>
    <w:sectPr w:rsidR="004B3EBE" w:rsidRPr="004B3EBE" w:rsidSect="008275D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7C57" w14:textId="77777777" w:rsidR="008275DA" w:rsidRDefault="008275DA">
      <w:pPr>
        <w:spacing w:after="0" w:line="240" w:lineRule="auto"/>
      </w:pPr>
      <w:r>
        <w:separator/>
      </w:r>
    </w:p>
  </w:endnote>
  <w:endnote w:type="continuationSeparator" w:id="0">
    <w:p w14:paraId="2552131F" w14:textId="77777777" w:rsidR="008275DA" w:rsidRDefault="00827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BAC9" w14:textId="77777777" w:rsidR="008275DA" w:rsidRDefault="008275DA"/>
    <w:p w14:paraId="7DED91C0" w14:textId="77777777" w:rsidR="008275DA" w:rsidRDefault="008275DA"/>
    <w:p w14:paraId="1DFD5FB3" w14:textId="77777777" w:rsidR="008275DA" w:rsidRDefault="008275DA"/>
    <w:p w14:paraId="1C4D0DB4" w14:textId="77777777" w:rsidR="008275DA" w:rsidRDefault="008275DA"/>
    <w:p w14:paraId="5313644B" w14:textId="77777777" w:rsidR="008275DA" w:rsidRDefault="008275DA"/>
    <w:p w14:paraId="29FB6A0A" w14:textId="77777777" w:rsidR="008275DA" w:rsidRDefault="008275DA"/>
    <w:p w14:paraId="2D1FBE7A" w14:textId="77777777" w:rsidR="008275DA" w:rsidRDefault="008275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E93F81" wp14:editId="42360E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9A5F7" w14:textId="77777777" w:rsidR="008275DA" w:rsidRDefault="008275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E93F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E9A5F7" w14:textId="77777777" w:rsidR="008275DA" w:rsidRDefault="008275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DB14AE" w14:textId="77777777" w:rsidR="008275DA" w:rsidRDefault="008275DA"/>
    <w:p w14:paraId="30B52031" w14:textId="77777777" w:rsidR="008275DA" w:rsidRDefault="008275DA"/>
    <w:p w14:paraId="2FA0CE7E" w14:textId="77777777" w:rsidR="008275DA" w:rsidRDefault="008275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D93D7F" wp14:editId="5F18F7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2CC43" w14:textId="77777777" w:rsidR="008275DA" w:rsidRDefault="008275DA"/>
                          <w:p w14:paraId="09B2FC36" w14:textId="77777777" w:rsidR="008275DA" w:rsidRDefault="008275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D93D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92CC43" w14:textId="77777777" w:rsidR="008275DA" w:rsidRDefault="008275DA"/>
                    <w:p w14:paraId="09B2FC36" w14:textId="77777777" w:rsidR="008275DA" w:rsidRDefault="008275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1E97AE" w14:textId="77777777" w:rsidR="008275DA" w:rsidRDefault="008275DA"/>
    <w:p w14:paraId="7BADDB3A" w14:textId="77777777" w:rsidR="008275DA" w:rsidRDefault="008275DA">
      <w:pPr>
        <w:rPr>
          <w:sz w:val="2"/>
          <w:szCs w:val="2"/>
        </w:rPr>
      </w:pPr>
    </w:p>
    <w:p w14:paraId="57C04B49" w14:textId="77777777" w:rsidR="008275DA" w:rsidRDefault="008275DA"/>
    <w:p w14:paraId="07151C3F" w14:textId="77777777" w:rsidR="008275DA" w:rsidRDefault="008275DA">
      <w:pPr>
        <w:spacing w:after="0" w:line="240" w:lineRule="auto"/>
      </w:pPr>
    </w:p>
  </w:footnote>
  <w:footnote w:type="continuationSeparator" w:id="0">
    <w:p w14:paraId="49B4D927" w14:textId="77777777" w:rsidR="008275DA" w:rsidRDefault="00827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5DA"/>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36525</TotalTime>
  <Pages>2</Pages>
  <Words>188</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4926</cp:revision>
  <cp:lastPrinted>2009-02-06T05:36:00Z</cp:lastPrinted>
  <dcterms:created xsi:type="dcterms:W3CDTF">2024-01-07T13:43:00Z</dcterms:created>
  <dcterms:modified xsi:type="dcterms:W3CDTF">2024-03-06T16:27:00Z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