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63FFF" w:rsidRDefault="00E63FFF" w:rsidP="00E63FFF">
      <w:r w:rsidRPr="00263F71">
        <w:rPr>
          <w:rFonts w:ascii="Times New Roman" w:eastAsia="Calibri" w:hAnsi="Times New Roman" w:cs="Times New Roman"/>
          <w:b/>
          <w:sz w:val="24"/>
          <w:szCs w:val="24"/>
        </w:rPr>
        <w:t>Майковська Вікторія Ігорівна</w:t>
      </w:r>
      <w:r w:rsidRPr="00263F71">
        <w:rPr>
          <w:rFonts w:ascii="Times New Roman" w:eastAsia="Calibri" w:hAnsi="Times New Roman" w:cs="Times New Roman"/>
          <w:sz w:val="24"/>
          <w:szCs w:val="24"/>
        </w:rPr>
        <w:t>, доцент кафедри педагогіки, методики та менеджменту освіти Української інженерно-педагогічної академії. Назва дисертації: «Теорія і практика формування підприємницької компетентності майбутніх фахівців сфери обслуговування у закладах вищої освіти». Шифр та назва спеціальності – 13.00.04 – теорія і методика професійної освіти. Спецрада Д 55.053.01 Сумського державного педагогічного університету імені А. С. Макаренка</w:t>
      </w:r>
    </w:p>
    <w:sectPr w:rsidR="004111C7" w:rsidRPr="00E63F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63FFF" w:rsidRPr="00E63F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0F02A-CEEA-4A7B-9C70-F5DA23FE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2021-03-18T16:28:00Z</dcterms:created>
  <dcterms:modified xsi:type="dcterms:W3CDTF">2021-03-19T10:05:00Z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