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48FF" w14:textId="45B01436" w:rsidR="00B30835" w:rsidRDefault="00A00E26" w:rsidP="00A00E26">
      <w:r w:rsidRPr="00A00E26">
        <w:rPr>
          <w:rFonts w:hint="eastAsia"/>
        </w:rPr>
        <w:t>Бижанова</w:t>
      </w:r>
      <w:r w:rsidRPr="00A00E26">
        <w:t xml:space="preserve"> </w:t>
      </w:r>
      <w:r w:rsidRPr="00A00E26">
        <w:rPr>
          <w:rFonts w:hint="eastAsia"/>
        </w:rPr>
        <w:t>Камилла</w:t>
      </w:r>
      <w:r w:rsidRPr="00A00E26">
        <w:t xml:space="preserve"> </w:t>
      </w:r>
      <w:r w:rsidRPr="00A00E26">
        <w:rPr>
          <w:rFonts w:hint="eastAsia"/>
        </w:rPr>
        <w:t>Айтберовна</w:t>
      </w:r>
      <w:r>
        <w:t xml:space="preserve">  </w:t>
      </w:r>
      <w:r w:rsidRPr="00A00E26">
        <w:rPr>
          <w:rFonts w:hint="eastAsia"/>
        </w:rPr>
        <w:t>Прокурорский</w:t>
      </w:r>
      <w:r w:rsidRPr="00A00E26">
        <w:t xml:space="preserve"> </w:t>
      </w:r>
      <w:r w:rsidRPr="00A00E26">
        <w:rPr>
          <w:rFonts w:hint="eastAsia"/>
        </w:rPr>
        <w:t>надзор</w:t>
      </w:r>
      <w:r w:rsidRPr="00A00E26">
        <w:t xml:space="preserve"> </w:t>
      </w:r>
      <w:r w:rsidRPr="00A00E26">
        <w:rPr>
          <w:rFonts w:hint="eastAsia"/>
        </w:rPr>
        <w:t>в</w:t>
      </w:r>
      <w:r w:rsidRPr="00A00E26">
        <w:t xml:space="preserve"> </w:t>
      </w:r>
      <w:r w:rsidRPr="00A00E26">
        <w:rPr>
          <w:rFonts w:hint="eastAsia"/>
        </w:rPr>
        <w:t>сфере</w:t>
      </w:r>
      <w:r w:rsidRPr="00A00E26">
        <w:t xml:space="preserve"> </w:t>
      </w:r>
      <w:r w:rsidRPr="00A00E26">
        <w:rPr>
          <w:rFonts w:hint="eastAsia"/>
        </w:rPr>
        <w:t>исполнения</w:t>
      </w:r>
      <w:r w:rsidRPr="00A00E26">
        <w:t xml:space="preserve"> </w:t>
      </w:r>
      <w:r w:rsidRPr="00A00E26">
        <w:rPr>
          <w:rFonts w:hint="eastAsia"/>
        </w:rPr>
        <w:t>законов</w:t>
      </w:r>
      <w:r w:rsidRPr="00A00E26">
        <w:t xml:space="preserve"> </w:t>
      </w:r>
      <w:r w:rsidRPr="00A00E26">
        <w:rPr>
          <w:rFonts w:hint="eastAsia"/>
        </w:rPr>
        <w:t>об</w:t>
      </w:r>
      <w:r w:rsidRPr="00A00E26">
        <w:t xml:space="preserve"> </w:t>
      </w:r>
      <w:r w:rsidRPr="00A00E26">
        <w:rPr>
          <w:rFonts w:hint="eastAsia"/>
        </w:rPr>
        <w:t>охране</w:t>
      </w:r>
      <w:r w:rsidRPr="00A00E26">
        <w:t xml:space="preserve"> </w:t>
      </w:r>
      <w:r w:rsidRPr="00A00E26">
        <w:rPr>
          <w:rFonts w:hint="eastAsia"/>
        </w:rPr>
        <w:t>окружающей</w:t>
      </w:r>
      <w:r w:rsidRPr="00A00E26">
        <w:t xml:space="preserve"> </w:t>
      </w:r>
      <w:r w:rsidRPr="00A00E26">
        <w:rPr>
          <w:rFonts w:hint="eastAsia"/>
        </w:rPr>
        <w:t>среды</w:t>
      </w:r>
    </w:p>
    <w:p w14:paraId="28D8524A" w14:textId="77777777" w:rsidR="00A00E26" w:rsidRDefault="00A00E26" w:rsidP="00A00E26">
      <w:r>
        <w:rPr>
          <w:rFonts w:hint="eastAsia"/>
        </w:rPr>
        <w:t>ОГЛАВЛЕНИЕ</w:t>
      </w:r>
      <w:r>
        <w:t xml:space="preserve"> </w:t>
      </w:r>
      <w:r>
        <w:rPr>
          <w:rFonts w:hint="eastAsia"/>
        </w:rPr>
        <w:t>ДИССЕРТАЦИИ</w:t>
      </w:r>
    </w:p>
    <w:p w14:paraId="0DD999D5" w14:textId="77777777" w:rsidR="00A00E26" w:rsidRDefault="00A00E26" w:rsidP="00A00E26">
      <w:r>
        <w:rPr>
          <w:rFonts w:hint="eastAsia"/>
        </w:rPr>
        <w:t>кандидат</w:t>
      </w:r>
      <w:r>
        <w:t xml:space="preserve"> </w:t>
      </w:r>
      <w:r>
        <w:rPr>
          <w:rFonts w:hint="eastAsia"/>
        </w:rPr>
        <w:t>наук</w:t>
      </w:r>
      <w:r>
        <w:t xml:space="preserve"> </w:t>
      </w:r>
      <w:r>
        <w:rPr>
          <w:rFonts w:hint="eastAsia"/>
        </w:rPr>
        <w:t>Бижанова</w:t>
      </w:r>
      <w:r>
        <w:t xml:space="preserve"> </w:t>
      </w:r>
      <w:r>
        <w:rPr>
          <w:rFonts w:hint="eastAsia"/>
        </w:rPr>
        <w:t>Камилла</w:t>
      </w:r>
      <w:r>
        <w:t xml:space="preserve"> </w:t>
      </w:r>
      <w:r>
        <w:rPr>
          <w:rFonts w:hint="eastAsia"/>
        </w:rPr>
        <w:t>Айтберовна</w:t>
      </w:r>
    </w:p>
    <w:p w14:paraId="6FEF35A6" w14:textId="77777777" w:rsidR="00A00E26" w:rsidRDefault="00A00E26" w:rsidP="00A00E26">
      <w:r>
        <w:rPr>
          <w:rFonts w:hint="eastAsia"/>
        </w:rPr>
        <w:t>Введение</w:t>
      </w:r>
    </w:p>
    <w:p w14:paraId="46EA2720" w14:textId="77777777" w:rsidR="00A00E26" w:rsidRDefault="00A00E26" w:rsidP="00A00E26"/>
    <w:p w14:paraId="1FEBE05A" w14:textId="77777777" w:rsidR="00A00E26" w:rsidRDefault="00A00E26" w:rsidP="00A00E26">
      <w:r>
        <w:rPr>
          <w:rFonts w:hint="eastAsia"/>
        </w:rPr>
        <w:t>Глава</w:t>
      </w:r>
      <w:r>
        <w:t xml:space="preserve"> 1. </w:t>
      </w:r>
      <w:r>
        <w:rPr>
          <w:rFonts w:hint="eastAsia"/>
        </w:rPr>
        <w:t>Исторические</w:t>
      </w:r>
      <w:r>
        <w:t xml:space="preserve"> </w:t>
      </w:r>
      <w:r>
        <w:rPr>
          <w:rFonts w:hint="eastAsia"/>
        </w:rPr>
        <w:t>аспекты</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исполнением</w:t>
      </w:r>
      <w:r>
        <w:t xml:space="preserve"> </w:t>
      </w:r>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p>
    <w:p w14:paraId="370A9B7C" w14:textId="77777777" w:rsidR="00A00E26" w:rsidRDefault="00A00E26" w:rsidP="00A00E26"/>
    <w:p w14:paraId="2CFBC621" w14:textId="77777777" w:rsidR="00A00E26" w:rsidRDefault="00A00E26" w:rsidP="00A00E26">
      <w:r>
        <w:rPr>
          <w:rFonts w:hint="eastAsia"/>
        </w:rPr>
        <w:t>среды</w:t>
      </w:r>
    </w:p>
    <w:p w14:paraId="51ECB0E9" w14:textId="77777777" w:rsidR="00A00E26" w:rsidRDefault="00A00E26" w:rsidP="00A00E26"/>
    <w:p w14:paraId="004BBB15" w14:textId="77777777" w:rsidR="00A00E26" w:rsidRDefault="00A00E26" w:rsidP="00A00E26">
      <w:r>
        <w:rPr>
          <w:rFonts w:hint="eastAsia"/>
        </w:rPr>
        <w:t>§</w:t>
      </w:r>
      <w:r>
        <w:t xml:space="preserve"> 1.1. </w:t>
      </w:r>
      <w:r>
        <w:rPr>
          <w:rFonts w:hint="eastAsia"/>
        </w:rPr>
        <w:t>История</w:t>
      </w:r>
      <w:r>
        <w:t xml:space="preserve"> </w:t>
      </w:r>
      <w:r>
        <w:rPr>
          <w:rFonts w:hint="eastAsia"/>
        </w:rPr>
        <w:t>формирования</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исполнением</w:t>
      </w:r>
      <w:r>
        <w:t xml:space="preserve"> </w:t>
      </w:r>
      <w:r>
        <w:rPr>
          <w:rFonts w:hint="eastAsia"/>
        </w:rPr>
        <w:t>законов</w:t>
      </w:r>
    </w:p>
    <w:p w14:paraId="7454BF56" w14:textId="77777777" w:rsidR="00A00E26" w:rsidRDefault="00A00E26" w:rsidP="00A00E26"/>
    <w:p w14:paraId="723D349C" w14:textId="77777777" w:rsidR="00A00E26" w:rsidRDefault="00A00E26" w:rsidP="00A00E26">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31184254" w14:textId="77777777" w:rsidR="00A00E26" w:rsidRDefault="00A00E26" w:rsidP="00A00E26"/>
    <w:p w14:paraId="0AB55B86" w14:textId="77777777" w:rsidR="00A00E26" w:rsidRDefault="00A00E26" w:rsidP="00A00E26">
      <w:r>
        <w:rPr>
          <w:rFonts w:hint="eastAsia"/>
        </w:rPr>
        <w:t>§</w:t>
      </w:r>
      <w:r>
        <w:t xml:space="preserve"> 1.2. </w:t>
      </w:r>
      <w:r>
        <w:rPr>
          <w:rFonts w:hint="eastAsia"/>
        </w:rPr>
        <w:t>Правовое</w:t>
      </w:r>
      <w:r>
        <w:t xml:space="preserve"> </w:t>
      </w:r>
      <w:r>
        <w:rPr>
          <w:rFonts w:hint="eastAsia"/>
        </w:rPr>
        <w:t>обеспечение</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исполнением</w:t>
      </w:r>
      <w:r>
        <w:t xml:space="preserve"> </w:t>
      </w:r>
      <w:r>
        <w:rPr>
          <w:rFonts w:hint="eastAsia"/>
        </w:rPr>
        <w:t>законов</w:t>
      </w:r>
    </w:p>
    <w:p w14:paraId="6A84D056" w14:textId="77777777" w:rsidR="00A00E26" w:rsidRDefault="00A00E26" w:rsidP="00A00E26"/>
    <w:p w14:paraId="043956FA" w14:textId="77777777" w:rsidR="00A00E26" w:rsidRDefault="00A00E26" w:rsidP="00A00E26">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26CA5F3B" w14:textId="77777777" w:rsidR="00A00E26" w:rsidRDefault="00A00E26" w:rsidP="00A00E26"/>
    <w:p w14:paraId="3CB42CEE" w14:textId="77777777" w:rsidR="00A00E26" w:rsidRDefault="00A00E26" w:rsidP="00A00E26">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прокурорского</w:t>
      </w:r>
      <w:r>
        <w:t xml:space="preserve"> </w:t>
      </w:r>
      <w:r>
        <w:rPr>
          <w:rFonts w:hint="eastAsia"/>
        </w:rPr>
        <w:t>надзора</w:t>
      </w:r>
      <w:r>
        <w:t xml:space="preserve"> </w:t>
      </w:r>
      <w:r>
        <w:rPr>
          <w:rFonts w:hint="eastAsia"/>
        </w:rPr>
        <w:t>за</w:t>
      </w:r>
    </w:p>
    <w:p w14:paraId="672C7FC6" w14:textId="77777777" w:rsidR="00A00E26" w:rsidRDefault="00A00E26" w:rsidP="00A00E26"/>
    <w:p w14:paraId="312EBC8D" w14:textId="77777777" w:rsidR="00A00E26" w:rsidRDefault="00A00E26" w:rsidP="00A00E26">
      <w:r>
        <w:rPr>
          <w:rFonts w:hint="eastAsia"/>
        </w:rPr>
        <w:t>исполнением</w:t>
      </w:r>
      <w:r>
        <w:t xml:space="preserve"> </w:t>
      </w:r>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69043D18" w14:textId="77777777" w:rsidR="00A00E26" w:rsidRDefault="00A00E26" w:rsidP="00A00E26"/>
    <w:p w14:paraId="62A8B3AF" w14:textId="77777777" w:rsidR="00A00E26" w:rsidRDefault="00A00E26" w:rsidP="00A00E26">
      <w:r>
        <w:rPr>
          <w:rFonts w:hint="eastAsia"/>
        </w:rPr>
        <w:t>§</w:t>
      </w:r>
      <w:r>
        <w:t xml:space="preserve"> 2.1. </w:t>
      </w:r>
      <w:r>
        <w:rPr>
          <w:rFonts w:hint="eastAsia"/>
        </w:rPr>
        <w:t>Предмет</w:t>
      </w:r>
      <w:r>
        <w:t xml:space="preserve">, </w:t>
      </w:r>
      <w:r>
        <w:rPr>
          <w:rFonts w:hint="eastAsia"/>
        </w:rPr>
        <w:t>пределы</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исполнением</w:t>
      </w:r>
    </w:p>
    <w:p w14:paraId="7D0224FA" w14:textId="77777777" w:rsidR="00A00E26" w:rsidRDefault="00A00E26" w:rsidP="00A00E26"/>
    <w:p w14:paraId="565173F2" w14:textId="77777777" w:rsidR="00A00E26" w:rsidRDefault="00A00E26" w:rsidP="00A00E26">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0DD9DEC3" w14:textId="77777777" w:rsidR="00A00E26" w:rsidRDefault="00A00E26" w:rsidP="00A00E26"/>
    <w:p w14:paraId="7A439C21" w14:textId="77777777" w:rsidR="00A00E26" w:rsidRDefault="00A00E26" w:rsidP="00A00E26">
      <w:r>
        <w:rPr>
          <w:rFonts w:hint="eastAsia"/>
        </w:rPr>
        <w:t>§</w:t>
      </w:r>
      <w:r>
        <w:t xml:space="preserve"> 2.2. </w:t>
      </w:r>
      <w:r>
        <w:rPr>
          <w:rFonts w:hint="eastAsia"/>
        </w:rPr>
        <w:t>Объекты</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w:t>
      </w:r>
      <w:r>
        <w:rPr>
          <w:rFonts w:hint="eastAsia"/>
        </w:rPr>
        <w:lastRenderedPageBreak/>
        <w:t>м</w:t>
      </w:r>
      <w:r>
        <w:t xml:space="preserve"> </w:t>
      </w:r>
      <w:r>
        <w:rPr>
          <w:rFonts w:hint="eastAsia"/>
        </w:rPr>
        <w:t>законов</w:t>
      </w:r>
      <w:r>
        <w:t xml:space="preserve"> </w:t>
      </w:r>
      <w:r>
        <w:rPr>
          <w:rFonts w:hint="eastAsia"/>
        </w:rPr>
        <w:t>об</w:t>
      </w:r>
      <w:r>
        <w:t xml:space="preserve"> </w:t>
      </w:r>
      <w:r>
        <w:rPr>
          <w:rFonts w:hint="eastAsia"/>
        </w:rPr>
        <w:t>охране</w:t>
      </w:r>
    </w:p>
    <w:p w14:paraId="0EC98E29" w14:textId="77777777" w:rsidR="00A00E26" w:rsidRDefault="00A00E26" w:rsidP="00A00E26"/>
    <w:p w14:paraId="655F6B39" w14:textId="77777777" w:rsidR="00A00E26" w:rsidRDefault="00A00E26" w:rsidP="00A00E26">
      <w:r>
        <w:rPr>
          <w:rFonts w:hint="eastAsia"/>
        </w:rPr>
        <w:t>окружающей</w:t>
      </w:r>
      <w:r>
        <w:t xml:space="preserve"> </w:t>
      </w:r>
      <w:r>
        <w:rPr>
          <w:rFonts w:hint="eastAsia"/>
        </w:rPr>
        <w:t>среды</w:t>
      </w:r>
    </w:p>
    <w:p w14:paraId="18A1499E" w14:textId="77777777" w:rsidR="00A00E26" w:rsidRDefault="00A00E26" w:rsidP="00A00E26"/>
    <w:p w14:paraId="7E91F90D" w14:textId="77777777" w:rsidR="00A00E26" w:rsidRDefault="00A00E26" w:rsidP="00A00E26">
      <w:r>
        <w:rPr>
          <w:rFonts w:hint="eastAsia"/>
        </w:rPr>
        <w:t>Глава</w:t>
      </w:r>
      <w:r>
        <w:t xml:space="preserve"> 3. </w:t>
      </w:r>
      <w:r>
        <w:rPr>
          <w:rFonts w:hint="eastAsia"/>
        </w:rPr>
        <w:t>Организация</w:t>
      </w:r>
      <w:r>
        <w:t xml:space="preserve"> </w:t>
      </w:r>
      <w:r>
        <w:rPr>
          <w:rFonts w:hint="eastAsia"/>
        </w:rPr>
        <w:t>и</w:t>
      </w:r>
      <w:r>
        <w:t xml:space="preserve"> </w:t>
      </w:r>
      <w:r>
        <w:rPr>
          <w:rFonts w:hint="eastAsia"/>
        </w:rPr>
        <w:t>осуществление</w:t>
      </w:r>
      <w:r>
        <w:t xml:space="preserve"> </w:t>
      </w:r>
      <w:r>
        <w:rPr>
          <w:rFonts w:hint="eastAsia"/>
        </w:rPr>
        <w:t>прокурорского</w:t>
      </w:r>
      <w:r>
        <w:t xml:space="preserve"> </w:t>
      </w:r>
      <w:r>
        <w:rPr>
          <w:rFonts w:hint="eastAsia"/>
        </w:rPr>
        <w:t>надзора</w:t>
      </w:r>
      <w:r>
        <w:t xml:space="preserve"> </w:t>
      </w:r>
      <w:r>
        <w:rPr>
          <w:rFonts w:hint="eastAsia"/>
        </w:rPr>
        <w:t>за</w:t>
      </w:r>
    </w:p>
    <w:p w14:paraId="410C72F1" w14:textId="77777777" w:rsidR="00A00E26" w:rsidRDefault="00A00E26" w:rsidP="00A00E26"/>
    <w:p w14:paraId="15A24DE9" w14:textId="77777777" w:rsidR="00A00E26" w:rsidRDefault="00A00E26" w:rsidP="00A00E26">
      <w:r>
        <w:rPr>
          <w:rFonts w:hint="eastAsia"/>
        </w:rPr>
        <w:t>исполнением</w:t>
      </w:r>
      <w:r>
        <w:t xml:space="preserve"> </w:t>
      </w:r>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0E93ACA1" w14:textId="77777777" w:rsidR="00A00E26" w:rsidRDefault="00A00E26" w:rsidP="00A00E26"/>
    <w:p w14:paraId="52524CD1" w14:textId="77777777" w:rsidR="00A00E26" w:rsidRDefault="00A00E26" w:rsidP="00A00E26">
      <w:r>
        <w:rPr>
          <w:rFonts w:hint="eastAsia"/>
        </w:rPr>
        <w:t>§</w:t>
      </w:r>
      <w:r>
        <w:t xml:space="preserve"> 3.1. </w:t>
      </w:r>
      <w:r>
        <w:rPr>
          <w:rFonts w:hint="eastAsia"/>
        </w:rPr>
        <w:t>Особенности</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прокурорского</w:t>
      </w:r>
      <w:r>
        <w:t xml:space="preserve"> </w:t>
      </w:r>
      <w:r>
        <w:rPr>
          <w:rFonts w:hint="eastAsia"/>
        </w:rPr>
        <w:t>надзора</w:t>
      </w:r>
      <w:r>
        <w:t xml:space="preserve"> </w:t>
      </w:r>
      <w:r>
        <w:rPr>
          <w:rFonts w:hint="eastAsia"/>
        </w:rPr>
        <w:t>за</w:t>
      </w:r>
    </w:p>
    <w:p w14:paraId="3A59CDD6" w14:textId="77777777" w:rsidR="00A00E26" w:rsidRDefault="00A00E26" w:rsidP="00A00E26"/>
    <w:p w14:paraId="223A5167" w14:textId="77777777" w:rsidR="00A00E26" w:rsidRDefault="00A00E26" w:rsidP="00A00E26">
      <w:r>
        <w:rPr>
          <w:rFonts w:hint="eastAsia"/>
        </w:rPr>
        <w:t>исполнением</w:t>
      </w:r>
      <w:r>
        <w:t xml:space="preserve"> </w:t>
      </w:r>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32519AE9" w14:textId="77777777" w:rsidR="00A00E26" w:rsidRDefault="00A00E26" w:rsidP="00A00E26"/>
    <w:p w14:paraId="7FB0A2D9" w14:textId="77777777" w:rsidR="00A00E26" w:rsidRDefault="00A00E26" w:rsidP="00A00E26">
      <w:r>
        <w:rPr>
          <w:rFonts w:hint="eastAsia"/>
        </w:rPr>
        <w:t>§</w:t>
      </w:r>
      <w:r>
        <w:t xml:space="preserve"> 3.2.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прокурорского</w:t>
      </w:r>
      <w:r>
        <w:t xml:space="preserve"> </w:t>
      </w:r>
      <w:r>
        <w:rPr>
          <w:rFonts w:hint="eastAsia"/>
        </w:rPr>
        <w:t>надзора</w:t>
      </w:r>
      <w:r>
        <w:t xml:space="preserve"> </w:t>
      </w:r>
      <w:r>
        <w:rPr>
          <w:rFonts w:hint="eastAsia"/>
        </w:rPr>
        <w:t>за</w:t>
      </w:r>
      <w:r>
        <w:t xml:space="preserve"> </w:t>
      </w:r>
      <w:r>
        <w:rPr>
          <w:rFonts w:hint="eastAsia"/>
        </w:rPr>
        <w:t>исполнением</w:t>
      </w:r>
    </w:p>
    <w:p w14:paraId="3664669A" w14:textId="77777777" w:rsidR="00A00E26" w:rsidRDefault="00A00E26" w:rsidP="00A00E26"/>
    <w:p w14:paraId="44C100E1" w14:textId="77777777" w:rsidR="00A00E26" w:rsidRDefault="00A00E26" w:rsidP="00A00E26">
      <w:r>
        <w:rPr>
          <w:rFonts w:hint="eastAsia"/>
        </w:rPr>
        <w:t>законов</w:t>
      </w:r>
      <w:r>
        <w:t xml:space="preserve"> </w:t>
      </w:r>
      <w:r>
        <w:rPr>
          <w:rFonts w:hint="eastAsia"/>
        </w:rPr>
        <w:t>об</w:t>
      </w:r>
      <w:r>
        <w:t xml:space="preserve"> </w:t>
      </w:r>
      <w:r>
        <w:rPr>
          <w:rFonts w:hint="eastAsia"/>
        </w:rPr>
        <w:t>охране</w:t>
      </w:r>
      <w:r>
        <w:t xml:space="preserve"> </w:t>
      </w:r>
      <w:r>
        <w:rPr>
          <w:rFonts w:hint="eastAsia"/>
        </w:rPr>
        <w:t>окружающей</w:t>
      </w:r>
      <w:r>
        <w:t xml:space="preserve"> </w:t>
      </w:r>
      <w:r>
        <w:rPr>
          <w:rFonts w:hint="eastAsia"/>
        </w:rPr>
        <w:t>среды</w:t>
      </w:r>
    </w:p>
    <w:p w14:paraId="3B4B96E6" w14:textId="77777777" w:rsidR="00A00E26" w:rsidRDefault="00A00E26" w:rsidP="00A00E26"/>
    <w:p w14:paraId="5DE8C341" w14:textId="77777777" w:rsidR="00A00E26" w:rsidRDefault="00A00E26" w:rsidP="00A00E26">
      <w:r>
        <w:rPr>
          <w:rFonts w:hint="eastAsia"/>
        </w:rPr>
        <w:t>Заключение</w:t>
      </w:r>
    </w:p>
    <w:p w14:paraId="45977C50" w14:textId="77777777" w:rsidR="00A00E26" w:rsidRDefault="00A00E26" w:rsidP="00A00E26"/>
    <w:p w14:paraId="5F88F1E3" w14:textId="77777777" w:rsidR="00A00E26" w:rsidRDefault="00A00E26" w:rsidP="00A00E26">
      <w:r>
        <w:rPr>
          <w:rFonts w:hint="eastAsia"/>
        </w:rPr>
        <w:t>Список</w:t>
      </w:r>
      <w:r>
        <w:t xml:space="preserve"> </w:t>
      </w:r>
      <w:r>
        <w:rPr>
          <w:rFonts w:hint="eastAsia"/>
        </w:rPr>
        <w:t>использованной</w:t>
      </w:r>
      <w:r>
        <w:t xml:space="preserve"> </w:t>
      </w:r>
      <w:r>
        <w:rPr>
          <w:rFonts w:hint="eastAsia"/>
        </w:rPr>
        <w:t>литературы</w:t>
      </w:r>
    </w:p>
    <w:p w14:paraId="23B46FBA" w14:textId="77777777" w:rsidR="00A00E26" w:rsidRDefault="00A00E26" w:rsidP="00A00E26"/>
    <w:p w14:paraId="32329C45" w14:textId="5C2EF960" w:rsidR="00A00E26" w:rsidRPr="00A00E26" w:rsidRDefault="00A00E26" w:rsidP="00A00E26">
      <w:r>
        <w:rPr>
          <w:rFonts w:hint="eastAsia"/>
        </w:rPr>
        <w:t>Приложения</w:t>
      </w:r>
    </w:p>
    <w:sectPr w:rsidR="00A00E26" w:rsidRPr="00A00E26" w:rsidSect="00D55A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129F" w14:textId="77777777" w:rsidR="00D55A24" w:rsidRDefault="00D55A24">
      <w:pPr>
        <w:spacing w:after="0" w:line="240" w:lineRule="auto"/>
      </w:pPr>
      <w:r>
        <w:separator/>
      </w:r>
    </w:p>
  </w:endnote>
  <w:endnote w:type="continuationSeparator" w:id="0">
    <w:p w14:paraId="0198D0FD" w14:textId="77777777" w:rsidR="00D55A24" w:rsidRDefault="00D5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BC8B" w14:textId="77777777" w:rsidR="00D55A24" w:rsidRDefault="00D55A24"/>
    <w:p w14:paraId="49BFD984" w14:textId="77777777" w:rsidR="00D55A24" w:rsidRDefault="00D55A24"/>
    <w:p w14:paraId="60087F8F" w14:textId="77777777" w:rsidR="00D55A24" w:rsidRDefault="00D55A24"/>
    <w:p w14:paraId="41126C49" w14:textId="77777777" w:rsidR="00D55A24" w:rsidRDefault="00D55A24"/>
    <w:p w14:paraId="7AD11677" w14:textId="77777777" w:rsidR="00D55A24" w:rsidRDefault="00D55A24"/>
    <w:p w14:paraId="4257CD4A" w14:textId="77777777" w:rsidR="00D55A24" w:rsidRDefault="00D55A24"/>
    <w:p w14:paraId="3D6B65AD" w14:textId="77777777" w:rsidR="00D55A24" w:rsidRDefault="00D55A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758FD" wp14:editId="271DA6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2B84" w14:textId="77777777" w:rsidR="00D55A24" w:rsidRDefault="00D55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758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5A2B84" w14:textId="77777777" w:rsidR="00D55A24" w:rsidRDefault="00D55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2876DC" w14:textId="77777777" w:rsidR="00D55A24" w:rsidRDefault="00D55A24"/>
    <w:p w14:paraId="1764CE09" w14:textId="77777777" w:rsidR="00D55A24" w:rsidRDefault="00D55A24"/>
    <w:p w14:paraId="1140E944" w14:textId="77777777" w:rsidR="00D55A24" w:rsidRDefault="00D55A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93AAA2" wp14:editId="3705E5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A7E4" w14:textId="77777777" w:rsidR="00D55A24" w:rsidRDefault="00D55A24"/>
                          <w:p w14:paraId="066ECA1F" w14:textId="77777777" w:rsidR="00D55A24" w:rsidRDefault="00D55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3AA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8DA7E4" w14:textId="77777777" w:rsidR="00D55A24" w:rsidRDefault="00D55A24"/>
                    <w:p w14:paraId="066ECA1F" w14:textId="77777777" w:rsidR="00D55A24" w:rsidRDefault="00D55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19FD0" w14:textId="77777777" w:rsidR="00D55A24" w:rsidRDefault="00D55A24"/>
    <w:p w14:paraId="2A9C9454" w14:textId="77777777" w:rsidR="00D55A24" w:rsidRDefault="00D55A24">
      <w:pPr>
        <w:rPr>
          <w:sz w:val="2"/>
          <w:szCs w:val="2"/>
        </w:rPr>
      </w:pPr>
    </w:p>
    <w:p w14:paraId="53F322F9" w14:textId="77777777" w:rsidR="00D55A24" w:rsidRDefault="00D55A24"/>
    <w:p w14:paraId="31918DBD" w14:textId="77777777" w:rsidR="00D55A24" w:rsidRDefault="00D55A24">
      <w:pPr>
        <w:spacing w:after="0" w:line="240" w:lineRule="auto"/>
      </w:pPr>
    </w:p>
  </w:footnote>
  <w:footnote w:type="continuationSeparator" w:id="0">
    <w:p w14:paraId="1E394722" w14:textId="77777777" w:rsidR="00D55A24" w:rsidRDefault="00D5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24"/>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62563</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1693</cp:revision>
  <cp:lastPrinted>2009-02-06T05:36:00Z</cp:lastPrinted>
  <dcterms:created xsi:type="dcterms:W3CDTF">2024-01-07T13:43:00Z</dcterms:created>
  <dcterms:modified xsi:type="dcterms:W3CDTF">2024-04-09T09:31:00Z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