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7577D"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Иванищев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Валерий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Никитович</w:t>
      </w:r>
      <w:r w:rsidRPr="00C35418">
        <w:rPr>
          <w:rFonts w:ascii="Helvetica" w:hAnsi="Helvetica" w:cs="Helvetica"/>
          <w:b/>
          <w:bCs/>
          <w:color w:val="222222"/>
          <w:sz w:val="21"/>
          <w:szCs w:val="21"/>
        </w:rPr>
        <w:t>.</w:t>
      </w:r>
    </w:p>
    <w:p w14:paraId="26D438CB"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Физиологические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основы</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применения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некоторых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гербицидов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посевах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подсолнечника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условиях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северной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части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лесостепи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УССР</w:t>
      </w:r>
      <w:r w:rsidRPr="00C35418">
        <w:rPr>
          <w:rFonts w:ascii="Helvetica" w:hAnsi="Helvetica" w:cs="Helvetica"/>
          <w:b/>
          <w:bCs/>
          <w:color w:val="222222"/>
          <w:sz w:val="21"/>
          <w:szCs w:val="21"/>
        </w:rPr>
        <w:t xml:space="preserve"> : </w:t>
      </w:r>
      <w:r w:rsidRPr="00C35418">
        <w:rPr>
          <w:rFonts w:ascii="Helvetica" w:hAnsi="Helvetica" w:cs="Helvetica" w:hint="eastAsia"/>
          <w:b/>
          <w:bCs/>
          <w:color w:val="222222"/>
          <w:sz w:val="21"/>
          <w:szCs w:val="21"/>
        </w:rPr>
        <w:t>диссертация</w:t>
      </w:r>
      <w:r w:rsidRPr="00C35418">
        <w:rPr>
          <w:rFonts w:ascii="Helvetica" w:hAnsi="Helvetica" w:cs="Helvetica"/>
          <w:b/>
          <w:bCs/>
          <w:color w:val="222222"/>
          <w:sz w:val="21"/>
          <w:szCs w:val="21"/>
        </w:rPr>
        <w:t xml:space="preserve"> ... </w:t>
      </w:r>
      <w:r w:rsidRPr="00C35418">
        <w:rPr>
          <w:rFonts w:ascii="Helvetica" w:hAnsi="Helvetica" w:cs="Helvetica" w:hint="eastAsia"/>
          <w:b/>
          <w:bCs/>
          <w:color w:val="222222"/>
          <w:sz w:val="21"/>
          <w:szCs w:val="21"/>
        </w:rPr>
        <w:t>кандидата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биологических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наук</w:t>
      </w:r>
      <w:r w:rsidRPr="00C35418">
        <w:rPr>
          <w:rFonts w:ascii="Helvetica" w:hAnsi="Helvetica" w:cs="Helvetica"/>
          <w:b/>
          <w:bCs/>
          <w:color w:val="222222"/>
          <w:sz w:val="21"/>
          <w:szCs w:val="21"/>
        </w:rPr>
        <w:t xml:space="preserve"> : 03.00.12. - </w:t>
      </w:r>
      <w:r w:rsidRPr="00C35418">
        <w:rPr>
          <w:rFonts w:ascii="Helvetica" w:hAnsi="Helvetica" w:cs="Helvetica" w:hint="eastAsia"/>
          <w:b/>
          <w:bCs/>
          <w:color w:val="222222"/>
          <w:sz w:val="21"/>
          <w:szCs w:val="21"/>
        </w:rPr>
        <w:t>Киев</w:t>
      </w:r>
      <w:r w:rsidRPr="00C35418">
        <w:rPr>
          <w:rFonts w:ascii="Helvetica" w:hAnsi="Helvetica" w:cs="Helvetica"/>
          <w:b/>
          <w:bCs/>
          <w:color w:val="222222"/>
          <w:sz w:val="21"/>
          <w:szCs w:val="21"/>
        </w:rPr>
        <w:t xml:space="preserve">, 1985. - 190 </w:t>
      </w:r>
      <w:r w:rsidRPr="00C35418">
        <w:rPr>
          <w:rFonts w:ascii="Helvetica" w:hAnsi="Helvetica" w:cs="Helvetica" w:hint="eastAsia"/>
          <w:b/>
          <w:bCs/>
          <w:color w:val="222222"/>
          <w:sz w:val="21"/>
          <w:szCs w:val="21"/>
        </w:rPr>
        <w:t>с</w:t>
      </w:r>
      <w:r w:rsidRPr="00C35418">
        <w:rPr>
          <w:rFonts w:ascii="Helvetica" w:hAnsi="Helvetica" w:cs="Helvetica"/>
          <w:b/>
          <w:bCs/>
          <w:color w:val="222222"/>
          <w:sz w:val="21"/>
          <w:szCs w:val="21"/>
        </w:rPr>
        <w:t xml:space="preserve">. : </w:t>
      </w:r>
      <w:r w:rsidRPr="00C35418">
        <w:rPr>
          <w:rFonts w:ascii="Helvetica" w:hAnsi="Helvetica" w:cs="Helvetica" w:hint="eastAsia"/>
          <w:b/>
          <w:bCs/>
          <w:color w:val="222222"/>
          <w:sz w:val="21"/>
          <w:szCs w:val="21"/>
        </w:rPr>
        <w:t>ил</w:t>
      </w:r>
      <w:r w:rsidRPr="00C35418">
        <w:rPr>
          <w:rFonts w:ascii="Helvetica" w:hAnsi="Helvetica" w:cs="Helvetica"/>
          <w:b/>
          <w:bCs/>
          <w:color w:val="222222"/>
          <w:sz w:val="21"/>
          <w:szCs w:val="21"/>
        </w:rPr>
        <w:t>.</w:t>
      </w:r>
    </w:p>
    <w:p w14:paraId="36938A2E"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больше</w:t>
      </w:r>
    </w:p>
    <w:p w14:paraId="5528D6A9"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Цитаты</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из</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текста</w:t>
      </w:r>
      <w:r w:rsidRPr="00C35418">
        <w:rPr>
          <w:rFonts w:ascii="Helvetica" w:hAnsi="Helvetica" w:cs="Helvetica"/>
          <w:b/>
          <w:bCs/>
          <w:color w:val="222222"/>
          <w:sz w:val="21"/>
          <w:szCs w:val="21"/>
        </w:rPr>
        <w:t>:</w:t>
      </w:r>
    </w:p>
    <w:p w14:paraId="1ABFE3F8"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стр</w:t>
      </w:r>
      <w:r w:rsidRPr="00C35418">
        <w:rPr>
          <w:rFonts w:ascii="Helvetica" w:hAnsi="Helvetica" w:cs="Helvetica"/>
          <w:b/>
          <w:bCs/>
          <w:color w:val="222222"/>
          <w:sz w:val="21"/>
          <w:szCs w:val="21"/>
        </w:rPr>
        <w:t>. 1</w:t>
      </w:r>
    </w:p>
    <w:p w14:paraId="4E995B03"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b/>
          <w:bCs/>
          <w:color w:val="222222"/>
          <w:sz w:val="21"/>
          <w:szCs w:val="21"/>
        </w:rPr>
        <w:t xml:space="preserve">W:^^'3//S(i3-'2y </w:t>
      </w:r>
      <w:r w:rsidRPr="00C35418">
        <w:rPr>
          <w:rFonts w:ascii="Helvetica" w:hAnsi="Helvetica" w:cs="Helvetica" w:hint="eastAsia"/>
          <w:b/>
          <w:bCs/>
          <w:color w:val="222222"/>
          <w:sz w:val="21"/>
          <w:szCs w:val="21"/>
        </w:rPr>
        <w:t>ОРДЕНА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ЛЕНИНА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ОРДЕНА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ДРУЖБЫ</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НАРОДОВ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А</w:t>
      </w:r>
      <w:r w:rsidRPr="00C35418">
        <w:rPr>
          <w:rFonts w:ascii="Helvetica" w:hAnsi="Helvetica" w:cs="Helvetica"/>
          <w:b/>
          <w:bCs/>
          <w:color w:val="222222"/>
          <w:sz w:val="21"/>
          <w:szCs w:val="21"/>
        </w:rPr>
        <w:t>1</w:t>
      </w:r>
      <w:r w:rsidRPr="00C35418">
        <w:rPr>
          <w:rFonts w:ascii="Helvetica" w:hAnsi="Helvetica" w:cs="Helvetica" w:hint="eastAsia"/>
          <w:b/>
          <w:bCs/>
          <w:color w:val="222222"/>
          <w:sz w:val="21"/>
          <w:szCs w:val="21"/>
        </w:rPr>
        <w:t>ЩЕМИЯ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НАУК</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УКРАИНСКОЙ</w:t>
      </w:r>
      <w:r w:rsidRPr="00C35418">
        <w:rPr>
          <w:rFonts w:ascii="Helvetica" w:hAnsi="Helvetica" w:cs="Helvetica"/>
          <w:b/>
          <w:bCs/>
          <w:color w:val="222222"/>
          <w:sz w:val="21"/>
          <w:szCs w:val="21"/>
        </w:rPr>
        <w:t xml:space="preserve"> CCJ </w:t>
      </w:r>
      <w:r w:rsidRPr="00C35418">
        <w:rPr>
          <w:rFonts w:ascii="Helvetica" w:hAnsi="Helvetica" w:cs="Helvetica" w:hint="eastAsia"/>
          <w:b/>
          <w:bCs/>
          <w:color w:val="222222"/>
          <w:sz w:val="21"/>
          <w:szCs w:val="21"/>
        </w:rPr>
        <w:t>ИНСТИТУТ</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ФИЗИОЛОГИИ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РАСТЕГ</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правах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рукописи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ИВАНИЩЕВ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Валерий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Никитович</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ФИЗИОЛОГИЧЕСКИЕ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ОСНОВЫ</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ПРИГ</w:t>
      </w:r>
      <w:r w:rsidRPr="00C35418">
        <w:rPr>
          <w:rFonts w:ascii="Helvetica" w:hAnsi="Helvetica" w:cs="Helvetica"/>
          <w:b/>
          <w:bCs/>
          <w:color w:val="222222"/>
          <w:sz w:val="21"/>
          <w:szCs w:val="21"/>
        </w:rPr>
        <w:t>^</w:t>
      </w:r>
      <w:r w:rsidRPr="00C35418">
        <w:rPr>
          <w:rFonts w:ascii="Helvetica" w:hAnsi="Helvetica" w:cs="Helvetica" w:hint="eastAsia"/>
          <w:b/>
          <w:bCs/>
          <w:color w:val="222222"/>
          <w:sz w:val="21"/>
          <w:szCs w:val="21"/>
        </w:rPr>
        <w:t>ЖНЕШН</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НЖОТОРЫХ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ГЕРБИОДЦОВ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ПОСЕВАХ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ПОДСОЛНЕЧНИКА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УСЛОВИЯХ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СЕВЕРНОЙ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ЧАСТИ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ЛЕСОСТЕПИ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УССР</w:t>
      </w:r>
      <w:r w:rsidRPr="00C35418">
        <w:rPr>
          <w:rFonts w:ascii="Helvetica" w:hAnsi="Helvetica" w:cs="Helvetica"/>
          <w:b/>
          <w:bCs/>
          <w:color w:val="222222"/>
          <w:sz w:val="21"/>
          <w:szCs w:val="21"/>
        </w:rPr>
        <w:t xml:space="preserve"> (03,00.12 - </w:t>
      </w:r>
      <w:r w:rsidRPr="00C35418">
        <w:rPr>
          <w:rFonts w:ascii="Helvetica" w:hAnsi="Helvetica" w:cs="Helvetica" w:hint="eastAsia"/>
          <w:b/>
          <w:bCs/>
          <w:color w:val="222222"/>
          <w:sz w:val="21"/>
          <w:szCs w:val="21"/>
        </w:rPr>
        <w:t>физиология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растений</w:t>
      </w:r>
      <w:r w:rsidRPr="00C35418">
        <w:rPr>
          <w:rFonts w:ascii="Helvetica" w:hAnsi="Helvetica" w:cs="Helvetica"/>
          <w:b/>
          <w:bCs/>
          <w:color w:val="222222"/>
          <w:sz w:val="21"/>
          <w:szCs w:val="21"/>
        </w:rPr>
        <w:t>)</w:t>
      </w:r>
    </w:p>
    <w:p w14:paraId="6C456B96"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стр</w:t>
      </w:r>
      <w:r w:rsidRPr="00C35418">
        <w:rPr>
          <w:rFonts w:ascii="Helvetica" w:hAnsi="Helvetica" w:cs="Helvetica"/>
          <w:b/>
          <w:bCs/>
          <w:color w:val="222222"/>
          <w:sz w:val="21"/>
          <w:szCs w:val="21"/>
        </w:rPr>
        <w:t>. 5</w:t>
      </w:r>
    </w:p>
    <w:p w14:paraId="3E3D501B"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изучении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физиологи­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ческих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основ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действия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гербицидов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формирование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урожая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подсол­</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нечника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его</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качество</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разработка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эффективных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способов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борьбы</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сорняками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посевах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этой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культуры</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условиях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северной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части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ле­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состепи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УССР</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задачу</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работы</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входило</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решение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следующих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вопросов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Изучение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влияния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гербицидов</w:t>
      </w:r>
      <w:r w:rsidRPr="00C35418">
        <w:rPr>
          <w:rFonts w:ascii="Helvetica" w:hAnsi="Helvetica" w:cs="Helvetica"/>
          <w:b/>
          <w:bCs/>
          <w:color w:val="222222"/>
          <w:sz w:val="21"/>
          <w:szCs w:val="21"/>
        </w:rPr>
        <w:t>,</w:t>
      </w:r>
    </w:p>
    <w:p w14:paraId="5136E3F7"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стр</w:t>
      </w:r>
      <w:r w:rsidRPr="00C35418">
        <w:rPr>
          <w:rFonts w:ascii="Helvetica" w:hAnsi="Helvetica" w:cs="Helvetica"/>
          <w:b/>
          <w:bCs/>
          <w:color w:val="222222"/>
          <w:sz w:val="21"/>
          <w:szCs w:val="21"/>
        </w:rPr>
        <w:t>. 149</w:t>
      </w:r>
    </w:p>
    <w:p w14:paraId="41D4517F"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РЕКОМЕНДАОДИ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ПРОИЗВОДСТВУ</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Переданное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Институтом</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физиологии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растений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Академии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наук</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УССР</w:t>
      </w:r>
      <w:r w:rsidRPr="00C35418">
        <w:rPr>
          <w:rFonts w:ascii="Helvetica" w:hAnsi="Helvetica" w:cs="Helvetica"/>
          <w:b/>
          <w:bCs/>
          <w:color w:val="222222"/>
          <w:sz w:val="21"/>
          <w:szCs w:val="21"/>
        </w:rPr>
        <w:t xml:space="preserve"> / </w:t>
      </w:r>
      <w:r w:rsidRPr="00C35418">
        <w:rPr>
          <w:rFonts w:ascii="Helvetica" w:hAnsi="Helvetica" w:cs="Helvetica" w:hint="eastAsia"/>
          <w:b/>
          <w:bCs/>
          <w:color w:val="222222"/>
          <w:sz w:val="21"/>
          <w:szCs w:val="21"/>
        </w:rPr>
        <w:t>Ю</w:t>
      </w:r>
      <w:r w:rsidRPr="00C35418">
        <w:rPr>
          <w:rFonts w:ascii="Helvetica" w:hAnsi="Helvetica" w:cs="Helvetica"/>
          <w:b/>
          <w:bCs/>
          <w:color w:val="222222"/>
          <w:sz w:val="21"/>
          <w:szCs w:val="21"/>
        </w:rPr>
        <w:t>.</w:t>
      </w:r>
      <w:r w:rsidRPr="00C35418">
        <w:rPr>
          <w:rFonts w:ascii="Helvetica" w:hAnsi="Helvetica" w:cs="Helvetica" w:hint="eastAsia"/>
          <w:b/>
          <w:bCs/>
          <w:color w:val="222222"/>
          <w:sz w:val="21"/>
          <w:szCs w:val="21"/>
        </w:rPr>
        <w:t>Г</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Мережинский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w:t>
      </w:r>
      <w:r w:rsidRPr="00C35418">
        <w:rPr>
          <w:rFonts w:ascii="Helvetica" w:hAnsi="Helvetica" w:cs="Helvetica" w:hint="eastAsia"/>
          <w:b/>
          <w:bCs/>
          <w:color w:val="222222"/>
          <w:sz w:val="21"/>
          <w:szCs w:val="21"/>
        </w:rPr>
        <w:t>Н</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Иванищев</w:t>
      </w:r>
      <w:r w:rsidRPr="00C35418">
        <w:rPr>
          <w:rFonts w:ascii="Helvetica" w:hAnsi="Helvetica" w:cs="Helvetica"/>
          <w:b/>
          <w:bCs/>
          <w:color w:val="222222"/>
          <w:sz w:val="21"/>
          <w:szCs w:val="21"/>
        </w:rPr>
        <w:t xml:space="preserve"> / </w:t>
      </w:r>
      <w:r w:rsidRPr="00C35418">
        <w:rPr>
          <w:rFonts w:ascii="Helvetica" w:hAnsi="Helvetica" w:cs="Helvetica" w:hint="eastAsia"/>
          <w:b/>
          <w:bCs/>
          <w:color w:val="222222"/>
          <w:sz w:val="21"/>
          <w:szCs w:val="21"/>
        </w:rPr>
        <w:t>предложение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Эконо­</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мическая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эффективность</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применения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гербицидов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посевах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под­</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солнечника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условиях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северной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части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Лесостепи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УССР</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виде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рекомендаций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публикаций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районной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газете</w:t>
      </w:r>
      <w:r w:rsidRPr="00C35418">
        <w:rPr>
          <w:rFonts w:ascii="Helvetica" w:hAnsi="Helvetica" w:cs="Helvetica"/>
          <w:b/>
          <w:bCs/>
          <w:color w:val="222222"/>
          <w:sz w:val="21"/>
          <w:szCs w:val="21"/>
        </w:rPr>
        <w:t>,</w:t>
      </w:r>
    </w:p>
    <w:p w14:paraId="09475C04" w14:textId="77777777" w:rsidR="00C35418" w:rsidRPr="00C35418" w:rsidRDefault="00C35418" w:rsidP="00C35418">
      <w:pPr>
        <w:rPr>
          <w:rFonts w:ascii="Helvetica" w:hAnsi="Helvetica" w:cs="Helvetica"/>
          <w:b/>
          <w:bCs/>
          <w:color w:val="222222"/>
          <w:sz w:val="21"/>
          <w:szCs w:val="21"/>
        </w:rPr>
      </w:pPr>
    </w:p>
    <w:p w14:paraId="11A1C7FE"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Введение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диссертации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часть</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автореферата</w:t>
      </w:r>
      <w:r w:rsidRPr="00C35418">
        <w:rPr>
          <w:rFonts w:ascii="Helvetica" w:hAnsi="Helvetica" w:cs="Helvetica"/>
          <w:b/>
          <w:bCs/>
          <w:color w:val="222222"/>
          <w:sz w:val="21"/>
          <w:szCs w:val="21"/>
        </w:rPr>
        <w:t>)</w:t>
      </w:r>
    </w:p>
    <w:p w14:paraId="06821A24"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на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тему</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w:t>
      </w:r>
      <w:r w:rsidRPr="00C35418">
        <w:rPr>
          <w:rFonts w:ascii="Helvetica" w:hAnsi="Helvetica" w:cs="Helvetica" w:hint="eastAsia"/>
          <w:b/>
          <w:bCs/>
          <w:color w:val="222222"/>
          <w:sz w:val="21"/>
          <w:szCs w:val="21"/>
        </w:rPr>
        <w:t>Физиологические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основы</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применения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некоторых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гербицидов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на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посевах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подсолнечника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ус</w:t>
      </w:r>
      <w:r w:rsidRPr="00C35418">
        <w:rPr>
          <w:rFonts w:ascii="Helvetica" w:hAnsi="Helvetica" w:cs="Helvetica" w:hint="eastAsia"/>
          <w:b/>
          <w:bCs/>
          <w:color w:val="222222"/>
          <w:sz w:val="21"/>
          <w:szCs w:val="21"/>
        </w:rPr>
        <w:lastRenderedPageBreak/>
        <w:t>ловиях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северной</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части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лесостепи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УССР</w:t>
      </w:r>
      <w:r w:rsidRPr="00C35418">
        <w:rPr>
          <w:rFonts w:ascii="Helvetica" w:hAnsi="Helvetica" w:cs="Helvetica" w:hint="eastAsia"/>
          <w:b/>
          <w:bCs/>
          <w:color w:val="222222"/>
          <w:sz w:val="21"/>
          <w:szCs w:val="21"/>
        </w:rPr>
        <w:t>»</w:t>
      </w:r>
    </w:p>
    <w:p w14:paraId="483199C4"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СОСТОЯНИЕ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ВОПРОСА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ЗАДАЧИ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ИССЛЕДОВАНИЯ</w:t>
      </w:r>
      <w:r w:rsidRPr="00C35418">
        <w:rPr>
          <w:rFonts w:ascii="Helvetica" w:hAnsi="Helvetica" w:cs="Helvetica"/>
          <w:b/>
          <w:bCs/>
          <w:color w:val="222222"/>
          <w:sz w:val="21"/>
          <w:szCs w:val="21"/>
        </w:rPr>
        <w:t>. 8- 36</w:t>
      </w:r>
    </w:p>
    <w:p w14:paraId="31E4C101" w14:textId="77777777" w:rsidR="00C35418" w:rsidRPr="00C35418" w:rsidRDefault="00C35418" w:rsidP="00C35418">
      <w:pPr>
        <w:rPr>
          <w:rFonts w:ascii="Helvetica" w:hAnsi="Helvetica" w:cs="Helvetica"/>
          <w:b/>
          <w:bCs/>
          <w:color w:val="222222"/>
          <w:sz w:val="21"/>
          <w:szCs w:val="21"/>
        </w:rPr>
      </w:pPr>
    </w:p>
    <w:p w14:paraId="2FCD242C"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ГЛАВА</w:t>
      </w:r>
      <w:r w:rsidRPr="00C35418">
        <w:rPr>
          <w:rFonts w:ascii="Helvetica" w:hAnsi="Helvetica" w:cs="Helvetica"/>
          <w:b/>
          <w:bCs/>
          <w:color w:val="222222"/>
          <w:sz w:val="21"/>
          <w:szCs w:val="21"/>
        </w:rPr>
        <w:t xml:space="preserve"> I</w:t>
      </w:r>
    </w:p>
    <w:p w14:paraId="6BF17988" w14:textId="77777777" w:rsidR="00C35418" w:rsidRPr="00C35418" w:rsidRDefault="00C35418" w:rsidP="00C35418">
      <w:pPr>
        <w:rPr>
          <w:rFonts w:ascii="Helvetica" w:hAnsi="Helvetica" w:cs="Helvetica"/>
          <w:b/>
          <w:bCs/>
          <w:color w:val="222222"/>
          <w:sz w:val="21"/>
          <w:szCs w:val="21"/>
        </w:rPr>
      </w:pPr>
    </w:p>
    <w:p w14:paraId="29D05689"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УСЛОВИЯ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МЕТОДЫ</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ПРОВЕДЕНИЯ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ИССЛЕДОВАНИЯ</w:t>
      </w:r>
    </w:p>
    <w:p w14:paraId="389490A0" w14:textId="77777777" w:rsidR="00C35418" w:rsidRPr="00C35418" w:rsidRDefault="00C35418" w:rsidP="00C35418">
      <w:pPr>
        <w:rPr>
          <w:rFonts w:ascii="Helvetica" w:hAnsi="Helvetica" w:cs="Helvetica"/>
          <w:b/>
          <w:bCs/>
          <w:color w:val="222222"/>
          <w:sz w:val="21"/>
          <w:szCs w:val="21"/>
        </w:rPr>
      </w:pPr>
    </w:p>
    <w:p w14:paraId="367D0F36"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b/>
          <w:bCs/>
          <w:color w:val="222222"/>
          <w:sz w:val="21"/>
          <w:szCs w:val="21"/>
        </w:rPr>
        <w:t xml:space="preserve">1.1. </w:t>
      </w:r>
      <w:r w:rsidRPr="00C35418">
        <w:rPr>
          <w:rFonts w:ascii="Helvetica" w:hAnsi="Helvetica" w:cs="Helvetica" w:hint="eastAsia"/>
          <w:b/>
          <w:bCs/>
          <w:color w:val="222222"/>
          <w:sz w:val="21"/>
          <w:szCs w:val="21"/>
        </w:rPr>
        <w:t>Условия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проведения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опытов</w:t>
      </w:r>
      <w:r w:rsidRPr="00C35418">
        <w:rPr>
          <w:rFonts w:ascii="Helvetica" w:hAnsi="Helvetica" w:cs="Helvetica"/>
          <w:b/>
          <w:bCs/>
          <w:color w:val="222222"/>
          <w:sz w:val="21"/>
          <w:szCs w:val="21"/>
        </w:rPr>
        <w:t>. 37- 41</w:t>
      </w:r>
    </w:p>
    <w:p w14:paraId="76BD5039" w14:textId="77777777" w:rsidR="00C35418" w:rsidRPr="00C35418" w:rsidRDefault="00C35418" w:rsidP="00C35418">
      <w:pPr>
        <w:rPr>
          <w:rFonts w:ascii="Helvetica" w:hAnsi="Helvetica" w:cs="Helvetica"/>
          <w:b/>
          <w:bCs/>
          <w:color w:val="222222"/>
          <w:sz w:val="21"/>
          <w:szCs w:val="21"/>
        </w:rPr>
      </w:pPr>
    </w:p>
    <w:p w14:paraId="57BB9118"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b/>
          <w:bCs/>
          <w:color w:val="222222"/>
          <w:sz w:val="21"/>
          <w:szCs w:val="21"/>
        </w:rPr>
        <w:t xml:space="preserve">1.2, </w:t>
      </w:r>
      <w:r w:rsidRPr="00C35418">
        <w:rPr>
          <w:rFonts w:ascii="Helvetica" w:hAnsi="Helvetica" w:cs="Helvetica" w:hint="eastAsia"/>
          <w:b/>
          <w:bCs/>
          <w:color w:val="222222"/>
          <w:sz w:val="21"/>
          <w:szCs w:val="21"/>
        </w:rPr>
        <w:t>Методика</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исследования</w:t>
      </w:r>
      <w:r w:rsidRPr="00C35418">
        <w:rPr>
          <w:rFonts w:ascii="Helvetica" w:hAnsi="Helvetica" w:cs="Helvetica"/>
          <w:b/>
          <w:bCs/>
          <w:color w:val="222222"/>
          <w:sz w:val="21"/>
          <w:szCs w:val="21"/>
        </w:rPr>
        <w:t>. 42- 46</w:t>
      </w:r>
    </w:p>
    <w:p w14:paraId="51BA1F42" w14:textId="77777777" w:rsidR="00C35418" w:rsidRPr="00C35418" w:rsidRDefault="00C35418" w:rsidP="00C35418">
      <w:pPr>
        <w:rPr>
          <w:rFonts w:ascii="Helvetica" w:hAnsi="Helvetica" w:cs="Helvetica"/>
          <w:b/>
          <w:bCs/>
          <w:color w:val="222222"/>
          <w:sz w:val="21"/>
          <w:szCs w:val="21"/>
        </w:rPr>
      </w:pPr>
    </w:p>
    <w:p w14:paraId="6C4E0323"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СОБСТВЕННЫЕ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РЕЗУЛЬТАТЫ</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ИССЛЕДОВАНИЯ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ГЛАВА</w:t>
      </w:r>
      <w:r w:rsidRPr="00C35418">
        <w:rPr>
          <w:rFonts w:ascii="Helvetica" w:hAnsi="Helvetica" w:cs="Helvetica"/>
          <w:b/>
          <w:bCs/>
          <w:color w:val="222222"/>
          <w:sz w:val="21"/>
          <w:szCs w:val="21"/>
        </w:rPr>
        <w:t xml:space="preserve"> II</w:t>
      </w:r>
    </w:p>
    <w:p w14:paraId="07DB3F98" w14:textId="77777777" w:rsidR="00C35418" w:rsidRPr="00C35418" w:rsidRDefault="00C35418" w:rsidP="00C35418">
      <w:pPr>
        <w:rPr>
          <w:rFonts w:ascii="Helvetica" w:hAnsi="Helvetica" w:cs="Helvetica"/>
          <w:b/>
          <w:bCs/>
          <w:color w:val="222222"/>
          <w:sz w:val="21"/>
          <w:szCs w:val="21"/>
        </w:rPr>
      </w:pPr>
    </w:p>
    <w:p w14:paraId="012350A9"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hint="eastAsia"/>
          <w:b/>
          <w:bCs/>
          <w:color w:val="222222"/>
          <w:sz w:val="21"/>
          <w:szCs w:val="21"/>
        </w:rPr>
        <w:t>ПОСТУПЛЕНИЕ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ГЕРБИЦИДОВ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РАСТЕНИЕ</w:t>
      </w:r>
    </w:p>
    <w:p w14:paraId="42DA1DD7" w14:textId="77777777" w:rsidR="00C35418" w:rsidRPr="00C35418" w:rsidRDefault="00C35418" w:rsidP="00C35418">
      <w:pPr>
        <w:rPr>
          <w:rFonts w:ascii="Helvetica" w:hAnsi="Helvetica" w:cs="Helvetica"/>
          <w:b/>
          <w:bCs/>
          <w:color w:val="222222"/>
          <w:sz w:val="21"/>
          <w:szCs w:val="21"/>
        </w:rPr>
      </w:pPr>
    </w:p>
    <w:p w14:paraId="44B78EA8" w14:textId="77777777" w:rsidR="00C35418" w:rsidRPr="00C35418" w:rsidRDefault="00C35418" w:rsidP="00C35418">
      <w:pPr>
        <w:rPr>
          <w:rFonts w:ascii="Helvetica" w:hAnsi="Helvetica" w:cs="Helvetica"/>
          <w:b/>
          <w:bCs/>
          <w:color w:val="222222"/>
          <w:sz w:val="21"/>
          <w:szCs w:val="21"/>
        </w:rPr>
      </w:pPr>
      <w:r w:rsidRPr="00C35418">
        <w:rPr>
          <w:rFonts w:ascii="Helvetica" w:hAnsi="Helvetica" w:cs="Helvetica"/>
          <w:b/>
          <w:bCs/>
          <w:color w:val="222222"/>
          <w:sz w:val="21"/>
          <w:szCs w:val="21"/>
        </w:rPr>
        <w:t xml:space="preserve">2,1. </w:t>
      </w:r>
      <w:r w:rsidRPr="00C35418">
        <w:rPr>
          <w:rFonts w:ascii="Helvetica" w:hAnsi="Helvetica" w:cs="Helvetica" w:hint="eastAsia"/>
          <w:b/>
          <w:bCs/>
          <w:color w:val="222222"/>
          <w:sz w:val="21"/>
          <w:szCs w:val="21"/>
        </w:rPr>
        <w:t>Накопление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передвижение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гербицидов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прорастающих</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семенах</w:t>
      </w:r>
      <w:r w:rsidRPr="00C35418">
        <w:rPr>
          <w:rFonts w:ascii="Helvetica" w:hAnsi="Helvetica" w:cs="Helvetica"/>
          <w:b/>
          <w:bCs/>
          <w:color w:val="222222"/>
          <w:sz w:val="21"/>
          <w:szCs w:val="21"/>
        </w:rPr>
        <w:t>. 47-58</w:t>
      </w:r>
    </w:p>
    <w:p w14:paraId="50E8A842" w14:textId="77777777" w:rsidR="00C35418" w:rsidRPr="00C35418" w:rsidRDefault="00C35418" w:rsidP="00C35418">
      <w:pPr>
        <w:rPr>
          <w:rFonts w:ascii="Helvetica" w:hAnsi="Helvetica" w:cs="Helvetica"/>
          <w:b/>
          <w:bCs/>
          <w:color w:val="222222"/>
          <w:sz w:val="21"/>
          <w:szCs w:val="21"/>
        </w:rPr>
      </w:pPr>
    </w:p>
    <w:p w14:paraId="088BD508" w14:textId="77777777" w:rsidR="00C35418" w:rsidRPr="00C35418" w:rsidRDefault="00C35418" w:rsidP="00C35418">
      <w:pPr>
        <w:rPr>
          <w:rFonts w:ascii="Helvetica" w:hAnsi="Helvetica" w:cs="Helvetica"/>
          <w:b/>
          <w:bCs/>
          <w:color w:val="222222"/>
          <w:sz w:val="21"/>
          <w:szCs w:val="21"/>
        </w:rPr>
      </w:pPr>
    </w:p>
    <w:p w14:paraId="109CC004" w14:textId="77783A57" w:rsidR="00484EB4" w:rsidRPr="00C35418" w:rsidRDefault="00C35418" w:rsidP="00C35418">
      <w:r w:rsidRPr="00C35418">
        <w:rPr>
          <w:rFonts w:ascii="Helvetica" w:hAnsi="Helvetica" w:cs="Helvetica"/>
          <w:b/>
          <w:bCs/>
          <w:color w:val="222222"/>
          <w:sz w:val="21"/>
          <w:szCs w:val="21"/>
        </w:rPr>
        <w:t xml:space="preserve">2.2* </w:t>
      </w:r>
      <w:r w:rsidRPr="00C35418">
        <w:rPr>
          <w:rFonts w:ascii="Helvetica" w:hAnsi="Helvetica" w:cs="Helvetica" w:hint="eastAsia"/>
          <w:b/>
          <w:bCs/>
          <w:color w:val="222222"/>
          <w:sz w:val="21"/>
          <w:szCs w:val="21"/>
        </w:rPr>
        <w:t>Поступление</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и</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локализация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гербицидов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в</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растения</w:t>
      </w:r>
      <w:r w:rsidRPr="00C35418">
        <w:rPr>
          <w:rFonts w:ascii="Helvetica" w:hAnsi="Helvetica" w:cs="Helvetica"/>
          <w:b/>
          <w:bCs/>
          <w:color w:val="222222"/>
          <w:sz w:val="21"/>
          <w:szCs w:val="21"/>
        </w:rPr>
        <w:t xml:space="preserve"> </w:t>
      </w:r>
      <w:r w:rsidRPr="00C35418">
        <w:rPr>
          <w:rFonts w:ascii="Helvetica" w:hAnsi="Helvetica" w:cs="Helvetica" w:hint="eastAsia"/>
          <w:b/>
          <w:bCs/>
          <w:color w:val="222222"/>
          <w:sz w:val="21"/>
          <w:szCs w:val="21"/>
        </w:rPr>
        <w:t>подсолнечника</w:t>
      </w:r>
      <w:r w:rsidRPr="00C35418">
        <w:rPr>
          <w:rFonts w:ascii="Helvetica" w:hAnsi="Helvetica" w:cs="Helvetica"/>
          <w:b/>
          <w:bCs/>
          <w:color w:val="222222"/>
          <w:sz w:val="21"/>
          <w:szCs w:val="21"/>
        </w:rPr>
        <w:t>. 58- 65</w:t>
      </w:r>
    </w:p>
    <w:sectPr w:rsidR="00484EB4" w:rsidRPr="00C354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C231" w14:textId="77777777" w:rsidR="00833031" w:rsidRDefault="00833031">
      <w:pPr>
        <w:spacing w:after="0" w:line="240" w:lineRule="auto"/>
      </w:pPr>
      <w:r>
        <w:separator/>
      </w:r>
    </w:p>
  </w:endnote>
  <w:endnote w:type="continuationSeparator" w:id="0">
    <w:p w14:paraId="7DB75BF9" w14:textId="77777777" w:rsidR="00833031" w:rsidRDefault="0083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7574" w14:textId="77777777" w:rsidR="00833031" w:rsidRDefault="00833031"/>
    <w:p w14:paraId="57E8BE2D" w14:textId="77777777" w:rsidR="00833031" w:rsidRDefault="00833031"/>
    <w:p w14:paraId="16D4B8CA" w14:textId="77777777" w:rsidR="00833031" w:rsidRDefault="00833031"/>
    <w:p w14:paraId="79C1DB32" w14:textId="77777777" w:rsidR="00833031" w:rsidRDefault="00833031"/>
    <w:p w14:paraId="1D0307C0" w14:textId="77777777" w:rsidR="00833031" w:rsidRDefault="00833031"/>
    <w:p w14:paraId="184D0A86" w14:textId="77777777" w:rsidR="00833031" w:rsidRDefault="00833031"/>
    <w:p w14:paraId="5E996BE1" w14:textId="77777777" w:rsidR="00833031" w:rsidRDefault="008330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58ECEE" wp14:editId="448649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3768E" w14:textId="77777777" w:rsidR="00833031" w:rsidRDefault="008330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58EC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B3768E" w14:textId="77777777" w:rsidR="00833031" w:rsidRDefault="008330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CC6F3B" w14:textId="77777777" w:rsidR="00833031" w:rsidRDefault="00833031"/>
    <w:p w14:paraId="43D3F1C4" w14:textId="77777777" w:rsidR="00833031" w:rsidRDefault="00833031"/>
    <w:p w14:paraId="34EEC30C" w14:textId="77777777" w:rsidR="00833031" w:rsidRDefault="008330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B0CC62" wp14:editId="0F9DB1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BCB32" w14:textId="77777777" w:rsidR="00833031" w:rsidRDefault="00833031"/>
                          <w:p w14:paraId="5F3EED57" w14:textId="77777777" w:rsidR="00833031" w:rsidRDefault="008330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B0CC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CBCB32" w14:textId="77777777" w:rsidR="00833031" w:rsidRDefault="00833031"/>
                    <w:p w14:paraId="5F3EED57" w14:textId="77777777" w:rsidR="00833031" w:rsidRDefault="008330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BD6AD7" w14:textId="77777777" w:rsidR="00833031" w:rsidRDefault="00833031"/>
    <w:p w14:paraId="6BB89EE2" w14:textId="77777777" w:rsidR="00833031" w:rsidRDefault="00833031">
      <w:pPr>
        <w:rPr>
          <w:sz w:val="2"/>
          <w:szCs w:val="2"/>
        </w:rPr>
      </w:pPr>
    </w:p>
    <w:p w14:paraId="24B429B5" w14:textId="77777777" w:rsidR="00833031" w:rsidRDefault="00833031"/>
    <w:p w14:paraId="2EB0C3EB" w14:textId="77777777" w:rsidR="00833031" w:rsidRDefault="00833031">
      <w:pPr>
        <w:spacing w:after="0" w:line="240" w:lineRule="auto"/>
      </w:pPr>
    </w:p>
  </w:footnote>
  <w:footnote w:type="continuationSeparator" w:id="0">
    <w:p w14:paraId="0C13EDFA" w14:textId="77777777" w:rsidR="00833031" w:rsidRDefault="00833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31"/>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214488</TotalTime>
  <Pages>2</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2465</cp:revision>
  <cp:lastPrinted>2009-02-06T05:36:00Z</cp:lastPrinted>
  <dcterms:created xsi:type="dcterms:W3CDTF">2024-01-07T13:43:00Z</dcterms:created>
  <dcterms:modified xsi:type="dcterms:W3CDTF">2025-11-23T22:05:00Z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