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E2A5"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Полякова</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Надежда</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Петровна</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Формирование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слепых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подростков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процессе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изучения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русского</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языка</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диссертация</w:t>
      </w:r>
      <w:r w:rsidRPr="00BE3B9B">
        <w:rPr>
          <w:rFonts w:ascii="Times New Roman" w:eastAsia="Arial Unicode MS" w:hAnsi="Times New Roman" w:cs="Times New Roman"/>
          <w:b/>
          <w:bCs/>
          <w:color w:val="000000"/>
          <w:kern w:val="0"/>
          <w:sz w:val="28"/>
          <w:szCs w:val="28"/>
          <w:lang w:eastAsia="ru-RU" w:bidi="uk-UA"/>
        </w:rPr>
        <w:t xml:space="preserve"> ... </w:t>
      </w:r>
      <w:r w:rsidRPr="00BE3B9B">
        <w:rPr>
          <w:rFonts w:ascii="Times New Roman" w:eastAsia="Arial Unicode MS" w:hAnsi="Times New Roman" w:cs="Times New Roman" w:hint="eastAsia"/>
          <w:b/>
          <w:bCs/>
          <w:color w:val="000000"/>
          <w:kern w:val="0"/>
          <w:sz w:val="28"/>
          <w:szCs w:val="28"/>
          <w:lang w:eastAsia="ru-RU" w:bidi="uk-UA"/>
        </w:rPr>
        <w:t>кандидата</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Педагогических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наук</w:t>
      </w:r>
      <w:r w:rsidRPr="00BE3B9B">
        <w:rPr>
          <w:rFonts w:ascii="Times New Roman" w:eastAsia="Arial Unicode MS" w:hAnsi="Times New Roman" w:cs="Times New Roman"/>
          <w:b/>
          <w:bCs/>
          <w:color w:val="000000"/>
          <w:kern w:val="0"/>
          <w:sz w:val="28"/>
          <w:szCs w:val="28"/>
          <w:lang w:eastAsia="ru-RU" w:bidi="uk-UA"/>
        </w:rPr>
        <w:t xml:space="preserve">: 13.00.03 / </w:t>
      </w:r>
      <w:r w:rsidRPr="00BE3B9B">
        <w:rPr>
          <w:rFonts w:ascii="Times New Roman" w:eastAsia="Arial Unicode MS" w:hAnsi="Times New Roman" w:cs="Times New Roman" w:hint="eastAsia"/>
          <w:b/>
          <w:bCs/>
          <w:color w:val="000000"/>
          <w:kern w:val="0"/>
          <w:sz w:val="28"/>
          <w:szCs w:val="28"/>
          <w:lang w:eastAsia="ru-RU" w:bidi="uk-UA"/>
        </w:rPr>
        <w:t>Полякова</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Надежда</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Петровна</w:t>
      </w:r>
      <w:r w:rsidRPr="00BE3B9B">
        <w:rPr>
          <w:rFonts w:ascii="Times New Roman" w:eastAsia="Arial Unicode MS" w:hAnsi="Times New Roman" w:cs="Times New Roman"/>
          <w:b/>
          <w:bCs/>
          <w:color w:val="000000"/>
          <w:kern w:val="0"/>
          <w:sz w:val="28"/>
          <w:szCs w:val="28"/>
          <w:lang w:eastAsia="ru-RU" w:bidi="uk-UA"/>
        </w:rPr>
        <w:t>;[</w:t>
      </w:r>
      <w:r w:rsidRPr="00BE3B9B">
        <w:rPr>
          <w:rFonts w:ascii="Times New Roman" w:eastAsia="Arial Unicode MS" w:hAnsi="Times New Roman" w:cs="Times New Roman" w:hint="eastAsia"/>
          <w:b/>
          <w:bCs/>
          <w:color w:val="000000"/>
          <w:kern w:val="0"/>
          <w:sz w:val="28"/>
          <w:szCs w:val="28"/>
          <w:lang w:eastAsia="ru-RU" w:bidi="uk-UA"/>
        </w:rPr>
        <w:t>Место</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защиты</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ГАОУВОМ</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w:t>
      </w:r>
      <w:r w:rsidRPr="00BE3B9B">
        <w:rPr>
          <w:rFonts w:ascii="Times New Roman" w:eastAsia="Arial Unicode MS" w:hAnsi="Times New Roman" w:cs="Times New Roman" w:hint="eastAsia"/>
          <w:b/>
          <w:bCs/>
          <w:color w:val="000000"/>
          <w:kern w:val="0"/>
          <w:sz w:val="28"/>
          <w:szCs w:val="28"/>
          <w:lang w:eastAsia="ru-RU" w:bidi="uk-UA"/>
        </w:rPr>
        <w:t>Московский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городской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педагогический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университет</w:t>
      </w:r>
      <w:r w:rsidRPr="00BE3B9B">
        <w:rPr>
          <w:rFonts w:ascii="Times New Roman" w:eastAsia="Arial Unicode MS" w:hAnsi="Times New Roman" w:cs="Times New Roman" w:hint="eastAsia"/>
          <w:b/>
          <w:bCs/>
          <w:color w:val="000000"/>
          <w:kern w:val="0"/>
          <w:sz w:val="28"/>
          <w:szCs w:val="28"/>
          <w:lang w:eastAsia="ru-RU" w:bidi="uk-UA"/>
        </w:rPr>
        <w:t>»</w:t>
      </w:r>
      <w:r w:rsidRPr="00BE3B9B">
        <w:rPr>
          <w:rFonts w:ascii="Times New Roman" w:eastAsia="Arial Unicode MS" w:hAnsi="Times New Roman" w:cs="Times New Roman"/>
          <w:b/>
          <w:bCs/>
          <w:color w:val="000000"/>
          <w:kern w:val="0"/>
          <w:sz w:val="28"/>
          <w:szCs w:val="28"/>
          <w:lang w:eastAsia="ru-RU" w:bidi="uk-UA"/>
        </w:rPr>
        <w:t xml:space="preserve">], 2017.- 153 </w:t>
      </w:r>
      <w:r w:rsidRPr="00BE3B9B">
        <w:rPr>
          <w:rFonts w:ascii="Times New Roman" w:eastAsia="Arial Unicode MS" w:hAnsi="Times New Roman" w:cs="Times New Roman" w:hint="eastAsia"/>
          <w:b/>
          <w:bCs/>
          <w:color w:val="000000"/>
          <w:kern w:val="0"/>
          <w:sz w:val="28"/>
          <w:szCs w:val="28"/>
          <w:lang w:eastAsia="ru-RU" w:bidi="uk-UA"/>
        </w:rPr>
        <w:t>с</w:t>
      </w:r>
      <w:r w:rsidRPr="00BE3B9B">
        <w:rPr>
          <w:rFonts w:ascii="Times New Roman" w:eastAsia="Arial Unicode MS" w:hAnsi="Times New Roman" w:cs="Times New Roman"/>
          <w:b/>
          <w:bCs/>
          <w:color w:val="000000"/>
          <w:kern w:val="0"/>
          <w:sz w:val="28"/>
          <w:szCs w:val="28"/>
          <w:lang w:eastAsia="ru-RU" w:bidi="uk-UA"/>
        </w:rPr>
        <w:t>.</w:t>
      </w:r>
    </w:p>
    <w:p w14:paraId="74929D38"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37A65FE9"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Содержание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диссертации</w:t>
      </w:r>
    </w:p>
    <w:p w14:paraId="04BA3D26"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77C88390"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Введение</w:t>
      </w:r>
    </w:p>
    <w:p w14:paraId="626C2452"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69BA451D"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Глава</w:t>
      </w:r>
      <w:r w:rsidRPr="00BE3B9B">
        <w:rPr>
          <w:rFonts w:ascii="Times New Roman" w:eastAsia="Arial Unicode MS" w:hAnsi="Times New Roman" w:cs="Times New Roman"/>
          <w:b/>
          <w:bCs/>
          <w:color w:val="000000"/>
          <w:kern w:val="0"/>
          <w:sz w:val="28"/>
          <w:szCs w:val="28"/>
          <w:lang w:eastAsia="ru-RU" w:bidi="uk-UA"/>
        </w:rPr>
        <w:t xml:space="preserve"> 1. </w:t>
      </w:r>
      <w:r w:rsidRPr="00BE3B9B">
        <w:rPr>
          <w:rFonts w:ascii="Times New Roman" w:eastAsia="Arial Unicode MS" w:hAnsi="Times New Roman" w:cs="Times New Roman" w:hint="eastAsia"/>
          <w:b/>
          <w:bCs/>
          <w:color w:val="000000"/>
          <w:kern w:val="0"/>
          <w:sz w:val="28"/>
          <w:szCs w:val="28"/>
          <w:lang w:eastAsia="ru-RU" w:bidi="uk-UA"/>
        </w:rPr>
        <w:t>Теоретические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основы</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формирования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слепых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подростков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процессе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изучения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русского</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языка</w:t>
      </w:r>
      <w:r w:rsidRPr="00BE3B9B">
        <w:rPr>
          <w:rFonts w:ascii="Times New Roman" w:eastAsia="Arial Unicode MS" w:hAnsi="Times New Roman" w:cs="Times New Roman"/>
          <w:b/>
          <w:bCs/>
          <w:color w:val="000000"/>
          <w:kern w:val="0"/>
          <w:sz w:val="28"/>
          <w:szCs w:val="28"/>
          <w:lang w:eastAsia="ru-RU" w:bidi="uk-UA"/>
        </w:rPr>
        <w:t xml:space="preserve"> 11</w:t>
      </w:r>
    </w:p>
    <w:p w14:paraId="29FA55E2"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03BD8B9B"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1.1. </w:t>
      </w:r>
      <w:r w:rsidRPr="00BE3B9B">
        <w:rPr>
          <w:rFonts w:ascii="Times New Roman" w:eastAsia="Arial Unicode MS" w:hAnsi="Times New Roman" w:cs="Times New Roman" w:hint="eastAsia"/>
          <w:b/>
          <w:bCs/>
          <w:color w:val="000000"/>
          <w:kern w:val="0"/>
          <w:sz w:val="28"/>
          <w:szCs w:val="28"/>
          <w:lang w:eastAsia="ru-RU" w:bidi="uk-UA"/>
        </w:rPr>
        <w:t>Понятийный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аппарат</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исследования</w:t>
      </w:r>
      <w:r w:rsidRPr="00BE3B9B">
        <w:rPr>
          <w:rFonts w:ascii="Times New Roman" w:eastAsia="Arial Unicode MS" w:hAnsi="Times New Roman" w:cs="Times New Roman"/>
          <w:b/>
          <w:bCs/>
          <w:color w:val="000000"/>
          <w:kern w:val="0"/>
          <w:sz w:val="28"/>
          <w:szCs w:val="28"/>
          <w:lang w:eastAsia="ru-RU" w:bidi="uk-UA"/>
        </w:rPr>
        <w:t xml:space="preserve"> 11</w:t>
      </w:r>
    </w:p>
    <w:p w14:paraId="19A17E3F"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6374EE8E"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1.2. </w:t>
      </w:r>
      <w:r w:rsidRPr="00BE3B9B">
        <w:rPr>
          <w:rFonts w:ascii="Times New Roman" w:eastAsia="Arial Unicode MS" w:hAnsi="Times New Roman" w:cs="Times New Roman" w:hint="eastAsia"/>
          <w:b/>
          <w:bCs/>
          <w:color w:val="000000"/>
          <w:kern w:val="0"/>
          <w:sz w:val="28"/>
          <w:szCs w:val="28"/>
          <w:lang w:eastAsia="ru-RU" w:bidi="uk-UA"/>
        </w:rPr>
        <w:t>Формирование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универсальных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учебных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действий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слепых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обучающихся</w:t>
      </w:r>
      <w:r w:rsidRPr="00BE3B9B">
        <w:rPr>
          <w:rFonts w:ascii="Times New Roman" w:eastAsia="Arial Unicode MS" w:hAnsi="Times New Roman" w:cs="Times New Roman"/>
          <w:b/>
          <w:bCs/>
          <w:color w:val="000000"/>
          <w:kern w:val="0"/>
          <w:sz w:val="28"/>
          <w:szCs w:val="28"/>
          <w:lang w:eastAsia="ru-RU" w:bidi="uk-UA"/>
        </w:rPr>
        <w:t xml:space="preserve"> 19</w:t>
      </w:r>
    </w:p>
    <w:p w14:paraId="17F0BC38"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097162C6"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1.3. </w:t>
      </w:r>
      <w:r w:rsidRPr="00BE3B9B">
        <w:rPr>
          <w:rFonts w:ascii="Times New Roman" w:eastAsia="Arial Unicode MS" w:hAnsi="Times New Roman" w:cs="Times New Roman" w:hint="eastAsia"/>
          <w:b/>
          <w:bCs/>
          <w:color w:val="000000"/>
          <w:kern w:val="0"/>
          <w:sz w:val="28"/>
          <w:szCs w:val="28"/>
          <w:lang w:eastAsia="ru-RU" w:bidi="uk-UA"/>
        </w:rPr>
        <w:t>Проблемы</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преподавания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русского</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языка</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школах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для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слепых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слабовидящих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детей</w:t>
      </w:r>
      <w:r w:rsidRPr="00BE3B9B">
        <w:rPr>
          <w:rFonts w:ascii="Times New Roman" w:eastAsia="Arial Unicode MS" w:hAnsi="Times New Roman" w:cs="Times New Roman"/>
          <w:b/>
          <w:bCs/>
          <w:color w:val="000000"/>
          <w:kern w:val="0"/>
          <w:sz w:val="28"/>
          <w:szCs w:val="28"/>
          <w:lang w:eastAsia="ru-RU" w:bidi="uk-UA"/>
        </w:rPr>
        <w:t xml:space="preserve"> 30</w:t>
      </w:r>
    </w:p>
    <w:p w14:paraId="5DE702C5"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02622C4B"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Глава</w:t>
      </w:r>
      <w:r w:rsidRPr="00BE3B9B">
        <w:rPr>
          <w:rFonts w:ascii="Times New Roman" w:eastAsia="Arial Unicode MS" w:hAnsi="Times New Roman" w:cs="Times New Roman"/>
          <w:b/>
          <w:bCs/>
          <w:color w:val="000000"/>
          <w:kern w:val="0"/>
          <w:sz w:val="28"/>
          <w:szCs w:val="28"/>
          <w:lang w:eastAsia="ru-RU" w:bidi="uk-UA"/>
        </w:rPr>
        <w:t xml:space="preserve"> 2. </w:t>
      </w:r>
      <w:r w:rsidRPr="00BE3B9B">
        <w:rPr>
          <w:rFonts w:ascii="Times New Roman" w:eastAsia="Arial Unicode MS" w:hAnsi="Times New Roman" w:cs="Times New Roman" w:hint="eastAsia"/>
          <w:b/>
          <w:bCs/>
          <w:color w:val="000000"/>
          <w:kern w:val="0"/>
          <w:sz w:val="28"/>
          <w:szCs w:val="28"/>
          <w:lang w:eastAsia="ru-RU" w:bidi="uk-UA"/>
        </w:rPr>
        <w:t>Состояние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сформированности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подростков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процессе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изучения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русского</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языка</w:t>
      </w:r>
      <w:r w:rsidRPr="00BE3B9B">
        <w:rPr>
          <w:rFonts w:ascii="Times New Roman" w:eastAsia="Arial Unicode MS" w:hAnsi="Times New Roman" w:cs="Times New Roman"/>
          <w:b/>
          <w:bCs/>
          <w:color w:val="000000"/>
          <w:kern w:val="0"/>
          <w:sz w:val="28"/>
          <w:szCs w:val="28"/>
          <w:lang w:eastAsia="ru-RU" w:bidi="uk-UA"/>
        </w:rPr>
        <w:t xml:space="preserve"> 42</w:t>
      </w:r>
    </w:p>
    <w:p w14:paraId="0B49DBDE"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2B8483FB"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2.1. </w:t>
      </w:r>
      <w:r w:rsidRPr="00BE3B9B">
        <w:rPr>
          <w:rFonts w:ascii="Times New Roman" w:eastAsia="Arial Unicode MS" w:hAnsi="Times New Roman" w:cs="Times New Roman" w:hint="eastAsia"/>
          <w:b/>
          <w:bCs/>
          <w:color w:val="000000"/>
          <w:kern w:val="0"/>
          <w:sz w:val="28"/>
          <w:szCs w:val="28"/>
          <w:lang w:eastAsia="ru-RU" w:bidi="uk-UA"/>
        </w:rPr>
        <w:t>Организация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исследования</w:t>
      </w:r>
      <w:r w:rsidRPr="00BE3B9B">
        <w:rPr>
          <w:rFonts w:ascii="Times New Roman" w:eastAsia="Arial Unicode MS" w:hAnsi="Times New Roman" w:cs="Times New Roman"/>
          <w:b/>
          <w:bCs/>
          <w:color w:val="000000"/>
          <w:kern w:val="0"/>
          <w:sz w:val="28"/>
          <w:szCs w:val="28"/>
          <w:lang w:eastAsia="ru-RU" w:bidi="uk-UA"/>
        </w:rPr>
        <w:t xml:space="preserve"> 42</w:t>
      </w:r>
    </w:p>
    <w:p w14:paraId="15C804BA"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356A01EA"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lastRenderedPageBreak/>
        <w:t xml:space="preserve">2.2. </w:t>
      </w:r>
      <w:r w:rsidRPr="00BE3B9B">
        <w:rPr>
          <w:rFonts w:ascii="Times New Roman" w:eastAsia="Arial Unicode MS" w:hAnsi="Times New Roman" w:cs="Times New Roman" w:hint="eastAsia"/>
          <w:b/>
          <w:bCs/>
          <w:color w:val="000000"/>
          <w:kern w:val="0"/>
          <w:sz w:val="28"/>
          <w:szCs w:val="28"/>
          <w:lang w:eastAsia="ru-RU" w:bidi="uk-UA"/>
        </w:rPr>
        <w:t>Определение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уровня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сформированности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универсальных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учебных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действий</w:t>
      </w:r>
      <w:r w:rsidRPr="00BE3B9B">
        <w:rPr>
          <w:rFonts w:ascii="Times New Roman" w:eastAsia="Arial Unicode MS" w:hAnsi="Times New Roman" w:cs="Times New Roman"/>
          <w:b/>
          <w:bCs/>
          <w:color w:val="000000"/>
          <w:kern w:val="0"/>
          <w:sz w:val="28"/>
          <w:szCs w:val="28"/>
          <w:lang w:eastAsia="ru-RU" w:bidi="uk-UA"/>
        </w:rPr>
        <w:t xml:space="preserve"> 47</w:t>
      </w:r>
    </w:p>
    <w:p w14:paraId="3ED841E4"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09649BC0"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2.3. </w:t>
      </w:r>
      <w:r w:rsidRPr="00BE3B9B">
        <w:rPr>
          <w:rFonts w:ascii="Times New Roman" w:eastAsia="Arial Unicode MS" w:hAnsi="Times New Roman" w:cs="Times New Roman" w:hint="eastAsia"/>
          <w:b/>
          <w:bCs/>
          <w:color w:val="000000"/>
          <w:kern w:val="0"/>
          <w:sz w:val="28"/>
          <w:szCs w:val="28"/>
          <w:lang w:eastAsia="ru-RU" w:bidi="uk-UA"/>
        </w:rPr>
        <w:t>Изучение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состояния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сформированности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58</w:t>
      </w:r>
    </w:p>
    <w:p w14:paraId="73B7D902"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6F0D0DC5"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2.4. </w:t>
      </w:r>
      <w:r w:rsidRPr="00BE3B9B">
        <w:rPr>
          <w:rFonts w:ascii="Times New Roman" w:eastAsia="Arial Unicode MS" w:hAnsi="Times New Roman" w:cs="Times New Roman" w:hint="eastAsia"/>
          <w:b/>
          <w:bCs/>
          <w:color w:val="000000"/>
          <w:kern w:val="0"/>
          <w:sz w:val="28"/>
          <w:szCs w:val="28"/>
          <w:lang w:eastAsia="ru-RU" w:bidi="uk-UA"/>
        </w:rPr>
        <w:t>Реализация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педагогических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условий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формирования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образовательном</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процессе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специальной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коррекционной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общеобразовательной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школы</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для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слепых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слабовидящих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детей</w:t>
      </w:r>
      <w:r w:rsidRPr="00BE3B9B">
        <w:rPr>
          <w:rFonts w:ascii="Times New Roman" w:eastAsia="Arial Unicode MS" w:hAnsi="Times New Roman" w:cs="Times New Roman"/>
          <w:b/>
          <w:bCs/>
          <w:color w:val="000000"/>
          <w:kern w:val="0"/>
          <w:sz w:val="28"/>
          <w:szCs w:val="28"/>
          <w:lang w:eastAsia="ru-RU" w:bidi="uk-UA"/>
        </w:rPr>
        <w:t xml:space="preserve"> 73</w:t>
      </w:r>
    </w:p>
    <w:p w14:paraId="62D63C12"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4FCB61F8"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Глава</w:t>
      </w:r>
      <w:r w:rsidRPr="00BE3B9B">
        <w:rPr>
          <w:rFonts w:ascii="Times New Roman" w:eastAsia="Arial Unicode MS" w:hAnsi="Times New Roman" w:cs="Times New Roman"/>
          <w:b/>
          <w:bCs/>
          <w:color w:val="000000"/>
          <w:kern w:val="0"/>
          <w:sz w:val="28"/>
          <w:szCs w:val="28"/>
          <w:lang w:eastAsia="ru-RU" w:bidi="uk-UA"/>
        </w:rPr>
        <w:t xml:space="preserve"> 3. </w:t>
      </w:r>
      <w:r w:rsidRPr="00BE3B9B">
        <w:rPr>
          <w:rFonts w:ascii="Times New Roman" w:eastAsia="Arial Unicode MS" w:hAnsi="Times New Roman" w:cs="Times New Roman" w:hint="eastAsia"/>
          <w:b/>
          <w:bCs/>
          <w:color w:val="000000"/>
          <w:kern w:val="0"/>
          <w:sz w:val="28"/>
          <w:szCs w:val="28"/>
          <w:lang w:eastAsia="ru-RU" w:bidi="uk-UA"/>
        </w:rPr>
        <w:t>Формирование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слепых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подростков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процессе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изучения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русского</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языка</w:t>
      </w:r>
      <w:r w:rsidRPr="00BE3B9B">
        <w:rPr>
          <w:rFonts w:ascii="Times New Roman" w:eastAsia="Arial Unicode MS" w:hAnsi="Times New Roman" w:cs="Times New Roman"/>
          <w:b/>
          <w:bCs/>
          <w:color w:val="000000"/>
          <w:kern w:val="0"/>
          <w:sz w:val="28"/>
          <w:szCs w:val="28"/>
          <w:lang w:eastAsia="ru-RU" w:bidi="uk-UA"/>
        </w:rPr>
        <w:t xml:space="preserve"> 78</w:t>
      </w:r>
    </w:p>
    <w:p w14:paraId="487A425B"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1550800B"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3.1. </w:t>
      </w:r>
      <w:r w:rsidRPr="00BE3B9B">
        <w:rPr>
          <w:rFonts w:ascii="Times New Roman" w:eastAsia="Arial Unicode MS" w:hAnsi="Times New Roman" w:cs="Times New Roman" w:hint="eastAsia"/>
          <w:b/>
          <w:bCs/>
          <w:color w:val="000000"/>
          <w:kern w:val="0"/>
          <w:sz w:val="28"/>
          <w:szCs w:val="28"/>
          <w:lang w:eastAsia="ru-RU" w:bidi="uk-UA"/>
        </w:rPr>
        <w:t>Модель</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формирования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78</w:t>
      </w:r>
    </w:p>
    <w:p w14:paraId="4C4CD773"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3AF22C1F"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3.2. </w:t>
      </w:r>
      <w:r w:rsidRPr="00BE3B9B">
        <w:rPr>
          <w:rFonts w:ascii="Times New Roman" w:eastAsia="Arial Unicode MS" w:hAnsi="Times New Roman" w:cs="Times New Roman" w:hint="eastAsia"/>
          <w:b/>
          <w:bCs/>
          <w:color w:val="000000"/>
          <w:kern w:val="0"/>
          <w:sz w:val="28"/>
          <w:szCs w:val="28"/>
          <w:lang w:eastAsia="ru-RU" w:bidi="uk-UA"/>
        </w:rPr>
        <w:t>Формирование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86</w:t>
      </w:r>
    </w:p>
    <w:p w14:paraId="779376D4"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6F428D7C"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3.3. </w:t>
      </w:r>
      <w:r w:rsidRPr="00BE3B9B">
        <w:rPr>
          <w:rFonts w:ascii="Times New Roman" w:eastAsia="Arial Unicode MS" w:hAnsi="Times New Roman" w:cs="Times New Roman" w:hint="eastAsia"/>
          <w:b/>
          <w:bCs/>
          <w:color w:val="000000"/>
          <w:kern w:val="0"/>
          <w:sz w:val="28"/>
          <w:szCs w:val="28"/>
          <w:lang w:eastAsia="ru-RU" w:bidi="uk-UA"/>
        </w:rPr>
        <w:t>Реализация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педагогических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условий</w:t>
      </w:r>
      <w:r w:rsidRPr="00BE3B9B">
        <w:rPr>
          <w:rFonts w:ascii="Times New Roman" w:eastAsia="Arial Unicode MS" w:hAnsi="Times New Roman" w:cs="Times New Roman"/>
          <w:b/>
          <w:bCs/>
          <w:color w:val="000000"/>
          <w:kern w:val="0"/>
          <w:sz w:val="28"/>
          <w:szCs w:val="28"/>
          <w:lang w:eastAsia="ru-RU" w:bidi="uk-UA"/>
        </w:rPr>
        <w:t xml:space="preserve"> 97</w:t>
      </w:r>
    </w:p>
    <w:p w14:paraId="673AD298"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56ADF77F"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b/>
          <w:bCs/>
          <w:color w:val="000000"/>
          <w:kern w:val="0"/>
          <w:sz w:val="28"/>
          <w:szCs w:val="28"/>
          <w:lang w:eastAsia="ru-RU" w:bidi="uk-UA"/>
        </w:rPr>
        <w:t xml:space="preserve">3.4. </w:t>
      </w:r>
      <w:r w:rsidRPr="00BE3B9B">
        <w:rPr>
          <w:rFonts w:ascii="Times New Roman" w:eastAsia="Arial Unicode MS" w:hAnsi="Times New Roman" w:cs="Times New Roman" w:hint="eastAsia"/>
          <w:b/>
          <w:bCs/>
          <w:color w:val="000000"/>
          <w:kern w:val="0"/>
          <w:sz w:val="28"/>
          <w:szCs w:val="28"/>
          <w:lang w:eastAsia="ru-RU" w:bidi="uk-UA"/>
        </w:rPr>
        <w:t>Выявление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эффективности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модели</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формирования</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лингвистической</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компетенции</w:t>
      </w:r>
      <w:r w:rsidRPr="00BE3B9B">
        <w:rPr>
          <w:rFonts w:ascii="Times New Roman" w:eastAsia="Arial Unicode MS" w:hAnsi="Times New Roman" w:cs="Times New Roman"/>
          <w:b/>
          <w:bCs/>
          <w:color w:val="000000"/>
          <w:kern w:val="0"/>
          <w:sz w:val="28"/>
          <w:szCs w:val="28"/>
          <w:lang w:eastAsia="ru-RU" w:bidi="uk-UA"/>
        </w:rPr>
        <w:t xml:space="preserve"> 103</w:t>
      </w:r>
    </w:p>
    <w:p w14:paraId="6AFC9AA7"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77C5D880"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Заключение</w:t>
      </w:r>
      <w:r w:rsidRPr="00BE3B9B">
        <w:rPr>
          <w:rFonts w:ascii="Times New Roman" w:eastAsia="Arial Unicode MS" w:hAnsi="Times New Roman" w:cs="Times New Roman"/>
          <w:b/>
          <w:bCs/>
          <w:color w:val="000000"/>
          <w:kern w:val="0"/>
          <w:sz w:val="28"/>
          <w:szCs w:val="28"/>
          <w:lang w:eastAsia="ru-RU" w:bidi="uk-UA"/>
        </w:rPr>
        <w:t xml:space="preserve"> 120</w:t>
      </w:r>
    </w:p>
    <w:p w14:paraId="7C0F8CA0"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7B92C624"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Список</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литературы</w:t>
      </w:r>
      <w:r w:rsidRPr="00BE3B9B">
        <w:rPr>
          <w:rFonts w:ascii="Times New Roman" w:eastAsia="Arial Unicode MS" w:hAnsi="Times New Roman" w:cs="Times New Roman"/>
          <w:b/>
          <w:bCs/>
          <w:color w:val="000000"/>
          <w:kern w:val="0"/>
          <w:sz w:val="28"/>
          <w:szCs w:val="28"/>
          <w:lang w:eastAsia="ru-RU" w:bidi="uk-UA"/>
        </w:rPr>
        <w:t xml:space="preserve"> 125</w:t>
      </w:r>
    </w:p>
    <w:p w14:paraId="48C84232"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45A06064"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Приложение</w:t>
      </w:r>
      <w:r w:rsidRPr="00BE3B9B">
        <w:rPr>
          <w:rFonts w:ascii="Times New Roman" w:eastAsia="Arial Unicode MS" w:hAnsi="Times New Roman" w:cs="Times New Roman"/>
          <w:b/>
          <w:bCs/>
          <w:color w:val="000000"/>
          <w:kern w:val="0"/>
          <w:sz w:val="28"/>
          <w:szCs w:val="28"/>
          <w:lang w:eastAsia="ru-RU" w:bidi="uk-UA"/>
        </w:rPr>
        <w:t xml:space="preserve"> 145</w:t>
      </w:r>
    </w:p>
    <w:p w14:paraId="349EA935"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45CE17AB"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r w:rsidRPr="00BE3B9B">
        <w:rPr>
          <w:rFonts w:ascii="Times New Roman" w:eastAsia="Arial Unicode MS" w:hAnsi="Times New Roman" w:cs="Times New Roman" w:hint="eastAsia"/>
          <w:b/>
          <w:bCs/>
          <w:color w:val="000000"/>
          <w:kern w:val="0"/>
          <w:sz w:val="28"/>
          <w:szCs w:val="28"/>
          <w:lang w:eastAsia="ru-RU" w:bidi="uk-UA"/>
        </w:rPr>
        <w:t>Список</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рисунков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представленных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тексте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диссертации</w:t>
      </w:r>
      <w:r w:rsidRPr="00BE3B9B">
        <w:rPr>
          <w:rFonts w:ascii="Times New Roman" w:eastAsia="Arial Unicode MS" w:hAnsi="Times New Roman" w:cs="Times New Roman"/>
          <w:b/>
          <w:bCs/>
          <w:color w:val="000000"/>
          <w:kern w:val="0"/>
          <w:sz w:val="28"/>
          <w:szCs w:val="28"/>
          <w:lang w:eastAsia="ru-RU" w:bidi="uk-UA"/>
        </w:rPr>
        <w:t xml:space="preserve"> 152</w:t>
      </w:r>
    </w:p>
    <w:p w14:paraId="0E6EC48E" w14:textId="77777777" w:rsidR="00BE3B9B" w:rsidRPr="00BE3B9B" w:rsidRDefault="00BE3B9B" w:rsidP="00BE3B9B">
      <w:pPr>
        <w:rPr>
          <w:rFonts w:ascii="Times New Roman" w:eastAsia="Arial Unicode MS" w:hAnsi="Times New Roman" w:cs="Times New Roman"/>
          <w:b/>
          <w:bCs/>
          <w:color w:val="000000"/>
          <w:kern w:val="0"/>
          <w:sz w:val="28"/>
          <w:szCs w:val="28"/>
          <w:lang w:eastAsia="ru-RU" w:bidi="uk-UA"/>
        </w:rPr>
      </w:pPr>
    </w:p>
    <w:p w14:paraId="7628596D" w14:textId="4A772F5C" w:rsidR="007F2917" w:rsidRPr="00BE3B9B" w:rsidRDefault="00BE3B9B" w:rsidP="00BE3B9B">
      <w:r w:rsidRPr="00BE3B9B">
        <w:rPr>
          <w:rFonts w:ascii="Times New Roman" w:eastAsia="Arial Unicode MS" w:hAnsi="Times New Roman" w:cs="Times New Roman" w:hint="eastAsia"/>
          <w:b/>
          <w:bCs/>
          <w:color w:val="000000"/>
          <w:kern w:val="0"/>
          <w:sz w:val="28"/>
          <w:szCs w:val="28"/>
          <w:lang w:eastAsia="ru-RU" w:bidi="uk-UA"/>
        </w:rPr>
        <w:t>Список</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таблиц</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представленных</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в</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тексте</w:t>
      </w:r>
      <w:r w:rsidRPr="00BE3B9B">
        <w:rPr>
          <w:rFonts w:ascii="Times New Roman" w:eastAsia="Arial Unicode MS" w:hAnsi="Times New Roman" w:cs="Times New Roman"/>
          <w:b/>
          <w:bCs/>
          <w:color w:val="000000"/>
          <w:kern w:val="0"/>
          <w:sz w:val="28"/>
          <w:szCs w:val="28"/>
          <w:lang w:eastAsia="ru-RU" w:bidi="uk-UA"/>
        </w:rPr>
        <w:t xml:space="preserve"> </w:t>
      </w:r>
      <w:r w:rsidRPr="00BE3B9B">
        <w:rPr>
          <w:rFonts w:ascii="Times New Roman" w:eastAsia="Arial Unicode MS" w:hAnsi="Times New Roman" w:cs="Times New Roman" w:hint="eastAsia"/>
          <w:b/>
          <w:bCs/>
          <w:color w:val="000000"/>
          <w:kern w:val="0"/>
          <w:sz w:val="28"/>
          <w:szCs w:val="28"/>
          <w:lang w:eastAsia="ru-RU" w:bidi="uk-UA"/>
        </w:rPr>
        <w:t>диссертации</w:t>
      </w:r>
      <w:r w:rsidRPr="00BE3B9B">
        <w:rPr>
          <w:rFonts w:ascii="Times New Roman" w:eastAsia="Arial Unicode MS" w:hAnsi="Times New Roman" w:cs="Times New Roman"/>
          <w:b/>
          <w:bCs/>
          <w:color w:val="000000"/>
          <w:kern w:val="0"/>
          <w:sz w:val="28"/>
          <w:szCs w:val="28"/>
          <w:lang w:eastAsia="ru-RU" w:bidi="uk-UA"/>
        </w:rPr>
        <w:t xml:space="preserve"> 153</w:t>
      </w:r>
    </w:p>
    <w:sectPr w:rsidR="007F2917" w:rsidRPr="00BE3B9B" w:rsidSect="002D71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F14C" w14:textId="77777777" w:rsidR="002D7177" w:rsidRDefault="002D7177">
      <w:pPr>
        <w:spacing w:after="0" w:line="240" w:lineRule="auto"/>
      </w:pPr>
      <w:r>
        <w:separator/>
      </w:r>
    </w:p>
  </w:endnote>
  <w:endnote w:type="continuationSeparator" w:id="0">
    <w:p w14:paraId="611A46DF" w14:textId="77777777" w:rsidR="002D7177" w:rsidRDefault="002D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05D0" w14:textId="77777777" w:rsidR="002D7177" w:rsidRDefault="002D7177"/>
    <w:p w14:paraId="469CCDDC" w14:textId="77777777" w:rsidR="002D7177" w:rsidRDefault="002D7177"/>
    <w:p w14:paraId="08924DD6" w14:textId="77777777" w:rsidR="002D7177" w:rsidRDefault="002D7177"/>
    <w:p w14:paraId="6FC0C735" w14:textId="77777777" w:rsidR="002D7177" w:rsidRDefault="002D7177"/>
    <w:p w14:paraId="51A72C7F" w14:textId="77777777" w:rsidR="002D7177" w:rsidRDefault="002D7177"/>
    <w:p w14:paraId="1562E1E0" w14:textId="77777777" w:rsidR="002D7177" w:rsidRDefault="002D7177"/>
    <w:p w14:paraId="0D800AC5" w14:textId="77777777" w:rsidR="002D7177" w:rsidRDefault="002D71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4B078" wp14:editId="73C2B8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3B61" w14:textId="77777777" w:rsidR="002D7177" w:rsidRDefault="002D7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4B0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433B61" w14:textId="77777777" w:rsidR="002D7177" w:rsidRDefault="002D7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29EA7B" w14:textId="77777777" w:rsidR="002D7177" w:rsidRDefault="002D7177"/>
    <w:p w14:paraId="57152C07" w14:textId="77777777" w:rsidR="002D7177" w:rsidRDefault="002D7177"/>
    <w:p w14:paraId="6246DCFC" w14:textId="77777777" w:rsidR="002D7177" w:rsidRDefault="002D71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345AFC" wp14:editId="439332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A5CD" w14:textId="77777777" w:rsidR="002D7177" w:rsidRDefault="002D7177"/>
                          <w:p w14:paraId="5DB483E9" w14:textId="77777777" w:rsidR="002D7177" w:rsidRDefault="002D71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345A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1BA5CD" w14:textId="77777777" w:rsidR="002D7177" w:rsidRDefault="002D7177"/>
                    <w:p w14:paraId="5DB483E9" w14:textId="77777777" w:rsidR="002D7177" w:rsidRDefault="002D71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98A496" w14:textId="77777777" w:rsidR="002D7177" w:rsidRDefault="002D7177"/>
    <w:p w14:paraId="21EEDDB2" w14:textId="77777777" w:rsidR="002D7177" w:rsidRDefault="002D7177">
      <w:pPr>
        <w:rPr>
          <w:sz w:val="2"/>
          <w:szCs w:val="2"/>
        </w:rPr>
      </w:pPr>
    </w:p>
    <w:p w14:paraId="63BBA8EA" w14:textId="77777777" w:rsidR="002D7177" w:rsidRDefault="002D7177"/>
    <w:p w14:paraId="314BFC24" w14:textId="77777777" w:rsidR="002D7177" w:rsidRDefault="002D7177">
      <w:pPr>
        <w:spacing w:after="0" w:line="240" w:lineRule="auto"/>
      </w:pPr>
    </w:p>
  </w:footnote>
  <w:footnote w:type="continuationSeparator" w:id="0">
    <w:p w14:paraId="66582296" w14:textId="77777777" w:rsidR="002D7177" w:rsidRDefault="002D7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177"/>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86</cp:revision>
  <cp:lastPrinted>2009-02-06T05:36:00Z</cp:lastPrinted>
  <dcterms:created xsi:type="dcterms:W3CDTF">2024-01-07T13:43:00Z</dcterms:created>
  <dcterms:modified xsi:type="dcterms:W3CDTF">2024-01-13T11:54:00Z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