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FD7CB8" w:rsidRDefault="00FD7CB8" w:rsidP="00FD7CB8">
      <w:r w:rsidRPr="008D3ADA">
        <w:rPr>
          <w:rFonts w:ascii="Times New Roman" w:eastAsia="Calibri" w:hAnsi="Times New Roman" w:cs="Times New Roman"/>
          <w:b/>
          <w:sz w:val="24"/>
          <w:szCs w:val="24"/>
        </w:rPr>
        <w:t>Сидоренко Олена Леонідівна</w:t>
      </w:r>
      <w:r w:rsidRPr="008D3ADA">
        <w:rPr>
          <w:rFonts w:ascii="Times New Roman" w:eastAsia="Calibri" w:hAnsi="Times New Roman" w:cs="Times New Roman"/>
          <w:sz w:val="24"/>
          <w:szCs w:val="24"/>
        </w:rPr>
        <w:t>, викладач кафедри практики англійської мови Сумського державного педагогічного університету імені А. С. Макаренка. Назва дисертації: «Розвиток недержавної вищої школи України в кінці ХІХ – на початку ХХ ст.». Шифр та назва спеціальності – 13.00.01 – загальна педагогіка та історія педагогіки. Спецрада Д 55.053.01 Сумського державного педагогічного університету імені А. С. Макаренка</w:t>
      </w:r>
    </w:p>
    <w:sectPr w:rsidR="00706318" w:rsidRPr="00FD7CB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FD7CB8" w:rsidRPr="00FD7CB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4EADA-4F76-4F9C-BCF0-65107AFE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2020-11-29T17:54:00Z</dcterms:created>
  <dcterms:modified xsi:type="dcterms:W3CDTF">2020-11-29T18:31:00Z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