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Салаєв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Кянан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Гаджи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огли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начальник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відді</w:t>
      </w:r>
      <w:r w:rsidRPr="00511161">
        <w:rPr>
          <w:rFonts w:ascii="Verdana" w:eastAsia="Times New Roman" w:hAnsi="Verdana" w:cs="Times New Roman"/>
          <w:color w:val="000000"/>
          <w:kern w:val="0"/>
          <w:sz w:val="24"/>
          <w:szCs w:val="24"/>
          <w:lang w:eastAsia="ru-RU"/>
        </w:rPr>
        <w:t>&amp;shy;</w:t>
      </w:r>
      <w:r w:rsidRPr="00511161">
        <w:rPr>
          <w:rFonts w:ascii="Verdana" w:eastAsia="Times New Roman" w:hAnsi="Verdana" w:cs="Times New Roman" w:hint="eastAsia"/>
          <w:color w:val="000000"/>
          <w:kern w:val="0"/>
          <w:sz w:val="24"/>
          <w:szCs w:val="24"/>
          <w:lang w:eastAsia="ru-RU"/>
        </w:rPr>
        <w:t>лу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стратегічного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планування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бізнесу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ЗАТ</w:t>
      </w:r>
      <w:r w:rsidRPr="00511161">
        <w:rPr>
          <w:rFonts w:ascii="Verdana" w:eastAsia="Times New Roman" w:hAnsi="Verdana" w:cs="Times New Roman"/>
          <w:color w:val="000000"/>
          <w:kern w:val="0"/>
          <w:sz w:val="24"/>
          <w:szCs w:val="24"/>
          <w:lang w:eastAsia="ru-RU"/>
        </w:rPr>
        <w:t xml:space="preserve"> &amp;laquo;AzerGold&amp;raquo;,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w:t>
      </w:r>
      <w:r w:rsidRPr="00511161">
        <w:rPr>
          <w:rFonts w:ascii="Verdana" w:eastAsia="Times New Roman" w:hAnsi="Verdana" w:cs="Times New Roman"/>
          <w:color w:val="000000"/>
          <w:kern w:val="0"/>
          <w:sz w:val="24"/>
          <w:szCs w:val="24"/>
          <w:lang w:eastAsia="ru-RU"/>
        </w:rPr>
        <w:t>&amp;shy;</w:t>
      </w:r>
      <w:r w:rsidRPr="00511161">
        <w:rPr>
          <w:rFonts w:ascii="Verdana" w:eastAsia="Times New Roman" w:hAnsi="Verdana" w:cs="Times New Roman" w:hint="eastAsia"/>
          <w:color w:val="000000"/>
          <w:kern w:val="0"/>
          <w:sz w:val="24"/>
          <w:szCs w:val="24"/>
          <w:lang w:eastAsia="ru-RU"/>
        </w:rPr>
        <w:t>ка</w:t>
      </w:r>
      <w:r w:rsidRPr="00511161">
        <w:rPr>
          <w:rFonts w:ascii="Verdana" w:eastAsia="Times New Roman" w:hAnsi="Verdana" w:cs="Times New Roman"/>
          <w:color w:val="000000"/>
          <w:kern w:val="0"/>
          <w:sz w:val="24"/>
          <w:szCs w:val="24"/>
          <w:lang w:eastAsia="ru-RU"/>
        </w:rPr>
        <w:t>: &amp;laquo;</w:t>
      </w:r>
      <w:r w:rsidRPr="00511161">
        <w:rPr>
          <w:rFonts w:ascii="Verdana" w:eastAsia="Times New Roman" w:hAnsi="Verdana" w:cs="Times New Roman" w:hint="eastAsia"/>
          <w:color w:val="000000"/>
          <w:kern w:val="0"/>
          <w:sz w:val="24"/>
          <w:szCs w:val="24"/>
          <w:lang w:eastAsia="ru-RU"/>
        </w:rPr>
        <w:t>Економічна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w:t>
      </w:r>
      <w:r w:rsidRPr="00511161">
        <w:rPr>
          <w:rFonts w:ascii="Verdana" w:eastAsia="Times New Roman" w:hAnsi="Verdana" w:cs="Times New Roman"/>
          <w:color w:val="000000"/>
          <w:kern w:val="0"/>
          <w:sz w:val="24"/>
          <w:szCs w:val="24"/>
          <w:lang w:eastAsia="ru-RU"/>
        </w:rPr>
        <w:t>&amp;shy;</w:t>
      </w:r>
      <w:r w:rsidRPr="00511161">
        <w:rPr>
          <w:rFonts w:ascii="Verdana" w:eastAsia="Times New Roman" w:hAnsi="Verdana" w:cs="Times New Roman" w:hint="eastAsia"/>
          <w:color w:val="000000"/>
          <w:kern w:val="0"/>
          <w:sz w:val="24"/>
          <w:szCs w:val="24"/>
          <w:lang w:eastAsia="ru-RU"/>
        </w:rPr>
        <w:t>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&amp;raquo; (08.00.03 - </w:t>
      </w:r>
      <w:r w:rsidRPr="00511161">
        <w:rPr>
          <w:rFonts w:ascii="Verdana" w:eastAsia="Times New Roman" w:hAnsi="Verdana" w:cs="Times New Roman" w:hint="eastAsia"/>
          <w:color w:val="000000"/>
          <w:kern w:val="0"/>
          <w:sz w:val="24"/>
          <w:szCs w:val="24"/>
          <w:lang w:eastAsia="ru-RU"/>
        </w:rPr>
        <w:t>економіка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Спецрада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w:t>
      </w:r>
      <w:r w:rsidRPr="00511161">
        <w:rPr>
          <w:rFonts w:ascii="Verdana" w:eastAsia="Times New Roman" w:hAnsi="Verdana" w:cs="Times New Roman"/>
          <w:color w:val="000000"/>
          <w:kern w:val="0"/>
          <w:sz w:val="24"/>
          <w:szCs w:val="24"/>
          <w:lang w:eastAsia="ru-RU"/>
        </w:rPr>
        <w:t xml:space="preserve"> 26.001.48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Київському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імені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Тараса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Шевченка</w:t>
      </w: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МІНІСТЕРСТВО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ОСВІТИ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КИЇВСЬКИЙ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ІМЕНІ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ТАРАСА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Кваліфікаційна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рукопису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САЛАЄВ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Кянан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Гаджи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огли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УДК</w:t>
      </w:r>
      <w:r w:rsidRPr="00511161">
        <w:rPr>
          <w:rFonts w:ascii="Verdana" w:eastAsia="Times New Roman" w:hAnsi="Verdana" w:cs="Times New Roman"/>
          <w:color w:val="000000"/>
          <w:kern w:val="0"/>
          <w:sz w:val="24"/>
          <w:szCs w:val="24"/>
          <w:lang w:eastAsia="ru-RU"/>
        </w:rPr>
        <w:t xml:space="preserve"> 338.2:351.863:316.324.8:004</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Спеціальність</w:t>
      </w:r>
      <w:r w:rsidRPr="00511161">
        <w:rPr>
          <w:rFonts w:ascii="Verdana" w:eastAsia="Times New Roman" w:hAnsi="Verdana" w:cs="Times New Roman"/>
          <w:color w:val="000000"/>
          <w:kern w:val="0"/>
          <w:sz w:val="24"/>
          <w:szCs w:val="24"/>
          <w:lang w:eastAsia="ru-RU"/>
        </w:rPr>
        <w:t xml:space="preserve"> 08.00.03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господарством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Подається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здобуття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ступеня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кандидата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містить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власних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ідей</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текстів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інших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мають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посилання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відповідне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джерело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____________________ </w:t>
      </w:r>
      <w:r w:rsidRPr="00511161">
        <w:rPr>
          <w:rFonts w:ascii="Verdana" w:eastAsia="Times New Roman" w:hAnsi="Verdana" w:cs="Times New Roman" w:hint="eastAsia"/>
          <w:color w:val="000000"/>
          <w:kern w:val="0"/>
          <w:sz w:val="24"/>
          <w:szCs w:val="24"/>
          <w:lang w:eastAsia="ru-RU"/>
        </w:rPr>
        <w:t>Салаєв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Кянан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Гаджи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огли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керівник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Жилінська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Оксана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Іванівна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доктор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професор</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2019</w:t>
      </w: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ЗМІСТ</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ВСТУП</w:t>
      </w:r>
      <w:r w:rsidRPr="00511161">
        <w:rPr>
          <w:rFonts w:ascii="Verdana" w:eastAsia="Times New Roman" w:hAnsi="Verdana" w:cs="Times New Roman"/>
          <w:color w:val="000000"/>
          <w:kern w:val="0"/>
          <w:sz w:val="24"/>
          <w:szCs w:val="24"/>
          <w:lang w:eastAsia="ru-RU"/>
        </w:rPr>
        <w:t>.................................................................................................................12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РОЗДІЛ</w:t>
      </w:r>
      <w:r w:rsidRPr="00511161">
        <w:rPr>
          <w:rFonts w:ascii="Verdana" w:eastAsia="Times New Roman" w:hAnsi="Verdana" w:cs="Times New Roman"/>
          <w:color w:val="000000"/>
          <w:kern w:val="0"/>
          <w:sz w:val="24"/>
          <w:szCs w:val="24"/>
          <w:lang w:eastAsia="ru-RU"/>
        </w:rPr>
        <w:t xml:space="preserve"> 1. </w:t>
      </w:r>
      <w:r w:rsidRPr="00511161">
        <w:rPr>
          <w:rFonts w:ascii="Verdana" w:eastAsia="Times New Roman" w:hAnsi="Verdana" w:cs="Times New Roman" w:hint="eastAsia"/>
          <w:color w:val="000000"/>
          <w:kern w:val="0"/>
          <w:sz w:val="24"/>
          <w:szCs w:val="24"/>
          <w:lang w:eastAsia="ru-RU"/>
        </w:rPr>
        <w:t>ТЕОРЕТИЧНІ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ГОСПОДАРСТВА</w:t>
      </w:r>
      <w:r w:rsidRPr="00511161">
        <w:rPr>
          <w:rFonts w:ascii="Verdana" w:eastAsia="Times New Roman" w:hAnsi="Verdana" w:cs="Times New Roman"/>
          <w:color w:val="000000"/>
          <w:kern w:val="0"/>
          <w:sz w:val="24"/>
          <w:szCs w:val="24"/>
          <w:lang w:eastAsia="ru-RU"/>
        </w:rPr>
        <w:t>...........................................................22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1.1. </w:t>
      </w:r>
      <w:r w:rsidRPr="00511161">
        <w:rPr>
          <w:rFonts w:ascii="Verdana" w:eastAsia="Times New Roman" w:hAnsi="Verdana" w:cs="Times New Roman" w:hint="eastAsia"/>
          <w:color w:val="000000"/>
          <w:kern w:val="0"/>
          <w:sz w:val="24"/>
          <w:szCs w:val="24"/>
          <w:lang w:eastAsia="ru-RU"/>
        </w:rPr>
        <w:t>Поняття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теоріях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w:t>
      </w:r>
      <w:r w:rsidRPr="00511161">
        <w:rPr>
          <w:rFonts w:ascii="Verdana" w:eastAsia="Times New Roman" w:hAnsi="Verdana" w:cs="Times New Roman"/>
          <w:color w:val="000000"/>
          <w:kern w:val="0"/>
          <w:sz w:val="24"/>
          <w:szCs w:val="24"/>
          <w:lang w:eastAsia="ru-RU"/>
        </w:rPr>
        <w:t>...........................................................................22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1.2. </w:t>
      </w:r>
      <w:r w:rsidRPr="00511161">
        <w:rPr>
          <w:rFonts w:ascii="Verdana" w:eastAsia="Times New Roman" w:hAnsi="Verdana" w:cs="Times New Roman" w:hint="eastAsia"/>
          <w:color w:val="000000"/>
          <w:kern w:val="0"/>
          <w:sz w:val="24"/>
          <w:szCs w:val="24"/>
          <w:lang w:eastAsia="ru-RU"/>
        </w:rPr>
        <w:t>Міжнародна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....40</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1.3. </w:t>
      </w:r>
      <w:r w:rsidRPr="00511161">
        <w:rPr>
          <w:rFonts w:ascii="Verdana" w:eastAsia="Times New Roman" w:hAnsi="Verdana" w:cs="Times New Roman" w:hint="eastAsia"/>
          <w:color w:val="000000"/>
          <w:kern w:val="0"/>
          <w:sz w:val="24"/>
          <w:szCs w:val="24"/>
          <w:lang w:eastAsia="ru-RU"/>
        </w:rPr>
        <w:t>Ідентифікація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суспільстві</w:t>
      </w:r>
      <w:r w:rsidRPr="00511161">
        <w:rPr>
          <w:rFonts w:ascii="Verdana" w:eastAsia="Times New Roman" w:hAnsi="Verdana" w:cs="Times New Roman"/>
          <w:color w:val="000000"/>
          <w:kern w:val="0"/>
          <w:sz w:val="24"/>
          <w:szCs w:val="24"/>
          <w:lang w:eastAsia="ru-RU"/>
        </w:rPr>
        <w:t>.....60</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Висновки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розділу</w:t>
      </w:r>
      <w:r w:rsidRPr="00511161">
        <w:rPr>
          <w:rFonts w:ascii="Verdana" w:eastAsia="Times New Roman" w:hAnsi="Verdana" w:cs="Times New Roman"/>
          <w:color w:val="000000"/>
          <w:kern w:val="0"/>
          <w:sz w:val="24"/>
          <w:szCs w:val="24"/>
          <w:lang w:eastAsia="ru-RU"/>
        </w:rPr>
        <w:t xml:space="preserve"> 1.................................................................................80</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РОЗДІЛ</w:t>
      </w:r>
      <w:r w:rsidRPr="00511161">
        <w:rPr>
          <w:rFonts w:ascii="Verdana" w:eastAsia="Times New Roman" w:hAnsi="Verdana" w:cs="Times New Roman"/>
          <w:color w:val="000000"/>
          <w:kern w:val="0"/>
          <w:sz w:val="24"/>
          <w:szCs w:val="24"/>
          <w:lang w:eastAsia="ru-RU"/>
        </w:rPr>
        <w:t xml:space="preserve"> 2. </w:t>
      </w:r>
      <w:r w:rsidRPr="00511161">
        <w:rPr>
          <w:rFonts w:ascii="Verdana" w:eastAsia="Times New Roman" w:hAnsi="Verdana" w:cs="Times New Roman" w:hint="eastAsia"/>
          <w:color w:val="000000"/>
          <w:kern w:val="0"/>
          <w:sz w:val="24"/>
          <w:szCs w:val="24"/>
          <w:lang w:eastAsia="ru-RU"/>
        </w:rPr>
        <w:t>ДІАГНОСТИКА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КОНТЕКСТІ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......83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2.1. </w:t>
      </w:r>
      <w:r w:rsidRPr="00511161">
        <w:rPr>
          <w:rFonts w:ascii="Verdana" w:eastAsia="Times New Roman" w:hAnsi="Verdana" w:cs="Times New Roman" w:hint="eastAsia"/>
          <w:color w:val="000000"/>
          <w:kern w:val="0"/>
          <w:sz w:val="24"/>
          <w:szCs w:val="24"/>
          <w:lang w:eastAsia="ru-RU"/>
        </w:rPr>
        <w:t>Моніторинг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економіки</w:t>
      </w:r>
      <w:r w:rsidRPr="00511161">
        <w:rPr>
          <w:rFonts w:ascii="Verdana" w:eastAsia="Times New Roman" w:hAnsi="Verdana" w:cs="Times New Roman"/>
          <w:color w:val="000000"/>
          <w:kern w:val="0"/>
          <w:sz w:val="24"/>
          <w:szCs w:val="24"/>
          <w:lang w:eastAsia="ru-RU"/>
        </w:rPr>
        <w:t>............83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2.2. </w:t>
      </w:r>
      <w:r w:rsidRPr="00511161">
        <w:rPr>
          <w:rFonts w:ascii="Verdana" w:eastAsia="Times New Roman" w:hAnsi="Verdana" w:cs="Times New Roman" w:hint="eastAsia"/>
          <w:color w:val="000000"/>
          <w:kern w:val="0"/>
          <w:sz w:val="24"/>
          <w:szCs w:val="24"/>
          <w:lang w:eastAsia="ru-RU"/>
        </w:rPr>
        <w:t>Інформаційний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аспект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.............................................92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2.3. </w:t>
      </w:r>
      <w:r w:rsidRPr="00511161">
        <w:rPr>
          <w:rFonts w:ascii="Verdana" w:eastAsia="Times New Roman" w:hAnsi="Verdana" w:cs="Times New Roman" w:hint="eastAsia"/>
          <w:color w:val="000000"/>
          <w:kern w:val="0"/>
          <w:sz w:val="24"/>
          <w:szCs w:val="24"/>
          <w:lang w:eastAsia="ru-RU"/>
        </w:rPr>
        <w:t>Інтегральне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контексті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r w:rsidRPr="00511161">
        <w:rPr>
          <w:rFonts w:ascii="Verdana" w:eastAsia="Times New Roman" w:hAnsi="Verdana" w:cs="Times New Roman"/>
          <w:color w:val="000000"/>
          <w:kern w:val="0"/>
          <w:sz w:val="24"/>
          <w:szCs w:val="24"/>
          <w:lang w:eastAsia="ru-RU"/>
        </w:rPr>
        <w:t>.............................................................................119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Висновки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розділу</w:t>
      </w:r>
      <w:r w:rsidRPr="00511161">
        <w:rPr>
          <w:rFonts w:ascii="Verdana" w:eastAsia="Times New Roman" w:hAnsi="Verdana" w:cs="Times New Roman"/>
          <w:color w:val="000000"/>
          <w:kern w:val="0"/>
          <w:sz w:val="24"/>
          <w:szCs w:val="24"/>
          <w:lang w:eastAsia="ru-RU"/>
        </w:rPr>
        <w:t xml:space="preserve"> 2...............................................................................142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РОЗДІЛ</w:t>
      </w:r>
      <w:r w:rsidRPr="00511161">
        <w:rPr>
          <w:rFonts w:ascii="Verdana" w:eastAsia="Times New Roman" w:hAnsi="Verdana" w:cs="Times New Roman"/>
          <w:color w:val="000000"/>
          <w:kern w:val="0"/>
          <w:sz w:val="24"/>
          <w:szCs w:val="24"/>
          <w:lang w:eastAsia="ru-RU"/>
        </w:rPr>
        <w:t xml:space="preserve"> 3. </w:t>
      </w:r>
      <w:r w:rsidRPr="00511161">
        <w:rPr>
          <w:rFonts w:ascii="Verdana" w:eastAsia="Times New Roman" w:hAnsi="Verdana" w:cs="Times New Roman" w:hint="eastAsia"/>
          <w:color w:val="000000"/>
          <w:kern w:val="0"/>
          <w:sz w:val="24"/>
          <w:szCs w:val="24"/>
          <w:lang w:eastAsia="ru-RU"/>
        </w:rPr>
        <w:t>ПРІОРИТЕТИ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СУСПІЛЬСТВІ</w:t>
      </w:r>
      <w:r w:rsidRPr="00511161">
        <w:rPr>
          <w:rFonts w:ascii="Verdana" w:eastAsia="Times New Roman" w:hAnsi="Verdana" w:cs="Times New Roman"/>
          <w:color w:val="000000"/>
          <w:kern w:val="0"/>
          <w:sz w:val="24"/>
          <w:szCs w:val="24"/>
          <w:lang w:eastAsia="ru-RU"/>
        </w:rPr>
        <w:t>.......................145</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3.1. </w:t>
      </w:r>
      <w:r w:rsidRPr="00511161">
        <w:rPr>
          <w:rFonts w:ascii="Verdana" w:eastAsia="Times New Roman" w:hAnsi="Verdana" w:cs="Times New Roman" w:hint="eastAsia"/>
          <w:color w:val="000000"/>
          <w:kern w:val="0"/>
          <w:sz w:val="24"/>
          <w:szCs w:val="24"/>
          <w:lang w:eastAsia="ru-RU"/>
        </w:rPr>
        <w:t>Концептуальна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............................................................................................145</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3.2. </w:t>
      </w:r>
      <w:r w:rsidRPr="00511161">
        <w:rPr>
          <w:rFonts w:ascii="Verdana" w:eastAsia="Times New Roman" w:hAnsi="Verdana" w:cs="Times New Roman" w:hint="eastAsia"/>
          <w:color w:val="000000"/>
          <w:kern w:val="0"/>
          <w:sz w:val="24"/>
          <w:szCs w:val="24"/>
          <w:lang w:eastAsia="ru-RU"/>
        </w:rPr>
        <w:t>Інституційні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посилення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.........................163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3.3. </w:t>
      </w:r>
      <w:r w:rsidRPr="00511161">
        <w:rPr>
          <w:rFonts w:ascii="Verdana" w:eastAsia="Times New Roman" w:hAnsi="Verdana" w:cs="Times New Roman" w:hint="eastAsia"/>
          <w:color w:val="000000"/>
          <w:kern w:val="0"/>
          <w:sz w:val="24"/>
          <w:szCs w:val="24"/>
          <w:lang w:eastAsia="ru-RU"/>
        </w:rPr>
        <w:t>Прогнозування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інформатизації</w:t>
      </w:r>
      <w:r w:rsidRPr="00511161">
        <w:rPr>
          <w:rFonts w:ascii="Verdana" w:eastAsia="Times New Roman" w:hAnsi="Verdana" w:cs="Times New Roman"/>
          <w:color w:val="000000"/>
          <w:kern w:val="0"/>
          <w:sz w:val="24"/>
          <w:szCs w:val="24"/>
          <w:lang w:eastAsia="ru-RU"/>
        </w:rPr>
        <w:t>...........................................................................................177</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Висновки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розділу</w:t>
      </w:r>
      <w:r w:rsidRPr="00511161">
        <w:rPr>
          <w:rFonts w:ascii="Verdana" w:eastAsia="Times New Roman" w:hAnsi="Verdana" w:cs="Times New Roman"/>
          <w:color w:val="000000"/>
          <w:kern w:val="0"/>
          <w:sz w:val="24"/>
          <w:szCs w:val="24"/>
          <w:lang w:eastAsia="ru-RU"/>
        </w:rPr>
        <w:t xml:space="preserve"> 3...............................................................................199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ВИСНОВКИ</w:t>
      </w:r>
      <w:r w:rsidRPr="00511161">
        <w:rPr>
          <w:rFonts w:ascii="Verdana" w:eastAsia="Times New Roman" w:hAnsi="Verdana" w:cs="Times New Roman"/>
          <w:color w:val="000000"/>
          <w:kern w:val="0"/>
          <w:sz w:val="24"/>
          <w:szCs w:val="24"/>
          <w:lang w:eastAsia="ru-RU"/>
        </w:rPr>
        <w:t>.......................................................................................................203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СПИСОК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ДЖЕРЕЛ</w:t>
      </w:r>
      <w:r w:rsidRPr="00511161">
        <w:rPr>
          <w:rFonts w:ascii="Verdana" w:eastAsia="Times New Roman" w:hAnsi="Verdana" w:cs="Times New Roman"/>
          <w:color w:val="000000"/>
          <w:kern w:val="0"/>
          <w:sz w:val="24"/>
          <w:szCs w:val="24"/>
          <w:lang w:eastAsia="ru-RU"/>
        </w:rPr>
        <w:t>..........................................................207</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ДОДАТКИ</w:t>
      </w:r>
      <w:r w:rsidRPr="00511161">
        <w:rPr>
          <w:rFonts w:ascii="Verdana" w:eastAsia="Times New Roman" w:hAnsi="Verdana" w:cs="Times New Roman"/>
          <w:color w:val="000000"/>
          <w:kern w:val="0"/>
          <w:sz w:val="24"/>
          <w:szCs w:val="24"/>
          <w:lang w:eastAsia="ru-RU"/>
        </w:rPr>
        <w:t>..........................................................................................................228</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ВСТУП</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Актуальність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проблематика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набуває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нового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змісту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теоретичному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практичному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контекстах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Формування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ефективної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забезпечення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пріоритетів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національною</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економікою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кожної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аналітичним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інструментом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активізації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орієнтованого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досягнення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країнами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встановлених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ООН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Цілей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тисячоліття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Активізація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актуалізує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завдання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створення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новітньої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аналітичної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збалансованої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соціальної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політики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своєчасної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ідентифікації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викликів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інтересам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запобігання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збитків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господарству</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Зважаючи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вагомі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соціоекономічного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потребує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інструментів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Накопичений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досвід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мікро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макрорівнях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дає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змогу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вдосконалити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чинну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забезпечення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Відтак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особливої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актуальності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набуває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концептуальної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уможливить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швидке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реагування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виклики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технологій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вдосконалення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механізмів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Безпекова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проблематика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об’єктом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розвідок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іноземних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дослідників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серед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виділимо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Високінської</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Сенкус</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Вільямса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Крозе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Лосмана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Лучіані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Нанто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Рачковського</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Роберта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Роджерса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Якоба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інших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Вагомий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внесок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розробку</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проблематики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здійснено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українськими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дослідниками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висвітлено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працях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Баженової</w:t>
      </w:r>
      <w:r w:rsidRPr="00511161">
        <w:rPr>
          <w:rFonts w:ascii="Verdana" w:eastAsia="Times New Roman" w:hAnsi="Verdana" w:cs="Times New Roman"/>
          <w:color w:val="000000"/>
          <w:kern w:val="0"/>
          <w:sz w:val="24"/>
          <w:szCs w:val="24"/>
          <w:lang w:eastAsia="ru-RU"/>
        </w:rPr>
        <w:t xml:space="preserve">, E. </w:t>
      </w:r>
      <w:r w:rsidRPr="00511161">
        <w:rPr>
          <w:rFonts w:ascii="Verdana" w:eastAsia="Times New Roman" w:hAnsi="Verdana" w:cs="Times New Roman" w:hint="eastAsia"/>
          <w:color w:val="000000"/>
          <w:kern w:val="0"/>
          <w:sz w:val="24"/>
          <w:szCs w:val="24"/>
          <w:lang w:eastAsia="ru-RU"/>
        </w:rPr>
        <w:t>Борисенко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Білоруса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Варналія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Власюка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Геєця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Давиденко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Данилишина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Жаліла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Залізка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Кального</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Касич</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Ковальчука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Крупки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Маркіної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Мунтіяна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Онищенко</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Ревак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Ставицького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Сундука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Сухорукова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Харазішвілі</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Харламової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Чорнодіда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інших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Висвітлені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здобутки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формують</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теоретичний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базис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дають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змогу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урізноманітнити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інструментарій</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Наявні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сформовано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дослідників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Ч</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Аббасов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Алієв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Асадов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Ахмедов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Бабаєва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Багіров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Велієв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Новруз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огли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Гасанли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Гасанов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Гусейнов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Ейвазов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Ісмайлов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Кенгерлі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Мамедов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Мамедов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Л</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Мухсінова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Несібзаде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Пірієв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Садигли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Худієв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більшості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праць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розкрито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окремі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водночас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комплексні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контексті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активізації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проводилися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Науковцями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запропоновано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шляхи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розв’язання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низки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соціальних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демографічних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інших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проблем</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пов’язаних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передбаченням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безпеці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Це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засвідчує</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актуальність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зумовлює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вибір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об’єкта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предмета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об’єктивізує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завдання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практичне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значення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Зв’язок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програмами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планами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темами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Дисертаційну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виконано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згідно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планом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досліджень</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Київського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імені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Тараса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Комплексної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програми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“Модернізація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світових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процесів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глобалізації”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межах</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14</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держбюджетної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дослідної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темі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“Інноваційні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механізми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активізації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технічної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діяльності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реєстраційний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номер</w:t>
      </w:r>
      <w:r w:rsidRPr="00511161">
        <w:rPr>
          <w:rFonts w:ascii="Verdana" w:eastAsia="Times New Roman" w:hAnsi="Verdana" w:cs="Times New Roman"/>
          <w:color w:val="000000"/>
          <w:kern w:val="0"/>
          <w:sz w:val="24"/>
          <w:szCs w:val="24"/>
          <w:lang w:eastAsia="ru-RU"/>
        </w:rPr>
        <w:t xml:space="preserve"> 0119U100324), </w:t>
      </w:r>
      <w:r w:rsidRPr="00511161">
        <w:rPr>
          <w:rFonts w:ascii="Verdana" w:eastAsia="Times New Roman" w:hAnsi="Verdana" w:cs="Times New Roman" w:hint="eastAsia"/>
          <w:color w:val="000000"/>
          <w:kern w:val="0"/>
          <w:sz w:val="24"/>
          <w:szCs w:val="24"/>
          <w:lang w:eastAsia="ru-RU"/>
        </w:rPr>
        <w:t>де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розкрив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проекту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w:t>
      </w:r>
      <w:r w:rsidRPr="00511161">
        <w:rPr>
          <w:rFonts w:ascii="Verdana" w:eastAsia="Times New Roman" w:hAnsi="Verdana" w:cs="Times New Roman"/>
          <w:color w:val="000000"/>
          <w:kern w:val="0"/>
          <w:sz w:val="24"/>
          <w:szCs w:val="24"/>
          <w:lang w:eastAsia="ru-RU"/>
        </w:rPr>
        <w:t>-Azerbaijan</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цифровізації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традиційного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середовища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через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розбудову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науковоосвітньої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телекомунікаційної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мережі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дослідницьких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положення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були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дослідним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інститутом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фіскальної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політики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фіскальної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служби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виконанні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ННТР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організаційних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функціонального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забезпечення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сервісного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обслуговування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платників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податків”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номер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реєстрації</w:t>
      </w:r>
      <w:r w:rsidRPr="00511161">
        <w:rPr>
          <w:rFonts w:ascii="Verdana" w:eastAsia="Times New Roman" w:hAnsi="Verdana" w:cs="Times New Roman"/>
          <w:color w:val="000000"/>
          <w:kern w:val="0"/>
          <w:sz w:val="24"/>
          <w:szCs w:val="24"/>
          <w:lang w:eastAsia="ru-RU"/>
        </w:rPr>
        <w:t xml:space="preserve"> 0119U000567),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саме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пропозиції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вдосконалення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української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податкового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адміністрування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кращих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світових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практик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діджиталізації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сервісного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обслуговування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платників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податків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Мета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завдання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обґрунтування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інструментарію</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засад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Для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досягнення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поставленої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було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завдання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висвітлити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проблематики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теоріях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господарств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узагальнити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ключові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добу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ідентифікувати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сформувати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забезпечення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здійснити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розрізі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з’ясувати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захищеності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становлення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15</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розрахувати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сценарним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підходом</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побудувати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концептуальну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суспільстві</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передумови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концептуальної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моделі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мінімізації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негативного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впливу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добробуту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населення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Об’єктом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соціоекономічні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процеси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визначають</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Предмет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методичний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інструментарій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інституційні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аспекти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Методи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Теоретико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методичний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базис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сформовано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комбінації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діалектичного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функціонального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проблематики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загальнонаукові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спеціальні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історикомонографічний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опрацювання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джерел</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ідентифікації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сутнісних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характеристик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теоріях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1.1); </w:t>
      </w:r>
      <w:r w:rsidRPr="00511161">
        <w:rPr>
          <w:rFonts w:ascii="Verdana" w:eastAsia="Times New Roman" w:hAnsi="Verdana" w:cs="Times New Roman" w:hint="eastAsia"/>
          <w:color w:val="000000"/>
          <w:kern w:val="0"/>
          <w:sz w:val="24"/>
          <w:szCs w:val="24"/>
          <w:lang w:eastAsia="ru-RU"/>
        </w:rPr>
        <w:t>порівняльного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аналізу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систематизації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українській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практиці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1.2),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порівняння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2.2);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структурно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функціонального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аналізу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визначенні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ключових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критеріїв</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1.3); </w:t>
      </w:r>
      <w:r w:rsidRPr="00511161">
        <w:rPr>
          <w:rFonts w:ascii="Verdana" w:eastAsia="Times New Roman" w:hAnsi="Verdana" w:cs="Times New Roman" w:hint="eastAsia"/>
          <w:color w:val="000000"/>
          <w:kern w:val="0"/>
          <w:sz w:val="24"/>
          <w:szCs w:val="24"/>
          <w:lang w:eastAsia="ru-RU"/>
        </w:rPr>
        <w:t>аналізу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синтезу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ідентифікації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2.1); </w:t>
      </w:r>
      <w:r w:rsidRPr="00511161">
        <w:rPr>
          <w:rFonts w:ascii="Verdana" w:eastAsia="Times New Roman" w:hAnsi="Verdana" w:cs="Times New Roman" w:hint="eastAsia"/>
          <w:color w:val="000000"/>
          <w:kern w:val="0"/>
          <w:sz w:val="24"/>
          <w:szCs w:val="24"/>
          <w:lang w:eastAsia="ru-RU"/>
        </w:rPr>
        <w:t>економіко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математичний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статистичний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опрацювання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статистичної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розрізі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2.1</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2.3); </w:t>
      </w:r>
      <w:r w:rsidRPr="00511161">
        <w:rPr>
          <w:rFonts w:ascii="Verdana" w:eastAsia="Times New Roman" w:hAnsi="Verdana" w:cs="Times New Roman" w:hint="eastAsia"/>
          <w:color w:val="000000"/>
          <w:kern w:val="0"/>
          <w:sz w:val="24"/>
          <w:szCs w:val="24"/>
          <w:lang w:eastAsia="ru-RU"/>
        </w:rPr>
        <w:t>методи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динамічної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регресії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16</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2.3); </w:t>
      </w:r>
      <w:r w:rsidRPr="00511161">
        <w:rPr>
          <w:rFonts w:ascii="Verdana" w:eastAsia="Times New Roman" w:hAnsi="Verdana" w:cs="Times New Roman" w:hint="eastAsia"/>
          <w:color w:val="000000"/>
          <w:kern w:val="0"/>
          <w:sz w:val="24"/>
          <w:szCs w:val="24"/>
          <w:lang w:eastAsia="ru-RU"/>
        </w:rPr>
        <w:t>структурного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моделювання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графічний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побудові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концептуальної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xml:space="preserve">. 3.1); </w:t>
      </w:r>
      <w:r w:rsidRPr="00511161">
        <w:rPr>
          <w:rFonts w:ascii="Verdana" w:eastAsia="Times New Roman" w:hAnsi="Verdana" w:cs="Times New Roman" w:hint="eastAsia"/>
          <w:color w:val="000000"/>
          <w:kern w:val="0"/>
          <w:sz w:val="24"/>
          <w:szCs w:val="24"/>
          <w:lang w:eastAsia="ru-RU"/>
        </w:rPr>
        <w:t>системний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інституційних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гарантування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3.2);</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адаптивне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регресія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аналізу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ієрархій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перспективних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напрямів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w:t>
      </w:r>
      <w:r w:rsidRPr="00511161">
        <w:rPr>
          <w:rFonts w:ascii="Verdana" w:eastAsia="Times New Roman" w:hAnsi="Verdana" w:cs="Times New Roman"/>
          <w:color w:val="000000"/>
          <w:kern w:val="0"/>
          <w:sz w:val="24"/>
          <w:szCs w:val="24"/>
          <w:lang w:eastAsia="ru-RU"/>
        </w:rPr>
        <w:t>. 3.3).</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законодавчі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нормативноправові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різних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світу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аналітичні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матеріали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офіційного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сайту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Президента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офіційні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комітету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статистики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служби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статистики</w:t>
      </w:r>
    </w:p>
    <w:p w:rsidR="00511161" w:rsidRPr="00511161" w:rsidRDefault="00511161" w:rsidP="00511161">
      <w:pPr>
        <w:rPr>
          <w:rFonts w:ascii="Verdana" w:eastAsia="Times New Roman" w:hAnsi="Verdana" w:cs="Times New Roman"/>
          <w:color w:val="000000"/>
          <w:kern w:val="0"/>
          <w:sz w:val="24"/>
          <w:szCs w:val="24"/>
          <w:lang w:val="en-US" w:eastAsia="ru-RU"/>
        </w:rPr>
      </w:pP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бази</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даних</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Світового</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банку</w:t>
      </w:r>
      <w:r w:rsidRPr="00511161">
        <w:rPr>
          <w:rFonts w:ascii="Verdana" w:eastAsia="Times New Roman" w:hAnsi="Verdana" w:cs="Times New Roman"/>
          <w:color w:val="000000"/>
          <w:kern w:val="0"/>
          <w:sz w:val="24"/>
          <w:szCs w:val="24"/>
          <w:lang w:val="en-US" w:eastAsia="ru-RU"/>
        </w:rPr>
        <w:t xml:space="preserve"> (World Development Indicators, Debt</w:t>
      </w:r>
    </w:p>
    <w:p w:rsidR="00511161" w:rsidRPr="00511161" w:rsidRDefault="00511161" w:rsidP="00511161">
      <w:pPr>
        <w:rPr>
          <w:rFonts w:ascii="Verdana" w:eastAsia="Times New Roman" w:hAnsi="Verdana" w:cs="Times New Roman"/>
          <w:color w:val="000000"/>
          <w:kern w:val="0"/>
          <w:sz w:val="24"/>
          <w:szCs w:val="24"/>
          <w:lang w:val="en-US" w:eastAsia="ru-RU"/>
        </w:rPr>
      </w:pPr>
      <w:r w:rsidRPr="00511161">
        <w:rPr>
          <w:rFonts w:ascii="Verdana" w:eastAsia="Times New Roman" w:hAnsi="Verdana" w:cs="Times New Roman"/>
          <w:color w:val="000000"/>
          <w:kern w:val="0"/>
          <w:sz w:val="24"/>
          <w:szCs w:val="24"/>
          <w:lang w:val="en-US" w:eastAsia="ru-RU"/>
        </w:rPr>
        <w:t xml:space="preserve">Statistics), </w:t>
      </w:r>
      <w:r w:rsidRPr="00511161">
        <w:rPr>
          <w:rFonts w:ascii="Verdana" w:eastAsia="Times New Roman" w:hAnsi="Verdana" w:cs="Times New Roman" w:hint="eastAsia"/>
          <w:color w:val="000000"/>
          <w:kern w:val="0"/>
          <w:sz w:val="24"/>
          <w:szCs w:val="24"/>
          <w:lang w:eastAsia="ru-RU"/>
        </w:rPr>
        <w:t>Міжнародного</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валютного</w:t>
      </w:r>
      <w:r w:rsidRPr="00511161">
        <w:rPr>
          <w:rFonts w:ascii="Verdana" w:eastAsia="Times New Roman" w:hAnsi="Verdana" w:cs="Times New Roman"/>
          <w:color w:val="000000"/>
          <w:kern w:val="0"/>
          <w:sz w:val="24"/>
          <w:szCs w:val="24"/>
          <w:lang w:val="en-US" w:eastAsia="ru-RU"/>
        </w:rPr>
        <w:t xml:space="preserve"> </w:t>
      </w:r>
      <w:r w:rsidRPr="00511161">
        <w:rPr>
          <w:rFonts w:ascii="Verdana" w:eastAsia="Times New Roman" w:hAnsi="Verdana" w:cs="Times New Roman" w:hint="eastAsia"/>
          <w:color w:val="000000"/>
          <w:kern w:val="0"/>
          <w:sz w:val="24"/>
          <w:szCs w:val="24"/>
          <w:lang w:eastAsia="ru-RU"/>
        </w:rPr>
        <w:t>фонду</w:t>
      </w:r>
      <w:r w:rsidRPr="00511161">
        <w:rPr>
          <w:rFonts w:ascii="Verdana" w:eastAsia="Times New Roman" w:hAnsi="Verdana" w:cs="Times New Roman"/>
          <w:color w:val="000000"/>
          <w:kern w:val="0"/>
          <w:sz w:val="24"/>
          <w:szCs w:val="24"/>
          <w:lang w:val="en-US" w:eastAsia="ru-RU"/>
        </w:rPr>
        <w:t xml:space="preserve"> (World Economic Outlook</w:t>
      </w:r>
    </w:p>
    <w:p w:rsidR="00511161" w:rsidRPr="00511161" w:rsidRDefault="00511161" w:rsidP="00511161">
      <w:pPr>
        <w:rPr>
          <w:rFonts w:ascii="Verdana" w:eastAsia="Times New Roman" w:hAnsi="Verdana" w:cs="Times New Roman"/>
          <w:color w:val="000000"/>
          <w:kern w:val="0"/>
          <w:sz w:val="24"/>
          <w:szCs w:val="24"/>
          <w:lang w:val="en-US" w:eastAsia="ru-RU"/>
        </w:rPr>
      </w:pPr>
      <w:r w:rsidRPr="00511161">
        <w:rPr>
          <w:rFonts w:ascii="Verdana" w:eastAsia="Times New Roman" w:hAnsi="Verdana" w:cs="Times New Roman"/>
          <w:color w:val="000000"/>
          <w:kern w:val="0"/>
          <w:sz w:val="24"/>
          <w:szCs w:val="24"/>
          <w:lang w:val="en-US" w:eastAsia="ru-RU"/>
        </w:rPr>
        <w:t>Databases, Balance of Payments Statistics, International Financial Statistics), FAO,</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UNCTAD,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зарубіжних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учених</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економістів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статистичних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періодичних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видань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матеріали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всеукраїнських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міжнародних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власні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спостереження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новизна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одержаних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полягає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обґрунтуванні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теоретичних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Найбільш</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вагомими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містять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елементи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новизни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отримані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особисто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виносяться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захист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наступні</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удосконалено</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узагальнення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адаптації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українського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досвіду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політики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відповідного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урахуванням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макроекономічного</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17</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енергетичного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демографічного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аграрного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субіндексів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ідентифікації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граничних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значень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прикладне</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застосування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запропонованої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уможливило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виявлення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візуалізацію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висхідної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низхідну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змогу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заходи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захисту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інтересів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концептуальну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через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нейтралізацію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ризиків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інституційних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засадах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діджиталізації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бізнес</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середовища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урядових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структур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відміну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існуючих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уможливлює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екосестейт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шляхом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використання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технології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блокчейн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формування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інноваційної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структури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безпекою</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базується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адаптивному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комплексі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економікоматематичних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моделей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визначається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аналізу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вихідного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динамічного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ряду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експоненціального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вирівнювання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уможливило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одержання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сценаріїв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середньостроковій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перспективі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визначення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найбільш</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ймовірного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сценарію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набули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подальшого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категоріальний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апарат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трактування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поняття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господарства”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відміну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існуючого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висвітлює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аналітичне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відображення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захисту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інтересів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позицій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активізації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збалансованої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соціальної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політики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структурування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змістовного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наповнення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кількісного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відображення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обґрунтування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необхідності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виділення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врахування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інтегральному</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18</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оцінюванні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екологічного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субіндексів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змогу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сформувати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систему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індикаторів</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захищеності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аргументувати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пріоритетність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складової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своєчасного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виявлення</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попередження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нейтралізації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ендогенних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екзогенних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шоків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дисбалансів</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сталого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умовах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Практичне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одержаних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Наведені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дисертаційній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мають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вагоме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прикладне</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спрямування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обґрунтуванні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пріоритетів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Автором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проведено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апробацію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одержаних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діяльності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органів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влади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Матеріали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прийнято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діяльності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Апарату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Міллі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Меджлісу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Азербайджанської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рекомендацій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довідка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29.03.2019 </w:t>
      </w: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02-1-61);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Міністерства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надзвичайних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ситуацій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Азербайджанської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Республіки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прикладного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застосування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розробленого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інструментарію</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змогу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візуалізувати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траєкторії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динаміки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господарства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відобразити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сталий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характер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довідка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29.08.2019 </w:t>
      </w: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11/08-39/0096).</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аналітичні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матеріали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висновки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рекомендації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застосовано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експертно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аналітичній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інноваційного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центру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авторської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ендогенних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екзогенних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загроз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методики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визначення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індексу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макрорівні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інформаційного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суспільства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комбінації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двох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візуалізації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інтегрального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мультиплікативної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адитивної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методичного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прогнозу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19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розрізі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макроекономічної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енергетичної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демографічної</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аграрної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екологічної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інформаційної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довідка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20.05.2019 </w:t>
      </w: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2-519).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апробовано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впроваджено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навчальний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процес</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факультеті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Київського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імені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Тараса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знайшло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відображення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частині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інвестиційного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забезпечення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навчальній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програмі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лекційних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семінарських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матеріалах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навчальної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дисципліни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“Інвестування”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складової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підготовки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фахівців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вищою</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освітою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освітнім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рівнем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“бакалавр”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спеціальності</w:t>
      </w:r>
      <w:r w:rsidRPr="00511161">
        <w:rPr>
          <w:rFonts w:ascii="Verdana" w:eastAsia="Times New Roman" w:hAnsi="Verdana" w:cs="Times New Roman"/>
          <w:color w:val="000000"/>
          <w:kern w:val="0"/>
          <w:sz w:val="24"/>
          <w:szCs w:val="24"/>
          <w:lang w:eastAsia="ru-RU"/>
        </w:rPr>
        <w:t xml:space="preserve"> 072 </w:t>
      </w:r>
      <w:r w:rsidRPr="00511161">
        <w:rPr>
          <w:rFonts w:ascii="Verdana" w:eastAsia="Times New Roman" w:hAnsi="Verdana" w:cs="Times New Roman" w:hint="eastAsia"/>
          <w:color w:val="000000"/>
          <w:kern w:val="0"/>
          <w:sz w:val="24"/>
          <w:szCs w:val="24"/>
          <w:lang w:eastAsia="ru-RU"/>
        </w:rPr>
        <w:t>“Фінанси</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банківська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справа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страхування”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освітня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програма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“Фінанси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кредит”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для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іноземних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громадян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довідка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впровадження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від</w:t>
      </w:r>
      <w:r w:rsidRPr="00511161">
        <w:rPr>
          <w:rFonts w:ascii="Verdana" w:eastAsia="Times New Roman" w:hAnsi="Verdana" w:cs="Times New Roman"/>
          <w:color w:val="000000"/>
          <w:kern w:val="0"/>
          <w:sz w:val="24"/>
          <w:szCs w:val="24"/>
          <w:lang w:eastAsia="ru-RU"/>
        </w:rPr>
        <w:t xml:space="preserve"> 06.06.2019 </w:t>
      </w:r>
      <w:r w:rsidRPr="00511161">
        <w:rPr>
          <w:rFonts w:ascii="Verdana" w:eastAsia="Times New Roman" w:hAnsi="Verdana" w:cs="Times New Roman" w:hint="eastAsia"/>
          <w:color w:val="000000"/>
          <w:kern w:val="0"/>
          <w:sz w:val="24"/>
          <w:szCs w:val="24"/>
          <w:lang w:eastAsia="ru-RU"/>
        </w:rPr>
        <w:t>р</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013/264).</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Особистий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внесок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здобувача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є</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самостійною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завершеною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працею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здобувача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розроблено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теоретичні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методичні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підходи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рекомендації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щодо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оцінювання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зміцнення</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автором</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отримано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особисто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лише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опублікованих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співавторстві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статей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які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написано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самостійно</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Апробація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результатів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їх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практичне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застосування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обговорювалися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отримали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позитивну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оцінку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засіданнях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кафедри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менеджменту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інноваційної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інвестиційної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діяльності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економічного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факультету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Київського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національного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університету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імені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Тараса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всеукраїнських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конференціях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форумах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круглих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столах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саме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Bosco conference, Invest Pro</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Азербайджан</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2016);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V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V </w:t>
      </w:r>
      <w:r w:rsidRPr="00511161">
        <w:rPr>
          <w:rFonts w:ascii="Verdana" w:eastAsia="Times New Roman" w:hAnsi="Verdana" w:cs="Times New Roman" w:hint="eastAsia"/>
          <w:color w:val="000000"/>
          <w:kern w:val="0"/>
          <w:sz w:val="24"/>
          <w:szCs w:val="24"/>
          <w:lang w:eastAsia="ru-RU"/>
        </w:rPr>
        <w:t>Всеукраїнських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студентів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аспірантів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молодих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вчених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“Об’єднані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перспективи</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міждисциплінарних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досліджень”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 xml:space="preserve">, 2017, 2018);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“Соціальне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підприємництво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теорія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міжнародний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досвід”</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V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“Перспективи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ефективних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рішень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бізнесі</w:t>
      </w:r>
      <w:r w:rsidRPr="00511161">
        <w:rPr>
          <w:rFonts w:ascii="Verdana" w:eastAsia="Times New Roman" w:hAnsi="Verdana" w:cs="Times New Roman"/>
          <w:color w:val="000000"/>
          <w:kern w:val="0"/>
          <w:sz w:val="24"/>
          <w:szCs w:val="24"/>
          <w:lang w:eastAsia="ru-RU"/>
        </w:rPr>
        <w:t xml:space="preserve"> </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20</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проектах”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Одеса</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V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“Стратегічні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імперативи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сучасного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менеджменту”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2018); </w:t>
      </w:r>
      <w:r w:rsidRPr="00511161">
        <w:rPr>
          <w:rFonts w:ascii="Verdana" w:eastAsia="Times New Roman" w:hAnsi="Verdana" w:cs="Times New Roman" w:hint="eastAsia"/>
          <w:color w:val="000000"/>
          <w:kern w:val="0"/>
          <w:sz w:val="24"/>
          <w:szCs w:val="24"/>
          <w:lang w:eastAsia="ru-RU"/>
        </w:rPr>
        <w:t>ІІ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“Менеджмент</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ХХІ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століття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глобалізаційні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виклики”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Полтава</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науковій</w:t>
      </w:r>
    </w:p>
    <w:p w:rsidR="00511161" w:rsidRPr="00511161" w:rsidRDefault="00511161" w:rsidP="00511161">
      <w:pPr>
        <w:rPr>
          <w:rFonts w:ascii="Verdana" w:eastAsia="Times New Roman" w:hAnsi="Verdana" w:cs="Times New Roman"/>
          <w:color w:val="000000"/>
          <w:kern w:val="0"/>
          <w:sz w:val="24"/>
          <w:szCs w:val="24"/>
          <w:lang w:val="en-US" w:eastAsia="ru-RU"/>
        </w:rPr>
      </w:pP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val="en-US" w:eastAsia="ru-RU"/>
        </w:rPr>
        <w:t xml:space="preserve"> SER 2018 </w:t>
      </w:r>
      <w:r w:rsidRPr="00511161">
        <w:rPr>
          <w:rFonts w:ascii="Verdana" w:eastAsia="Times New Roman" w:hAnsi="Verdana" w:cs="Times New Roman" w:hint="eastAsia"/>
          <w:color w:val="000000"/>
          <w:kern w:val="0"/>
          <w:sz w:val="24"/>
          <w:szCs w:val="24"/>
          <w:lang w:val="en-US" w:eastAsia="ru-RU"/>
        </w:rPr>
        <w:t>“</w:t>
      </w:r>
      <w:r w:rsidRPr="00511161">
        <w:rPr>
          <w:rFonts w:ascii="Verdana" w:eastAsia="Times New Roman" w:hAnsi="Verdana" w:cs="Times New Roman"/>
          <w:color w:val="000000"/>
          <w:kern w:val="0"/>
          <w:sz w:val="24"/>
          <w:szCs w:val="24"/>
          <w:lang w:val="en-US" w:eastAsia="ru-RU"/>
        </w:rPr>
        <w:t>New Trends and best Practices in Socioeconomic</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Research</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Іхало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Чорногорія</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круглому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столі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“Оподаткування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епоху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діджиталізації”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Ірпінь</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“Перспективні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напрямки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обліку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управління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права</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теорія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практика”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Полтава</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Youth</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Speaks about Themsleves</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Варшава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Польща</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Всеукраїнській</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стратегія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політика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реалізації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європейського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вектору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концептуальні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засади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виклики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протиріччя”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 xml:space="preserve">, 2018); </w:t>
      </w: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“Цифрова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трансформація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інновації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праві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державному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управлінні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освітніх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процесах”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Буковель–Київ</w:t>
      </w:r>
      <w:r w:rsidRPr="00511161">
        <w:rPr>
          <w:rFonts w:ascii="Verdana" w:eastAsia="Times New Roman" w:hAnsi="Verdana" w:cs="Times New Roman"/>
          <w:color w:val="000000"/>
          <w:kern w:val="0"/>
          <w:sz w:val="24"/>
          <w:szCs w:val="24"/>
          <w:lang w:eastAsia="ru-RU"/>
        </w:rPr>
        <w:t xml:space="preserve">, 2019); </w:t>
      </w:r>
      <w:r w:rsidRPr="00511161">
        <w:rPr>
          <w:rFonts w:ascii="Verdana" w:eastAsia="Times New Roman" w:hAnsi="Verdana" w:cs="Times New Roman" w:hint="eastAsia"/>
          <w:color w:val="000000"/>
          <w:kern w:val="0"/>
          <w:sz w:val="24"/>
          <w:szCs w:val="24"/>
          <w:lang w:eastAsia="ru-RU"/>
        </w:rPr>
        <w:t>Х</w:t>
      </w:r>
      <w:r w:rsidRPr="00511161">
        <w:rPr>
          <w:rFonts w:ascii="Verdana" w:eastAsia="Times New Roman" w:hAnsi="Verdana" w:cs="Times New Roman"/>
          <w:color w:val="000000"/>
          <w:kern w:val="0"/>
          <w:sz w:val="24"/>
          <w:szCs w:val="24"/>
          <w:lang w:eastAsia="ru-RU"/>
        </w:rPr>
        <w:t>V</w:t>
      </w:r>
      <w:r w:rsidRPr="00511161">
        <w:rPr>
          <w:rFonts w:ascii="Verdana" w:eastAsia="Times New Roman" w:hAnsi="Verdana" w:cs="Times New Roman" w:hint="eastAsia"/>
          <w:color w:val="000000"/>
          <w:kern w:val="0"/>
          <w:sz w:val="24"/>
          <w:szCs w:val="24"/>
          <w:lang w:eastAsia="ru-RU"/>
        </w:rPr>
        <w:t>ІІ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Міжнародній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студентів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аспірантів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молодих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вчених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“Шевченківська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весна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Економіка”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Київ</w:t>
      </w:r>
      <w:r w:rsidRPr="00511161">
        <w:rPr>
          <w:rFonts w:ascii="Verdana" w:eastAsia="Times New Roman" w:hAnsi="Verdana" w:cs="Times New Roman"/>
          <w:color w:val="000000"/>
          <w:kern w:val="0"/>
          <w:sz w:val="24"/>
          <w:szCs w:val="24"/>
          <w:lang w:eastAsia="ru-RU"/>
        </w:rPr>
        <w:t>, 2019);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форумі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“Розвиток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державного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фінансового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контролю</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контексті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економічної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безпеки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Ірпінь</w:t>
      </w:r>
      <w:r w:rsidRPr="00511161">
        <w:rPr>
          <w:rFonts w:ascii="Verdana" w:eastAsia="Times New Roman" w:hAnsi="Verdana" w:cs="Times New Roman"/>
          <w:color w:val="000000"/>
          <w:kern w:val="0"/>
          <w:sz w:val="24"/>
          <w:szCs w:val="24"/>
          <w:lang w:eastAsia="ru-RU"/>
        </w:rPr>
        <w:t>, 2019).</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Публікації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Основні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положення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опубліковано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 xml:space="preserve">18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працях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загальним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обсягом</w:t>
      </w:r>
      <w:r w:rsidRPr="00511161">
        <w:rPr>
          <w:rFonts w:ascii="Verdana" w:eastAsia="Times New Roman" w:hAnsi="Verdana" w:cs="Times New Roman"/>
          <w:color w:val="000000"/>
          <w:kern w:val="0"/>
          <w:sz w:val="24"/>
          <w:szCs w:val="24"/>
          <w:lang w:eastAsia="ru-RU"/>
        </w:rPr>
        <w:t xml:space="preserve"> 7,7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них</w:t>
      </w:r>
      <w:r w:rsidRPr="00511161">
        <w:rPr>
          <w:rFonts w:ascii="Verdana" w:eastAsia="Times New Roman" w:hAnsi="Verdana" w:cs="Times New Roman"/>
          <w:color w:val="000000"/>
          <w:kern w:val="0"/>
          <w:sz w:val="24"/>
          <w:szCs w:val="24"/>
          <w:lang w:eastAsia="ru-RU"/>
        </w:rPr>
        <w:t xml:space="preserve"> 6,3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належать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особисто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саме</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десять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статей</w:t>
      </w:r>
      <w:r w:rsidRPr="00511161">
        <w:rPr>
          <w:rFonts w:ascii="Verdana" w:eastAsia="Times New Roman" w:hAnsi="Verdana" w:cs="Times New Roman"/>
          <w:color w:val="000000"/>
          <w:kern w:val="0"/>
          <w:sz w:val="24"/>
          <w:szCs w:val="24"/>
          <w:lang w:eastAsia="ru-RU"/>
        </w:rPr>
        <w:t xml:space="preserve"> (6,0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них</w:t>
      </w:r>
      <w:r w:rsidRPr="00511161">
        <w:rPr>
          <w:rFonts w:ascii="Verdana" w:eastAsia="Times New Roman" w:hAnsi="Verdana" w:cs="Times New Roman"/>
          <w:color w:val="000000"/>
          <w:kern w:val="0"/>
          <w:sz w:val="24"/>
          <w:szCs w:val="24"/>
          <w:lang w:eastAsia="ru-RU"/>
        </w:rPr>
        <w:t xml:space="preserve"> 4,7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авторські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тому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числі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десять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статей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фахових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виданнях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України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п’ять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включено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міжнародних</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наукометричних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даних</w:t>
      </w:r>
      <w:r w:rsidRPr="00511161">
        <w:rPr>
          <w:rFonts w:ascii="Verdana" w:eastAsia="Times New Roman" w:hAnsi="Verdana" w:cs="Times New Roman"/>
          <w:color w:val="000000"/>
          <w:kern w:val="0"/>
          <w:sz w:val="24"/>
          <w:szCs w:val="24"/>
          <w:lang w:eastAsia="ru-RU"/>
        </w:rPr>
        <w:t xml:space="preserve"> Index Copernicus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ін</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також</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одну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включено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міжнародної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наукометричної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бази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даних</w:t>
      </w:r>
      <w:r w:rsidRPr="00511161">
        <w:rPr>
          <w:rFonts w:ascii="Verdana" w:eastAsia="Times New Roman" w:hAnsi="Verdana" w:cs="Times New Roman"/>
          <w:color w:val="000000"/>
          <w:kern w:val="0"/>
          <w:sz w:val="24"/>
          <w:szCs w:val="24"/>
          <w:lang w:eastAsia="ru-RU"/>
        </w:rPr>
        <w:t xml:space="preserve"> Web of Science), </w:t>
      </w:r>
      <w:r w:rsidRPr="00511161">
        <w:rPr>
          <w:rFonts w:ascii="Verdana" w:eastAsia="Times New Roman" w:hAnsi="Verdana" w:cs="Times New Roman" w:hint="eastAsia"/>
          <w:color w:val="000000"/>
          <w:kern w:val="0"/>
          <w:sz w:val="24"/>
          <w:szCs w:val="24"/>
          <w:lang w:eastAsia="ru-RU"/>
        </w:rPr>
        <w:t>вісім</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публікацій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матеріалами</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доповідей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міжнародних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всеукраїнських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наукових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науково</w:t>
      </w:r>
      <w:r w:rsidRPr="00511161">
        <w:rPr>
          <w:rFonts w:ascii="Verdana" w:eastAsia="Times New Roman" w:hAnsi="Verdana" w:cs="Times New Roman"/>
          <w:color w:val="000000"/>
          <w:kern w:val="0"/>
          <w:sz w:val="24"/>
          <w:szCs w:val="24"/>
          <w:lang w:eastAsia="ru-RU"/>
        </w:rPr>
        <w:t>-</w:t>
      </w:r>
      <w:r w:rsidRPr="00511161">
        <w:rPr>
          <w:rFonts w:ascii="Verdana" w:eastAsia="Times New Roman" w:hAnsi="Verdana" w:cs="Times New Roman" w:hint="eastAsia"/>
          <w:color w:val="000000"/>
          <w:kern w:val="0"/>
          <w:sz w:val="24"/>
          <w:szCs w:val="24"/>
          <w:lang w:eastAsia="ru-RU"/>
        </w:rPr>
        <w:t>практичних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конференціях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форумах</w:t>
      </w:r>
      <w:r w:rsidRPr="00511161">
        <w:rPr>
          <w:rFonts w:ascii="Verdana" w:eastAsia="Times New Roman" w:hAnsi="Verdana" w:cs="Times New Roman"/>
          <w:color w:val="000000"/>
          <w:kern w:val="0"/>
          <w:sz w:val="24"/>
          <w:szCs w:val="24"/>
          <w:lang w:eastAsia="ru-RU"/>
        </w:rPr>
        <w:t xml:space="preserve"> (1,7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них</w:t>
      </w:r>
      <w:r w:rsidRPr="00511161">
        <w:rPr>
          <w:rFonts w:ascii="Verdana" w:eastAsia="Times New Roman" w:hAnsi="Verdana" w:cs="Times New Roman"/>
          <w:color w:val="000000"/>
          <w:kern w:val="0"/>
          <w:sz w:val="24"/>
          <w:szCs w:val="24"/>
          <w:lang w:eastAsia="ru-RU"/>
        </w:rPr>
        <w:t xml:space="preserve"> 1,4 </w:t>
      </w:r>
      <w:r w:rsidRPr="00511161">
        <w:rPr>
          <w:rFonts w:ascii="Verdana" w:eastAsia="Times New Roman" w:hAnsi="Verdana" w:cs="Times New Roman" w:hint="eastAsia"/>
          <w:color w:val="000000"/>
          <w:kern w:val="0"/>
          <w:sz w:val="24"/>
          <w:szCs w:val="24"/>
          <w:lang w:eastAsia="ru-RU"/>
        </w:rPr>
        <w:t>друк</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арк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авторські</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color w:val="000000"/>
          <w:kern w:val="0"/>
          <w:sz w:val="24"/>
          <w:szCs w:val="24"/>
          <w:lang w:eastAsia="ru-RU"/>
        </w:rPr>
        <w:t>21</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Структура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обсяг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Дисертаційна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робота</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складається</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зі</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вступу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трьох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розділів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висновків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списку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використаних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джерел</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додатків</w:t>
      </w:r>
      <w:r w:rsidRPr="00511161">
        <w:rPr>
          <w:rFonts w:ascii="Verdana" w:eastAsia="Times New Roman" w:hAnsi="Verdana" w:cs="Times New Roman"/>
          <w:color w:val="000000"/>
          <w:kern w:val="0"/>
          <w:sz w:val="24"/>
          <w:szCs w:val="24"/>
          <w:lang w:eastAsia="ru-RU"/>
        </w:rPr>
        <w:t>.</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Повний</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обсяг</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дисертації</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становить</w:t>
      </w:r>
      <w:r w:rsidRPr="00511161">
        <w:rPr>
          <w:rFonts w:ascii="Verdana" w:eastAsia="Times New Roman" w:hAnsi="Verdana" w:cs="Times New Roman"/>
          <w:color w:val="000000"/>
          <w:kern w:val="0"/>
          <w:sz w:val="24"/>
          <w:szCs w:val="24"/>
          <w:lang w:eastAsia="ru-RU"/>
        </w:rPr>
        <w:t xml:space="preserve"> 249 </w:t>
      </w:r>
      <w:r w:rsidRPr="00511161">
        <w:rPr>
          <w:rFonts w:ascii="Verdana" w:eastAsia="Times New Roman" w:hAnsi="Verdana" w:cs="Times New Roman" w:hint="eastAsia"/>
          <w:color w:val="000000"/>
          <w:kern w:val="0"/>
          <w:sz w:val="24"/>
          <w:szCs w:val="24"/>
          <w:lang w:eastAsia="ru-RU"/>
        </w:rPr>
        <w:t>сторінок</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комп’ютерного</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тексту</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де</w:t>
      </w:r>
    </w:p>
    <w:p w:rsidR="00511161" w:rsidRPr="00511161"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вміщено</w:t>
      </w:r>
      <w:r w:rsidRPr="00511161">
        <w:rPr>
          <w:rFonts w:ascii="Verdana" w:eastAsia="Times New Roman" w:hAnsi="Verdana" w:cs="Times New Roman"/>
          <w:color w:val="000000"/>
          <w:kern w:val="0"/>
          <w:sz w:val="24"/>
          <w:szCs w:val="24"/>
          <w:lang w:eastAsia="ru-RU"/>
        </w:rPr>
        <w:t xml:space="preserve"> 47 </w:t>
      </w:r>
      <w:r w:rsidRPr="00511161">
        <w:rPr>
          <w:rFonts w:ascii="Verdana" w:eastAsia="Times New Roman" w:hAnsi="Verdana" w:cs="Times New Roman" w:hint="eastAsia"/>
          <w:color w:val="000000"/>
          <w:kern w:val="0"/>
          <w:sz w:val="24"/>
          <w:szCs w:val="24"/>
          <w:lang w:eastAsia="ru-RU"/>
        </w:rPr>
        <w:t>таблиць</w:t>
      </w:r>
      <w:r w:rsidRPr="00511161">
        <w:rPr>
          <w:rFonts w:ascii="Verdana" w:eastAsia="Times New Roman" w:hAnsi="Verdana" w:cs="Times New Roman"/>
          <w:color w:val="000000"/>
          <w:kern w:val="0"/>
          <w:sz w:val="24"/>
          <w:szCs w:val="24"/>
          <w:lang w:eastAsia="ru-RU"/>
        </w:rPr>
        <w:t xml:space="preserve">, 47 </w:t>
      </w:r>
      <w:r w:rsidRPr="00511161">
        <w:rPr>
          <w:rFonts w:ascii="Verdana" w:eastAsia="Times New Roman" w:hAnsi="Verdana" w:cs="Times New Roman" w:hint="eastAsia"/>
          <w:color w:val="000000"/>
          <w:kern w:val="0"/>
          <w:sz w:val="24"/>
          <w:szCs w:val="24"/>
          <w:lang w:eastAsia="ru-RU"/>
        </w:rPr>
        <w:t>рисунків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та</w:t>
      </w:r>
      <w:r w:rsidRPr="00511161">
        <w:rPr>
          <w:rFonts w:ascii="Verdana" w:eastAsia="Times New Roman" w:hAnsi="Verdana" w:cs="Times New Roman"/>
          <w:color w:val="000000"/>
          <w:kern w:val="0"/>
          <w:sz w:val="24"/>
          <w:szCs w:val="24"/>
          <w:lang w:eastAsia="ru-RU"/>
        </w:rPr>
        <w:t xml:space="preserve"> 6 </w:t>
      </w:r>
      <w:r w:rsidRPr="00511161">
        <w:rPr>
          <w:rFonts w:ascii="Verdana" w:eastAsia="Times New Roman" w:hAnsi="Verdana" w:cs="Times New Roman" w:hint="eastAsia"/>
          <w:color w:val="000000"/>
          <w:kern w:val="0"/>
          <w:sz w:val="24"/>
          <w:szCs w:val="24"/>
          <w:lang w:eastAsia="ru-RU"/>
        </w:rPr>
        <w:t>додатків</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21 </w:t>
      </w:r>
      <w:r w:rsidRPr="00511161">
        <w:rPr>
          <w:rFonts w:ascii="Verdana" w:eastAsia="Times New Roman" w:hAnsi="Verdana" w:cs="Times New Roman" w:hint="eastAsia"/>
          <w:color w:val="000000"/>
          <w:kern w:val="0"/>
          <w:sz w:val="24"/>
          <w:szCs w:val="24"/>
          <w:lang w:eastAsia="ru-RU"/>
        </w:rPr>
        <w:t>сторінці</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Список</w:t>
      </w:r>
    </w:p>
    <w:p w:rsidR="00A921F5" w:rsidRDefault="00511161" w:rsidP="00511161">
      <w:pPr>
        <w:rPr>
          <w:rFonts w:ascii="Verdana" w:eastAsia="Times New Roman" w:hAnsi="Verdana" w:cs="Times New Roman"/>
          <w:color w:val="000000"/>
          <w:kern w:val="0"/>
          <w:sz w:val="24"/>
          <w:szCs w:val="24"/>
          <w:lang w:eastAsia="ru-RU"/>
        </w:rPr>
      </w:pPr>
      <w:r w:rsidRPr="00511161">
        <w:rPr>
          <w:rFonts w:ascii="Verdana" w:eastAsia="Times New Roman" w:hAnsi="Verdana" w:cs="Times New Roman" w:hint="eastAsia"/>
          <w:color w:val="000000"/>
          <w:kern w:val="0"/>
          <w:sz w:val="24"/>
          <w:szCs w:val="24"/>
          <w:lang w:eastAsia="ru-RU"/>
        </w:rPr>
        <w:t>використаних</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джерел</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налічує</w:t>
      </w:r>
      <w:r w:rsidRPr="00511161">
        <w:rPr>
          <w:rFonts w:ascii="Verdana" w:eastAsia="Times New Roman" w:hAnsi="Verdana" w:cs="Times New Roman"/>
          <w:color w:val="000000"/>
          <w:kern w:val="0"/>
          <w:sz w:val="24"/>
          <w:szCs w:val="24"/>
          <w:lang w:eastAsia="ru-RU"/>
        </w:rPr>
        <w:t xml:space="preserve"> 210 </w:t>
      </w:r>
      <w:r w:rsidRPr="00511161">
        <w:rPr>
          <w:rFonts w:ascii="Verdana" w:eastAsia="Times New Roman" w:hAnsi="Verdana" w:cs="Times New Roman" w:hint="eastAsia"/>
          <w:color w:val="000000"/>
          <w:kern w:val="0"/>
          <w:sz w:val="24"/>
          <w:szCs w:val="24"/>
          <w:lang w:eastAsia="ru-RU"/>
        </w:rPr>
        <w:t>найменувань</w:t>
      </w:r>
      <w:r w:rsidRPr="00511161">
        <w:rPr>
          <w:rFonts w:ascii="Verdana" w:eastAsia="Times New Roman" w:hAnsi="Verdana" w:cs="Times New Roman"/>
          <w:color w:val="000000"/>
          <w:kern w:val="0"/>
          <w:sz w:val="24"/>
          <w:szCs w:val="24"/>
          <w:lang w:eastAsia="ru-RU"/>
        </w:rPr>
        <w:t xml:space="preserve"> </w:t>
      </w:r>
      <w:r w:rsidRPr="00511161">
        <w:rPr>
          <w:rFonts w:ascii="Verdana" w:eastAsia="Times New Roman" w:hAnsi="Verdana" w:cs="Times New Roman" w:hint="eastAsia"/>
          <w:color w:val="000000"/>
          <w:kern w:val="0"/>
          <w:sz w:val="24"/>
          <w:szCs w:val="24"/>
          <w:lang w:eastAsia="ru-RU"/>
        </w:rPr>
        <w:t>на</w:t>
      </w:r>
      <w:r w:rsidRPr="00511161">
        <w:rPr>
          <w:rFonts w:ascii="Verdana" w:eastAsia="Times New Roman" w:hAnsi="Verdana" w:cs="Times New Roman"/>
          <w:color w:val="000000"/>
          <w:kern w:val="0"/>
          <w:sz w:val="24"/>
          <w:szCs w:val="24"/>
          <w:lang w:eastAsia="ru-RU"/>
        </w:rPr>
        <w:t xml:space="preserve"> 21 </w:t>
      </w:r>
      <w:r w:rsidRPr="00511161">
        <w:rPr>
          <w:rFonts w:ascii="Verdana" w:eastAsia="Times New Roman" w:hAnsi="Verdana" w:cs="Times New Roman" w:hint="eastAsia"/>
          <w:color w:val="000000"/>
          <w:kern w:val="0"/>
          <w:sz w:val="24"/>
          <w:szCs w:val="24"/>
          <w:lang w:eastAsia="ru-RU"/>
        </w:rPr>
        <w:t>сторінці</w:t>
      </w:r>
      <w:r w:rsidRPr="00511161">
        <w:rPr>
          <w:rFonts w:ascii="Verdana" w:eastAsia="Times New Roman" w:hAnsi="Verdana" w:cs="Times New Roman"/>
          <w:color w:val="000000"/>
          <w:kern w:val="0"/>
          <w:sz w:val="24"/>
          <w:szCs w:val="24"/>
          <w:lang w:eastAsia="ru-RU"/>
        </w:rPr>
        <w:t>.</w:t>
      </w:r>
    </w:p>
    <w:p w:rsidR="00511161" w:rsidRDefault="00511161" w:rsidP="00511161">
      <w:pPr>
        <w:rPr>
          <w:rFonts w:ascii="Verdana" w:eastAsia="Times New Roman" w:hAnsi="Verdana" w:cs="Times New Roman"/>
          <w:color w:val="000000"/>
          <w:kern w:val="0"/>
          <w:sz w:val="24"/>
          <w:szCs w:val="24"/>
          <w:lang w:eastAsia="ru-RU"/>
        </w:rPr>
      </w:pPr>
    </w:p>
    <w:p w:rsidR="00511161" w:rsidRDefault="00511161" w:rsidP="00511161">
      <w:pPr>
        <w:rPr>
          <w:rFonts w:ascii="Verdana" w:eastAsia="Times New Roman" w:hAnsi="Verdana" w:cs="Times New Roman"/>
          <w:color w:val="000000"/>
          <w:kern w:val="0"/>
          <w:sz w:val="24"/>
          <w:szCs w:val="24"/>
          <w:lang w:eastAsia="ru-RU"/>
        </w:rPr>
      </w:pPr>
    </w:p>
    <w:p w:rsidR="00511161" w:rsidRDefault="00511161" w:rsidP="00511161">
      <w:pPr>
        <w:rPr>
          <w:rFonts w:ascii="Verdana" w:eastAsia="Times New Roman" w:hAnsi="Verdana" w:cs="Times New Roman"/>
          <w:color w:val="000000"/>
          <w:kern w:val="0"/>
          <w:sz w:val="24"/>
          <w:szCs w:val="24"/>
          <w:lang w:eastAsia="ru-RU"/>
        </w:rPr>
      </w:pPr>
    </w:p>
    <w:p w:rsidR="00511161" w:rsidRDefault="00511161" w:rsidP="00511161">
      <w:r>
        <w:rPr>
          <w:rFonts w:hint="eastAsia"/>
        </w:rPr>
        <w:t>ВИСНОВКИ</w:t>
      </w:r>
    </w:p>
    <w:p w:rsidR="00511161" w:rsidRDefault="00511161" w:rsidP="00511161">
      <w:r>
        <w:rPr>
          <w:rFonts w:hint="eastAsia"/>
        </w:rPr>
        <w:t>У</w:t>
      </w:r>
      <w:r>
        <w:t></w:t>
      </w:r>
      <w:r>
        <w:rPr>
          <w:rFonts w:hint="eastAsia"/>
        </w:rPr>
        <w:t>дисертації</w:t>
      </w:r>
      <w:r>
        <w:t></w:t>
      </w:r>
      <w:r>
        <w:rPr>
          <w:rFonts w:hint="eastAsia"/>
        </w:rPr>
        <w:t>розвинуто</w:t>
      </w:r>
      <w:r>
        <w:t></w:t>
      </w:r>
      <w:r>
        <w:rPr>
          <w:rFonts w:hint="eastAsia"/>
        </w:rPr>
        <w:t>теоретичні</w:t>
      </w:r>
      <w:r>
        <w:t></w:t>
      </w:r>
      <w:r>
        <w:rPr>
          <w:rFonts w:hint="eastAsia"/>
        </w:rPr>
        <w:t>положення</w:t>
      </w:r>
      <w:r>
        <w:t></w:t>
      </w:r>
      <w:r>
        <w:rPr>
          <w:rFonts w:hint="eastAsia"/>
        </w:rPr>
        <w:t>та</w:t>
      </w:r>
      <w:r>
        <w:t></w:t>
      </w:r>
      <w:r>
        <w:rPr>
          <w:rFonts w:hint="eastAsia"/>
        </w:rPr>
        <w:t>вдосконалено</w:t>
      </w:r>
    </w:p>
    <w:p w:rsidR="00511161" w:rsidRDefault="00511161" w:rsidP="00511161">
      <w:r>
        <w:rPr>
          <w:rFonts w:hint="eastAsia"/>
        </w:rPr>
        <w:t>методичні</w:t>
      </w:r>
      <w:r>
        <w:t></w:t>
      </w:r>
      <w:r>
        <w:rPr>
          <w:rFonts w:hint="eastAsia"/>
        </w:rPr>
        <w:t>підходи</w:t>
      </w:r>
      <w:r>
        <w:t></w:t>
      </w:r>
      <w:r>
        <w:rPr>
          <w:rFonts w:hint="eastAsia"/>
        </w:rPr>
        <w:t>оцінювання</w:t>
      </w:r>
      <w:r>
        <w:t></w:t>
      </w:r>
      <w:r>
        <w:rPr>
          <w:rFonts w:hint="eastAsia"/>
        </w:rPr>
        <w:t>економічної</w:t>
      </w:r>
      <w:r>
        <w:t></w:t>
      </w:r>
      <w:r>
        <w:rPr>
          <w:rFonts w:hint="eastAsia"/>
        </w:rPr>
        <w:t>безпеки</w:t>
      </w:r>
      <w:r>
        <w:t></w:t>
      </w:r>
      <w:r>
        <w:rPr>
          <w:rFonts w:hint="eastAsia"/>
        </w:rPr>
        <w:t>на</w:t>
      </w:r>
      <w:r>
        <w:t></w:t>
      </w:r>
      <w:r>
        <w:rPr>
          <w:rFonts w:hint="eastAsia"/>
        </w:rPr>
        <w:t>макрорівні</w:t>
      </w:r>
    </w:p>
    <w:p w:rsidR="00511161" w:rsidRDefault="00511161" w:rsidP="00511161">
      <w:r>
        <w:rPr>
          <w:rFonts w:hint="eastAsia"/>
        </w:rPr>
        <w:t>інформаційного</w:t>
      </w:r>
      <w:r>
        <w:t></w:t>
      </w:r>
      <w:r>
        <w:rPr>
          <w:rFonts w:hint="eastAsia"/>
        </w:rPr>
        <w:t>суспільства</w:t>
      </w:r>
      <w:r>
        <w:t></w:t>
      </w:r>
      <w:r>
        <w:t></w:t>
      </w:r>
      <w:r>
        <w:rPr>
          <w:rFonts w:hint="eastAsia"/>
        </w:rPr>
        <w:t>а</w:t>
      </w:r>
      <w:r>
        <w:t></w:t>
      </w:r>
      <w:r>
        <w:rPr>
          <w:rFonts w:hint="eastAsia"/>
        </w:rPr>
        <w:t>також</w:t>
      </w:r>
      <w:r>
        <w:t></w:t>
      </w:r>
      <w:r>
        <w:rPr>
          <w:rFonts w:hint="eastAsia"/>
        </w:rPr>
        <w:t>здійснено</w:t>
      </w:r>
      <w:r>
        <w:t></w:t>
      </w:r>
      <w:r>
        <w:rPr>
          <w:rFonts w:hint="eastAsia"/>
        </w:rPr>
        <w:t>їх</w:t>
      </w:r>
      <w:r>
        <w:t></w:t>
      </w:r>
      <w:r>
        <w:rPr>
          <w:rFonts w:hint="eastAsia"/>
        </w:rPr>
        <w:t>реалізацію</w:t>
      </w:r>
      <w:r>
        <w:t></w:t>
      </w:r>
      <w:r>
        <w:rPr>
          <w:rFonts w:hint="eastAsia"/>
        </w:rPr>
        <w:t>на</w:t>
      </w:r>
      <w:r>
        <w:t></w:t>
      </w:r>
      <w:r>
        <w:rPr>
          <w:rFonts w:hint="eastAsia"/>
        </w:rPr>
        <w:t>прикладі</w:t>
      </w:r>
    </w:p>
    <w:p w:rsidR="00511161" w:rsidRDefault="00511161" w:rsidP="00511161">
      <w:r>
        <w:rPr>
          <w:rFonts w:hint="eastAsia"/>
        </w:rPr>
        <w:t>інтегрального</w:t>
      </w:r>
      <w:r>
        <w:t></w:t>
      </w:r>
      <w:r>
        <w:rPr>
          <w:rFonts w:hint="eastAsia"/>
        </w:rPr>
        <w:t>оцінювання</w:t>
      </w:r>
      <w:r>
        <w:t></w:t>
      </w:r>
      <w:r>
        <w:rPr>
          <w:rFonts w:hint="eastAsia"/>
        </w:rPr>
        <w:t>економічної</w:t>
      </w:r>
      <w:r>
        <w:t></w:t>
      </w:r>
      <w:r>
        <w:rPr>
          <w:rFonts w:hint="eastAsia"/>
        </w:rPr>
        <w:t>безпеки</w:t>
      </w:r>
      <w:r>
        <w:t></w:t>
      </w:r>
      <w:r>
        <w:rPr>
          <w:rFonts w:hint="eastAsia"/>
        </w:rPr>
        <w:t>Азербайджану</w:t>
      </w:r>
      <w:r>
        <w:t></w:t>
      </w:r>
      <w:r>
        <w:t></w:t>
      </w:r>
      <w:r>
        <w:rPr>
          <w:rFonts w:hint="eastAsia"/>
        </w:rPr>
        <w:t>розробки</w:t>
      </w:r>
    </w:p>
    <w:p w:rsidR="00511161" w:rsidRDefault="00511161" w:rsidP="00511161">
      <w:r>
        <w:rPr>
          <w:rFonts w:hint="eastAsia"/>
        </w:rPr>
        <w:t>інституційних</w:t>
      </w:r>
      <w:r>
        <w:t></w:t>
      </w:r>
      <w:r>
        <w:rPr>
          <w:rFonts w:hint="eastAsia"/>
        </w:rPr>
        <w:t>засад</w:t>
      </w:r>
      <w:r>
        <w:t></w:t>
      </w:r>
      <w:r>
        <w:rPr>
          <w:rFonts w:hint="eastAsia"/>
        </w:rPr>
        <w:t>та</w:t>
      </w:r>
      <w:r>
        <w:t></w:t>
      </w:r>
      <w:r>
        <w:rPr>
          <w:rFonts w:hint="eastAsia"/>
        </w:rPr>
        <w:t>пріоритетів</w:t>
      </w:r>
      <w:r>
        <w:t></w:t>
      </w:r>
      <w:r>
        <w:rPr>
          <w:rFonts w:hint="eastAsia"/>
        </w:rPr>
        <w:t>її</w:t>
      </w:r>
      <w:r>
        <w:t></w:t>
      </w:r>
      <w:r>
        <w:rPr>
          <w:rFonts w:hint="eastAsia"/>
        </w:rPr>
        <w:t>зміцнення</w:t>
      </w:r>
      <w:r>
        <w:t></w:t>
      </w:r>
      <w:r>
        <w:t></w:t>
      </w:r>
      <w:r>
        <w:rPr>
          <w:rFonts w:hint="eastAsia"/>
        </w:rPr>
        <w:t>Це</w:t>
      </w:r>
      <w:r>
        <w:t></w:t>
      </w:r>
      <w:r>
        <w:rPr>
          <w:rFonts w:hint="eastAsia"/>
        </w:rPr>
        <w:t>дало</w:t>
      </w:r>
      <w:r>
        <w:t></w:t>
      </w:r>
      <w:r>
        <w:rPr>
          <w:rFonts w:hint="eastAsia"/>
        </w:rPr>
        <w:t>змогу</w:t>
      </w:r>
    </w:p>
    <w:p w:rsidR="00511161" w:rsidRDefault="00511161" w:rsidP="00511161">
      <w:r>
        <w:rPr>
          <w:rFonts w:hint="eastAsia"/>
        </w:rPr>
        <w:t>сформулювати</w:t>
      </w:r>
      <w:r>
        <w:t></w:t>
      </w:r>
      <w:r>
        <w:rPr>
          <w:rFonts w:hint="eastAsia"/>
        </w:rPr>
        <w:t>такі</w:t>
      </w:r>
      <w:r>
        <w:t></w:t>
      </w:r>
      <w:r>
        <w:rPr>
          <w:rFonts w:hint="eastAsia"/>
        </w:rPr>
        <w:t>висновки</w:t>
      </w:r>
      <w:r>
        <w:t></w:t>
      </w:r>
    </w:p>
    <w:p w:rsidR="00511161" w:rsidRDefault="00511161" w:rsidP="00511161">
      <w:r>
        <w:t></w:t>
      </w:r>
      <w:r>
        <w:t></w:t>
      </w:r>
      <w:r>
        <w:t></w:t>
      </w:r>
      <w:r>
        <w:rPr>
          <w:rFonts w:hint="eastAsia"/>
        </w:rPr>
        <w:t>Обґрунтовано</w:t>
      </w:r>
      <w:r>
        <w:t></w:t>
      </w:r>
      <w:r>
        <w:rPr>
          <w:rFonts w:hint="eastAsia"/>
        </w:rPr>
        <w:t>актуалізацію</w:t>
      </w:r>
      <w:r>
        <w:t></w:t>
      </w:r>
      <w:r>
        <w:rPr>
          <w:rFonts w:hint="eastAsia"/>
        </w:rPr>
        <w:t>наукової</w:t>
      </w:r>
      <w:r>
        <w:t></w:t>
      </w:r>
      <w:r>
        <w:rPr>
          <w:rFonts w:hint="eastAsia"/>
        </w:rPr>
        <w:t>і</w:t>
      </w:r>
      <w:r>
        <w:t></w:t>
      </w:r>
      <w:r>
        <w:rPr>
          <w:rFonts w:hint="eastAsia"/>
        </w:rPr>
        <w:t>прикладної</w:t>
      </w:r>
      <w:r>
        <w:t></w:t>
      </w:r>
      <w:r>
        <w:rPr>
          <w:rFonts w:hint="eastAsia"/>
        </w:rPr>
        <w:t>проблематики</w:t>
      </w:r>
    </w:p>
    <w:p w:rsidR="00511161" w:rsidRDefault="00511161" w:rsidP="00511161">
      <w:r>
        <w:rPr>
          <w:rFonts w:hint="eastAsia"/>
        </w:rPr>
        <w:t>економічної</w:t>
      </w:r>
      <w:r>
        <w:t></w:t>
      </w:r>
      <w:r>
        <w:rPr>
          <w:rFonts w:hint="eastAsia"/>
        </w:rPr>
        <w:t>безпеки</w:t>
      </w:r>
      <w:r>
        <w:t></w:t>
      </w:r>
      <w:r>
        <w:rPr>
          <w:rFonts w:hint="eastAsia"/>
        </w:rPr>
        <w:t>країн</w:t>
      </w:r>
      <w:r>
        <w:t></w:t>
      </w:r>
      <w:r>
        <w:rPr>
          <w:rFonts w:hint="eastAsia"/>
        </w:rPr>
        <w:t>світу</w:t>
      </w:r>
      <w:r>
        <w:t></w:t>
      </w:r>
      <w:r>
        <w:rPr>
          <w:rFonts w:hint="eastAsia"/>
        </w:rPr>
        <w:t>у</w:t>
      </w:r>
      <w:r>
        <w:t></w:t>
      </w:r>
      <w:r>
        <w:rPr>
          <w:rFonts w:hint="eastAsia"/>
        </w:rPr>
        <w:t>контексті</w:t>
      </w:r>
      <w:r>
        <w:t></w:t>
      </w:r>
      <w:r>
        <w:rPr>
          <w:rFonts w:hint="eastAsia"/>
        </w:rPr>
        <w:t>прискореного</w:t>
      </w:r>
      <w:r>
        <w:t></w:t>
      </w:r>
      <w:r>
        <w:rPr>
          <w:rFonts w:hint="eastAsia"/>
        </w:rPr>
        <w:t>розгортання</w:t>
      </w:r>
    </w:p>
    <w:p w:rsidR="00511161" w:rsidRDefault="00511161" w:rsidP="00511161">
      <w:r>
        <w:rPr>
          <w:rFonts w:hint="eastAsia"/>
        </w:rPr>
        <w:t>інформаційного</w:t>
      </w:r>
      <w:r>
        <w:t></w:t>
      </w:r>
      <w:r>
        <w:rPr>
          <w:rFonts w:hint="eastAsia"/>
        </w:rPr>
        <w:t>суспільства</w:t>
      </w:r>
      <w:r>
        <w:t></w:t>
      </w:r>
      <w:r>
        <w:rPr>
          <w:rFonts w:hint="eastAsia"/>
        </w:rPr>
        <w:t>та</w:t>
      </w:r>
      <w:r>
        <w:t></w:t>
      </w:r>
      <w:r>
        <w:rPr>
          <w:rFonts w:hint="eastAsia"/>
        </w:rPr>
        <w:t>реалізації</w:t>
      </w:r>
      <w:r>
        <w:t></w:t>
      </w:r>
      <w:r>
        <w:rPr>
          <w:rFonts w:hint="eastAsia"/>
        </w:rPr>
        <w:t>концепції</w:t>
      </w:r>
      <w:r>
        <w:t></w:t>
      </w:r>
      <w:r>
        <w:rPr>
          <w:rFonts w:hint="eastAsia"/>
        </w:rPr>
        <w:t>сталого</w:t>
      </w:r>
      <w:r>
        <w:t></w:t>
      </w:r>
      <w:r>
        <w:rPr>
          <w:rFonts w:hint="eastAsia"/>
        </w:rPr>
        <w:t>розвитку</w:t>
      </w:r>
      <w:r>
        <w:t></w:t>
      </w:r>
    </w:p>
    <w:p w:rsidR="00511161" w:rsidRDefault="00511161" w:rsidP="00511161">
      <w:r>
        <w:rPr>
          <w:rFonts w:hint="eastAsia"/>
        </w:rPr>
        <w:t>Розвинуто</w:t>
      </w:r>
      <w:r>
        <w:t></w:t>
      </w:r>
      <w:r>
        <w:rPr>
          <w:rFonts w:hint="eastAsia"/>
        </w:rPr>
        <w:t>трактування</w:t>
      </w:r>
      <w:r>
        <w:t></w:t>
      </w:r>
      <w:r>
        <w:rPr>
          <w:rFonts w:hint="eastAsia"/>
        </w:rPr>
        <w:t>сутності</w:t>
      </w:r>
      <w:r>
        <w:t></w:t>
      </w:r>
      <w:r>
        <w:rPr>
          <w:rFonts w:hint="eastAsia"/>
        </w:rPr>
        <w:t>поняття</w:t>
      </w:r>
      <w:r>
        <w:t></w:t>
      </w:r>
      <w:r>
        <w:rPr>
          <w:rFonts w:hint="eastAsia"/>
        </w:rPr>
        <w:t>“економічна</w:t>
      </w:r>
      <w:r>
        <w:t></w:t>
      </w:r>
      <w:r>
        <w:rPr>
          <w:rFonts w:hint="eastAsia"/>
        </w:rPr>
        <w:t>безпека</w:t>
      </w:r>
      <w:r>
        <w:t></w:t>
      </w:r>
      <w:r>
        <w:rPr>
          <w:rFonts w:hint="eastAsia"/>
        </w:rPr>
        <w:t>національного</w:t>
      </w:r>
    </w:p>
    <w:p w:rsidR="00511161" w:rsidRDefault="00511161" w:rsidP="00511161">
      <w:r>
        <w:rPr>
          <w:rFonts w:hint="eastAsia"/>
        </w:rPr>
        <w:t>господарства”</w:t>
      </w:r>
      <w:r>
        <w:t></w:t>
      </w:r>
      <w:r>
        <w:rPr>
          <w:rFonts w:hint="eastAsia"/>
        </w:rPr>
        <w:t>з</w:t>
      </w:r>
      <w:r>
        <w:t></w:t>
      </w:r>
      <w:r>
        <w:rPr>
          <w:rFonts w:hint="eastAsia"/>
        </w:rPr>
        <w:t>позицій</w:t>
      </w:r>
      <w:r>
        <w:t></w:t>
      </w:r>
      <w:r>
        <w:rPr>
          <w:rFonts w:hint="eastAsia"/>
        </w:rPr>
        <w:t>теорії</w:t>
      </w:r>
      <w:r>
        <w:t></w:t>
      </w:r>
      <w:r>
        <w:rPr>
          <w:rFonts w:hint="eastAsia"/>
        </w:rPr>
        <w:t>екосестейт</w:t>
      </w:r>
      <w:r>
        <w:t></w:t>
      </w:r>
      <w:r>
        <w:rPr>
          <w:rFonts w:hint="eastAsia"/>
        </w:rPr>
        <w:t>та</w:t>
      </w:r>
      <w:r>
        <w:t></w:t>
      </w:r>
      <w:r>
        <w:rPr>
          <w:rFonts w:hint="eastAsia"/>
        </w:rPr>
        <w:t>макрорівня</w:t>
      </w:r>
      <w:r>
        <w:t></w:t>
      </w:r>
      <w:r>
        <w:rPr>
          <w:rFonts w:hint="eastAsia"/>
        </w:rPr>
        <w:t>управлінських</w:t>
      </w:r>
    </w:p>
    <w:p w:rsidR="00511161" w:rsidRDefault="00511161" w:rsidP="00511161">
      <w:r>
        <w:rPr>
          <w:rFonts w:hint="eastAsia"/>
        </w:rPr>
        <w:t>потреб</w:t>
      </w:r>
      <w:r>
        <w:t></w:t>
      </w:r>
      <w:r>
        <w:rPr>
          <w:rFonts w:hint="eastAsia"/>
        </w:rPr>
        <w:t>як</w:t>
      </w:r>
      <w:r>
        <w:t></w:t>
      </w:r>
      <w:r>
        <w:rPr>
          <w:rFonts w:hint="eastAsia"/>
        </w:rPr>
        <w:t>аналітичного</w:t>
      </w:r>
      <w:r>
        <w:t></w:t>
      </w:r>
      <w:r>
        <w:rPr>
          <w:rFonts w:hint="eastAsia"/>
        </w:rPr>
        <w:t>відображення</w:t>
      </w:r>
      <w:r>
        <w:t></w:t>
      </w:r>
      <w:r>
        <w:rPr>
          <w:rFonts w:hint="eastAsia"/>
        </w:rPr>
        <w:t>захисту</w:t>
      </w:r>
      <w:r>
        <w:t></w:t>
      </w:r>
      <w:r>
        <w:rPr>
          <w:rFonts w:hint="eastAsia"/>
        </w:rPr>
        <w:t>національних</w:t>
      </w:r>
      <w:r>
        <w:t></w:t>
      </w:r>
      <w:r>
        <w:rPr>
          <w:rFonts w:hint="eastAsia"/>
        </w:rPr>
        <w:t>економічних</w:t>
      </w:r>
    </w:p>
    <w:p w:rsidR="00511161" w:rsidRDefault="00511161" w:rsidP="00511161">
      <w:r>
        <w:rPr>
          <w:rFonts w:hint="eastAsia"/>
        </w:rPr>
        <w:t>інтересів</w:t>
      </w:r>
      <w:r>
        <w:t></w:t>
      </w:r>
      <w:r>
        <w:rPr>
          <w:rFonts w:hint="eastAsia"/>
        </w:rPr>
        <w:t>та</w:t>
      </w:r>
      <w:r>
        <w:t></w:t>
      </w:r>
      <w:r>
        <w:rPr>
          <w:rFonts w:hint="eastAsia"/>
        </w:rPr>
        <w:t>інформаційної</w:t>
      </w:r>
      <w:r>
        <w:t></w:t>
      </w:r>
      <w:r>
        <w:rPr>
          <w:rFonts w:hint="eastAsia"/>
        </w:rPr>
        <w:t>основи</w:t>
      </w:r>
      <w:r>
        <w:t></w:t>
      </w:r>
      <w:r>
        <w:rPr>
          <w:rFonts w:hint="eastAsia"/>
        </w:rPr>
        <w:t>формування</w:t>
      </w:r>
      <w:r>
        <w:t></w:t>
      </w:r>
      <w:r>
        <w:rPr>
          <w:rFonts w:hint="eastAsia"/>
        </w:rPr>
        <w:t>збалансованої</w:t>
      </w:r>
      <w:r>
        <w:t></w:t>
      </w:r>
      <w:r>
        <w:rPr>
          <w:rFonts w:hint="eastAsia"/>
        </w:rPr>
        <w:t>державної</w:t>
      </w:r>
    </w:p>
    <w:p w:rsidR="00511161" w:rsidRDefault="00511161" w:rsidP="00511161">
      <w:r>
        <w:rPr>
          <w:rFonts w:hint="eastAsia"/>
        </w:rPr>
        <w:t>соціальної</w:t>
      </w:r>
      <w:r>
        <w:t></w:t>
      </w:r>
      <w:r>
        <w:t></w:t>
      </w:r>
      <w:r>
        <w:rPr>
          <w:rFonts w:hint="eastAsia"/>
        </w:rPr>
        <w:t>економічної</w:t>
      </w:r>
      <w:r>
        <w:t></w:t>
      </w:r>
      <w:r>
        <w:rPr>
          <w:rFonts w:hint="eastAsia"/>
        </w:rPr>
        <w:t>та</w:t>
      </w:r>
      <w:r>
        <w:t></w:t>
      </w:r>
      <w:r>
        <w:rPr>
          <w:rFonts w:hint="eastAsia"/>
        </w:rPr>
        <w:t>екологічної</w:t>
      </w:r>
      <w:r>
        <w:t></w:t>
      </w:r>
      <w:r>
        <w:rPr>
          <w:rFonts w:hint="eastAsia"/>
        </w:rPr>
        <w:t>політики</w:t>
      </w:r>
      <w:r>
        <w:t></w:t>
      </w:r>
    </w:p>
    <w:p w:rsidR="00511161" w:rsidRDefault="00511161" w:rsidP="00511161">
      <w:r>
        <w:t></w:t>
      </w:r>
      <w:r>
        <w:t></w:t>
      </w:r>
      <w:r>
        <w:t></w:t>
      </w:r>
      <w:r>
        <w:rPr>
          <w:rFonts w:hint="eastAsia"/>
        </w:rPr>
        <w:t>Надано</w:t>
      </w:r>
      <w:r>
        <w:t></w:t>
      </w:r>
      <w:r>
        <w:rPr>
          <w:rFonts w:hint="eastAsia"/>
        </w:rPr>
        <w:t>комплексну</w:t>
      </w:r>
      <w:r>
        <w:t></w:t>
      </w:r>
      <w:r>
        <w:rPr>
          <w:rFonts w:hint="eastAsia"/>
        </w:rPr>
        <w:t>характеристику</w:t>
      </w:r>
      <w:r>
        <w:t></w:t>
      </w:r>
      <w:r>
        <w:rPr>
          <w:rFonts w:hint="eastAsia"/>
        </w:rPr>
        <w:t>економічної</w:t>
      </w:r>
      <w:r>
        <w:t></w:t>
      </w:r>
      <w:r>
        <w:rPr>
          <w:rFonts w:hint="eastAsia"/>
        </w:rPr>
        <w:t>безпеки</w:t>
      </w:r>
    </w:p>
    <w:p w:rsidR="00511161" w:rsidRDefault="00511161" w:rsidP="00511161">
      <w:r>
        <w:rPr>
          <w:rFonts w:hint="eastAsia"/>
        </w:rPr>
        <w:t>національного</w:t>
      </w:r>
      <w:r>
        <w:t></w:t>
      </w:r>
      <w:r>
        <w:rPr>
          <w:rFonts w:hint="eastAsia"/>
        </w:rPr>
        <w:t>господарства</w:t>
      </w:r>
      <w:r>
        <w:t></w:t>
      </w:r>
      <w:r>
        <w:rPr>
          <w:rFonts w:hint="eastAsia"/>
        </w:rPr>
        <w:t>як</w:t>
      </w:r>
      <w:r>
        <w:t></w:t>
      </w:r>
      <w:r>
        <w:rPr>
          <w:rFonts w:hint="eastAsia"/>
        </w:rPr>
        <w:t>об’єкта</w:t>
      </w:r>
      <w:r>
        <w:t></w:t>
      </w:r>
      <w:r>
        <w:rPr>
          <w:rFonts w:hint="eastAsia"/>
        </w:rPr>
        <w:t>оцінювання</w:t>
      </w:r>
      <w:r>
        <w:t></w:t>
      </w:r>
      <w:r>
        <w:t></w:t>
      </w:r>
      <w:r>
        <w:rPr>
          <w:rFonts w:hint="eastAsia"/>
        </w:rPr>
        <w:t>відзначено</w:t>
      </w:r>
      <w:r>
        <w:t></w:t>
      </w:r>
      <w:r>
        <w:rPr>
          <w:rFonts w:hint="eastAsia"/>
        </w:rPr>
        <w:t>його</w:t>
      </w:r>
    </w:p>
    <w:p w:rsidR="00511161" w:rsidRDefault="00511161" w:rsidP="00511161">
      <w:r>
        <w:rPr>
          <w:rFonts w:hint="eastAsia"/>
        </w:rPr>
        <w:t>складність</w:t>
      </w:r>
      <w:r>
        <w:t></w:t>
      </w:r>
      <w:r>
        <w:rPr>
          <w:rFonts w:hint="eastAsia"/>
        </w:rPr>
        <w:t>і</w:t>
      </w:r>
      <w:r>
        <w:t></w:t>
      </w:r>
      <w:r>
        <w:rPr>
          <w:rFonts w:hint="eastAsia"/>
        </w:rPr>
        <w:t>багатовимірність</w:t>
      </w:r>
      <w:r>
        <w:t></w:t>
      </w:r>
      <w:r>
        <w:t></w:t>
      </w:r>
      <w:r>
        <w:rPr>
          <w:rFonts w:hint="eastAsia"/>
        </w:rPr>
        <w:t>що</w:t>
      </w:r>
      <w:r>
        <w:t></w:t>
      </w:r>
      <w:r>
        <w:rPr>
          <w:rFonts w:hint="eastAsia"/>
        </w:rPr>
        <w:t>об’єктивізує</w:t>
      </w:r>
      <w:r>
        <w:t></w:t>
      </w:r>
      <w:r>
        <w:rPr>
          <w:rFonts w:hint="eastAsia"/>
        </w:rPr>
        <w:t>необхідність</w:t>
      </w:r>
      <w:r>
        <w:t></w:t>
      </w:r>
      <w:r>
        <w:rPr>
          <w:rFonts w:hint="eastAsia"/>
        </w:rPr>
        <w:t>застосування</w:t>
      </w:r>
    </w:p>
    <w:p w:rsidR="00511161" w:rsidRDefault="00511161" w:rsidP="00511161">
      <w:r>
        <w:rPr>
          <w:rFonts w:hint="eastAsia"/>
        </w:rPr>
        <w:t>інструментарію</w:t>
      </w:r>
      <w:r>
        <w:t></w:t>
      </w:r>
      <w:r>
        <w:rPr>
          <w:rFonts w:hint="eastAsia"/>
        </w:rPr>
        <w:t>інтегрального</w:t>
      </w:r>
      <w:r>
        <w:t></w:t>
      </w:r>
      <w:r>
        <w:rPr>
          <w:rFonts w:hint="eastAsia"/>
        </w:rPr>
        <w:t>оцінювання</w:t>
      </w:r>
      <w:r>
        <w:t></w:t>
      </w:r>
      <w:r>
        <w:t></w:t>
      </w:r>
      <w:r>
        <w:rPr>
          <w:rFonts w:hint="eastAsia"/>
        </w:rPr>
        <w:t>оновлення</w:t>
      </w:r>
      <w:r>
        <w:t></w:t>
      </w:r>
      <w:r>
        <w:rPr>
          <w:rFonts w:hint="eastAsia"/>
        </w:rPr>
        <w:t>підходів</w:t>
      </w:r>
      <w:r>
        <w:t></w:t>
      </w:r>
      <w:r>
        <w:rPr>
          <w:rFonts w:hint="eastAsia"/>
        </w:rPr>
        <w:t>до</w:t>
      </w:r>
    </w:p>
    <w:p w:rsidR="00511161" w:rsidRDefault="00511161" w:rsidP="00511161">
      <w:r>
        <w:rPr>
          <w:rFonts w:hint="eastAsia"/>
        </w:rPr>
        <w:t>структурування</w:t>
      </w:r>
      <w:r>
        <w:t></w:t>
      </w:r>
      <w:r>
        <w:rPr>
          <w:rFonts w:hint="eastAsia"/>
        </w:rPr>
        <w:t>складових</w:t>
      </w:r>
      <w:r>
        <w:t></w:t>
      </w:r>
      <w:r>
        <w:rPr>
          <w:rFonts w:hint="eastAsia"/>
        </w:rPr>
        <w:t>економічної</w:t>
      </w:r>
      <w:r>
        <w:t></w:t>
      </w:r>
      <w:r>
        <w:rPr>
          <w:rFonts w:hint="eastAsia"/>
        </w:rPr>
        <w:t>безпеки</w:t>
      </w:r>
      <w:r>
        <w:t></w:t>
      </w:r>
      <w:r>
        <w:rPr>
          <w:rFonts w:hint="eastAsia"/>
        </w:rPr>
        <w:t>та</w:t>
      </w:r>
      <w:r>
        <w:t></w:t>
      </w:r>
      <w:r>
        <w:rPr>
          <w:rFonts w:hint="eastAsia"/>
        </w:rPr>
        <w:t>формування</w:t>
      </w:r>
      <w:r>
        <w:t></w:t>
      </w:r>
      <w:r>
        <w:rPr>
          <w:rFonts w:hint="eastAsia"/>
        </w:rPr>
        <w:t>відповідної</w:t>
      </w:r>
    </w:p>
    <w:p w:rsidR="00511161" w:rsidRDefault="00511161" w:rsidP="00511161">
      <w:r>
        <w:rPr>
          <w:rFonts w:hint="eastAsia"/>
        </w:rPr>
        <w:t>системи</w:t>
      </w:r>
      <w:r>
        <w:t></w:t>
      </w:r>
      <w:r>
        <w:rPr>
          <w:rFonts w:hint="eastAsia"/>
        </w:rPr>
        <w:t>індикаторів</w:t>
      </w:r>
      <w:r>
        <w:t></w:t>
      </w:r>
    </w:p>
    <w:p w:rsidR="00511161" w:rsidRDefault="00511161" w:rsidP="00511161">
      <w:r>
        <w:rPr>
          <w:rFonts w:hint="eastAsia"/>
        </w:rPr>
        <w:t>Здійснено</w:t>
      </w:r>
      <w:r>
        <w:t></w:t>
      </w:r>
      <w:r>
        <w:rPr>
          <w:rFonts w:hint="eastAsia"/>
        </w:rPr>
        <w:t>порівняльний</w:t>
      </w:r>
      <w:r>
        <w:t></w:t>
      </w:r>
      <w:r>
        <w:rPr>
          <w:rFonts w:hint="eastAsia"/>
        </w:rPr>
        <w:t>аналіз</w:t>
      </w:r>
      <w:r>
        <w:t></w:t>
      </w:r>
      <w:r>
        <w:rPr>
          <w:rFonts w:hint="eastAsia"/>
        </w:rPr>
        <w:t>міжнародних</w:t>
      </w:r>
      <w:r>
        <w:t></w:t>
      </w:r>
      <w:r>
        <w:rPr>
          <w:rFonts w:hint="eastAsia"/>
        </w:rPr>
        <w:t>практик</w:t>
      </w:r>
      <w:r>
        <w:t></w:t>
      </w:r>
      <w:r>
        <w:rPr>
          <w:rFonts w:hint="eastAsia"/>
        </w:rPr>
        <w:t>оцінювання</w:t>
      </w:r>
    </w:p>
    <w:p w:rsidR="00511161" w:rsidRDefault="00511161" w:rsidP="00511161">
      <w:r>
        <w:rPr>
          <w:rFonts w:hint="eastAsia"/>
        </w:rPr>
        <w:t>економічної</w:t>
      </w:r>
      <w:r>
        <w:t></w:t>
      </w:r>
      <w:r>
        <w:rPr>
          <w:rFonts w:hint="eastAsia"/>
        </w:rPr>
        <w:t>безпеки</w:t>
      </w:r>
      <w:r>
        <w:t></w:t>
      </w:r>
      <w:r>
        <w:rPr>
          <w:rFonts w:hint="eastAsia"/>
        </w:rPr>
        <w:t>країн</w:t>
      </w:r>
      <w:r>
        <w:t></w:t>
      </w:r>
      <w:r>
        <w:rPr>
          <w:rFonts w:hint="eastAsia"/>
        </w:rPr>
        <w:t>світу</w:t>
      </w:r>
      <w:r>
        <w:t></w:t>
      </w:r>
      <w:r>
        <w:t></w:t>
      </w:r>
      <w:r>
        <w:rPr>
          <w:rFonts w:hint="eastAsia"/>
        </w:rPr>
        <w:t>відзначено</w:t>
      </w:r>
      <w:r>
        <w:t></w:t>
      </w:r>
      <w:r>
        <w:rPr>
          <w:rFonts w:hint="eastAsia"/>
        </w:rPr>
        <w:t>прогресивність</w:t>
      </w:r>
      <w:r>
        <w:t></w:t>
      </w:r>
      <w:r>
        <w:rPr>
          <w:rFonts w:hint="eastAsia"/>
        </w:rPr>
        <w:t>українського</w:t>
      </w:r>
    </w:p>
    <w:p w:rsidR="00511161" w:rsidRDefault="00511161" w:rsidP="00511161">
      <w:r>
        <w:rPr>
          <w:rFonts w:hint="eastAsia"/>
        </w:rPr>
        <w:t>досвіду</w:t>
      </w:r>
      <w:r>
        <w:t></w:t>
      </w:r>
      <w:r>
        <w:rPr>
          <w:rFonts w:hint="eastAsia"/>
        </w:rPr>
        <w:t>безпекової</w:t>
      </w:r>
      <w:r>
        <w:t></w:t>
      </w:r>
      <w:r>
        <w:rPr>
          <w:rFonts w:hint="eastAsia"/>
        </w:rPr>
        <w:t>політики</w:t>
      </w:r>
      <w:r>
        <w:t></w:t>
      </w:r>
      <w:r>
        <w:rPr>
          <w:rFonts w:hint="eastAsia"/>
        </w:rPr>
        <w:t>у</w:t>
      </w:r>
      <w:r>
        <w:t></w:t>
      </w:r>
      <w:r>
        <w:rPr>
          <w:rFonts w:hint="eastAsia"/>
        </w:rPr>
        <w:t>частині</w:t>
      </w:r>
      <w:r>
        <w:t></w:t>
      </w:r>
      <w:r>
        <w:rPr>
          <w:rFonts w:hint="eastAsia"/>
        </w:rPr>
        <w:t>інтегрального</w:t>
      </w:r>
      <w:r>
        <w:t></w:t>
      </w:r>
      <w:r>
        <w:rPr>
          <w:rFonts w:hint="eastAsia"/>
        </w:rPr>
        <w:t>оцінювання</w:t>
      </w:r>
      <w:r>
        <w:t></w:t>
      </w:r>
      <w:r>
        <w:rPr>
          <w:rFonts w:hint="eastAsia"/>
        </w:rPr>
        <w:t>економічної</w:t>
      </w:r>
    </w:p>
    <w:p w:rsidR="00511161" w:rsidRDefault="00511161" w:rsidP="00511161">
      <w:r>
        <w:rPr>
          <w:rFonts w:hint="eastAsia"/>
        </w:rPr>
        <w:t>безпеки</w:t>
      </w:r>
      <w:r>
        <w:t></w:t>
      </w:r>
      <w:r>
        <w:rPr>
          <w:rFonts w:hint="eastAsia"/>
        </w:rPr>
        <w:t>на</w:t>
      </w:r>
      <w:r>
        <w:t></w:t>
      </w:r>
      <w:r>
        <w:rPr>
          <w:rFonts w:hint="eastAsia"/>
        </w:rPr>
        <w:t>макрорівні</w:t>
      </w:r>
      <w:r>
        <w:t></w:t>
      </w:r>
      <w:r>
        <w:rPr>
          <w:rFonts w:hint="eastAsia"/>
        </w:rPr>
        <w:t>та</w:t>
      </w:r>
      <w:r>
        <w:t></w:t>
      </w:r>
      <w:r>
        <w:rPr>
          <w:rFonts w:hint="eastAsia"/>
        </w:rPr>
        <w:t>доведено</w:t>
      </w:r>
      <w:r>
        <w:t></w:t>
      </w:r>
      <w:r>
        <w:rPr>
          <w:rFonts w:hint="eastAsia"/>
        </w:rPr>
        <w:t>доцільність</w:t>
      </w:r>
      <w:r>
        <w:t></w:t>
      </w:r>
      <w:r>
        <w:rPr>
          <w:rFonts w:hint="eastAsia"/>
        </w:rPr>
        <w:t>його</w:t>
      </w:r>
      <w:r>
        <w:t></w:t>
      </w:r>
      <w:r>
        <w:rPr>
          <w:rFonts w:hint="eastAsia"/>
        </w:rPr>
        <w:t>використання</w:t>
      </w:r>
      <w:r>
        <w:t></w:t>
      </w:r>
      <w:r>
        <w:rPr>
          <w:rFonts w:hint="eastAsia"/>
        </w:rPr>
        <w:t>у</w:t>
      </w:r>
    </w:p>
    <w:p w:rsidR="00511161" w:rsidRDefault="00511161" w:rsidP="00511161">
      <w:r>
        <w:rPr>
          <w:rFonts w:hint="eastAsia"/>
        </w:rPr>
        <w:t>вирішенні</w:t>
      </w:r>
      <w:r>
        <w:t></w:t>
      </w:r>
      <w:r>
        <w:rPr>
          <w:rFonts w:hint="eastAsia"/>
        </w:rPr>
        <w:t>актуального</w:t>
      </w:r>
      <w:r>
        <w:t></w:t>
      </w:r>
      <w:r>
        <w:rPr>
          <w:rFonts w:hint="eastAsia"/>
        </w:rPr>
        <w:t>науково</w:t>
      </w:r>
      <w:r>
        <w:t></w:t>
      </w:r>
      <w:r>
        <w:rPr>
          <w:rFonts w:hint="eastAsia"/>
        </w:rPr>
        <w:t>прикладного</w:t>
      </w:r>
      <w:r>
        <w:t></w:t>
      </w:r>
      <w:r>
        <w:rPr>
          <w:rFonts w:hint="eastAsia"/>
        </w:rPr>
        <w:t>завдання</w:t>
      </w:r>
      <w:r>
        <w:t></w:t>
      </w:r>
      <w:r>
        <w:rPr>
          <w:rFonts w:hint="eastAsia"/>
        </w:rPr>
        <w:t>оцінювання</w:t>
      </w:r>
    </w:p>
    <w:p w:rsidR="00511161" w:rsidRDefault="00511161" w:rsidP="00511161">
      <w:r>
        <w:rPr>
          <w:rFonts w:hint="eastAsia"/>
        </w:rPr>
        <w:t>економічної</w:t>
      </w:r>
      <w:r>
        <w:t></w:t>
      </w:r>
      <w:r>
        <w:rPr>
          <w:rFonts w:hint="eastAsia"/>
        </w:rPr>
        <w:t>безпеки</w:t>
      </w:r>
      <w:r>
        <w:t></w:t>
      </w:r>
      <w:r>
        <w:rPr>
          <w:rFonts w:hint="eastAsia"/>
        </w:rPr>
        <w:t>Азербайджану</w:t>
      </w:r>
      <w:r>
        <w:t></w:t>
      </w:r>
    </w:p>
    <w:p w:rsidR="00511161" w:rsidRDefault="00511161" w:rsidP="00511161">
      <w:r>
        <w:t></w:t>
      </w:r>
      <w:r>
        <w:t></w:t>
      </w:r>
      <w:r>
        <w:t></w:t>
      </w:r>
      <w:r>
        <w:rPr>
          <w:rFonts w:hint="eastAsia"/>
        </w:rPr>
        <w:t>Розроблено</w:t>
      </w:r>
      <w:r>
        <w:t></w:t>
      </w:r>
      <w:r>
        <w:rPr>
          <w:rFonts w:hint="eastAsia"/>
        </w:rPr>
        <w:t>методичний</w:t>
      </w:r>
      <w:r>
        <w:t></w:t>
      </w:r>
      <w:r>
        <w:rPr>
          <w:rFonts w:hint="eastAsia"/>
        </w:rPr>
        <w:t>інструментарій</w:t>
      </w:r>
      <w:r>
        <w:t></w:t>
      </w:r>
      <w:r>
        <w:rPr>
          <w:rFonts w:hint="eastAsia"/>
        </w:rPr>
        <w:t>інтегрального</w:t>
      </w:r>
      <w:r>
        <w:t></w:t>
      </w:r>
      <w:r>
        <w:rPr>
          <w:rFonts w:hint="eastAsia"/>
        </w:rPr>
        <w:t>оцінювання</w:t>
      </w:r>
    </w:p>
    <w:p w:rsidR="00511161" w:rsidRDefault="00511161" w:rsidP="00511161">
      <w:r>
        <w:rPr>
          <w:rFonts w:hint="eastAsia"/>
        </w:rPr>
        <w:t>економічної</w:t>
      </w:r>
      <w:r>
        <w:t></w:t>
      </w:r>
      <w:r>
        <w:rPr>
          <w:rFonts w:hint="eastAsia"/>
        </w:rPr>
        <w:t>безпеки</w:t>
      </w:r>
      <w:r>
        <w:t></w:t>
      </w:r>
      <w:r>
        <w:rPr>
          <w:rFonts w:hint="eastAsia"/>
        </w:rPr>
        <w:t>Азербайджану</w:t>
      </w:r>
      <w:r>
        <w:t></w:t>
      </w:r>
      <w:r>
        <w:t></w:t>
      </w:r>
      <w:r>
        <w:rPr>
          <w:rFonts w:hint="eastAsia"/>
        </w:rPr>
        <w:t>який</w:t>
      </w:r>
      <w:r>
        <w:t></w:t>
      </w:r>
      <w:r>
        <w:rPr>
          <w:rFonts w:hint="eastAsia"/>
        </w:rPr>
        <w:t>уможливлює</w:t>
      </w:r>
      <w:r>
        <w:t></w:t>
      </w:r>
      <w:r>
        <w:rPr>
          <w:rFonts w:hint="eastAsia"/>
        </w:rPr>
        <w:t>генерування</w:t>
      </w:r>
    </w:p>
    <w:p w:rsidR="00511161" w:rsidRDefault="00511161" w:rsidP="00511161">
      <w:r>
        <w:rPr>
          <w:rFonts w:hint="eastAsia"/>
        </w:rPr>
        <w:t>управлінської</w:t>
      </w:r>
      <w:r>
        <w:t></w:t>
      </w:r>
      <w:r>
        <w:rPr>
          <w:rFonts w:hint="eastAsia"/>
        </w:rPr>
        <w:t>інформації</w:t>
      </w:r>
      <w:r>
        <w:t></w:t>
      </w:r>
      <w:r>
        <w:rPr>
          <w:rFonts w:hint="eastAsia"/>
        </w:rPr>
        <w:t>щодо</w:t>
      </w:r>
      <w:r>
        <w:t></w:t>
      </w:r>
      <w:r>
        <w:rPr>
          <w:rFonts w:hint="eastAsia"/>
        </w:rPr>
        <w:t>кількісного</w:t>
      </w:r>
      <w:r>
        <w:t></w:t>
      </w:r>
      <w:r>
        <w:rPr>
          <w:rFonts w:hint="eastAsia"/>
        </w:rPr>
        <w:t>відображення</w:t>
      </w:r>
      <w:r>
        <w:t></w:t>
      </w:r>
      <w:r>
        <w:rPr>
          <w:rFonts w:hint="eastAsia"/>
        </w:rPr>
        <w:t>стану</w:t>
      </w:r>
      <w:r>
        <w:t></w:t>
      </w:r>
      <w:r>
        <w:rPr>
          <w:rFonts w:hint="eastAsia"/>
        </w:rPr>
        <w:t>захищеності</w:t>
      </w:r>
      <w:r>
        <w:t></w:t>
      </w:r>
    </w:p>
    <w:p w:rsidR="00511161" w:rsidRDefault="00511161" w:rsidP="00511161">
      <w:r>
        <w:t></w:t>
      </w:r>
      <w:r>
        <w:t></w:t>
      </w:r>
      <w:r>
        <w:t></w:t>
      </w:r>
    </w:p>
    <w:p w:rsidR="00511161" w:rsidRDefault="00511161" w:rsidP="00511161">
      <w:r>
        <w:rPr>
          <w:rFonts w:hint="eastAsia"/>
        </w:rPr>
        <w:t>національного</w:t>
      </w:r>
      <w:r>
        <w:t></w:t>
      </w:r>
      <w:r>
        <w:rPr>
          <w:rFonts w:hint="eastAsia"/>
        </w:rPr>
        <w:t>господарства</w:t>
      </w:r>
      <w:r>
        <w:t></w:t>
      </w:r>
      <w:r>
        <w:rPr>
          <w:rFonts w:hint="eastAsia"/>
        </w:rPr>
        <w:t>та</w:t>
      </w:r>
      <w:r>
        <w:t></w:t>
      </w:r>
      <w:r>
        <w:rPr>
          <w:rFonts w:hint="eastAsia"/>
        </w:rPr>
        <w:t>візуалізацію</w:t>
      </w:r>
      <w:r>
        <w:t></w:t>
      </w:r>
      <w:r>
        <w:rPr>
          <w:rFonts w:hint="eastAsia"/>
        </w:rPr>
        <w:t>траєкторії</w:t>
      </w:r>
      <w:r>
        <w:t></w:t>
      </w:r>
      <w:r>
        <w:rPr>
          <w:rFonts w:hint="eastAsia"/>
        </w:rPr>
        <w:t>його</w:t>
      </w:r>
      <w:r>
        <w:t></w:t>
      </w:r>
      <w:r>
        <w:rPr>
          <w:rFonts w:hint="eastAsia"/>
        </w:rPr>
        <w:t>динаміки</w:t>
      </w:r>
      <w:r>
        <w:t></w:t>
      </w:r>
      <w:r>
        <w:rPr>
          <w:rFonts w:hint="eastAsia"/>
        </w:rPr>
        <w:t>через</w:t>
      </w:r>
    </w:p>
    <w:p w:rsidR="00511161" w:rsidRDefault="00511161" w:rsidP="00511161">
      <w:r>
        <w:rPr>
          <w:rFonts w:hint="eastAsia"/>
        </w:rPr>
        <w:t>розрахунок</w:t>
      </w:r>
      <w:r>
        <w:t></w:t>
      </w:r>
      <w:r>
        <w:rPr>
          <w:rFonts w:hint="eastAsia"/>
        </w:rPr>
        <w:t>інтегрального</w:t>
      </w:r>
      <w:r>
        <w:t></w:t>
      </w:r>
      <w:r>
        <w:rPr>
          <w:rFonts w:hint="eastAsia"/>
        </w:rPr>
        <w:t>індексу</w:t>
      </w:r>
      <w:r>
        <w:t></w:t>
      </w:r>
      <w:r>
        <w:rPr>
          <w:rFonts w:hint="eastAsia"/>
        </w:rPr>
        <w:t>економічної</w:t>
      </w:r>
      <w:r>
        <w:t></w:t>
      </w:r>
      <w:r>
        <w:rPr>
          <w:rFonts w:hint="eastAsia"/>
        </w:rPr>
        <w:t>безпеки</w:t>
      </w:r>
      <w:r>
        <w:t></w:t>
      </w:r>
      <w:r>
        <w:rPr>
          <w:rFonts w:hint="eastAsia"/>
        </w:rPr>
        <w:t>країни</w:t>
      </w:r>
      <w:r>
        <w:t></w:t>
      </w:r>
      <w:r>
        <w:t></w:t>
      </w:r>
      <w:r>
        <w:rPr>
          <w:rFonts w:hint="eastAsia"/>
        </w:rPr>
        <w:t>Такий</w:t>
      </w:r>
    </w:p>
    <w:p w:rsidR="00511161" w:rsidRDefault="00511161" w:rsidP="00511161">
      <w:r>
        <w:rPr>
          <w:rFonts w:hint="eastAsia"/>
        </w:rPr>
        <w:t>інтегральний</w:t>
      </w:r>
      <w:r>
        <w:t></w:t>
      </w:r>
      <w:r>
        <w:rPr>
          <w:rFonts w:hint="eastAsia"/>
        </w:rPr>
        <w:t>індекс</w:t>
      </w:r>
      <w:r>
        <w:t></w:t>
      </w:r>
      <w:r>
        <w:rPr>
          <w:rFonts w:hint="eastAsia"/>
        </w:rPr>
        <w:t>визначається</w:t>
      </w:r>
      <w:r>
        <w:t></w:t>
      </w:r>
      <w:r>
        <w:rPr>
          <w:rFonts w:hint="eastAsia"/>
        </w:rPr>
        <w:t>на</w:t>
      </w:r>
      <w:r>
        <w:t></w:t>
      </w:r>
      <w:r>
        <w:rPr>
          <w:rFonts w:hint="eastAsia"/>
        </w:rPr>
        <w:t>основі</w:t>
      </w:r>
      <w:r>
        <w:t></w:t>
      </w:r>
      <w:r>
        <w:t></w:t>
      </w:r>
      <w:r>
        <w:t></w:t>
      </w:r>
      <w:r>
        <w:t></w:t>
      </w:r>
      <w:r>
        <w:rPr>
          <w:rFonts w:hint="eastAsia"/>
        </w:rPr>
        <w:t>індикаторів</w:t>
      </w:r>
      <w:r>
        <w:t></w:t>
      </w:r>
      <w:r>
        <w:t></w:t>
      </w:r>
      <w:r>
        <w:rPr>
          <w:rFonts w:hint="eastAsia"/>
        </w:rPr>
        <w:t>які</w:t>
      </w:r>
      <w:r>
        <w:t></w:t>
      </w:r>
      <w:r>
        <w:rPr>
          <w:rFonts w:hint="eastAsia"/>
        </w:rPr>
        <w:t>ідентифікують</w:t>
      </w:r>
    </w:p>
    <w:p w:rsidR="00511161" w:rsidRDefault="00511161" w:rsidP="00511161">
      <w:r>
        <w:rPr>
          <w:rFonts w:hint="eastAsia"/>
        </w:rPr>
        <w:t>усі</w:t>
      </w:r>
      <w:r>
        <w:t></w:t>
      </w:r>
      <w:r>
        <w:rPr>
          <w:rFonts w:hint="eastAsia"/>
        </w:rPr>
        <w:t>складові</w:t>
      </w:r>
      <w:r>
        <w:t></w:t>
      </w:r>
      <w:r>
        <w:rPr>
          <w:rFonts w:hint="eastAsia"/>
        </w:rPr>
        <w:t>економічної</w:t>
      </w:r>
      <w:r>
        <w:t></w:t>
      </w:r>
      <w:r>
        <w:rPr>
          <w:rFonts w:hint="eastAsia"/>
        </w:rPr>
        <w:t>безпеки</w:t>
      </w:r>
      <w:r>
        <w:t></w:t>
      </w:r>
      <w:r>
        <w:rPr>
          <w:rFonts w:hint="eastAsia"/>
        </w:rPr>
        <w:t>та</w:t>
      </w:r>
      <w:r>
        <w:t></w:t>
      </w:r>
      <w:r>
        <w:rPr>
          <w:rFonts w:hint="eastAsia"/>
        </w:rPr>
        <w:t>згруповані</w:t>
      </w:r>
      <w:r>
        <w:t></w:t>
      </w:r>
      <w:r>
        <w:rPr>
          <w:rFonts w:hint="eastAsia"/>
        </w:rPr>
        <w:t>у</w:t>
      </w:r>
      <w:r>
        <w:t></w:t>
      </w:r>
      <w:r>
        <w:rPr>
          <w:rFonts w:hint="eastAsia"/>
        </w:rPr>
        <w:t>шість</w:t>
      </w:r>
      <w:r>
        <w:t></w:t>
      </w:r>
      <w:r>
        <w:rPr>
          <w:rFonts w:hint="eastAsia"/>
        </w:rPr>
        <w:t>субіндексів</w:t>
      </w:r>
    </w:p>
    <w:p w:rsidR="00511161" w:rsidRDefault="00511161" w:rsidP="00511161">
      <w:r>
        <w:t></w:t>
      </w:r>
      <w:r>
        <w:rPr>
          <w:rFonts w:hint="eastAsia"/>
        </w:rPr>
        <w:t>макроекономічний</w:t>
      </w:r>
      <w:r>
        <w:t></w:t>
      </w:r>
      <w:r>
        <w:t></w:t>
      </w:r>
      <w:r>
        <w:rPr>
          <w:rFonts w:hint="eastAsia"/>
        </w:rPr>
        <w:t>енергетичний</w:t>
      </w:r>
      <w:r>
        <w:t></w:t>
      </w:r>
      <w:r>
        <w:t></w:t>
      </w:r>
      <w:r>
        <w:rPr>
          <w:rFonts w:hint="eastAsia"/>
        </w:rPr>
        <w:t>демографічний</w:t>
      </w:r>
      <w:r>
        <w:t></w:t>
      </w:r>
      <w:r>
        <w:t></w:t>
      </w:r>
      <w:r>
        <w:rPr>
          <w:rFonts w:hint="eastAsia"/>
        </w:rPr>
        <w:t>аграрний</w:t>
      </w:r>
      <w:r>
        <w:t></w:t>
      </w:r>
      <w:r>
        <w:t></w:t>
      </w:r>
      <w:r>
        <w:rPr>
          <w:rFonts w:hint="eastAsia"/>
        </w:rPr>
        <w:t>екологічний</w:t>
      </w:r>
      <w:r>
        <w:t></w:t>
      </w:r>
    </w:p>
    <w:p w:rsidR="00511161" w:rsidRDefault="00511161" w:rsidP="00511161">
      <w:r>
        <w:rPr>
          <w:rFonts w:hint="eastAsia"/>
        </w:rPr>
        <w:t>інформаційний</w:t>
      </w:r>
      <w:r>
        <w:t></w:t>
      </w:r>
      <w:r>
        <w:t></w:t>
      </w:r>
      <w:r>
        <w:t></w:t>
      </w:r>
      <w:r>
        <w:rPr>
          <w:rFonts w:hint="eastAsia"/>
        </w:rPr>
        <w:t>Урахування</w:t>
      </w:r>
      <w:r>
        <w:t></w:t>
      </w:r>
      <w:r>
        <w:rPr>
          <w:rFonts w:hint="eastAsia"/>
        </w:rPr>
        <w:t>інформаційного</w:t>
      </w:r>
      <w:r>
        <w:t></w:t>
      </w:r>
      <w:r>
        <w:rPr>
          <w:rFonts w:hint="eastAsia"/>
        </w:rPr>
        <w:t>та</w:t>
      </w:r>
      <w:r>
        <w:t></w:t>
      </w:r>
      <w:r>
        <w:rPr>
          <w:rFonts w:hint="eastAsia"/>
        </w:rPr>
        <w:t>екологічного</w:t>
      </w:r>
      <w:r>
        <w:t></w:t>
      </w:r>
      <w:r>
        <w:rPr>
          <w:rFonts w:hint="eastAsia"/>
        </w:rPr>
        <w:t>субіндексів</w:t>
      </w:r>
      <w:r>
        <w:t></w:t>
      </w:r>
      <w:r>
        <w:rPr>
          <w:rFonts w:hint="eastAsia"/>
        </w:rPr>
        <w:t>в</w:t>
      </w:r>
    </w:p>
    <w:p w:rsidR="00511161" w:rsidRDefault="00511161" w:rsidP="00511161">
      <w:r>
        <w:rPr>
          <w:rFonts w:hint="eastAsia"/>
        </w:rPr>
        <w:t>інтегральному</w:t>
      </w:r>
      <w:r>
        <w:t></w:t>
      </w:r>
      <w:r>
        <w:rPr>
          <w:rFonts w:hint="eastAsia"/>
        </w:rPr>
        <w:t>оцінюванні</w:t>
      </w:r>
      <w:r>
        <w:t></w:t>
      </w:r>
      <w:r>
        <w:rPr>
          <w:rFonts w:hint="eastAsia"/>
        </w:rPr>
        <w:t>економічної</w:t>
      </w:r>
      <w:r>
        <w:t></w:t>
      </w:r>
      <w:r>
        <w:rPr>
          <w:rFonts w:hint="eastAsia"/>
        </w:rPr>
        <w:t>безпеки</w:t>
      </w:r>
      <w:r>
        <w:t></w:t>
      </w:r>
      <w:r>
        <w:rPr>
          <w:rFonts w:hint="eastAsia"/>
        </w:rPr>
        <w:t>Азербайджану</w:t>
      </w:r>
      <w:r>
        <w:t></w:t>
      </w:r>
      <w:r>
        <w:rPr>
          <w:rFonts w:hint="eastAsia"/>
        </w:rPr>
        <w:t>дало</w:t>
      </w:r>
      <w:r>
        <w:t></w:t>
      </w:r>
      <w:r>
        <w:rPr>
          <w:rFonts w:hint="eastAsia"/>
        </w:rPr>
        <w:t>змогу</w:t>
      </w:r>
    </w:p>
    <w:p w:rsidR="00511161" w:rsidRDefault="00511161" w:rsidP="00511161">
      <w:r>
        <w:rPr>
          <w:rFonts w:hint="eastAsia"/>
        </w:rPr>
        <w:t>розширити</w:t>
      </w:r>
      <w:r>
        <w:t></w:t>
      </w:r>
      <w:r>
        <w:rPr>
          <w:rFonts w:hint="eastAsia"/>
        </w:rPr>
        <w:t>перелік</w:t>
      </w:r>
      <w:r>
        <w:t></w:t>
      </w:r>
      <w:r>
        <w:rPr>
          <w:rFonts w:hint="eastAsia"/>
        </w:rPr>
        <w:t>індикаторів</w:t>
      </w:r>
      <w:r>
        <w:t></w:t>
      </w:r>
      <w:r>
        <w:rPr>
          <w:rFonts w:hint="eastAsia"/>
        </w:rPr>
        <w:t>оцінювання</w:t>
      </w:r>
      <w:r>
        <w:t></w:t>
      </w:r>
      <w:r>
        <w:rPr>
          <w:rFonts w:hint="eastAsia"/>
        </w:rPr>
        <w:t>економічної</w:t>
      </w:r>
      <w:r>
        <w:t></w:t>
      </w:r>
      <w:r>
        <w:rPr>
          <w:rFonts w:hint="eastAsia"/>
        </w:rPr>
        <w:t>захищеності</w:t>
      </w:r>
      <w:r>
        <w:t></w:t>
      </w:r>
      <w:r>
        <w:rPr>
          <w:rFonts w:hint="eastAsia"/>
        </w:rPr>
        <w:t>країни</w:t>
      </w:r>
    </w:p>
    <w:p w:rsidR="00511161" w:rsidRDefault="00511161" w:rsidP="00511161">
      <w:r>
        <w:rPr>
          <w:rFonts w:hint="eastAsia"/>
        </w:rPr>
        <w:t>та</w:t>
      </w:r>
      <w:r>
        <w:t></w:t>
      </w:r>
      <w:r>
        <w:rPr>
          <w:rFonts w:hint="eastAsia"/>
        </w:rPr>
        <w:t>аргументувати</w:t>
      </w:r>
      <w:r>
        <w:t></w:t>
      </w:r>
      <w:r>
        <w:rPr>
          <w:rFonts w:hint="eastAsia"/>
        </w:rPr>
        <w:t>пріоритетність</w:t>
      </w:r>
      <w:r>
        <w:t></w:t>
      </w:r>
      <w:r>
        <w:rPr>
          <w:rFonts w:hint="eastAsia"/>
        </w:rPr>
        <w:t>інформаційної</w:t>
      </w:r>
      <w:r>
        <w:t></w:t>
      </w:r>
      <w:r>
        <w:rPr>
          <w:rFonts w:hint="eastAsia"/>
        </w:rPr>
        <w:t>складової</w:t>
      </w:r>
      <w:r>
        <w:t></w:t>
      </w:r>
      <w:r>
        <w:rPr>
          <w:rFonts w:hint="eastAsia"/>
        </w:rPr>
        <w:t>економічної</w:t>
      </w:r>
    </w:p>
    <w:p w:rsidR="00511161" w:rsidRDefault="00511161" w:rsidP="00511161">
      <w:r>
        <w:rPr>
          <w:rFonts w:hint="eastAsia"/>
        </w:rPr>
        <w:t>безпеки</w:t>
      </w:r>
      <w:r>
        <w:t></w:t>
      </w:r>
      <w:r>
        <w:rPr>
          <w:rFonts w:hint="eastAsia"/>
        </w:rPr>
        <w:t>Азербайджану</w:t>
      </w:r>
      <w:r>
        <w:t></w:t>
      </w:r>
      <w:r>
        <w:rPr>
          <w:rFonts w:hint="eastAsia"/>
        </w:rPr>
        <w:t>щодо</w:t>
      </w:r>
      <w:r>
        <w:t></w:t>
      </w:r>
      <w:r>
        <w:rPr>
          <w:rFonts w:hint="eastAsia"/>
        </w:rPr>
        <w:t>своєчасного</w:t>
      </w:r>
      <w:r>
        <w:t></w:t>
      </w:r>
      <w:r>
        <w:rPr>
          <w:rFonts w:hint="eastAsia"/>
        </w:rPr>
        <w:t>виявлення</w:t>
      </w:r>
      <w:r>
        <w:t></w:t>
      </w:r>
      <w:r>
        <w:t></w:t>
      </w:r>
      <w:r>
        <w:rPr>
          <w:rFonts w:hint="eastAsia"/>
        </w:rPr>
        <w:t>попередження</w:t>
      </w:r>
      <w:r>
        <w:t></w:t>
      </w:r>
      <w:r>
        <w:rPr>
          <w:rFonts w:hint="eastAsia"/>
        </w:rPr>
        <w:t>та</w:t>
      </w:r>
    </w:p>
    <w:p w:rsidR="00511161" w:rsidRDefault="00511161" w:rsidP="00511161">
      <w:r>
        <w:rPr>
          <w:rFonts w:hint="eastAsia"/>
        </w:rPr>
        <w:t>нейтралізації</w:t>
      </w:r>
      <w:r>
        <w:t></w:t>
      </w:r>
      <w:r>
        <w:rPr>
          <w:rFonts w:hint="eastAsia"/>
        </w:rPr>
        <w:t>ендогенних</w:t>
      </w:r>
      <w:r>
        <w:t></w:t>
      </w:r>
      <w:r>
        <w:rPr>
          <w:rFonts w:hint="eastAsia"/>
        </w:rPr>
        <w:t>та</w:t>
      </w:r>
      <w:r>
        <w:t></w:t>
      </w:r>
      <w:r>
        <w:rPr>
          <w:rFonts w:hint="eastAsia"/>
        </w:rPr>
        <w:t>екзогенних</w:t>
      </w:r>
      <w:r>
        <w:t></w:t>
      </w:r>
      <w:r>
        <w:rPr>
          <w:rFonts w:hint="eastAsia"/>
        </w:rPr>
        <w:t>шоків</w:t>
      </w:r>
      <w:r>
        <w:t></w:t>
      </w:r>
      <w:r>
        <w:rPr>
          <w:rFonts w:hint="eastAsia"/>
        </w:rPr>
        <w:t>і</w:t>
      </w:r>
      <w:r>
        <w:t></w:t>
      </w:r>
      <w:r>
        <w:rPr>
          <w:rFonts w:hint="eastAsia"/>
        </w:rPr>
        <w:t>дисбалансів</w:t>
      </w:r>
      <w:r>
        <w:t></w:t>
      </w:r>
      <w:r>
        <w:rPr>
          <w:rFonts w:hint="eastAsia"/>
        </w:rPr>
        <w:t>сталого</w:t>
      </w:r>
      <w:r>
        <w:t></w:t>
      </w:r>
      <w:r>
        <w:rPr>
          <w:rFonts w:hint="eastAsia"/>
        </w:rPr>
        <w:t>розвитку</w:t>
      </w:r>
    </w:p>
    <w:p w:rsidR="00511161" w:rsidRDefault="00511161" w:rsidP="00511161">
      <w:r>
        <w:rPr>
          <w:rFonts w:hint="eastAsia"/>
        </w:rPr>
        <w:t>в</w:t>
      </w:r>
      <w:r>
        <w:t></w:t>
      </w:r>
      <w:r>
        <w:rPr>
          <w:rFonts w:hint="eastAsia"/>
        </w:rPr>
        <w:t>умовах</w:t>
      </w:r>
      <w:r>
        <w:t></w:t>
      </w:r>
      <w:r>
        <w:rPr>
          <w:rFonts w:hint="eastAsia"/>
        </w:rPr>
        <w:t>інформаційного</w:t>
      </w:r>
      <w:r>
        <w:t></w:t>
      </w:r>
      <w:r>
        <w:rPr>
          <w:rFonts w:hint="eastAsia"/>
        </w:rPr>
        <w:t>суспільства</w:t>
      </w:r>
      <w:r>
        <w:t></w:t>
      </w:r>
    </w:p>
    <w:p w:rsidR="00511161" w:rsidRDefault="00511161" w:rsidP="00511161">
      <w:r>
        <w:t></w:t>
      </w:r>
      <w:r>
        <w:t></w:t>
      </w:r>
      <w:r>
        <w:t></w:t>
      </w:r>
      <w:r>
        <w:rPr>
          <w:rFonts w:hint="eastAsia"/>
        </w:rPr>
        <w:t>Прикладне</w:t>
      </w:r>
      <w:r>
        <w:t></w:t>
      </w:r>
      <w:r>
        <w:rPr>
          <w:rFonts w:hint="eastAsia"/>
        </w:rPr>
        <w:t>застосування</w:t>
      </w:r>
      <w:r>
        <w:t></w:t>
      </w:r>
      <w:r>
        <w:rPr>
          <w:rFonts w:hint="eastAsia"/>
        </w:rPr>
        <w:t>розробленого</w:t>
      </w:r>
      <w:r>
        <w:t></w:t>
      </w:r>
      <w:r>
        <w:rPr>
          <w:rFonts w:hint="eastAsia"/>
        </w:rPr>
        <w:t>методичного</w:t>
      </w:r>
      <w:r>
        <w:t></w:t>
      </w:r>
      <w:r>
        <w:rPr>
          <w:rFonts w:hint="eastAsia"/>
        </w:rPr>
        <w:t>інструментарію</w:t>
      </w:r>
    </w:p>
    <w:p w:rsidR="00511161" w:rsidRDefault="00511161" w:rsidP="00511161">
      <w:r>
        <w:rPr>
          <w:rFonts w:hint="eastAsia"/>
        </w:rPr>
        <w:t>інтегрального</w:t>
      </w:r>
      <w:r>
        <w:t></w:t>
      </w:r>
      <w:r>
        <w:rPr>
          <w:rFonts w:hint="eastAsia"/>
        </w:rPr>
        <w:t>оцінювання</w:t>
      </w:r>
      <w:r>
        <w:t></w:t>
      </w:r>
      <w:r>
        <w:rPr>
          <w:rFonts w:hint="eastAsia"/>
        </w:rPr>
        <w:t>економічної</w:t>
      </w:r>
      <w:r>
        <w:t></w:t>
      </w:r>
      <w:r>
        <w:rPr>
          <w:rFonts w:hint="eastAsia"/>
        </w:rPr>
        <w:t>безпеки</w:t>
      </w:r>
      <w:r>
        <w:t></w:t>
      </w:r>
      <w:r>
        <w:rPr>
          <w:rFonts w:hint="eastAsia"/>
        </w:rPr>
        <w:t>на</w:t>
      </w:r>
      <w:r>
        <w:t></w:t>
      </w:r>
      <w:r>
        <w:rPr>
          <w:rFonts w:hint="eastAsia"/>
        </w:rPr>
        <w:t>макрорівні</w:t>
      </w:r>
      <w:r>
        <w:t></w:t>
      </w:r>
      <w:r>
        <w:rPr>
          <w:rFonts w:hint="eastAsia"/>
        </w:rPr>
        <w:t>уможливило</w:t>
      </w:r>
    </w:p>
    <w:p w:rsidR="00511161" w:rsidRDefault="00511161" w:rsidP="00511161">
      <w:r>
        <w:rPr>
          <w:rFonts w:hint="eastAsia"/>
        </w:rPr>
        <w:t>виявлення</w:t>
      </w:r>
      <w:r>
        <w:t></w:t>
      </w:r>
      <w:r>
        <w:rPr>
          <w:rFonts w:hint="eastAsia"/>
        </w:rPr>
        <w:t>та</w:t>
      </w:r>
      <w:r>
        <w:t></w:t>
      </w:r>
      <w:r>
        <w:rPr>
          <w:rFonts w:hint="eastAsia"/>
        </w:rPr>
        <w:t>візуалізацію</w:t>
      </w:r>
      <w:r>
        <w:t></w:t>
      </w:r>
      <w:r>
        <w:rPr>
          <w:rFonts w:hint="eastAsia"/>
        </w:rPr>
        <w:t>зміни</w:t>
      </w:r>
      <w:r>
        <w:t></w:t>
      </w:r>
      <w:r>
        <w:rPr>
          <w:rFonts w:hint="eastAsia"/>
        </w:rPr>
        <w:t>траєкторії</w:t>
      </w:r>
      <w:r>
        <w:t></w:t>
      </w:r>
      <w:r>
        <w:rPr>
          <w:rFonts w:hint="eastAsia"/>
        </w:rPr>
        <w:t>динаміки</w:t>
      </w:r>
      <w:r>
        <w:t></w:t>
      </w:r>
      <w:r>
        <w:rPr>
          <w:rFonts w:hint="eastAsia"/>
        </w:rPr>
        <w:t>економічної</w:t>
      </w:r>
      <w:r>
        <w:t></w:t>
      </w:r>
      <w:r>
        <w:rPr>
          <w:rFonts w:hint="eastAsia"/>
        </w:rPr>
        <w:t>безпеки</w:t>
      </w:r>
    </w:p>
    <w:p w:rsidR="00511161" w:rsidRDefault="00511161" w:rsidP="00511161">
      <w:r>
        <w:rPr>
          <w:rFonts w:hint="eastAsia"/>
        </w:rPr>
        <w:t>Азербайджану</w:t>
      </w:r>
      <w:r>
        <w:t></w:t>
      </w:r>
      <w:r>
        <w:rPr>
          <w:rFonts w:hint="eastAsia"/>
        </w:rPr>
        <w:t>з</w:t>
      </w:r>
      <w:r>
        <w:t></w:t>
      </w:r>
      <w:r>
        <w:rPr>
          <w:rFonts w:hint="eastAsia"/>
        </w:rPr>
        <w:t>висхідної</w:t>
      </w:r>
      <w:r>
        <w:t></w:t>
      </w:r>
      <w:r>
        <w:rPr>
          <w:rFonts w:hint="eastAsia"/>
        </w:rPr>
        <w:t>на</w:t>
      </w:r>
      <w:r>
        <w:t></w:t>
      </w:r>
      <w:r>
        <w:rPr>
          <w:rFonts w:hint="eastAsia"/>
        </w:rPr>
        <w:t>низхідну</w:t>
      </w:r>
      <w:r>
        <w:t></w:t>
      </w:r>
      <w:r>
        <w:t></w:t>
      </w:r>
      <w:r>
        <w:rPr>
          <w:rFonts w:hint="eastAsia"/>
        </w:rPr>
        <w:t>Деталізацію</w:t>
      </w:r>
      <w:r>
        <w:t></w:t>
      </w:r>
      <w:r>
        <w:rPr>
          <w:rFonts w:hint="eastAsia"/>
        </w:rPr>
        <w:t>зміни</w:t>
      </w:r>
      <w:r>
        <w:t></w:t>
      </w:r>
      <w:r>
        <w:rPr>
          <w:rFonts w:hint="eastAsia"/>
        </w:rPr>
        <w:t>інтегрального</w:t>
      </w:r>
    </w:p>
    <w:p w:rsidR="00511161" w:rsidRDefault="00511161" w:rsidP="00511161">
      <w:r>
        <w:rPr>
          <w:rFonts w:hint="eastAsia"/>
        </w:rPr>
        <w:t>індексу</w:t>
      </w:r>
      <w:r>
        <w:t></w:t>
      </w:r>
      <w:r>
        <w:rPr>
          <w:rFonts w:hint="eastAsia"/>
        </w:rPr>
        <w:t>економічної</w:t>
      </w:r>
      <w:r>
        <w:t></w:t>
      </w:r>
      <w:r>
        <w:rPr>
          <w:rFonts w:hint="eastAsia"/>
        </w:rPr>
        <w:t>безпеки</w:t>
      </w:r>
      <w:r>
        <w:t></w:t>
      </w:r>
      <w:r>
        <w:rPr>
          <w:rFonts w:hint="eastAsia"/>
        </w:rPr>
        <w:t>Азербайджану</w:t>
      </w:r>
      <w:r>
        <w:t></w:t>
      </w:r>
      <w:r>
        <w:rPr>
          <w:rFonts w:hint="eastAsia"/>
        </w:rPr>
        <w:t>показано</w:t>
      </w:r>
      <w:r>
        <w:t></w:t>
      </w:r>
      <w:r>
        <w:rPr>
          <w:rFonts w:hint="eastAsia"/>
        </w:rPr>
        <w:t>через</w:t>
      </w:r>
      <w:r>
        <w:t></w:t>
      </w:r>
      <w:r>
        <w:rPr>
          <w:rFonts w:hint="eastAsia"/>
        </w:rPr>
        <w:t>динаміку</w:t>
      </w:r>
      <w:r>
        <w:t></w:t>
      </w:r>
      <w:r>
        <w:rPr>
          <w:rFonts w:hint="eastAsia"/>
        </w:rPr>
        <w:t>його</w:t>
      </w:r>
    </w:p>
    <w:p w:rsidR="00511161" w:rsidRDefault="00511161" w:rsidP="00511161">
      <w:r>
        <w:rPr>
          <w:rFonts w:hint="eastAsia"/>
        </w:rPr>
        <w:t>субіндексів</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t></w:t>
      </w:r>
      <w:r>
        <w:rPr>
          <w:rFonts w:hint="eastAsia"/>
        </w:rPr>
        <w:t>а</w:t>
      </w:r>
      <w:r>
        <w:t></w:t>
      </w:r>
      <w:r>
        <w:rPr>
          <w:rFonts w:hint="eastAsia"/>
        </w:rPr>
        <w:t>саме</w:t>
      </w:r>
      <w:r>
        <w:t></w:t>
      </w:r>
      <w:r>
        <w:t></w:t>
      </w:r>
      <w:r>
        <w:rPr>
          <w:rFonts w:hint="eastAsia"/>
        </w:rPr>
        <w:t>відзначено</w:t>
      </w:r>
      <w:r>
        <w:t></w:t>
      </w:r>
      <w:r>
        <w:rPr>
          <w:rFonts w:hint="eastAsia"/>
        </w:rPr>
        <w:t>висхідну</w:t>
      </w:r>
      <w:r>
        <w:t></w:t>
      </w:r>
      <w:r>
        <w:rPr>
          <w:rFonts w:hint="eastAsia"/>
        </w:rPr>
        <w:t>траєкторію</w:t>
      </w:r>
    </w:p>
    <w:p w:rsidR="00511161" w:rsidRDefault="00511161" w:rsidP="00511161">
      <w:r>
        <w:rPr>
          <w:rFonts w:hint="eastAsia"/>
        </w:rPr>
        <w:t>інформаційного</w:t>
      </w:r>
      <w:r>
        <w:t></w:t>
      </w:r>
      <w:r>
        <w:rPr>
          <w:rFonts w:hint="eastAsia"/>
        </w:rPr>
        <w:t>субіндексу</w:t>
      </w:r>
      <w:r>
        <w:t></w:t>
      </w:r>
      <w:r>
        <w:t></w:t>
      </w:r>
      <w:r>
        <w:rPr>
          <w:rFonts w:hint="eastAsia"/>
        </w:rPr>
        <w:t>динаміка</w:t>
      </w:r>
      <w:r>
        <w:t></w:t>
      </w:r>
      <w:r>
        <w:rPr>
          <w:rFonts w:hint="eastAsia"/>
        </w:rPr>
        <w:t>якого</w:t>
      </w:r>
      <w:r>
        <w:t></w:t>
      </w:r>
      <w:r>
        <w:rPr>
          <w:rFonts w:hint="eastAsia"/>
        </w:rPr>
        <w:t>засвідчила</w:t>
      </w:r>
      <w:r>
        <w:t></w:t>
      </w:r>
      <w:r>
        <w:rPr>
          <w:rFonts w:hint="eastAsia"/>
        </w:rPr>
        <w:t>перехід</w:t>
      </w:r>
      <w:r>
        <w:t></w:t>
      </w:r>
      <w:r>
        <w:rPr>
          <w:rFonts w:hint="eastAsia"/>
        </w:rPr>
        <w:t>у</w:t>
      </w:r>
      <w:r>
        <w:t></w:t>
      </w:r>
      <w:r>
        <w:t></w:t>
      </w:r>
      <w:r>
        <w:t></w:t>
      </w:r>
      <w:r>
        <w:t></w:t>
      </w:r>
      <w:r>
        <w:t></w:t>
      </w:r>
      <w:r>
        <w:t></w:t>
      </w:r>
      <w:r>
        <w:rPr>
          <w:rFonts w:hint="eastAsia"/>
        </w:rPr>
        <w:t>р</w:t>
      </w:r>
      <w:r>
        <w:t></w:t>
      </w:r>
      <w:r>
        <w:t></w:t>
      </w:r>
      <w:r>
        <w:rPr>
          <w:rFonts w:hint="eastAsia"/>
        </w:rPr>
        <w:t>з</w:t>
      </w:r>
    </w:p>
    <w:p w:rsidR="00511161" w:rsidRDefault="00511161" w:rsidP="00511161">
      <w:r>
        <w:rPr>
          <w:rFonts w:hint="eastAsia"/>
        </w:rPr>
        <w:t>високого</w:t>
      </w:r>
      <w:r>
        <w:t></w:t>
      </w:r>
      <w:r>
        <w:rPr>
          <w:rFonts w:hint="eastAsia"/>
        </w:rPr>
        <w:t>до</w:t>
      </w:r>
      <w:r>
        <w:t></w:t>
      </w:r>
      <w:r>
        <w:rPr>
          <w:rFonts w:hint="eastAsia"/>
        </w:rPr>
        <w:t>найвищого</w:t>
      </w:r>
      <w:r>
        <w:t></w:t>
      </w:r>
      <w:r>
        <w:rPr>
          <w:rFonts w:hint="eastAsia"/>
        </w:rPr>
        <w:t>рівня</w:t>
      </w:r>
      <w:r>
        <w:t></w:t>
      </w:r>
      <w:r>
        <w:rPr>
          <w:rFonts w:hint="eastAsia"/>
        </w:rPr>
        <w:t>безпеки</w:t>
      </w:r>
      <w:r>
        <w:t></w:t>
      </w:r>
      <w:r>
        <w:rPr>
          <w:rFonts w:hint="eastAsia"/>
        </w:rPr>
        <w:t>та</w:t>
      </w:r>
      <w:r>
        <w:t></w:t>
      </w:r>
      <w:r>
        <w:rPr>
          <w:rFonts w:hint="eastAsia"/>
        </w:rPr>
        <w:t>досягнення</w:t>
      </w:r>
      <w:r>
        <w:t></w:t>
      </w:r>
      <w:r>
        <w:rPr>
          <w:rFonts w:hint="eastAsia"/>
        </w:rPr>
        <w:t>у</w:t>
      </w:r>
      <w:r>
        <w:t></w:t>
      </w:r>
      <w:r>
        <w:t></w:t>
      </w:r>
      <w:r>
        <w:t></w:t>
      </w:r>
      <w:r>
        <w:t></w:t>
      </w:r>
      <w:r>
        <w:t></w:t>
      </w:r>
      <w:r>
        <w:t></w:t>
      </w:r>
      <w:r>
        <w:rPr>
          <w:rFonts w:hint="eastAsia"/>
        </w:rPr>
        <w:t>р</w:t>
      </w:r>
      <w:r>
        <w:t></w:t>
      </w:r>
      <w:r>
        <w:t></w:t>
      </w:r>
      <w:r>
        <w:rPr>
          <w:rFonts w:hint="eastAsia"/>
        </w:rPr>
        <w:t>його</w:t>
      </w:r>
    </w:p>
    <w:p w:rsidR="00511161" w:rsidRDefault="00511161" w:rsidP="00511161">
      <w:r>
        <w:rPr>
          <w:rFonts w:hint="eastAsia"/>
        </w:rPr>
        <w:t>максимального</w:t>
      </w:r>
      <w:r>
        <w:t></w:t>
      </w:r>
      <w:r>
        <w:rPr>
          <w:rFonts w:hint="eastAsia"/>
        </w:rPr>
        <w:t>значення</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аграрного</w:t>
      </w:r>
      <w:r>
        <w:t></w:t>
      </w:r>
      <w:r>
        <w:rPr>
          <w:rFonts w:hint="eastAsia"/>
        </w:rPr>
        <w:t>субіндексу</w:t>
      </w:r>
      <w:r>
        <w:t></w:t>
      </w:r>
      <w:r>
        <w:t></w:t>
      </w:r>
      <w:r>
        <w:rPr>
          <w:rFonts w:hint="eastAsia"/>
        </w:rPr>
        <w:t>значення</w:t>
      </w:r>
    </w:p>
    <w:p w:rsidR="00511161" w:rsidRDefault="00511161" w:rsidP="00511161">
      <w:r>
        <w:rPr>
          <w:rFonts w:hint="eastAsia"/>
        </w:rPr>
        <w:t>якого</w:t>
      </w:r>
      <w:r>
        <w:t></w:t>
      </w:r>
      <w:r>
        <w:rPr>
          <w:rFonts w:hint="eastAsia"/>
        </w:rPr>
        <w:t>перебували</w:t>
      </w:r>
      <w:r>
        <w:t></w:t>
      </w:r>
      <w:r>
        <w:rPr>
          <w:rFonts w:hint="eastAsia"/>
        </w:rPr>
        <w:t>в</w:t>
      </w:r>
      <w:r>
        <w:t></w:t>
      </w:r>
      <w:r>
        <w:rPr>
          <w:rFonts w:hint="eastAsia"/>
        </w:rPr>
        <w:t>інтервалі</w:t>
      </w:r>
      <w:r>
        <w:t></w:t>
      </w:r>
      <w:r>
        <w:rPr>
          <w:rFonts w:hint="eastAsia"/>
        </w:rPr>
        <w:t>найвищого</w:t>
      </w:r>
      <w:r>
        <w:t></w:t>
      </w:r>
      <w:r>
        <w:rPr>
          <w:rFonts w:hint="eastAsia"/>
        </w:rPr>
        <w:t>рівня</w:t>
      </w:r>
      <w:r>
        <w:t></w:t>
      </w:r>
      <w:r>
        <w:rPr>
          <w:rFonts w:hint="eastAsia"/>
        </w:rPr>
        <w:t>безпеки</w:t>
      </w:r>
      <w:r>
        <w:t></w:t>
      </w:r>
      <w:r>
        <w:t></w:t>
      </w:r>
      <w:r>
        <w:rPr>
          <w:rFonts w:hint="eastAsia"/>
        </w:rPr>
        <w:t>майже</w:t>
      </w:r>
      <w:r>
        <w:t></w:t>
      </w:r>
      <w:r>
        <w:rPr>
          <w:rFonts w:hint="eastAsia"/>
        </w:rPr>
        <w:t>досягнувши</w:t>
      </w:r>
      <w:r>
        <w:t></w:t>
      </w:r>
      <w:r>
        <w:rPr>
          <w:rFonts w:hint="eastAsia"/>
        </w:rPr>
        <w:t>у</w:t>
      </w:r>
    </w:p>
    <w:p w:rsidR="00511161" w:rsidRDefault="00511161" w:rsidP="00511161">
      <w:r>
        <w:t></w:t>
      </w:r>
      <w:r>
        <w:t></w:t>
      </w:r>
      <w:r>
        <w:t></w:t>
      </w:r>
      <w:r>
        <w:t></w:t>
      </w:r>
      <w:r>
        <w:t></w:t>
      </w:r>
      <w:r>
        <w:rPr>
          <w:rFonts w:hint="eastAsia"/>
        </w:rPr>
        <w:t>р</w:t>
      </w:r>
      <w:r>
        <w:t></w:t>
      </w:r>
      <w:r>
        <w:t></w:t>
      </w:r>
      <w:r>
        <w:rPr>
          <w:rFonts w:hint="eastAsia"/>
        </w:rPr>
        <w:t>верхньої</w:t>
      </w:r>
      <w:r>
        <w:t></w:t>
      </w:r>
      <w:r>
        <w:rPr>
          <w:rFonts w:hint="eastAsia"/>
        </w:rPr>
        <w:t>межі</w:t>
      </w:r>
      <w:r>
        <w:t></w:t>
      </w:r>
      <w:r>
        <w:t></w:t>
      </w:r>
      <w:r>
        <w:t></w:t>
      </w:r>
      <w:r>
        <w:t></w:t>
      </w:r>
      <w:r>
        <w:t></w:t>
      </w:r>
      <w:r>
        <w:t></w:t>
      </w:r>
      <w:r>
        <w:t></w:t>
      </w:r>
      <w:r>
        <w:t></w:t>
      </w:r>
      <w:r>
        <w:t></w:t>
      </w:r>
      <w:r>
        <w:t></w:t>
      </w:r>
      <w:r>
        <w:t></w:t>
      </w:r>
      <w:r>
        <w:rPr>
          <w:rFonts w:hint="eastAsia"/>
        </w:rPr>
        <w:t>Найбільш</w:t>
      </w:r>
      <w:r>
        <w:t></w:t>
      </w:r>
      <w:r>
        <w:rPr>
          <w:rFonts w:hint="eastAsia"/>
        </w:rPr>
        <w:t>негативну</w:t>
      </w:r>
      <w:r>
        <w:t></w:t>
      </w:r>
      <w:r>
        <w:rPr>
          <w:rFonts w:hint="eastAsia"/>
        </w:rPr>
        <w:t>динаміку</w:t>
      </w:r>
      <w:r>
        <w:t></w:t>
      </w:r>
      <w:r>
        <w:rPr>
          <w:rFonts w:hint="eastAsia"/>
        </w:rPr>
        <w:t>демонстрував</w:t>
      </w:r>
    </w:p>
    <w:p w:rsidR="00511161" w:rsidRDefault="00511161" w:rsidP="00511161">
      <w:r>
        <w:rPr>
          <w:rFonts w:hint="eastAsia"/>
        </w:rPr>
        <w:t>макроекономічний</w:t>
      </w:r>
      <w:r>
        <w:t></w:t>
      </w:r>
      <w:r>
        <w:rPr>
          <w:rFonts w:hint="eastAsia"/>
        </w:rPr>
        <w:t>субіндекс</w:t>
      </w:r>
      <w:r>
        <w:t></w:t>
      </w:r>
      <w:r>
        <w:t></w:t>
      </w:r>
      <w:r>
        <w:rPr>
          <w:rFonts w:hint="eastAsia"/>
        </w:rPr>
        <w:t>значення</w:t>
      </w:r>
      <w:r>
        <w:t></w:t>
      </w:r>
      <w:r>
        <w:rPr>
          <w:rFonts w:hint="eastAsia"/>
        </w:rPr>
        <w:t>якого</w:t>
      </w:r>
      <w:r>
        <w:t></w:t>
      </w:r>
      <w:r>
        <w:rPr>
          <w:rFonts w:hint="eastAsia"/>
        </w:rPr>
        <w:t>стрімко</w:t>
      </w:r>
      <w:r>
        <w:t></w:t>
      </w:r>
      <w:r>
        <w:rPr>
          <w:rFonts w:hint="eastAsia"/>
        </w:rPr>
        <w:t>знизилося</w:t>
      </w:r>
      <w:r>
        <w:t></w:t>
      </w:r>
      <w:r>
        <w:rPr>
          <w:rFonts w:hint="eastAsia"/>
        </w:rPr>
        <w:t>від</w:t>
      </w:r>
      <w:r>
        <w:t></w:t>
      </w:r>
      <w:r>
        <w:rPr>
          <w:rFonts w:hint="eastAsia"/>
        </w:rPr>
        <w:t>високого</w:t>
      </w:r>
    </w:p>
    <w:p w:rsidR="00511161" w:rsidRDefault="00511161" w:rsidP="00511161">
      <w:r>
        <w:rPr>
          <w:rFonts w:hint="eastAsia"/>
        </w:rPr>
        <w:t>рівня</w:t>
      </w:r>
      <w:r>
        <w:t></w:t>
      </w:r>
      <w:r>
        <w:rPr>
          <w:rFonts w:hint="eastAsia"/>
        </w:rPr>
        <w:t>безпеки</w:t>
      </w:r>
      <w:r>
        <w:t></w:t>
      </w:r>
      <w:r>
        <w:rPr>
          <w:rFonts w:hint="eastAsia"/>
        </w:rPr>
        <w:t>у</w:t>
      </w:r>
      <w:r>
        <w:t></w:t>
      </w:r>
      <w:r>
        <w:t></w:t>
      </w:r>
      <w:r>
        <w:t></w:t>
      </w:r>
      <w:r>
        <w:t></w:t>
      </w:r>
      <w:r>
        <w:t></w:t>
      </w:r>
      <w:r>
        <w:t></w:t>
      </w:r>
      <w:r>
        <w:rPr>
          <w:rFonts w:hint="eastAsia"/>
        </w:rPr>
        <w:t>р</w:t>
      </w:r>
      <w:r>
        <w:t></w:t>
      </w:r>
      <w:r>
        <w:t></w:t>
      </w:r>
      <w:r>
        <w:t></w:t>
      </w:r>
      <w:r>
        <w:t></w:t>
      </w:r>
      <w:r>
        <w:t></w:t>
      </w:r>
      <w:r>
        <w:t></w:t>
      </w:r>
      <w:r>
        <w:t></w:t>
      </w:r>
      <w:r>
        <w:t></w:t>
      </w:r>
      <w:r>
        <w:t></w:t>
      </w:r>
      <w:r>
        <w:t></w:t>
      </w:r>
      <w:r>
        <w:t></w:t>
      </w:r>
      <w:r>
        <w:rPr>
          <w:rFonts w:hint="eastAsia"/>
        </w:rPr>
        <w:t>до</w:t>
      </w:r>
      <w:r>
        <w:t></w:t>
      </w:r>
      <w:r>
        <w:rPr>
          <w:rFonts w:hint="eastAsia"/>
        </w:rPr>
        <w:t>загрозливого</w:t>
      </w:r>
      <w:r>
        <w:t></w:t>
      </w:r>
      <w:r>
        <w:rPr>
          <w:rFonts w:hint="eastAsia"/>
        </w:rPr>
        <w:t>її</w:t>
      </w:r>
      <w:r>
        <w:t></w:t>
      </w:r>
      <w:r>
        <w:rPr>
          <w:rFonts w:hint="eastAsia"/>
        </w:rPr>
        <w:t>рівня</w:t>
      </w:r>
      <w:r>
        <w:t></w:t>
      </w:r>
      <w:r>
        <w:rPr>
          <w:rFonts w:hint="eastAsia"/>
        </w:rPr>
        <w:t>у</w:t>
      </w:r>
      <w:r>
        <w:t></w:t>
      </w:r>
      <w:r>
        <w:t></w:t>
      </w:r>
      <w:r>
        <w:t></w:t>
      </w:r>
      <w:r>
        <w:t></w:t>
      </w:r>
      <w:r>
        <w:t></w:t>
      </w:r>
      <w:r>
        <w:t></w:t>
      </w:r>
      <w:r>
        <w:rPr>
          <w:rFonts w:hint="eastAsia"/>
        </w:rPr>
        <w:t>р</w:t>
      </w:r>
      <w:r>
        <w:t></w:t>
      </w:r>
      <w:r>
        <w:t></w:t>
      </w:r>
      <w:r>
        <w:t></w:t>
      </w:r>
      <w:r>
        <w:t></w:t>
      </w:r>
      <w:r>
        <w:t></w:t>
      </w:r>
      <w:r>
        <w:t></w:t>
      </w:r>
      <w:r>
        <w:t></w:t>
      </w:r>
      <w:r>
        <w:t></w:t>
      </w:r>
      <w:r>
        <w:t></w:t>
      </w:r>
      <w:r>
        <w:t></w:t>
      </w:r>
      <w:r>
        <w:t></w:t>
      </w:r>
    </w:p>
    <w:p w:rsidR="00511161" w:rsidRDefault="00511161" w:rsidP="00511161">
      <w:r>
        <w:rPr>
          <w:rFonts w:hint="eastAsia"/>
        </w:rPr>
        <w:t>тоді</w:t>
      </w:r>
      <w:r>
        <w:t></w:t>
      </w:r>
      <w:r>
        <w:rPr>
          <w:rFonts w:hint="eastAsia"/>
        </w:rPr>
        <w:t>як</w:t>
      </w:r>
      <w:r>
        <w:t></w:t>
      </w:r>
      <w:r>
        <w:rPr>
          <w:rFonts w:hint="eastAsia"/>
        </w:rPr>
        <w:t>коливання</w:t>
      </w:r>
      <w:r>
        <w:t></w:t>
      </w:r>
      <w:r>
        <w:rPr>
          <w:rFonts w:hint="eastAsia"/>
        </w:rPr>
        <w:t>екологічного</w:t>
      </w:r>
      <w:r>
        <w:t></w:t>
      </w:r>
      <w:r>
        <w:rPr>
          <w:rFonts w:hint="eastAsia"/>
        </w:rPr>
        <w:t>та</w:t>
      </w:r>
      <w:r>
        <w:t></w:t>
      </w:r>
      <w:r>
        <w:rPr>
          <w:rFonts w:hint="eastAsia"/>
        </w:rPr>
        <w:t>демографічного</w:t>
      </w:r>
      <w:r>
        <w:t></w:t>
      </w:r>
      <w:r>
        <w:rPr>
          <w:rFonts w:hint="eastAsia"/>
        </w:rPr>
        <w:t>субіндексів</w:t>
      </w:r>
      <w:r>
        <w:t></w:t>
      </w:r>
      <w:r>
        <w:rPr>
          <w:rFonts w:hint="eastAsia"/>
        </w:rPr>
        <w:t>не</w:t>
      </w:r>
      <w:r>
        <w:t></w:t>
      </w:r>
      <w:r>
        <w:rPr>
          <w:rFonts w:hint="eastAsia"/>
        </w:rPr>
        <w:t>виходили</w:t>
      </w:r>
    </w:p>
    <w:p w:rsidR="00511161" w:rsidRDefault="00511161" w:rsidP="00511161">
      <w:r>
        <w:rPr>
          <w:rFonts w:hint="eastAsia"/>
        </w:rPr>
        <w:t>за</w:t>
      </w:r>
      <w:r>
        <w:t></w:t>
      </w:r>
      <w:r>
        <w:rPr>
          <w:rFonts w:hint="eastAsia"/>
        </w:rPr>
        <w:t>межі</w:t>
      </w:r>
      <w:r>
        <w:t></w:t>
      </w:r>
      <w:r>
        <w:rPr>
          <w:rFonts w:hint="eastAsia"/>
        </w:rPr>
        <w:t>інтервалу</w:t>
      </w:r>
      <w:r>
        <w:t></w:t>
      </w:r>
      <w:r>
        <w:rPr>
          <w:rFonts w:hint="eastAsia"/>
        </w:rPr>
        <w:t>найвищого</w:t>
      </w:r>
      <w:r>
        <w:t></w:t>
      </w:r>
      <w:r>
        <w:rPr>
          <w:rFonts w:hint="eastAsia"/>
        </w:rPr>
        <w:t>рівня</w:t>
      </w:r>
      <w:r>
        <w:t></w:t>
      </w:r>
      <w:r>
        <w:rPr>
          <w:rFonts w:hint="eastAsia"/>
        </w:rPr>
        <w:t>безпеки</w:t>
      </w:r>
      <w:r>
        <w:t></w:t>
      </w:r>
      <w:r>
        <w:t></w:t>
      </w:r>
      <w:r>
        <w:rPr>
          <w:rFonts w:hint="eastAsia"/>
        </w:rPr>
        <w:t>Відзначено</w:t>
      </w:r>
      <w:r>
        <w:t></w:t>
      </w:r>
      <w:r>
        <w:rPr>
          <w:rFonts w:hint="eastAsia"/>
        </w:rPr>
        <w:t>хвилеподібну</w:t>
      </w:r>
    </w:p>
    <w:p w:rsidR="00511161" w:rsidRDefault="00511161" w:rsidP="00511161">
      <w:r>
        <w:rPr>
          <w:rFonts w:hint="eastAsia"/>
        </w:rPr>
        <w:t>амплітуду</w:t>
      </w:r>
      <w:r>
        <w:t></w:t>
      </w:r>
      <w:r>
        <w:rPr>
          <w:rFonts w:hint="eastAsia"/>
        </w:rPr>
        <w:t>змін</w:t>
      </w:r>
      <w:r>
        <w:t></w:t>
      </w:r>
      <w:r>
        <w:rPr>
          <w:rFonts w:hint="eastAsia"/>
        </w:rPr>
        <w:t>зі</w:t>
      </w:r>
      <w:r>
        <w:t></w:t>
      </w:r>
      <w:r>
        <w:rPr>
          <w:rFonts w:hint="eastAsia"/>
        </w:rPr>
        <w:t>значними</w:t>
      </w:r>
      <w:r>
        <w:t></w:t>
      </w:r>
      <w:r>
        <w:rPr>
          <w:rFonts w:hint="eastAsia"/>
        </w:rPr>
        <w:t>коливаннями</w:t>
      </w:r>
      <w:r>
        <w:t></w:t>
      </w:r>
      <w:r>
        <w:rPr>
          <w:rFonts w:hint="eastAsia"/>
        </w:rPr>
        <w:t>енергетичного</w:t>
      </w:r>
      <w:r>
        <w:t></w:t>
      </w:r>
      <w:r>
        <w:rPr>
          <w:rFonts w:hint="eastAsia"/>
        </w:rPr>
        <w:t>субіндексу</w:t>
      </w:r>
      <w:r>
        <w:t></w:t>
      </w:r>
      <w:r>
        <w:rPr>
          <w:rFonts w:hint="eastAsia"/>
        </w:rPr>
        <w:t>у</w:t>
      </w:r>
      <w:r>
        <w:t></w:t>
      </w:r>
      <w:r>
        <w:rPr>
          <w:rFonts w:hint="eastAsia"/>
        </w:rPr>
        <w:t>межах</w:t>
      </w:r>
    </w:p>
    <w:p w:rsidR="00511161" w:rsidRDefault="00511161" w:rsidP="00511161">
      <w:r>
        <w:rPr>
          <w:rFonts w:hint="eastAsia"/>
        </w:rPr>
        <w:t>інтервалів</w:t>
      </w:r>
      <w:r>
        <w:t></w:t>
      </w:r>
      <w:r>
        <w:rPr>
          <w:rFonts w:hint="eastAsia"/>
        </w:rPr>
        <w:t>найвищого</w:t>
      </w:r>
      <w:r>
        <w:t></w:t>
      </w:r>
      <w:r>
        <w:rPr>
          <w:rFonts w:hint="eastAsia"/>
        </w:rPr>
        <w:t>і</w:t>
      </w:r>
      <w:r>
        <w:t></w:t>
      </w:r>
      <w:r>
        <w:rPr>
          <w:rFonts w:hint="eastAsia"/>
        </w:rPr>
        <w:t>високого</w:t>
      </w:r>
      <w:r>
        <w:t></w:t>
      </w:r>
      <w:r>
        <w:rPr>
          <w:rFonts w:hint="eastAsia"/>
        </w:rPr>
        <w:t>рівнів</w:t>
      </w:r>
      <w:r>
        <w:t></w:t>
      </w:r>
      <w:r>
        <w:rPr>
          <w:rFonts w:hint="eastAsia"/>
        </w:rPr>
        <w:t>безпеки</w:t>
      </w:r>
      <w:r>
        <w:t></w:t>
      </w:r>
      <w:r>
        <w:t></w:t>
      </w:r>
      <w:r>
        <w:rPr>
          <w:rFonts w:hint="eastAsia"/>
        </w:rPr>
        <w:t>від</w:t>
      </w:r>
      <w:r>
        <w:t></w:t>
      </w:r>
      <w: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до</w:t>
      </w:r>
    </w:p>
    <w:p w:rsidR="00511161" w:rsidRDefault="00511161" w:rsidP="00511161">
      <w: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та</w:t>
      </w:r>
      <w:r>
        <w:t></w:t>
      </w:r>
      <w:r>
        <w:t></w:t>
      </w:r>
      <w:r>
        <w:t></w:t>
      </w:r>
      <w:r>
        <w:t></w:t>
      </w:r>
      <w:r>
        <w:t></w:t>
      </w:r>
      <w:r>
        <w:t></w:t>
      </w:r>
      <w:r>
        <w:t></w:t>
      </w:r>
      <w:r>
        <w:t></w:t>
      </w:r>
      <w:r>
        <w:rPr>
          <w:rFonts w:hint="eastAsia"/>
        </w:rPr>
        <w:t>–</w:t>
      </w:r>
      <w:r>
        <w:t></w:t>
      </w:r>
      <w:r>
        <w:rPr>
          <w:rFonts w:hint="eastAsia"/>
        </w:rPr>
        <w:t>у</w:t>
      </w:r>
      <w:r>
        <w:t></w:t>
      </w:r>
      <w:r>
        <w:t></w:t>
      </w:r>
      <w:r>
        <w:t></w:t>
      </w:r>
      <w:r>
        <w:t></w:t>
      </w:r>
      <w:r>
        <w:t></w:t>
      </w:r>
      <w:r>
        <w:t></w:t>
      </w:r>
      <w:r>
        <w:rPr>
          <w:rFonts w:hint="eastAsia"/>
        </w:rPr>
        <w:t>р</w:t>
      </w:r>
      <w:r>
        <w:t></w:t>
      </w:r>
      <w:r>
        <w:t></w:t>
      </w:r>
      <w:r>
        <w:t></w:t>
      </w:r>
      <w:r>
        <w:t></w:t>
      </w:r>
    </w:p>
    <w:p w:rsidR="00511161" w:rsidRDefault="00511161" w:rsidP="00511161">
      <w:r>
        <w:t></w:t>
      </w:r>
      <w:r>
        <w:t></w:t>
      </w:r>
      <w:r>
        <w:t></w:t>
      </w:r>
    </w:p>
    <w:p w:rsidR="00511161" w:rsidRDefault="00511161" w:rsidP="00511161">
      <w:r>
        <w:rPr>
          <w:rFonts w:hint="eastAsia"/>
        </w:rPr>
        <w:t>На</w:t>
      </w:r>
      <w:r>
        <w:t></w:t>
      </w:r>
      <w:r>
        <w:rPr>
          <w:rFonts w:hint="eastAsia"/>
        </w:rPr>
        <w:t>основі</w:t>
      </w:r>
      <w:r>
        <w:t></w:t>
      </w:r>
      <w:r>
        <w:rPr>
          <w:rFonts w:hint="eastAsia"/>
        </w:rPr>
        <w:t>повторного</w:t>
      </w:r>
      <w:r>
        <w:t></w:t>
      </w:r>
      <w:r>
        <w:rPr>
          <w:rFonts w:hint="eastAsia"/>
        </w:rPr>
        <w:t>застосування</w:t>
      </w:r>
      <w:r>
        <w:t></w:t>
      </w:r>
      <w:r>
        <w:rPr>
          <w:rFonts w:hint="eastAsia"/>
        </w:rPr>
        <w:t>методики</w:t>
      </w:r>
      <w:r>
        <w:t></w:t>
      </w:r>
      <w:r>
        <w:rPr>
          <w:rFonts w:hint="eastAsia"/>
        </w:rPr>
        <w:t>інтегрального</w:t>
      </w:r>
    </w:p>
    <w:p w:rsidR="00511161" w:rsidRDefault="00511161" w:rsidP="00511161">
      <w:r>
        <w:rPr>
          <w:rFonts w:hint="eastAsia"/>
        </w:rPr>
        <w:t>оцінювання</w:t>
      </w:r>
      <w:r>
        <w:t></w:t>
      </w:r>
      <w:r>
        <w:rPr>
          <w:rFonts w:hint="eastAsia"/>
        </w:rPr>
        <w:t>визначено</w:t>
      </w:r>
      <w:r>
        <w:t></w:t>
      </w:r>
      <w:r>
        <w:rPr>
          <w:rFonts w:hint="eastAsia"/>
        </w:rPr>
        <w:t>інтегральний</w:t>
      </w:r>
      <w:r>
        <w:t></w:t>
      </w:r>
      <w:r>
        <w:rPr>
          <w:rFonts w:hint="eastAsia"/>
        </w:rPr>
        <w:t>індекс</w:t>
      </w:r>
      <w:r>
        <w:t></w:t>
      </w:r>
      <w:r>
        <w:rPr>
          <w:rFonts w:hint="eastAsia"/>
        </w:rPr>
        <w:t>економічної</w:t>
      </w:r>
      <w:r>
        <w:t></w:t>
      </w:r>
      <w:r>
        <w:rPr>
          <w:rFonts w:hint="eastAsia"/>
        </w:rPr>
        <w:t>безпеки</w:t>
      </w:r>
    </w:p>
    <w:p w:rsidR="00511161" w:rsidRDefault="00511161" w:rsidP="00511161">
      <w:r>
        <w:rPr>
          <w:rFonts w:hint="eastAsia"/>
        </w:rPr>
        <w:t>Азербайджану</w:t>
      </w:r>
      <w:r>
        <w:t></w:t>
      </w:r>
      <w:r>
        <w:t></w:t>
      </w:r>
      <w:r>
        <w:rPr>
          <w:rFonts w:hint="eastAsia"/>
        </w:rPr>
        <w:t>максимальне</w:t>
      </w:r>
      <w:r>
        <w:t></w:t>
      </w:r>
      <w:r>
        <w:rPr>
          <w:rFonts w:hint="eastAsia"/>
        </w:rPr>
        <w:t>значення</w:t>
      </w:r>
      <w:r>
        <w:t></w:t>
      </w:r>
      <w:r>
        <w:rPr>
          <w:rFonts w:hint="eastAsia"/>
        </w:rPr>
        <w:t>якого</w:t>
      </w:r>
      <w:r>
        <w:t></w:t>
      </w:r>
      <w:r>
        <w:rPr>
          <w:rFonts w:hint="eastAsia"/>
        </w:rPr>
        <w:t>у</w:t>
      </w:r>
      <w:r>
        <w:t></w:t>
      </w:r>
      <w:r>
        <w:rPr>
          <w:rFonts w:hint="eastAsia"/>
        </w:rPr>
        <w:t>мультиплікативній</w:t>
      </w:r>
      <w:r>
        <w:t></w:t>
      </w:r>
      <w:r>
        <w:rPr>
          <w:rFonts w:hint="eastAsia"/>
        </w:rPr>
        <w:t>формі</w:t>
      </w:r>
    </w:p>
    <w:p w:rsidR="00511161" w:rsidRDefault="00511161" w:rsidP="00511161">
      <w:r>
        <w:rPr>
          <w:rFonts w:hint="eastAsia"/>
        </w:rPr>
        <w:t>досягнуто</w:t>
      </w:r>
      <w:r>
        <w:t></w:t>
      </w:r>
      <w:r>
        <w:rPr>
          <w:rFonts w:hint="eastAsia"/>
        </w:rPr>
        <w:t>у</w:t>
      </w:r>
      <w:r>
        <w:t></w:t>
      </w:r>
      <w:r>
        <w:t></w:t>
      </w:r>
      <w:r>
        <w:t></w:t>
      </w:r>
      <w:r>
        <w:t></w:t>
      </w:r>
      <w:r>
        <w:t></w:t>
      </w:r>
      <w:r>
        <w:t></w:t>
      </w:r>
      <w:r>
        <w:rPr>
          <w:rFonts w:hint="eastAsia"/>
        </w:rPr>
        <w:t>р</w:t>
      </w:r>
      <w:r>
        <w:t></w:t>
      </w:r>
      <w:r>
        <w:t></w:t>
      </w:r>
      <w:r>
        <w:t></w:t>
      </w:r>
      <w:r>
        <w:t></w:t>
      </w:r>
      <w:r>
        <w:t></w:t>
      </w:r>
      <w:r>
        <w:t></w:t>
      </w:r>
      <w:r>
        <w:t></w:t>
      </w:r>
      <w:r>
        <w:t></w:t>
      </w:r>
      <w:r>
        <w:t></w:t>
      </w:r>
      <w:r>
        <w:t></w:t>
      </w:r>
      <w:r>
        <w:t></w:t>
      </w:r>
      <w:r>
        <w:t></w:t>
      </w:r>
      <w:r>
        <w:rPr>
          <w:rFonts w:hint="eastAsia"/>
        </w:rPr>
        <w:t>у</w:t>
      </w:r>
      <w:r>
        <w:t></w:t>
      </w:r>
      <w:r>
        <w:t></w:t>
      </w:r>
      <w:r>
        <w:t></w:t>
      </w:r>
      <w:r>
        <w:t></w:t>
      </w:r>
      <w:r>
        <w:t></w:t>
      </w:r>
      <w:r>
        <w:t></w:t>
      </w:r>
      <w:r>
        <w:rPr>
          <w:rFonts w:hint="eastAsia"/>
        </w:rPr>
        <w:t>та</w:t>
      </w:r>
      <w:r>
        <w:t></w:t>
      </w:r>
      <w:r>
        <w:t></w:t>
      </w:r>
      <w:r>
        <w:t></w:t>
      </w:r>
      <w:r>
        <w:t></w:t>
      </w:r>
      <w:r>
        <w:t></w:t>
      </w:r>
      <w:r>
        <w:t></w:t>
      </w:r>
      <w:r>
        <w:rPr>
          <w:rFonts w:hint="eastAsia"/>
        </w:rPr>
        <w:t>рр</w:t>
      </w:r>
      <w:r>
        <w:t></w:t>
      </w:r>
      <w:r>
        <w:t></w:t>
      </w:r>
      <w:r>
        <w:rPr>
          <w:rFonts w:hint="eastAsia"/>
        </w:rPr>
        <w:t>його</w:t>
      </w:r>
      <w:r>
        <w:t></w:t>
      </w:r>
      <w:r>
        <w:rPr>
          <w:rFonts w:hint="eastAsia"/>
        </w:rPr>
        <w:t>значення</w:t>
      </w:r>
      <w:r>
        <w:t></w:t>
      </w:r>
      <w:r>
        <w:rPr>
          <w:rFonts w:hint="eastAsia"/>
        </w:rPr>
        <w:t>становили</w:t>
      </w:r>
    </w:p>
    <w:p w:rsidR="00511161" w:rsidRDefault="00511161" w:rsidP="00511161">
      <w:r>
        <w:rPr>
          <w:rFonts w:hint="eastAsia"/>
        </w:rPr>
        <w:t>відповідно</w:t>
      </w:r>
      <w:r>
        <w:t></w:t>
      </w:r>
      <w:r>
        <w:t></w:t>
      </w:r>
      <w:r>
        <w:t></w:t>
      </w:r>
      <w:r>
        <w:t></w:t>
      </w:r>
      <w:r>
        <w:t></w:t>
      </w:r>
      <w:r>
        <w:t></w:t>
      </w:r>
      <w:r>
        <w:t></w:t>
      </w:r>
      <w:r>
        <w:t></w:t>
      </w:r>
      <w:r>
        <w:rPr>
          <w:rFonts w:hint="eastAsia"/>
        </w:rPr>
        <w:t>та</w:t>
      </w:r>
      <w:r>
        <w:t></w:t>
      </w:r>
      <w:r>
        <w:t></w:t>
      </w:r>
      <w:r>
        <w:t></w:t>
      </w:r>
      <w:r>
        <w:t></w:t>
      </w:r>
      <w:r>
        <w:t></w:t>
      </w:r>
      <w:r>
        <w:t></w:t>
      </w:r>
      <w:r>
        <w:t></w:t>
      </w:r>
      <w:r>
        <w:t></w:t>
      </w:r>
      <w:r>
        <w:t></w:t>
      </w:r>
      <w:r>
        <w:rPr>
          <w:rFonts w:hint="eastAsia"/>
        </w:rPr>
        <w:t>що</w:t>
      </w:r>
      <w:r>
        <w:t></w:t>
      </w:r>
      <w:r>
        <w:rPr>
          <w:rFonts w:hint="eastAsia"/>
        </w:rPr>
        <w:t>відображало</w:t>
      </w:r>
      <w:r>
        <w:t></w:t>
      </w:r>
      <w:r>
        <w:rPr>
          <w:rFonts w:hint="eastAsia"/>
        </w:rPr>
        <w:t>тимчасове</w:t>
      </w:r>
      <w:r>
        <w:t></w:t>
      </w:r>
      <w:r>
        <w:rPr>
          <w:rFonts w:hint="eastAsia"/>
        </w:rPr>
        <w:t>погіршення</w:t>
      </w:r>
    </w:p>
    <w:p w:rsidR="00511161" w:rsidRDefault="00511161" w:rsidP="00511161">
      <w:r>
        <w:rPr>
          <w:rFonts w:hint="eastAsia"/>
        </w:rPr>
        <w:t>економічної</w:t>
      </w:r>
      <w:r>
        <w:t></w:t>
      </w:r>
      <w:r>
        <w:rPr>
          <w:rFonts w:hint="eastAsia"/>
        </w:rPr>
        <w:t>захищеності</w:t>
      </w:r>
      <w:r>
        <w:t></w:t>
      </w:r>
      <w:r>
        <w:rPr>
          <w:rFonts w:hint="eastAsia"/>
        </w:rPr>
        <w:t>країни</w:t>
      </w:r>
      <w:r>
        <w:t></w:t>
      </w:r>
      <w:r>
        <w:rPr>
          <w:rFonts w:hint="eastAsia"/>
        </w:rPr>
        <w:t>та</w:t>
      </w:r>
      <w:r>
        <w:t></w:t>
      </w:r>
      <w:r>
        <w:rPr>
          <w:rFonts w:hint="eastAsia"/>
        </w:rPr>
        <w:t>критичне</w:t>
      </w:r>
      <w:r>
        <w:t></w:t>
      </w:r>
      <w:r>
        <w:rPr>
          <w:rFonts w:hint="eastAsia"/>
        </w:rPr>
        <w:t>наближення</w:t>
      </w:r>
      <w:r>
        <w:t></w:t>
      </w:r>
      <w:r>
        <w:rPr>
          <w:rFonts w:hint="eastAsia"/>
        </w:rPr>
        <w:t>до</w:t>
      </w:r>
      <w:r>
        <w:t></w:t>
      </w:r>
      <w:r>
        <w:rPr>
          <w:rFonts w:hint="eastAsia"/>
        </w:rPr>
        <w:t>переходу</w:t>
      </w:r>
      <w:r>
        <w:t></w:t>
      </w:r>
      <w:r>
        <w:rPr>
          <w:rFonts w:hint="eastAsia"/>
        </w:rPr>
        <w:t>на</w:t>
      </w:r>
    </w:p>
    <w:p w:rsidR="00511161" w:rsidRDefault="00511161" w:rsidP="00511161">
      <w:r>
        <w:rPr>
          <w:rFonts w:hint="eastAsia"/>
        </w:rPr>
        <w:t>нижчий</w:t>
      </w:r>
      <w:r>
        <w:t></w:t>
      </w:r>
      <w:r>
        <w:rPr>
          <w:rFonts w:hint="eastAsia"/>
        </w:rPr>
        <w:t>рівень</w:t>
      </w:r>
      <w:r>
        <w:t></w:t>
      </w:r>
      <w:r>
        <w:rPr>
          <w:rFonts w:hint="eastAsia"/>
        </w:rPr>
        <w:t>безпеки</w:t>
      </w:r>
      <w:r>
        <w:t></w:t>
      </w:r>
    </w:p>
    <w:p w:rsidR="00511161" w:rsidRDefault="00511161" w:rsidP="00511161">
      <w:r>
        <w:t></w:t>
      </w:r>
      <w:r>
        <w:t></w:t>
      </w:r>
      <w:r>
        <w:t></w:t>
      </w:r>
      <w:r>
        <w:rPr>
          <w:rFonts w:hint="eastAsia"/>
        </w:rPr>
        <w:t>Розроблено</w:t>
      </w:r>
      <w:r>
        <w:t></w:t>
      </w:r>
      <w:r>
        <w:rPr>
          <w:rFonts w:hint="eastAsia"/>
        </w:rPr>
        <w:t>концептуальну</w:t>
      </w:r>
      <w:r>
        <w:t></w:t>
      </w:r>
      <w:r>
        <w:rPr>
          <w:rFonts w:hint="eastAsia"/>
        </w:rPr>
        <w:t>модель</w:t>
      </w:r>
      <w:r>
        <w:t></w:t>
      </w:r>
      <w:r>
        <w:rPr>
          <w:rFonts w:hint="eastAsia"/>
        </w:rPr>
        <w:t>зміцнення</w:t>
      </w:r>
      <w:r>
        <w:t></w:t>
      </w:r>
      <w:r>
        <w:rPr>
          <w:rFonts w:hint="eastAsia"/>
        </w:rPr>
        <w:t>економічної</w:t>
      </w:r>
      <w:r>
        <w:t></w:t>
      </w:r>
      <w:r>
        <w:rPr>
          <w:rFonts w:hint="eastAsia"/>
        </w:rPr>
        <w:t>безпеки</w:t>
      </w:r>
    </w:p>
    <w:p w:rsidR="00511161" w:rsidRDefault="00511161" w:rsidP="00511161">
      <w:r>
        <w:rPr>
          <w:rFonts w:hint="eastAsia"/>
        </w:rPr>
        <w:t>Азербайджану</w:t>
      </w:r>
      <w:r>
        <w:t></w:t>
      </w:r>
      <w:r>
        <w:rPr>
          <w:rFonts w:hint="eastAsia"/>
        </w:rPr>
        <w:t>на</w:t>
      </w:r>
      <w:r>
        <w:t></w:t>
      </w:r>
      <w:r>
        <w:rPr>
          <w:rFonts w:hint="eastAsia"/>
        </w:rPr>
        <w:t>засадах</w:t>
      </w:r>
      <w:r>
        <w:t></w:t>
      </w:r>
      <w:r>
        <w:rPr>
          <w:rFonts w:hint="eastAsia"/>
        </w:rPr>
        <w:t>діджиталізації</w:t>
      </w:r>
      <w:r>
        <w:t></w:t>
      </w:r>
      <w:r>
        <w:rPr>
          <w:rFonts w:hint="eastAsia"/>
        </w:rPr>
        <w:t>з</w:t>
      </w:r>
      <w:r>
        <w:t></w:t>
      </w:r>
      <w:r>
        <w:rPr>
          <w:rFonts w:hint="eastAsia"/>
        </w:rPr>
        <w:t>використанням</w:t>
      </w:r>
      <w:r>
        <w:t></w:t>
      </w:r>
      <w:r>
        <w:rPr>
          <w:rFonts w:hint="eastAsia"/>
        </w:rPr>
        <w:t>адаптивного</w:t>
      </w:r>
    </w:p>
    <w:p w:rsidR="00511161" w:rsidRDefault="00511161" w:rsidP="00511161">
      <w:r>
        <w:rPr>
          <w:rFonts w:hint="eastAsia"/>
        </w:rPr>
        <w:t>прогнозування</w:t>
      </w:r>
      <w:r>
        <w:t></w:t>
      </w:r>
      <w:r>
        <w:rPr>
          <w:rFonts w:hint="eastAsia"/>
        </w:rPr>
        <w:t>рівня</w:t>
      </w:r>
      <w:r>
        <w:t></w:t>
      </w:r>
      <w:r>
        <w:rPr>
          <w:rFonts w:hint="eastAsia"/>
        </w:rPr>
        <w:t>його</w:t>
      </w:r>
      <w:r>
        <w:t></w:t>
      </w:r>
      <w:r>
        <w:rPr>
          <w:rFonts w:hint="eastAsia"/>
        </w:rPr>
        <w:t>економічної</w:t>
      </w:r>
      <w:r>
        <w:t></w:t>
      </w:r>
      <w:r>
        <w:rPr>
          <w:rFonts w:hint="eastAsia"/>
        </w:rPr>
        <w:t>безпеки</w:t>
      </w:r>
      <w:r>
        <w:t></w:t>
      </w:r>
      <w:r>
        <w:t></w:t>
      </w:r>
      <w:r>
        <w:rPr>
          <w:rFonts w:hint="eastAsia"/>
        </w:rPr>
        <w:t>що</w:t>
      </w:r>
      <w:r>
        <w:t></w:t>
      </w:r>
      <w:r>
        <w:rPr>
          <w:rFonts w:hint="eastAsia"/>
        </w:rPr>
        <w:t>уможливить</w:t>
      </w:r>
    </w:p>
    <w:p w:rsidR="00511161" w:rsidRDefault="00511161" w:rsidP="00511161">
      <w:r>
        <w:rPr>
          <w:rFonts w:hint="eastAsia"/>
        </w:rPr>
        <w:t>мікросимуляційне</w:t>
      </w:r>
      <w:r>
        <w:t></w:t>
      </w:r>
      <w:r>
        <w:rPr>
          <w:rFonts w:hint="eastAsia"/>
        </w:rPr>
        <w:t>моделювання</w:t>
      </w:r>
      <w:r>
        <w:t></w:t>
      </w:r>
      <w:r>
        <w:rPr>
          <w:rFonts w:hint="eastAsia"/>
        </w:rPr>
        <w:t>та</w:t>
      </w:r>
      <w:r>
        <w:t></w:t>
      </w:r>
      <w:r>
        <w:rPr>
          <w:rFonts w:hint="eastAsia"/>
        </w:rPr>
        <w:t>ідентифікацію</w:t>
      </w:r>
      <w:r>
        <w:t></w:t>
      </w:r>
      <w:r>
        <w:rPr>
          <w:rFonts w:hint="eastAsia"/>
        </w:rPr>
        <w:t>явних</w:t>
      </w:r>
      <w:r>
        <w:t></w:t>
      </w:r>
      <w:r>
        <w:rPr>
          <w:rFonts w:hint="eastAsia"/>
        </w:rPr>
        <w:t>і</w:t>
      </w:r>
      <w:r>
        <w:t></w:t>
      </w:r>
      <w:r>
        <w:rPr>
          <w:rFonts w:hint="eastAsia"/>
        </w:rPr>
        <w:t>потенційних</w:t>
      </w:r>
      <w:r>
        <w:t></w:t>
      </w:r>
      <w:r>
        <w:rPr>
          <w:rFonts w:hint="eastAsia"/>
        </w:rPr>
        <w:t>загроз</w:t>
      </w:r>
    </w:p>
    <w:p w:rsidR="00511161" w:rsidRDefault="00511161" w:rsidP="00511161">
      <w:r>
        <w:rPr>
          <w:rFonts w:hint="eastAsia"/>
        </w:rPr>
        <w:t>економічній</w:t>
      </w:r>
      <w:r>
        <w:t></w:t>
      </w:r>
      <w:r>
        <w:rPr>
          <w:rFonts w:hint="eastAsia"/>
        </w:rPr>
        <w:t>безпеці</w:t>
      </w:r>
      <w:r>
        <w:t></w:t>
      </w:r>
      <w:r>
        <w:rPr>
          <w:rFonts w:hint="eastAsia"/>
        </w:rPr>
        <w:t>національного</w:t>
      </w:r>
      <w:r>
        <w:t></w:t>
      </w:r>
      <w:r>
        <w:rPr>
          <w:rFonts w:hint="eastAsia"/>
        </w:rPr>
        <w:t>господарства</w:t>
      </w:r>
      <w:r>
        <w:t></w:t>
      </w:r>
      <w:r>
        <w:t></w:t>
      </w:r>
      <w:r>
        <w:rPr>
          <w:rFonts w:hint="eastAsia"/>
        </w:rPr>
        <w:t>а</w:t>
      </w:r>
      <w:r>
        <w:t></w:t>
      </w:r>
      <w:r>
        <w:rPr>
          <w:rFonts w:hint="eastAsia"/>
        </w:rPr>
        <w:t>також</w:t>
      </w:r>
      <w:r>
        <w:t></w:t>
      </w:r>
      <w:r>
        <w:rPr>
          <w:rFonts w:hint="eastAsia"/>
        </w:rPr>
        <w:t>своєчасне</w:t>
      </w:r>
    </w:p>
    <w:p w:rsidR="00511161" w:rsidRDefault="00511161" w:rsidP="00511161">
      <w:r>
        <w:rPr>
          <w:rFonts w:hint="eastAsia"/>
        </w:rPr>
        <w:t>застосування</w:t>
      </w:r>
      <w:r>
        <w:t></w:t>
      </w:r>
      <w:r>
        <w:rPr>
          <w:rFonts w:hint="eastAsia"/>
        </w:rPr>
        <w:t>інструментів</w:t>
      </w:r>
      <w:r>
        <w:t></w:t>
      </w:r>
      <w:r>
        <w:rPr>
          <w:rFonts w:hint="eastAsia"/>
        </w:rPr>
        <w:t>безпекової</w:t>
      </w:r>
      <w:r>
        <w:t></w:t>
      </w:r>
      <w:r>
        <w:rPr>
          <w:rFonts w:hint="eastAsia"/>
        </w:rPr>
        <w:t>політики</w:t>
      </w:r>
      <w:r>
        <w:t></w:t>
      </w:r>
      <w:r>
        <w:t></w:t>
      </w:r>
      <w:r>
        <w:rPr>
          <w:rFonts w:hint="eastAsia"/>
        </w:rPr>
        <w:t>Аргументовано</w:t>
      </w:r>
      <w:r>
        <w:t></w:t>
      </w:r>
      <w:r>
        <w:rPr>
          <w:rFonts w:hint="eastAsia"/>
        </w:rPr>
        <w:t>організаційні</w:t>
      </w:r>
    </w:p>
    <w:p w:rsidR="00511161" w:rsidRDefault="00511161" w:rsidP="00511161">
      <w:r>
        <w:rPr>
          <w:rFonts w:hint="eastAsia"/>
        </w:rPr>
        <w:t>засади</w:t>
      </w:r>
      <w:r>
        <w:t></w:t>
      </w:r>
      <w:r>
        <w:rPr>
          <w:rFonts w:hint="eastAsia"/>
        </w:rPr>
        <w:t>впровадження</w:t>
      </w:r>
      <w:r>
        <w:t></w:t>
      </w:r>
      <w:r>
        <w:rPr>
          <w:rFonts w:hint="eastAsia"/>
        </w:rPr>
        <w:t>запропонованої</w:t>
      </w:r>
      <w:r>
        <w:t></w:t>
      </w:r>
      <w:r>
        <w:rPr>
          <w:rFonts w:hint="eastAsia"/>
        </w:rPr>
        <w:t>моделі</w:t>
      </w:r>
      <w:r>
        <w:t></w:t>
      </w:r>
      <w:r>
        <w:rPr>
          <w:rFonts w:hint="eastAsia"/>
        </w:rPr>
        <w:t>шляхом</w:t>
      </w:r>
      <w:r>
        <w:t></w:t>
      </w:r>
      <w:r>
        <w:rPr>
          <w:rFonts w:hint="eastAsia"/>
        </w:rPr>
        <w:t>модернізації</w:t>
      </w:r>
    </w:p>
    <w:p w:rsidR="00511161" w:rsidRDefault="00511161" w:rsidP="00511161">
      <w:r>
        <w:rPr>
          <w:rFonts w:hint="eastAsia"/>
        </w:rPr>
        <w:t>організаційної</w:t>
      </w:r>
      <w:r>
        <w:t></w:t>
      </w:r>
      <w:r>
        <w:rPr>
          <w:rFonts w:hint="eastAsia"/>
        </w:rPr>
        <w:t>структури</w:t>
      </w:r>
      <w:r>
        <w:t></w:t>
      </w:r>
      <w:r>
        <w:rPr>
          <w:rFonts w:hint="eastAsia"/>
        </w:rPr>
        <w:t>управління</w:t>
      </w:r>
      <w:r>
        <w:t></w:t>
      </w:r>
      <w:r>
        <w:rPr>
          <w:rFonts w:hint="eastAsia"/>
        </w:rPr>
        <w:t>економічною</w:t>
      </w:r>
      <w:r>
        <w:t></w:t>
      </w:r>
      <w:r>
        <w:rPr>
          <w:rFonts w:hint="eastAsia"/>
        </w:rPr>
        <w:t>безпекою</w:t>
      </w:r>
      <w:r>
        <w:t></w:t>
      </w:r>
      <w:r>
        <w:rPr>
          <w:rFonts w:hint="eastAsia"/>
        </w:rPr>
        <w:t>Азербайджану</w:t>
      </w:r>
      <w:r>
        <w:t></w:t>
      </w:r>
      <w:r>
        <w:rPr>
          <w:rFonts w:hint="eastAsia"/>
        </w:rPr>
        <w:t>з</w:t>
      </w:r>
    </w:p>
    <w:p w:rsidR="00511161" w:rsidRDefault="00511161" w:rsidP="00511161">
      <w:r>
        <w:rPr>
          <w:rFonts w:hint="eastAsia"/>
        </w:rPr>
        <w:t>використанням</w:t>
      </w:r>
      <w:r>
        <w:t></w:t>
      </w:r>
      <w:r>
        <w:rPr>
          <w:rFonts w:hint="eastAsia"/>
        </w:rPr>
        <w:t>технології</w:t>
      </w:r>
      <w:r>
        <w:t></w:t>
      </w:r>
      <w:r>
        <w:rPr>
          <w:rFonts w:hint="eastAsia"/>
        </w:rPr>
        <w:t>блокчейн</w:t>
      </w:r>
      <w:r>
        <w:t></w:t>
      </w:r>
      <w:r>
        <w:t></w:t>
      </w:r>
      <w:r>
        <w:rPr>
          <w:rFonts w:hint="eastAsia"/>
        </w:rPr>
        <w:t>визначено</w:t>
      </w:r>
      <w:r>
        <w:t></w:t>
      </w:r>
      <w:r>
        <w:rPr>
          <w:rFonts w:hint="eastAsia"/>
        </w:rPr>
        <w:t>ключові</w:t>
      </w:r>
      <w:r>
        <w:t></w:t>
      </w:r>
      <w:r>
        <w:rPr>
          <w:rFonts w:hint="eastAsia"/>
        </w:rPr>
        <w:t>вектори</w:t>
      </w:r>
    </w:p>
    <w:p w:rsidR="00511161" w:rsidRDefault="00511161" w:rsidP="00511161">
      <w:r>
        <w:rPr>
          <w:rFonts w:hint="eastAsia"/>
        </w:rPr>
        <w:t>вдосконалення</w:t>
      </w:r>
      <w:r>
        <w:t></w:t>
      </w:r>
      <w:r>
        <w:rPr>
          <w:rFonts w:hint="eastAsia"/>
        </w:rPr>
        <w:t>інформаційної</w:t>
      </w:r>
      <w:r>
        <w:t></w:t>
      </w:r>
      <w:r>
        <w:rPr>
          <w:rFonts w:hint="eastAsia"/>
        </w:rPr>
        <w:t>складової</w:t>
      </w:r>
      <w:r>
        <w:t></w:t>
      </w:r>
      <w:r>
        <w:rPr>
          <w:rFonts w:hint="eastAsia"/>
        </w:rPr>
        <w:t>економічної</w:t>
      </w:r>
      <w:r>
        <w:t></w:t>
      </w:r>
      <w:r>
        <w:rPr>
          <w:rFonts w:hint="eastAsia"/>
        </w:rPr>
        <w:t>безпеки</w:t>
      </w:r>
      <w:r>
        <w:t></w:t>
      </w:r>
      <w:r>
        <w:rPr>
          <w:rFonts w:hint="eastAsia"/>
        </w:rPr>
        <w:t>у</w:t>
      </w:r>
      <w:r>
        <w:t></w:t>
      </w:r>
      <w:r>
        <w:rPr>
          <w:rFonts w:hint="eastAsia"/>
        </w:rPr>
        <w:t>контексті</w:t>
      </w:r>
    </w:p>
    <w:p w:rsidR="00511161" w:rsidRDefault="00511161" w:rsidP="00511161">
      <w:r>
        <w:rPr>
          <w:rFonts w:hint="eastAsia"/>
        </w:rPr>
        <w:t>діджиталізації</w:t>
      </w:r>
      <w:r>
        <w:t></w:t>
      </w:r>
      <w:r>
        <w:rPr>
          <w:rFonts w:hint="eastAsia"/>
        </w:rPr>
        <w:t>економічних</w:t>
      </w:r>
      <w:r>
        <w:t></w:t>
      </w:r>
      <w:r>
        <w:rPr>
          <w:rFonts w:hint="eastAsia"/>
        </w:rPr>
        <w:t>та</w:t>
      </w:r>
      <w:r>
        <w:t></w:t>
      </w:r>
      <w:r>
        <w:rPr>
          <w:rFonts w:hint="eastAsia"/>
        </w:rPr>
        <w:t>управлінських</w:t>
      </w:r>
      <w:r>
        <w:t></w:t>
      </w:r>
      <w:r>
        <w:rPr>
          <w:rFonts w:hint="eastAsia"/>
        </w:rPr>
        <w:t>процесів</w:t>
      </w:r>
      <w:r>
        <w:t></w:t>
      </w:r>
      <w:r>
        <w:t></w:t>
      </w:r>
      <w:r>
        <w:rPr>
          <w:rFonts w:hint="eastAsia"/>
        </w:rPr>
        <w:t>формування</w:t>
      </w:r>
    </w:p>
    <w:p w:rsidR="00511161" w:rsidRDefault="00511161" w:rsidP="00511161">
      <w:r>
        <w:rPr>
          <w:rFonts w:hint="eastAsia"/>
        </w:rPr>
        <w:t>відкритого</w:t>
      </w:r>
      <w:r>
        <w:t></w:t>
      </w:r>
      <w:r>
        <w:rPr>
          <w:rFonts w:hint="eastAsia"/>
        </w:rPr>
        <w:t>ринку</w:t>
      </w:r>
      <w:r>
        <w:t></w:t>
      </w:r>
      <w:r>
        <w:rPr>
          <w:rFonts w:hint="eastAsia"/>
        </w:rPr>
        <w:t>інформаційних</w:t>
      </w:r>
      <w:r>
        <w:t></w:t>
      </w:r>
      <w:r>
        <w:rPr>
          <w:rFonts w:hint="eastAsia"/>
        </w:rPr>
        <w:t>ресурсів</w:t>
      </w:r>
      <w:r>
        <w:t></w:t>
      </w:r>
      <w:r>
        <w:rPr>
          <w:rFonts w:hint="eastAsia"/>
        </w:rPr>
        <w:t>та</w:t>
      </w:r>
      <w:r>
        <w:t></w:t>
      </w:r>
      <w:r>
        <w:rPr>
          <w:rFonts w:hint="eastAsia"/>
        </w:rPr>
        <w:t>послуг</w:t>
      </w:r>
      <w:r>
        <w:t></w:t>
      </w:r>
      <w:r>
        <w:t></w:t>
      </w:r>
      <w:r>
        <w:rPr>
          <w:rFonts w:hint="eastAsia"/>
        </w:rPr>
        <w:t>активізації</w:t>
      </w:r>
    </w:p>
    <w:p w:rsidR="00511161" w:rsidRDefault="00511161" w:rsidP="00511161">
      <w:r>
        <w:rPr>
          <w:rFonts w:hint="eastAsia"/>
        </w:rPr>
        <w:t>е</w:t>
      </w:r>
      <w:r>
        <w:t></w:t>
      </w:r>
      <w:r>
        <w:rPr>
          <w:rFonts w:hint="eastAsia"/>
        </w:rPr>
        <w:t>урядування</w:t>
      </w:r>
      <w:r>
        <w:t></w:t>
      </w:r>
      <w:r>
        <w:t></w:t>
      </w:r>
      <w:r>
        <w:rPr>
          <w:rFonts w:hint="eastAsia"/>
        </w:rPr>
        <w:t>зниження</w:t>
      </w:r>
      <w:r>
        <w:t></w:t>
      </w:r>
      <w:r>
        <w:rPr>
          <w:rFonts w:hint="eastAsia"/>
        </w:rPr>
        <w:t>цифрової</w:t>
      </w:r>
      <w:r>
        <w:t></w:t>
      </w:r>
      <w:r>
        <w:rPr>
          <w:rFonts w:hint="eastAsia"/>
        </w:rPr>
        <w:t>нерівності</w:t>
      </w:r>
      <w:r>
        <w:t></w:t>
      </w:r>
      <w:r>
        <w:rPr>
          <w:rFonts w:hint="eastAsia"/>
        </w:rPr>
        <w:t>у</w:t>
      </w:r>
      <w:r>
        <w:t></w:t>
      </w:r>
      <w:r>
        <w:rPr>
          <w:rFonts w:hint="eastAsia"/>
        </w:rPr>
        <w:t>країні</w:t>
      </w:r>
      <w:r>
        <w:t></w:t>
      </w:r>
      <w:r>
        <w:t></w:t>
      </w:r>
      <w:r>
        <w:rPr>
          <w:rFonts w:hint="eastAsia"/>
        </w:rPr>
        <w:t>Для</w:t>
      </w:r>
      <w:r>
        <w:t></w:t>
      </w:r>
      <w:r>
        <w:rPr>
          <w:rFonts w:hint="eastAsia"/>
        </w:rPr>
        <w:t>запропонованої</w:t>
      </w:r>
    </w:p>
    <w:p w:rsidR="00511161" w:rsidRDefault="00511161" w:rsidP="00511161">
      <w:r>
        <w:rPr>
          <w:rFonts w:hint="eastAsia"/>
        </w:rPr>
        <w:t>моделі</w:t>
      </w:r>
      <w:r>
        <w:t></w:t>
      </w:r>
      <w:r>
        <w:rPr>
          <w:rFonts w:hint="eastAsia"/>
        </w:rPr>
        <w:t>обґрунтовано</w:t>
      </w:r>
      <w:r>
        <w:t></w:t>
      </w:r>
      <w:r>
        <w:rPr>
          <w:rFonts w:hint="eastAsia"/>
        </w:rPr>
        <w:t>інституційні</w:t>
      </w:r>
      <w:r>
        <w:t></w:t>
      </w:r>
      <w:r>
        <w:rPr>
          <w:rFonts w:hint="eastAsia"/>
        </w:rPr>
        <w:t>передумови</w:t>
      </w:r>
      <w:r>
        <w:t></w:t>
      </w:r>
      <w:r>
        <w:rPr>
          <w:rFonts w:hint="eastAsia"/>
        </w:rPr>
        <w:t>зміцнення</w:t>
      </w:r>
      <w:r>
        <w:t></w:t>
      </w:r>
      <w:r>
        <w:rPr>
          <w:rFonts w:hint="eastAsia"/>
        </w:rPr>
        <w:t>економічної</w:t>
      </w:r>
    </w:p>
    <w:p w:rsidR="00511161" w:rsidRDefault="00511161" w:rsidP="00511161">
      <w:r>
        <w:rPr>
          <w:rFonts w:hint="eastAsia"/>
        </w:rPr>
        <w:t>безпеки</w:t>
      </w:r>
      <w:r>
        <w:t></w:t>
      </w:r>
      <w:r>
        <w:rPr>
          <w:rFonts w:hint="eastAsia"/>
        </w:rPr>
        <w:t>національного</w:t>
      </w:r>
      <w:r>
        <w:t></w:t>
      </w:r>
      <w:r>
        <w:rPr>
          <w:rFonts w:hint="eastAsia"/>
        </w:rPr>
        <w:t>господарства</w:t>
      </w:r>
      <w:r>
        <w:t></w:t>
      </w:r>
      <w:r>
        <w:t></w:t>
      </w:r>
      <w:r>
        <w:rPr>
          <w:rFonts w:hint="eastAsia"/>
        </w:rPr>
        <w:t>які</w:t>
      </w:r>
      <w:r>
        <w:t></w:t>
      </w:r>
      <w:r>
        <w:rPr>
          <w:rFonts w:hint="eastAsia"/>
        </w:rPr>
        <w:t>реалізуються</w:t>
      </w:r>
      <w:r>
        <w:t></w:t>
      </w:r>
      <w:r>
        <w:rPr>
          <w:rFonts w:hint="eastAsia"/>
        </w:rPr>
        <w:t>через</w:t>
      </w:r>
      <w:r>
        <w:t></w:t>
      </w:r>
      <w:r>
        <w:rPr>
          <w:rFonts w:hint="eastAsia"/>
        </w:rPr>
        <w:t>цифрову</w:t>
      </w:r>
    </w:p>
    <w:p w:rsidR="00511161" w:rsidRDefault="00511161" w:rsidP="00511161">
      <w:r>
        <w:rPr>
          <w:rFonts w:hint="eastAsia"/>
        </w:rPr>
        <w:t>трансформацію</w:t>
      </w:r>
      <w:r>
        <w:t></w:t>
      </w:r>
      <w:r>
        <w:rPr>
          <w:rFonts w:hint="eastAsia"/>
        </w:rPr>
        <w:t>діяльності</w:t>
      </w:r>
      <w:r>
        <w:t></w:t>
      </w:r>
      <w:r>
        <w:rPr>
          <w:rFonts w:hint="eastAsia"/>
        </w:rPr>
        <w:t>владних</w:t>
      </w:r>
      <w:r>
        <w:t></w:t>
      </w:r>
      <w:r>
        <w:rPr>
          <w:rFonts w:hint="eastAsia"/>
        </w:rPr>
        <w:t>структур</w:t>
      </w:r>
      <w:r>
        <w:t></w:t>
      </w:r>
      <w:r>
        <w:t></w:t>
      </w:r>
      <w:r>
        <w:rPr>
          <w:rFonts w:hint="eastAsia"/>
        </w:rPr>
        <w:t>діджиталізацію</w:t>
      </w:r>
      <w:r>
        <w:t></w:t>
      </w:r>
      <w:r>
        <w:rPr>
          <w:rFonts w:hint="eastAsia"/>
        </w:rPr>
        <w:t>всього</w:t>
      </w:r>
    </w:p>
    <w:p w:rsidR="00511161" w:rsidRDefault="00511161" w:rsidP="00511161">
      <w:r>
        <w:rPr>
          <w:rFonts w:hint="eastAsia"/>
        </w:rPr>
        <w:t>суспільства</w:t>
      </w:r>
      <w:r>
        <w:t></w:t>
      </w:r>
      <w:r>
        <w:t></w:t>
      </w:r>
      <w:r>
        <w:rPr>
          <w:rFonts w:hint="eastAsia"/>
        </w:rPr>
        <w:t>і</w:t>
      </w:r>
      <w:r>
        <w:t></w:t>
      </w:r>
      <w:r>
        <w:rPr>
          <w:rFonts w:hint="eastAsia"/>
        </w:rPr>
        <w:t>спрямовані</w:t>
      </w:r>
      <w:r>
        <w:t></w:t>
      </w:r>
      <w:r>
        <w:rPr>
          <w:rFonts w:hint="eastAsia"/>
        </w:rPr>
        <w:t>на</w:t>
      </w:r>
      <w:r>
        <w:t></w:t>
      </w:r>
      <w:r>
        <w:rPr>
          <w:rFonts w:hint="eastAsia"/>
        </w:rPr>
        <w:t>розробку</w:t>
      </w:r>
      <w:r>
        <w:t></w:t>
      </w:r>
      <w:r>
        <w:rPr>
          <w:rFonts w:hint="eastAsia"/>
        </w:rPr>
        <w:t>ефективних</w:t>
      </w:r>
      <w:r>
        <w:t></w:t>
      </w:r>
      <w:r>
        <w:rPr>
          <w:rFonts w:hint="eastAsia"/>
        </w:rPr>
        <w:t>інструментів</w:t>
      </w:r>
      <w:r>
        <w:t></w:t>
      </w:r>
      <w:r>
        <w:rPr>
          <w:rFonts w:hint="eastAsia"/>
        </w:rPr>
        <w:t>безпекової</w:t>
      </w:r>
    </w:p>
    <w:p w:rsidR="00511161" w:rsidRDefault="00511161" w:rsidP="00511161">
      <w:r>
        <w:rPr>
          <w:rFonts w:hint="eastAsia"/>
        </w:rPr>
        <w:t>політики</w:t>
      </w:r>
      <w:r>
        <w:t></w:t>
      </w:r>
      <w:r>
        <w:t></w:t>
      </w:r>
      <w:r>
        <w:rPr>
          <w:rFonts w:hint="eastAsia"/>
        </w:rPr>
        <w:t>активізацію</w:t>
      </w:r>
      <w:r>
        <w:t></w:t>
      </w:r>
      <w:r>
        <w:rPr>
          <w:rFonts w:hint="eastAsia"/>
        </w:rPr>
        <w:t>сталого</w:t>
      </w:r>
      <w:r>
        <w:t></w:t>
      </w:r>
      <w:r>
        <w:rPr>
          <w:rFonts w:hint="eastAsia"/>
        </w:rPr>
        <w:t>розвитку</w:t>
      </w:r>
      <w:r>
        <w:t></w:t>
      </w:r>
      <w:r>
        <w:rPr>
          <w:rFonts w:hint="eastAsia"/>
        </w:rPr>
        <w:t>та</w:t>
      </w:r>
      <w:r>
        <w:t></w:t>
      </w:r>
      <w:r>
        <w:rPr>
          <w:rFonts w:hint="eastAsia"/>
        </w:rPr>
        <w:t>підвищення</w:t>
      </w:r>
      <w:r>
        <w:t></w:t>
      </w:r>
      <w:r>
        <w:rPr>
          <w:rFonts w:hint="eastAsia"/>
        </w:rPr>
        <w:t>загального</w:t>
      </w:r>
      <w:r>
        <w:t></w:t>
      </w:r>
      <w:r>
        <w:rPr>
          <w:rFonts w:hint="eastAsia"/>
        </w:rPr>
        <w:t>добробуту</w:t>
      </w:r>
    </w:p>
    <w:p w:rsidR="00511161" w:rsidRDefault="00511161" w:rsidP="00511161">
      <w:r>
        <w:rPr>
          <w:rFonts w:hint="eastAsia"/>
        </w:rPr>
        <w:t>населення</w:t>
      </w:r>
      <w:r>
        <w:t></w:t>
      </w:r>
      <w:r>
        <w:rPr>
          <w:rFonts w:hint="eastAsia"/>
        </w:rPr>
        <w:t>країни</w:t>
      </w:r>
      <w:r>
        <w:t></w:t>
      </w:r>
    </w:p>
    <w:p w:rsidR="00511161" w:rsidRDefault="00511161" w:rsidP="00511161">
      <w:r>
        <w:t></w:t>
      </w:r>
      <w:r>
        <w:t></w:t>
      </w:r>
      <w:r>
        <w:t></w:t>
      </w:r>
      <w:r>
        <w:rPr>
          <w:rFonts w:hint="eastAsia"/>
        </w:rPr>
        <w:t>Здійснено</w:t>
      </w:r>
      <w:r>
        <w:t></w:t>
      </w:r>
      <w:r>
        <w:rPr>
          <w:rFonts w:hint="eastAsia"/>
        </w:rPr>
        <w:t>прогнозування</w:t>
      </w:r>
      <w:r>
        <w:t></w:t>
      </w:r>
      <w:r>
        <w:rPr>
          <w:rFonts w:hint="eastAsia"/>
        </w:rPr>
        <w:t>рівня</w:t>
      </w:r>
      <w:r>
        <w:t></w:t>
      </w:r>
      <w:r>
        <w:rPr>
          <w:rFonts w:hint="eastAsia"/>
        </w:rPr>
        <w:t>економічної</w:t>
      </w:r>
      <w:r>
        <w:t></w:t>
      </w:r>
      <w:r>
        <w:rPr>
          <w:rFonts w:hint="eastAsia"/>
        </w:rPr>
        <w:t>безпеки</w:t>
      </w:r>
      <w:r>
        <w:t></w:t>
      </w:r>
      <w:r>
        <w:rPr>
          <w:rFonts w:hint="eastAsia"/>
        </w:rPr>
        <w:t>Азербайджану</w:t>
      </w:r>
    </w:p>
    <w:p w:rsidR="00511161" w:rsidRDefault="00511161" w:rsidP="00511161">
      <w:r>
        <w:rPr>
          <w:rFonts w:hint="eastAsia"/>
        </w:rPr>
        <w:t>із</w:t>
      </w:r>
      <w:r>
        <w:t></w:t>
      </w:r>
      <w:r>
        <w:rPr>
          <w:rFonts w:hint="eastAsia"/>
        </w:rPr>
        <w:t>застосуванням</w:t>
      </w:r>
      <w:r>
        <w:t></w:t>
      </w:r>
      <w:r>
        <w:rPr>
          <w:rFonts w:hint="eastAsia"/>
        </w:rPr>
        <w:t>сценарного</w:t>
      </w:r>
      <w:r>
        <w:t></w:t>
      </w:r>
      <w:r>
        <w:rPr>
          <w:rFonts w:hint="eastAsia"/>
        </w:rPr>
        <w:t>підходу</w:t>
      </w:r>
      <w:r>
        <w:t></w:t>
      </w:r>
      <w:r>
        <w:rPr>
          <w:rFonts w:hint="eastAsia"/>
        </w:rPr>
        <w:t>та</w:t>
      </w:r>
      <w:r>
        <w:t></w:t>
      </w:r>
      <w:r>
        <w:rPr>
          <w:rFonts w:hint="eastAsia"/>
        </w:rPr>
        <w:t>використанням</w:t>
      </w:r>
      <w:r>
        <w:t></w:t>
      </w:r>
      <w:r>
        <w:rPr>
          <w:rFonts w:hint="eastAsia"/>
        </w:rPr>
        <w:t>економікоматематичних</w:t>
      </w:r>
      <w:r>
        <w:t></w:t>
      </w:r>
      <w:r>
        <w:rPr>
          <w:rFonts w:hint="eastAsia"/>
        </w:rPr>
        <w:t>методів</w:t>
      </w:r>
      <w:r>
        <w:t></w:t>
      </w:r>
      <w:r>
        <w:t></w:t>
      </w:r>
      <w:r>
        <w:rPr>
          <w:rFonts w:hint="eastAsia"/>
        </w:rPr>
        <w:t>які</w:t>
      </w:r>
      <w:r>
        <w:t></w:t>
      </w:r>
      <w:r>
        <w:rPr>
          <w:rFonts w:hint="eastAsia"/>
        </w:rPr>
        <w:t>уможливлюють</w:t>
      </w:r>
      <w:r>
        <w:t></w:t>
      </w:r>
      <w:r>
        <w:rPr>
          <w:rFonts w:hint="eastAsia"/>
        </w:rPr>
        <w:t>аналіз</w:t>
      </w:r>
      <w:r>
        <w:t></w:t>
      </w:r>
      <w:r>
        <w:rPr>
          <w:rFonts w:hint="eastAsia"/>
        </w:rPr>
        <w:t>вихідних</w:t>
      </w:r>
      <w:r>
        <w:t></w:t>
      </w:r>
      <w:r>
        <w:rPr>
          <w:rFonts w:hint="eastAsia"/>
        </w:rPr>
        <w:t>динамічних</w:t>
      </w:r>
      <w:r>
        <w:t></w:t>
      </w:r>
      <w:r>
        <w:rPr>
          <w:rFonts w:hint="eastAsia"/>
        </w:rPr>
        <w:t>рядів</w:t>
      </w:r>
    </w:p>
    <w:p w:rsidR="00511161" w:rsidRDefault="00511161" w:rsidP="00511161">
      <w:r>
        <w:rPr>
          <w:rFonts w:hint="eastAsia"/>
        </w:rPr>
        <w:t>значень</w:t>
      </w:r>
      <w:r>
        <w:t></w:t>
      </w:r>
      <w:r>
        <w:rPr>
          <w:rFonts w:hint="eastAsia"/>
        </w:rPr>
        <w:t>індикаторів</w:t>
      </w:r>
      <w:r>
        <w:t></w:t>
      </w:r>
      <w:r>
        <w:rPr>
          <w:rFonts w:hint="eastAsia"/>
        </w:rPr>
        <w:t>оцінювання</w:t>
      </w:r>
      <w:r>
        <w:t></w:t>
      </w:r>
      <w:r>
        <w:rPr>
          <w:rFonts w:hint="eastAsia"/>
        </w:rPr>
        <w:t>економічної</w:t>
      </w:r>
      <w:r>
        <w:t></w:t>
      </w:r>
      <w:r>
        <w:rPr>
          <w:rFonts w:hint="eastAsia"/>
        </w:rPr>
        <w:t>безпеки</w:t>
      </w:r>
      <w:r>
        <w:t></w:t>
      </w:r>
      <w:r>
        <w:rPr>
          <w:rFonts w:hint="eastAsia"/>
        </w:rPr>
        <w:t>за</w:t>
      </w:r>
      <w:r>
        <w:t></w:t>
      </w:r>
      <w:r>
        <w:rPr>
          <w:rFonts w:hint="eastAsia"/>
        </w:rPr>
        <w:t>методом</w:t>
      </w:r>
      <w:r>
        <w:t></w:t>
      </w:r>
    </w:p>
    <w:p w:rsidR="00511161" w:rsidRDefault="00511161" w:rsidP="00511161">
      <w:r>
        <w:t></w:t>
      </w:r>
      <w:r>
        <w:t></w:t>
      </w:r>
      <w:r>
        <w:t></w:t>
      </w:r>
    </w:p>
    <w:p w:rsidR="00511161" w:rsidRDefault="00511161" w:rsidP="00511161">
      <w:r>
        <w:rPr>
          <w:rFonts w:hint="eastAsia"/>
        </w:rPr>
        <w:t>експоненціального</w:t>
      </w:r>
      <w:r>
        <w:t></w:t>
      </w:r>
      <w:r>
        <w:rPr>
          <w:rFonts w:hint="eastAsia"/>
        </w:rPr>
        <w:t>вирівнювання</w:t>
      </w:r>
      <w:r>
        <w:t></w:t>
      </w:r>
      <w:r>
        <w:rPr>
          <w:rFonts w:hint="eastAsia"/>
        </w:rPr>
        <w:t>відповідного</w:t>
      </w:r>
      <w:r>
        <w:t></w:t>
      </w:r>
      <w:r>
        <w:rPr>
          <w:rFonts w:hint="eastAsia"/>
        </w:rPr>
        <w:t>індикатора</w:t>
      </w:r>
      <w:r>
        <w:t></w:t>
      </w:r>
      <w:r>
        <w:t></w:t>
      </w:r>
      <w:r>
        <w:rPr>
          <w:rFonts w:hint="eastAsia"/>
        </w:rPr>
        <w:t>а</w:t>
      </w:r>
      <w:r>
        <w:t></w:t>
      </w:r>
      <w:r>
        <w:rPr>
          <w:rFonts w:hint="eastAsia"/>
        </w:rPr>
        <w:t>також</w:t>
      </w:r>
    </w:p>
    <w:p w:rsidR="00511161" w:rsidRDefault="00511161" w:rsidP="00511161">
      <w:r>
        <w:rPr>
          <w:rFonts w:hint="eastAsia"/>
        </w:rPr>
        <w:t>візуалізацію</w:t>
      </w:r>
      <w:r>
        <w:t></w:t>
      </w:r>
      <w:r>
        <w:rPr>
          <w:rFonts w:hint="eastAsia"/>
        </w:rPr>
        <w:t>прогнозних</w:t>
      </w:r>
      <w:r>
        <w:t></w:t>
      </w:r>
      <w:r>
        <w:rPr>
          <w:rFonts w:hint="eastAsia"/>
        </w:rPr>
        <w:t>безпекових</w:t>
      </w:r>
      <w:r>
        <w:t></w:t>
      </w:r>
      <w:r>
        <w:rPr>
          <w:rFonts w:hint="eastAsia"/>
        </w:rPr>
        <w:t>сценаріїв</w:t>
      </w:r>
      <w:r>
        <w:t></w:t>
      </w:r>
      <w:r>
        <w:t></w:t>
      </w:r>
      <w:r>
        <w:rPr>
          <w:rFonts w:hint="eastAsia"/>
        </w:rPr>
        <w:t>Охарактеризовано</w:t>
      </w:r>
      <w:r>
        <w:t></w:t>
      </w:r>
      <w:r>
        <w:rPr>
          <w:rFonts w:hint="eastAsia"/>
        </w:rPr>
        <w:t>динамічні</w:t>
      </w:r>
    </w:p>
    <w:p w:rsidR="00511161" w:rsidRDefault="00511161" w:rsidP="00511161">
      <w:r>
        <w:rPr>
          <w:rFonts w:hint="eastAsia"/>
        </w:rPr>
        <w:t>ряди</w:t>
      </w:r>
      <w:r>
        <w:t></w:t>
      </w:r>
      <w:r>
        <w:rPr>
          <w:rFonts w:hint="eastAsia"/>
        </w:rPr>
        <w:t>прогнозних</w:t>
      </w:r>
      <w:r>
        <w:t></w:t>
      </w:r>
      <w:r>
        <w:rPr>
          <w:rFonts w:hint="eastAsia"/>
        </w:rPr>
        <w:t>значень</w:t>
      </w:r>
      <w:r>
        <w:t></w:t>
      </w:r>
      <w:r>
        <w:rPr>
          <w:rFonts w:hint="eastAsia"/>
        </w:rPr>
        <w:t>інтегрального</w:t>
      </w:r>
      <w:r>
        <w:t></w:t>
      </w:r>
      <w:r>
        <w:rPr>
          <w:rFonts w:hint="eastAsia"/>
        </w:rPr>
        <w:t>індексу</w:t>
      </w:r>
      <w:r>
        <w:t></w:t>
      </w:r>
      <w:r>
        <w:rPr>
          <w:rFonts w:hint="eastAsia"/>
        </w:rPr>
        <w:t>економічної</w:t>
      </w:r>
      <w:r>
        <w:t></w:t>
      </w:r>
      <w:r>
        <w:rPr>
          <w:rFonts w:hint="eastAsia"/>
        </w:rPr>
        <w:t>безпеки</w:t>
      </w:r>
    </w:p>
    <w:p w:rsidR="00511161" w:rsidRDefault="00511161" w:rsidP="00511161">
      <w:r>
        <w:rPr>
          <w:rFonts w:hint="eastAsia"/>
        </w:rPr>
        <w:t>Азербайджану</w:t>
      </w:r>
      <w:r>
        <w:t></w:t>
      </w:r>
      <w:r>
        <w:rPr>
          <w:rFonts w:hint="eastAsia"/>
        </w:rPr>
        <w:t>на</w:t>
      </w:r>
      <w:r>
        <w:t></w:t>
      </w:r>
      <w:r>
        <w:rPr>
          <w:rFonts w:hint="eastAsia"/>
        </w:rPr>
        <w:t>основі</w:t>
      </w:r>
      <w:r>
        <w:t></w:t>
      </w:r>
      <w:r>
        <w:rPr>
          <w:rFonts w:hint="eastAsia"/>
        </w:rPr>
        <w:t>рекурсивних</w:t>
      </w:r>
      <w:r>
        <w:t></w:t>
      </w:r>
      <w:r>
        <w:rPr>
          <w:rFonts w:hint="eastAsia"/>
        </w:rPr>
        <w:t>процедур</w:t>
      </w:r>
      <w:r>
        <w:t></w:t>
      </w:r>
      <w:r>
        <w:rPr>
          <w:rFonts w:hint="eastAsia"/>
        </w:rPr>
        <w:t>уточнення</w:t>
      </w:r>
      <w:r>
        <w:t></w:t>
      </w:r>
      <w:r>
        <w:rPr>
          <w:rFonts w:hint="eastAsia"/>
        </w:rPr>
        <w:t>первісних</w:t>
      </w:r>
      <w:r>
        <w:t></w:t>
      </w:r>
      <w:r>
        <w:rPr>
          <w:rFonts w:hint="eastAsia"/>
        </w:rPr>
        <w:t>оцінок</w:t>
      </w:r>
    </w:p>
    <w:p w:rsidR="00511161" w:rsidRDefault="00511161" w:rsidP="00511161">
      <w:r>
        <w:rPr>
          <w:rFonts w:hint="eastAsia"/>
        </w:rPr>
        <w:t>коефіцієнтів</w:t>
      </w:r>
      <w:r>
        <w:t></w:t>
      </w:r>
      <w:r>
        <w:rPr>
          <w:rFonts w:hint="eastAsia"/>
        </w:rPr>
        <w:t>і</w:t>
      </w:r>
      <w:r>
        <w:t></w:t>
      </w:r>
      <w:r>
        <w:rPr>
          <w:rFonts w:hint="eastAsia"/>
        </w:rPr>
        <w:t>побудованих</w:t>
      </w:r>
      <w:r>
        <w:t></w:t>
      </w:r>
      <w:r>
        <w:rPr>
          <w:rFonts w:hint="eastAsia"/>
        </w:rPr>
        <w:t>апроксимантів</w:t>
      </w:r>
      <w:r>
        <w:t></w:t>
      </w:r>
      <w:r>
        <w:t></w:t>
      </w:r>
      <w:r>
        <w:rPr>
          <w:rFonts w:hint="eastAsia"/>
        </w:rPr>
        <w:t>що</w:t>
      </w:r>
      <w:r>
        <w:t></w:t>
      </w:r>
      <w:r>
        <w:rPr>
          <w:rFonts w:hint="eastAsia"/>
        </w:rPr>
        <w:t>дало</w:t>
      </w:r>
      <w:r>
        <w:t></w:t>
      </w:r>
      <w:r>
        <w:rPr>
          <w:rFonts w:hint="eastAsia"/>
        </w:rPr>
        <w:t>змогу</w:t>
      </w:r>
      <w:r>
        <w:t></w:t>
      </w:r>
      <w:r>
        <w:rPr>
          <w:rFonts w:hint="eastAsia"/>
        </w:rPr>
        <w:t>отримати</w:t>
      </w:r>
    </w:p>
    <w:p w:rsidR="00511161" w:rsidRDefault="00511161" w:rsidP="00511161">
      <w:r>
        <w:rPr>
          <w:rFonts w:hint="eastAsia"/>
        </w:rPr>
        <w:t>реалістичний</w:t>
      </w:r>
      <w:r>
        <w:t></w:t>
      </w:r>
      <w:r>
        <w:t></w:t>
      </w:r>
      <w:r>
        <w:rPr>
          <w:rFonts w:hint="eastAsia"/>
        </w:rPr>
        <w:t>песимістичний</w:t>
      </w:r>
      <w:r>
        <w:t></w:t>
      </w:r>
      <w:r>
        <w:rPr>
          <w:rFonts w:hint="eastAsia"/>
        </w:rPr>
        <w:t>та</w:t>
      </w:r>
      <w:r>
        <w:t></w:t>
      </w:r>
      <w:r>
        <w:rPr>
          <w:rFonts w:hint="eastAsia"/>
        </w:rPr>
        <w:t>оптимістичний</w:t>
      </w:r>
      <w:r>
        <w:t></w:t>
      </w:r>
      <w:r>
        <w:rPr>
          <w:rFonts w:hint="eastAsia"/>
        </w:rPr>
        <w:t>прогнози</w:t>
      </w:r>
      <w:r>
        <w:t></w:t>
      </w:r>
      <w:r>
        <w:t></w:t>
      </w:r>
      <w:r>
        <w:rPr>
          <w:rFonts w:hint="eastAsia"/>
        </w:rPr>
        <w:t>З’ясовано</w:t>
      </w:r>
      <w:r>
        <w:t></w:t>
      </w:r>
      <w:r>
        <w:t></w:t>
      </w:r>
      <w:r>
        <w:rPr>
          <w:rFonts w:hint="eastAsia"/>
        </w:rPr>
        <w:t>що</w:t>
      </w:r>
    </w:p>
    <w:p w:rsidR="00511161" w:rsidRDefault="00511161" w:rsidP="00511161">
      <w:r>
        <w:rPr>
          <w:rFonts w:hint="eastAsia"/>
        </w:rPr>
        <w:t>біфуркаційний</w:t>
      </w:r>
      <w:r>
        <w:t></w:t>
      </w:r>
      <w:r>
        <w:rPr>
          <w:rFonts w:hint="eastAsia"/>
        </w:rPr>
        <w:t>інтервал</w:t>
      </w:r>
      <w:r>
        <w:t></w:t>
      </w:r>
      <w:r>
        <w:rPr>
          <w:rFonts w:hint="eastAsia"/>
        </w:rPr>
        <w:t>для</w:t>
      </w:r>
      <w:r>
        <w:t></w:t>
      </w:r>
      <w:r>
        <w:rPr>
          <w:rFonts w:hint="eastAsia"/>
        </w:rPr>
        <w:t>змін</w:t>
      </w:r>
      <w:r>
        <w:t></w:t>
      </w:r>
      <w:r>
        <w:rPr>
          <w:rFonts w:hint="eastAsia"/>
        </w:rPr>
        <w:t>у</w:t>
      </w:r>
      <w:r>
        <w:t></w:t>
      </w:r>
      <w:r>
        <w:rPr>
          <w:rFonts w:hint="eastAsia"/>
        </w:rPr>
        <w:t>національній</w:t>
      </w:r>
      <w:r>
        <w:t></w:t>
      </w:r>
      <w:r>
        <w:rPr>
          <w:rFonts w:hint="eastAsia"/>
        </w:rPr>
        <w:t>економіці</w:t>
      </w:r>
      <w:r>
        <w:t></w:t>
      </w:r>
      <w:r>
        <w:rPr>
          <w:rFonts w:hint="eastAsia"/>
        </w:rPr>
        <w:t>Азербайджану</w:t>
      </w:r>
    </w:p>
    <w:p w:rsidR="00511161" w:rsidRDefault="00511161" w:rsidP="00511161">
      <w:r>
        <w:rPr>
          <w:rFonts w:hint="eastAsia"/>
        </w:rPr>
        <w:t>припав</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rPr>
          <w:rFonts w:hint="eastAsia"/>
        </w:rPr>
        <w:t>За</w:t>
      </w:r>
      <w:r>
        <w:t></w:t>
      </w:r>
      <w:r>
        <w:rPr>
          <w:rFonts w:hint="eastAsia"/>
        </w:rPr>
        <w:t>найбільш</w:t>
      </w:r>
      <w:r>
        <w:t></w:t>
      </w:r>
      <w:r>
        <w:rPr>
          <w:rFonts w:hint="eastAsia"/>
        </w:rPr>
        <w:t>імовірним</w:t>
      </w:r>
      <w:r>
        <w:t></w:t>
      </w:r>
      <w:r>
        <w:rPr>
          <w:rFonts w:hint="eastAsia"/>
        </w:rPr>
        <w:t>настанням</w:t>
      </w:r>
      <w:r>
        <w:t></w:t>
      </w:r>
      <w:r>
        <w:rPr>
          <w:rFonts w:hint="eastAsia"/>
        </w:rPr>
        <w:t>реалістичного</w:t>
      </w:r>
    </w:p>
    <w:p w:rsidR="00511161" w:rsidRDefault="00511161" w:rsidP="00511161">
      <w:r>
        <w:rPr>
          <w:rFonts w:hint="eastAsia"/>
        </w:rPr>
        <w:t>сценарію</w:t>
      </w:r>
      <w:r>
        <w:t></w:t>
      </w:r>
      <w:r>
        <w:rPr>
          <w:rFonts w:hint="eastAsia"/>
        </w:rPr>
        <w:t>значення</w:t>
      </w:r>
      <w:r>
        <w:t></w:t>
      </w:r>
      <w:r>
        <w:rPr>
          <w:rFonts w:hint="eastAsia"/>
        </w:rPr>
        <w:t>інтегрального</w:t>
      </w:r>
      <w:r>
        <w:t></w:t>
      </w:r>
      <w:r>
        <w:rPr>
          <w:rFonts w:hint="eastAsia"/>
        </w:rPr>
        <w:t>індексу</w:t>
      </w:r>
      <w:r>
        <w:t></w:t>
      </w:r>
      <w:r>
        <w:rPr>
          <w:rFonts w:hint="eastAsia"/>
        </w:rPr>
        <w:t>економічної</w:t>
      </w:r>
      <w:r>
        <w:t></w:t>
      </w:r>
      <w:r>
        <w:rPr>
          <w:rFonts w:hint="eastAsia"/>
        </w:rPr>
        <w:t>безпеки</w:t>
      </w:r>
      <w:r>
        <w:t></w:t>
      </w:r>
      <w:r>
        <w:rPr>
          <w:rFonts w:hint="eastAsia"/>
        </w:rPr>
        <w:t>Азербайджану</w:t>
      </w:r>
    </w:p>
    <w:p w:rsidR="00511161" w:rsidRDefault="00511161" w:rsidP="00511161">
      <w:r>
        <w:rPr>
          <w:rFonts w:hint="eastAsia"/>
        </w:rPr>
        <w:t>поступово</w:t>
      </w:r>
      <w:r>
        <w:t></w:t>
      </w:r>
      <w:r>
        <w:rPr>
          <w:rFonts w:hint="eastAsia"/>
        </w:rPr>
        <w:t>збільшуватиметься</w:t>
      </w:r>
      <w:r>
        <w:t></w:t>
      </w:r>
      <w:r>
        <w:rPr>
          <w:rFonts w:hint="eastAsia"/>
        </w:rPr>
        <w:t>до</w:t>
      </w:r>
      <w:r>
        <w:t></w:t>
      </w:r>
      <w:r>
        <w:t></w:t>
      </w:r>
      <w:r>
        <w:t></w:t>
      </w:r>
      <w:r>
        <w:t></w:t>
      </w:r>
      <w:r>
        <w:t></w:t>
      </w:r>
      <w:r>
        <w:t></w:t>
      </w:r>
      <w:r>
        <w:rPr>
          <w:rFonts w:hint="eastAsia"/>
        </w:rPr>
        <w:t>р</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перебуваючи</w:t>
      </w:r>
      <w:r>
        <w:t></w:t>
      </w:r>
      <w:r>
        <w:rPr>
          <w:rFonts w:hint="eastAsia"/>
        </w:rPr>
        <w:t>в</w:t>
      </w:r>
    </w:p>
    <w:p w:rsidR="00511161" w:rsidRDefault="00511161" w:rsidP="00511161">
      <w:r>
        <w:rPr>
          <w:rFonts w:hint="eastAsia"/>
        </w:rPr>
        <w:t>інтервалі</w:t>
      </w:r>
      <w:r>
        <w:t></w:t>
      </w:r>
      <w:r>
        <w:rPr>
          <w:rFonts w:hint="eastAsia"/>
        </w:rPr>
        <w:t>найвищого</w:t>
      </w:r>
      <w:r>
        <w:t></w:t>
      </w:r>
      <w:r>
        <w:rPr>
          <w:rFonts w:hint="eastAsia"/>
        </w:rPr>
        <w:t>рівня</w:t>
      </w:r>
      <w:r>
        <w:t></w:t>
      </w:r>
      <w:r>
        <w:rPr>
          <w:rFonts w:hint="eastAsia"/>
        </w:rPr>
        <w:t>безпеки</w:t>
      </w:r>
      <w:r>
        <w:t></w:t>
      </w:r>
    </w:p>
    <w:p w:rsidR="00511161" w:rsidRDefault="00511161" w:rsidP="00511161">
      <w:r>
        <w:t></w:t>
      </w:r>
      <w:r>
        <w:t></w:t>
      </w:r>
      <w:r>
        <w:t></w:t>
      </w:r>
      <w:r>
        <w:rPr>
          <w:rFonts w:hint="eastAsia"/>
        </w:rPr>
        <w:t>Обґрунтовано</w:t>
      </w:r>
      <w:r>
        <w:t></w:t>
      </w:r>
      <w:r>
        <w:rPr>
          <w:rFonts w:hint="eastAsia"/>
        </w:rPr>
        <w:t>інституційні</w:t>
      </w:r>
      <w:r>
        <w:t></w:t>
      </w:r>
      <w:r>
        <w:rPr>
          <w:rFonts w:hint="eastAsia"/>
        </w:rPr>
        <w:t>передумови</w:t>
      </w:r>
      <w:r>
        <w:t></w:t>
      </w:r>
      <w:r>
        <w:rPr>
          <w:rFonts w:hint="eastAsia"/>
        </w:rPr>
        <w:t>зміцнення</w:t>
      </w:r>
      <w:r>
        <w:t></w:t>
      </w:r>
      <w:r>
        <w:rPr>
          <w:rFonts w:hint="eastAsia"/>
        </w:rPr>
        <w:t>економічної</w:t>
      </w:r>
    </w:p>
    <w:p w:rsidR="00511161" w:rsidRDefault="00511161" w:rsidP="00511161">
      <w:r>
        <w:rPr>
          <w:rFonts w:hint="eastAsia"/>
        </w:rPr>
        <w:t>безпеки</w:t>
      </w:r>
      <w:r>
        <w:t></w:t>
      </w:r>
      <w:r>
        <w:rPr>
          <w:rFonts w:hint="eastAsia"/>
        </w:rPr>
        <w:t>Азербайджану</w:t>
      </w:r>
      <w:r>
        <w:t></w:t>
      </w:r>
      <w:r>
        <w:rPr>
          <w:rFonts w:hint="eastAsia"/>
        </w:rPr>
        <w:t>у</w:t>
      </w:r>
      <w:r>
        <w:t></w:t>
      </w:r>
      <w:r>
        <w:rPr>
          <w:rFonts w:hint="eastAsia"/>
        </w:rPr>
        <w:t>контексті</w:t>
      </w:r>
      <w:r>
        <w:t></w:t>
      </w:r>
      <w:r>
        <w:rPr>
          <w:rFonts w:hint="eastAsia"/>
        </w:rPr>
        <w:t>актуалізації</w:t>
      </w:r>
      <w:r>
        <w:t></w:t>
      </w:r>
      <w:r>
        <w:rPr>
          <w:rFonts w:hint="eastAsia"/>
        </w:rPr>
        <w:t>її</w:t>
      </w:r>
      <w:r>
        <w:t></w:t>
      </w:r>
      <w:r>
        <w:rPr>
          <w:rFonts w:hint="eastAsia"/>
        </w:rPr>
        <w:t>інформаційної</w:t>
      </w:r>
      <w:r>
        <w:t></w:t>
      </w:r>
      <w:r>
        <w:rPr>
          <w:rFonts w:hint="eastAsia"/>
        </w:rPr>
        <w:t>складової</w:t>
      </w:r>
      <w:r>
        <w:t></w:t>
      </w:r>
    </w:p>
    <w:p w:rsidR="00511161" w:rsidRDefault="00511161" w:rsidP="00511161">
      <w:r>
        <w:rPr>
          <w:rFonts w:hint="eastAsia"/>
        </w:rPr>
        <w:t>що</w:t>
      </w:r>
      <w:r>
        <w:t></w:t>
      </w:r>
      <w:r>
        <w:rPr>
          <w:rFonts w:hint="eastAsia"/>
        </w:rPr>
        <w:t>уможливить</w:t>
      </w:r>
      <w:r>
        <w:t></w:t>
      </w:r>
      <w:r>
        <w:rPr>
          <w:rFonts w:hint="eastAsia"/>
        </w:rPr>
        <w:t>прискорення</w:t>
      </w:r>
      <w:r>
        <w:t></w:t>
      </w:r>
      <w:r>
        <w:rPr>
          <w:rFonts w:hint="eastAsia"/>
        </w:rPr>
        <w:t>цифрової</w:t>
      </w:r>
      <w:r>
        <w:t></w:t>
      </w:r>
      <w:r>
        <w:rPr>
          <w:rFonts w:hint="eastAsia"/>
        </w:rPr>
        <w:t>трансформації</w:t>
      </w:r>
      <w:r>
        <w:t></w:t>
      </w:r>
      <w:r>
        <w:rPr>
          <w:rFonts w:hint="eastAsia"/>
        </w:rPr>
        <w:t>всіх</w:t>
      </w:r>
      <w:r>
        <w:t></w:t>
      </w:r>
      <w:r>
        <w:rPr>
          <w:rFonts w:hint="eastAsia"/>
        </w:rPr>
        <w:t>секторів</w:t>
      </w:r>
    </w:p>
    <w:p w:rsidR="00511161" w:rsidRDefault="00511161" w:rsidP="00511161">
      <w:r>
        <w:rPr>
          <w:rFonts w:hint="eastAsia"/>
        </w:rPr>
        <w:t>національного</w:t>
      </w:r>
      <w:r>
        <w:t></w:t>
      </w:r>
      <w:r>
        <w:rPr>
          <w:rFonts w:hint="eastAsia"/>
        </w:rPr>
        <w:t>господарства</w:t>
      </w:r>
      <w:r>
        <w:t></w:t>
      </w:r>
      <w:r>
        <w:t></w:t>
      </w:r>
      <w:r>
        <w:rPr>
          <w:rFonts w:hint="eastAsia"/>
        </w:rPr>
        <w:t>Доведено</w:t>
      </w:r>
      <w:r>
        <w:t></w:t>
      </w:r>
      <w:r>
        <w:rPr>
          <w:rFonts w:hint="eastAsia"/>
        </w:rPr>
        <w:t>необхідність</w:t>
      </w:r>
      <w:r>
        <w:t></w:t>
      </w:r>
      <w:r>
        <w:rPr>
          <w:rFonts w:hint="eastAsia"/>
        </w:rPr>
        <w:t>інституціоналізації</w:t>
      </w:r>
      <w:r>
        <w:t></w:t>
      </w:r>
      <w:r>
        <w:rPr>
          <w:rFonts w:hint="eastAsia"/>
        </w:rPr>
        <w:t>на</w:t>
      </w:r>
    </w:p>
    <w:p w:rsidR="00511161" w:rsidRDefault="00511161" w:rsidP="00511161">
      <w:r>
        <w:rPr>
          <w:rFonts w:hint="eastAsia"/>
        </w:rPr>
        <w:t>державному</w:t>
      </w:r>
      <w:r>
        <w:t></w:t>
      </w:r>
      <w:r>
        <w:rPr>
          <w:rFonts w:hint="eastAsia"/>
        </w:rPr>
        <w:t>рівні</w:t>
      </w:r>
      <w:r>
        <w:t></w:t>
      </w:r>
      <w:r>
        <w:rPr>
          <w:rFonts w:hint="eastAsia"/>
        </w:rPr>
        <w:t>технології</w:t>
      </w:r>
      <w:r>
        <w:t></w:t>
      </w:r>
      <w:r>
        <w:rPr>
          <w:rFonts w:hint="eastAsia"/>
        </w:rPr>
        <w:t>блокчейн</w:t>
      </w:r>
      <w:r>
        <w:t></w:t>
      </w:r>
      <w:r>
        <w:t></w:t>
      </w:r>
      <w:r>
        <w:rPr>
          <w:rFonts w:hint="eastAsia"/>
        </w:rPr>
        <w:t>розкрито</w:t>
      </w:r>
      <w:r>
        <w:t></w:t>
      </w:r>
      <w:r>
        <w:rPr>
          <w:rFonts w:hint="eastAsia"/>
        </w:rPr>
        <w:t>напрями</w:t>
      </w:r>
      <w:r>
        <w:t></w:t>
      </w:r>
      <w:r>
        <w:rPr>
          <w:rFonts w:hint="eastAsia"/>
        </w:rPr>
        <w:t>вдосконалення</w:t>
      </w:r>
    </w:p>
    <w:p w:rsidR="00511161" w:rsidRDefault="00511161" w:rsidP="00511161">
      <w:r>
        <w:rPr>
          <w:rFonts w:hint="eastAsia"/>
        </w:rPr>
        <w:t>законодавчого</w:t>
      </w:r>
      <w:r>
        <w:t></w:t>
      </w:r>
      <w:r>
        <w:rPr>
          <w:rFonts w:hint="eastAsia"/>
        </w:rPr>
        <w:t>забезпечення</w:t>
      </w:r>
      <w:r>
        <w:t></w:t>
      </w:r>
      <w:r>
        <w:rPr>
          <w:rFonts w:hint="eastAsia"/>
        </w:rPr>
        <w:t>розвитку</w:t>
      </w:r>
      <w:r>
        <w:t></w:t>
      </w:r>
      <w:r>
        <w:rPr>
          <w:rFonts w:hint="eastAsia"/>
        </w:rPr>
        <w:t>ІТ</w:t>
      </w:r>
      <w:r>
        <w:t></w:t>
      </w:r>
      <w:r>
        <w:rPr>
          <w:rFonts w:hint="eastAsia"/>
        </w:rPr>
        <w:t>сфери</w:t>
      </w:r>
      <w:r>
        <w:t></w:t>
      </w:r>
      <w:r>
        <w:rPr>
          <w:rFonts w:hint="eastAsia"/>
        </w:rPr>
        <w:t>та</w:t>
      </w:r>
      <w:r>
        <w:t></w:t>
      </w:r>
      <w:r>
        <w:rPr>
          <w:rFonts w:hint="eastAsia"/>
        </w:rPr>
        <w:t>формування</w:t>
      </w:r>
      <w:r>
        <w:t></w:t>
      </w:r>
      <w:r>
        <w:rPr>
          <w:rFonts w:hint="eastAsia"/>
        </w:rPr>
        <w:t>єдиного</w:t>
      </w:r>
    </w:p>
    <w:p w:rsidR="00511161" w:rsidRDefault="00511161" w:rsidP="00511161">
      <w:r>
        <w:rPr>
          <w:rFonts w:hint="eastAsia"/>
        </w:rPr>
        <w:t>інформаційного</w:t>
      </w:r>
      <w:r>
        <w:t></w:t>
      </w:r>
      <w:r>
        <w:rPr>
          <w:rFonts w:hint="eastAsia"/>
        </w:rPr>
        <w:t>простору</w:t>
      </w:r>
      <w:r>
        <w:t></w:t>
      </w:r>
      <w:r>
        <w:rPr>
          <w:rFonts w:hint="eastAsia"/>
        </w:rPr>
        <w:t>з</w:t>
      </w:r>
      <w:r>
        <w:t></w:t>
      </w:r>
      <w:r>
        <w:rPr>
          <w:rFonts w:hint="eastAsia"/>
        </w:rPr>
        <w:t>ефективною</w:t>
      </w:r>
      <w:r>
        <w:t></w:t>
      </w:r>
      <w:r>
        <w:rPr>
          <w:rFonts w:hint="eastAsia"/>
        </w:rPr>
        <w:t>національною</w:t>
      </w:r>
      <w:r>
        <w:t></w:t>
      </w:r>
      <w:r>
        <w:rPr>
          <w:rFonts w:hint="eastAsia"/>
        </w:rPr>
        <w:t>системою</w:t>
      </w:r>
    </w:p>
    <w:p w:rsidR="00511161" w:rsidRDefault="00511161" w:rsidP="00511161">
      <w:r>
        <w:rPr>
          <w:rFonts w:hint="eastAsia"/>
        </w:rPr>
        <w:t>кіберзахисту</w:t>
      </w:r>
      <w:r>
        <w:t></w:t>
      </w:r>
      <w:r>
        <w:t></w:t>
      </w:r>
      <w:r>
        <w:rPr>
          <w:rFonts w:hint="eastAsia"/>
        </w:rPr>
        <w:t>Показано</w:t>
      </w:r>
      <w:r>
        <w:t></w:t>
      </w:r>
      <w:r>
        <w:t></w:t>
      </w:r>
      <w:r>
        <w:rPr>
          <w:rFonts w:hint="eastAsia"/>
        </w:rPr>
        <w:t>що</w:t>
      </w:r>
      <w:r>
        <w:t></w:t>
      </w:r>
      <w:r>
        <w:rPr>
          <w:rFonts w:hint="eastAsia"/>
        </w:rPr>
        <w:t>інституційне</w:t>
      </w:r>
      <w:r>
        <w:t></w:t>
      </w:r>
      <w:r>
        <w:rPr>
          <w:rFonts w:hint="eastAsia"/>
        </w:rPr>
        <w:t>забезпечення</w:t>
      </w:r>
      <w:r>
        <w:t></w:t>
      </w:r>
      <w:r>
        <w:rPr>
          <w:rFonts w:hint="eastAsia"/>
        </w:rPr>
        <w:t>економічної</w:t>
      </w:r>
      <w:r>
        <w:t></w:t>
      </w:r>
      <w:r>
        <w:rPr>
          <w:rFonts w:hint="eastAsia"/>
        </w:rPr>
        <w:t>безпеки</w:t>
      </w:r>
    </w:p>
    <w:p w:rsidR="00511161" w:rsidRDefault="00511161" w:rsidP="00511161">
      <w:r>
        <w:rPr>
          <w:rFonts w:hint="eastAsia"/>
        </w:rPr>
        <w:t>на</w:t>
      </w:r>
      <w:r>
        <w:t></w:t>
      </w:r>
      <w:r>
        <w:rPr>
          <w:rFonts w:hint="eastAsia"/>
        </w:rPr>
        <w:t>макрорівні</w:t>
      </w:r>
      <w:r>
        <w:t></w:t>
      </w:r>
      <w:r>
        <w:rPr>
          <w:rFonts w:hint="eastAsia"/>
        </w:rPr>
        <w:t>є</w:t>
      </w:r>
      <w:r>
        <w:t></w:t>
      </w:r>
      <w:r>
        <w:rPr>
          <w:rFonts w:hint="eastAsia"/>
        </w:rPr>
        <w:t>однією</w:t>
      </w:r>
      <w:r>
        <w:t></w:t>
      </w:r>
      <w:r>
        <w:rPr>
          <w:rFonts w:hint="eastAsia"/>
        </w:rPr>
        <w:t>з</w:t>
      </w:r>
      <w:r>
        <w:t></w:t>
      </w:r>
      <w:r>
        <w:rPr>
          <w:rFonts w:hint="eastAsia"/>
        </w:rPr>
        <w:t>вирішальних</w:t>
      </w:r>
      <w:r>
        <w:t></w:t>
      </w:r>
      <w:r>
        <w:rPr>
          <w:rFonts w:hint="eastAsia"/>
        </w:rPr>
        <w:t>домінант</w:t>
      </w:r>
      <w:r>
        <w:t></w:t>
      </w:r>
      <w:r>
        <w:rPr>
          <w:rFonts w:hint="eastAsia"/>
        </w:rPr>
        <w:t>сталого</w:t>
      </w:r>
      <w:r>
        <w:t></w:t>
      </w:r>
      <w:r>
        <w:rPr>
          <w:rFonts w:hint="eastAsia"/>
        </w:rPr>
        <w:t>розвитку</w:t>
      </w:r>
      <w:r>
        <w:t></w:t>
      </w:r>
      <w:r>
        <w:rPr>
          <w:rFonts w:hint="eastAsia"/>
        </w:rPr>
        <w:t>країни</w:t>
      </w:r>
      <w:r>
        <w:t></w:t>
      </w:r>
      <w:r>
        <w:t></w:t>
      </w:r>
      <w:r>
        <w:rPr>
          <w:rFonts w:hint="eastAsia"/>
        </w:rPr>
        <w:t>що</w:t>
      </w:r>
    </w:p>
    <w:p w:rsidR="00511161" w:rsidRDefault="00511161" w:rsidP="00511161">
      <w:r>
        <w:rPr>
          <w:rFonts w:hint="eastAsia"/>
        </w:rPr>
        <w:t>також</w:t>
      </w:r>
      <w:r>
        <w:t></w:t>
      </w:r>
      <w:r>
        <w:rPr>
          <w:rFonts w:hint="eastAsia"/>
        </w:rPr>
        <w:t>уможливлює</w:t>
      </w:r>
      <w:r>
        <w:t></w:t>
      </w:r>
      <w:r>
        <w:rPr>
          <w:rFonts w:hint="eastAsia"/>
        </w:rPr>
        <w:t>створення</w:t>
      </w:r>
      <w:r>
        <w:t></w:t>
      </w:r>
      <w:r>
        <w:rPr>
          <w:rFonts w:hint="eastAsia"/>
        </w:rPr>
        <w:t>й</w:t>
      </w:r>
      <w:r>
        <w:t></w:t>
      </w:r>
      <w:r>
        <w:rPr>
          <w:rFonts w:hint="eastAsia"/>
        </w:rPr>
        <w:t>успішну</w:t>
      </w:r>
      <w:r>
        <w:t></w:t>
      </w:r>
      <w:r>
        <w:rPr>
          <w:rFonts w:hint="eastAsia"/>
        </w:rPr>
        <w:t>реалізацію</w:t>
      </w:r>
      <w:r>
        <w:t></w:t>
      </w:r>
      <w:r>
        <w:rPr>
          <w:rFonts w:hint="eastAsia"/>
        </w:rPr>
        <w:t>національного</w:t>
      </w:r>
      <w:r>
        <w:t></w:t>
      </w:r>
      <w:r>
        <w:rPr>
          <w:rFonts w:hint="eastAsia"/>
        </w:rPr>
        <w:t>проекту</w:t>
      </w:r>
    </w:p>
    <w:p w:rsidR="00511161" w:rsidRPr="00511161" w:rsidRDefault="00511161" w:rsidP="00511161">
      <w:r>
        <w:rPr>
          <w:rFonts w:hint="eastAsia"/>
        </w:rPr>
        <w:t>“е</w:t>
      </w:r>
      <w:r>
        <w:t></w:t>
      </w:r>
      <w:r>
        <w:t></w:t>
      </w:r>
      <w:r>
        <w:t></w:t>
      </w:r>
      <w:r>
        <w:t></w:t>
      </w:r>
      <w:r>
        <w:t></w:t>
      </w:r>
      <w:r>
        <w:t></w:t>
      </w:r>
      <w:r>
        <w:t></w:t>
      </w:r>
      <w:r>
        <w:t></w:t>
      </w:r>
      <w:r>
        <w:t></w:t>
      </w:r>
      <w:r>
        <w:t></w:t>
      </w:r>
      <w:r>
        <w:t></w:t>
      </w:r>
      <w:r>
        <w:rPr>
          <w:rFonts w:hint="eastAsia"/>
        </w:rPr>
        <w:t>”</w:t>
      </w:r>
      <w:r>
        <w:t></w:t>
      </w:r>
    </w:p>
    <w:sectPr w:rsidR="00511161" w:rsidRPr="005111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11161" w:rsidRPr="00511161">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3679A-C7AC-4637-AA38-4CE77491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21</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2021-09-22T20:50:00Z</dcterms:created>
  <dcterms:modified xsi:type="dcterms:W3CDTF">2021-09-23T09:32:00Z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