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A2FB" w14:textId="7DEF5E5F" w:rsidR="004668EF" w:rsidRDefault="0023750B" w:rsidP="0023750B">
      <w:r w:rsidRPr="0023750B">
        <w:rPr>
          <w:rFonts w:hint="eastAsia"/>
        </w:rPr>
        <w:t>Патиева</w:t>
      </w:r>
      <w:r w:rsidRPr="0023750B">
        <w:t xml:space="preserve"> </w:t>
      </w:r>
      <w:r w:rsidRPr="0023750B">
        <w:rPr>
          <w:rFonts w:hint="eastAsia"/>
        </w:rPr>
        <w:t>Макка</w:t>
      </w:r>
      <w:r w:rsidRPr="0023750B">
        <w:t xml:space="preserve"> </w:t>
      </w:r>
      <w:r w:rsidRPr="0023750B">
        <w:rPr>
          <w:rFonts w:hint="eastAsia"/>
        </w:rPr>
        <w:t>Муратовна</w:t>
      </w:r>
      <w:r>
        <w:t xml:space="preserve"> </w:t>
      </w:r>
      <w:r w:rsidRPr="0023750B">
        <w:rPr>
          <w:rFonts w:hint="eastAsia"/>
        </w:rPr>
        <w:t>Лингвокогнитивные</w:t>
      </w:r>
      <w:r w:rsidRPr="0023750B">
        <w:t xml:space="preserve"> </w:t>
      </w:r>
      <w:r w:rsidRPr="0023750B">
        <w:rPr>
          <w:rFonts w:hint="eastAsia"/>
        </w:rPr>
        <w:t>особенности</w:t>
      </w:r>
      <w:r w:rsidRPr="0023750B">
        <w:t xml:space="preserve"> </w:t>
      </w:r>
      <w:r w:rsidRPr="0023750B">
        <w:rPr>
          <w:rFonts w:hint="eastAsia"/>
        </w:rPr>
        <w:t>реализации</w:t>
      </w:r>
      <w:r w:rsidRPr="0023750B">
        <w:t xml:space="preserve"> </w:t>
      </w:r>
      <w:r w:rsidRPr="0023750B">
        <w:rPr>
          <w:rFonts w:hint="eastAsia"/>
        </w:rPr>
        <w:t>вторичной</w:t>
      </w:r>
      <w:r w:rsidRPr="0023750B">
        <w:t xml:space="preserve"> </w:t>
      </w:r>
      <w:r w:rsidRPr="0023750B">
        <w:rPr>
          <w:rFonts w:hint="eastAsia"/>
        </w:rPr>
        <w:t>языковой</w:t>
      </w:r>
      <w:r w:rsidRPr="0023750B">
        <w:t xml:space="preserve"> </w:t>
      </w:r>
      <w:r w:rsidRPr="0023750B">
        <w:rPr>
          <w:rFonts w:hint="eastAsia"/>
        </w:rPr>
        <w:t>личности</w:t>
      </w:r>
      <w:r w:rsidRPr="0023750B">
        <w:t xml:space="preserve"> </w:t>
      </w:r>
      <w:r w:rsidRPr="0023750B">
        <w:rPr>
          <w:rFonts w:hint="eastAsia"/>
        </w:rPr>
        <w:t>писателя</w:t>
      </w:r>
      <w:r w:rsidRPr="0023750B">
        <w:t>-</w:t>
      </w:r>
      <w:r w:rsidRPr="0023750B">
        <w:rPr>
          <w:rFonts w:hint="eastAsia"/>
        </w:rPr>
        <w:t>билингва</w:t>
      </w:r>
    </w:p>
    <w:p w14:paraId="330F1330" w14:textId="77777777" w:rsidR="0023750B" w:rsidRDefault="0023750B" w:rsidP="0023750B">
      <w:r>
        <w:rPr>
          <w:rFonts w:hint="eastAsia"/>
        </w:rPr>
        <w:t>ОГЛАВЛЕНИЕ</w:t>
      </w:r>
      <w:r>
        <w:t xml:space="preserve"> </w:t>
      </w:r>
      <w:r>
        <w:rPr>
          <w:rFonts w:hint="eastAsia"/>
        </w:rPr>
        <w:t>ДИССЕРТАЦИИ</w:t>
      </w:r>
    </w:p>
    <w:p w14:paraId="645FF01A" w14:textId="77777777" w:rsidR="0023750B" w:rsidRDefault="0023750B" w:rsidP="0023750B">
      <w:r>
        <w:rPr>
          <w:rFonts w:hint="eastAsia"/>
        </w:rPr>
        <w:t>кандидат</w:t>
      </w:r>
      <w:r>
        <w:t xml:space="preserve"> </w:t>
      </w:r>
      <w:r>
        <w:rPr>
          <w:rFonts w:hint="eastAsia"/>
        </w:rPr>
        <w:t>наук</w:t>
      </w:r>
      <w:r>
        <w:t xml:space="preserve"> </w:t>
      </w:r>
      <w:r>
        <w:rPr>
          <w:rFonts w:hint="eastAsia"/>
        </w:rPr>
        <w:t>Патиева</w:t>
      </w:r>
      <w:r>
        <w:t xml:space="preserve"> </w:t>
      </w:r>
      <w:r>
        <w:rPr>
          <w:rFonts w:hint="eastAsia"/>
        </w:rPr>
        <w:t>Макка</w:t>
      </w:r>
      <w:r>
        <w:t xml:space="preserve"> </w:t>
      </w:r>
      <w:r>
        <w:rPr>
          <w:rFonts w:hint="eastAsia"/>
        </w:rPr>
        <w:t>Муратовна</w:t>
      </w:r>
    </w:p>
    <w:p w14:paraId="4F8B0337" w14:textId="77777777" w:rsidR="0023750B" w:rsidRDefault="0023750B" w:rsidP="0023750B">
      <w:r>
        <w:rPr>
          <w:rFonts w:hint="eastAsia"/>
        </w:rPr>
        <w:t>Введение</w:t>
      </w:r>
    </w:p>
    <w:p w14:paraId="230732CB" w14:textId="77777777" w:rsidR="0023750B" w:rsidRDefault="0023750B" w:rsidP="0023750B"/>
    <w:p w14:paraId="6634591B" w14:textId="77777777" w:rsidR="0023750B" w:rsidRDefault="0023750B" w:rsidP="0023750B">
      <w:r>
        <w:rPr>
          <w:rFonts w:hint="eastAsia"/>
        </w:rPr>
        <w:t>Глава</w:t>
      </w:r>
      <w:r>
        <w:t xml:space="preserve"> I. </w:t>
      </w:r>
      <w:r>
        <w:rPr>
          <w:rFonts w:hint="eastAsia"/>
        </w:rPr>
        <w:t>Теория</w:t>
      </w:r>
      <w:r>
        <w:t xml:space="preserve"> </w:t>
      </w:r>
      <w:r>
        <w:rPr>
          <w:rFonts w:hint="eastAsia"/>
        </w:rPr>
        <w:t>языковой</w:t>
      </w:r>
      <w:r>
        <w:t xml:space="preserve"> </w:t>
      </w:r>
      <w:r>
        <w:rPr>
          <w:rFonts w:hint="eastAsia"/>
        </w:rPr>
        <w:t>личности</w:t>
      </w:r>
      <w:r>
        <w:t xml:space="preserve"> </w:t>
      </w:r>
      <w:r>
        <w:rPr>
          <w:rFonts w:hint="eastAsia"/>
        </w:rPr>
        <w:t>в</w:t>
      </w:r>
      <w:r>
        <w:t xml:space="preserve"> </w:t>
      </w:r>
      <w:r>
        <w:rPr>
          <w:rFonts w:hint="eastAsia"/>
        </w:rPr>
        <w:t>билингвальном</w:t>
      </w:r>
      <w:r>
        <w:t xml:space="preserve"> </w:t>
      </w:r>
      <w:r>
        <w:rPr>
          <w:rFonts w:hint="eastAsia"/>
        </w:rPr>
        <w:t>аспекте</w:t>
      </w:r>
    </w:p>
    <w:p w14:paraId="014B45F7" w14:textId="77777777" w:rsidR="0023750B" w:rsidRDefault="0023750B" w:rsidP="0023750B"/>
    <w:p w14:paraId="3FC7D073" w14:textId="77777777" w:rsidR="0023750B" w:rsidRDefault="0023750B" w:rsidP="0023750B">
      <w:r>
        <w:t xml:space="preserve">1.1. </w:t>
      </w:r>
      <w:r>
        <w:rPr>
          <w:rFonts w:hint="eastAsia"/>
        </w:rPr>
        <w:t>Языковая</w:t>
      </w:r>
      <w:r>
        <w:t xml:space="preserve"> </w:t>
      </w:r>
      <w:r>
        <w:rPr>
          <w:rFonts w:hint="eastAsia"/>
        </w:rPr>
        <w:t>личность</w:t>
      </w:r>
      <w:r>
        <w:t xml:space="preserve"> </w:t>
      </w:r>
      <w:r>
        <w:rPr>
          <w:rFonts w:hint="eastAsia"/>
        </w:rPr>
        <w:t>как</w:t>
      </w:r>
      <w:r>
        <w:t xml:space="preserve"> </w:t>
      </w:r>
      <w:r>
        <w:rPr>
          <w:rFonts w:hint="eastAsia"/>
        </w:rPr>
        <w:t>объект</w:t>
      </w:r>
      <w:r>
        <w:t xml:space="preserve"> </w:t>
      </w:r>
      <w:r>
        <w:rPr>
          <w:rFonts w:hint="eastAsia"/>
        </w:rPr>
        <w:t>лингвистического</w:t>
      </w:r>
      <w:r>
        <w:t xml:space="preserve"> </w:t>
      </w:r>
      <w:r>
        <w:rPr>
          <w:rFonts w:hint="eastAsia"/>
        </w:rPr>
        <w:t>исследования</w:t>
      </w:r>
      <w:r>
        <w:t xml:space="preserve">: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классификации</w:t>
      </w:r>
      <w:r>
        <w:t xml:space="preserve">, </w:t>
      </w:r>
      <w:r>
        <w:rPr>
          <w:rFonts w:hint="eastAsia"/>
        </w:rPr>
        <w:t>подходы</w:t>
      </w:r>
      <w:r>
        <w:t xml:space="preserve"> </w:t>
      </w:r>
      <w:r>
        <w:rPr>
          <w:rFonts w:hint="eastAsia"/>
        </w:rPr>
        <w:t>и</w:t>
      </w:r>
      <w:r>
        <w:t xml:space="preserve"> </w:t>
      </w:r>
      <w:r>
        <w:rPr>
          <w:rFonts w:hint="eastAsia"/>
        </w:rPr>
        <w:t>методы</w:t>
      </w:r>
      <w:r>
        <w:t xml:space="preserve"> </w:t>
      </w:r>
      <w:r>
        <w:rPr>
          <w:rFonts w:hint="eastAsia"/>
        </w:rPr>
        <w:t>изучения</w:t>
      </w:r>
    </w:p>
    <w:p w14:paraId="6F949CB3" w14:textId="77777777" w:rsidR="0023750B" w:rsidRDefault="0023750B" w:rsidP="0023750B"/>
    <w:p w14:paraId="334C6AED" w14:textId="77777777" w:rsidR="0023750B" w:rsidRDefault="0023750B" w:rsidP="0023750B">
      <w:r>
        <w:t xml:space="preserve">1.2. </w:t>
      </w:r>
      <w:r>
        <w:rPr>
          <w:rFonts w:hint="eastAsia"/>
        </w:rPr>
        <w:t>Лингвокреативность</w:t>
      </w:r>
      <w:r>
        <w:t xml:space="preserve"> </w:t>
      </w:r>
      <w:r>
        <w:rPr>
          <w:rFonts w:hint="eastAsia"/>
        </w:rPr>
        <w:t>вторичной</w:t>
      </w:r>
      <w:r>
        <w:t xml:space="preserve"> </w:t>
      </w:r>
      <w:r>
        <w:rPr>
          <w:rFonts w:hint="eastAsia"/>
        </w:rPr>
        <w:t>языковой</w:t>
      </w:r>
      <w:r>
        <w:t xml:space="preserve"> </w:t>
      </w:r>
      <w:r>
        <w:rPr>
          <w:rFonts w:hint="eastAsia"/>
        </w:rPr>
        <w:t>личности</w:t>
      </w:r>
      <w:r>
        <w:t xml:space="preserve"> </w:t>
      </w:r>
      <w:r>
        <w:rPr>
          <w:rFonts w:hint="eastAsia"/>
        </w:rPr>
        <w:t>И</w:t>
      </w:r>
      <w:r>
        <w:t>.</w:t>
      </w:r>
      <w:r>
        <w:rPr>
          <w:rFonts w:hint="eastAsia"/>
        </w:rPr>
        <w:t>М</w:t>
      </w:r>
      <w:r>
        <w:t xml:space="preserve">. </w:t>
      </w:r>
      <w:r>
        <w:rPr>
          <w:rFonts w:hint="eastAsia"/>
        </w:rPr>
        <w:t>Базоркина</w:t>
      </w:r>
      <w:r>
        <w:t xml:space="preserve"> </w:t>
      </w:r>
      <w:r>
        <w:rPr>
          <w:rFonts w:hint="eastAsia"/>
        </w:rPr>
        <w:t>как</w:t>
      </w:r>
      <w:r>
        <w:t xml:space="preserve"> </w:t>
      </w:r>
      <w:r>
        <w:rPr>
          <w:rFonts w:hint="eastAsia"/>
        </w:rPr>
        <w:t>писателя</w:t>
      </w:r>
      <w:r>
        <w:t>-</w:t>
      </w:r>
      <w:r>
        <w:rPr>
          <w:rFonts w:hint="eastAsia"/>
        </w:rPr>
        <w:t>билингва</w:t>
      </w:r>
    </w:p>
    <w:p w14:paraId="15AECF28" w14:textId="77777777" w:rsidR="0023750B" w:rsidRDefault="0023750B" w:rsidP="0023750B"/>
    <w:p w14:paraId="6E4DE8D3" w14:textId="77777777" w:rsidR="0023750B" w:rsidRDefault="0023750B" w:rsidP="0023750B">
      <w:r>
        <w:t xml:space="preserve">1.3. </w:t>
      </w:r>
      <w:r>
        <w:rPr>
          <w:rFonts w:hint="eastAsia"/>
        </w:rPr>
        <w:t>Лингвокогнитивный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вторичной</w:t>
      </w:r>
      <w:r>
        <w:t xml:space="preserve"> </w:t>
      </w:r>
      <w:r>
        <w:rPr>
          <w:rFonts w:hint="eastAsia"/>
        </w:rPr>
        <w:t>билингвальной</w:t>
      </w:r>
      <w:r>
        <w:t xml:space="preserve"> </w:t>
      </w:r>
      <w:r>
        <w:rPr>
          <w:rFonts w:hint="eastAsia"/>
        </w:rPr>
        <w:t>языковой</w:t>
      </w:r>
      <w:r>
        <w:t xml:space="preserve"> </w:t>
      </w:r>
      <w:r>
        <w:rPr>
          <w:rFonts w:hint="eastAsia"/>
        </w:rPr>
        <w:t>личности</w:t>
      </w:r>
    </w:p>
    <w:p w14:paraId="3DE9E8CE" w14:textId="77777777" w:rsidR="0023750B" w:rsidRDefault="0023750B" w:rsidP="0023750B"/>
    <w:p w14:paraId="5194EDF1" w14:textId="77777777" w:rsidR="0023750B" w:rsidRDefault="0023750B" w:rsidP="0023750B">
      <w:r>
        <w:t xml:space="preserve">1.4. </w:t>
      </w:r>
      <w:r>
        <w:rPr>
          <w:rFonts w:hint="eastAsia"/>
        </w:rPr>
        <w:t>Лингвокультурный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вторичной</w:t>
      </w:r>
      <w:r>
        <w:t xml:space="preserve"> </w:t>
      </w:r>
      <w:r>
        <w:rPr>
          <w:rFonts w:hint="eastAsia"/>
        </w:rPr>
        <w:t>языковой</w:t>
      </w:r>
    </w:p>
    <w:p w14:paraId="59791EDA" w14:textId="77777777" w:rsidR="0023750B" w:rsidRDefault="0023750B" w:rsidP="0023750B"/>
    <w:p w14:paraId="16A1650B" w14:textId="77777777" w:rsidR="0023750B" w:rsidRDefault="0023750B" w:rsidP="0023750B">
      <w:r>
        <w:rPr>
          <w:rFonts w:hint="eastAsia"/>
        </w:rPr>
        <w:t>личности</w:t>
      </w:r>
      <w:r>
        <w:t xml:space="preserve"> </w:t>
      </w:r>
      <w:r>
        <w:rPr>
          <w:rFonts w:hint="eastAsia"/>
        </w:rPr>
        <w:t>билингва</w:t>
      </w:r>
    </w:p>
    <w:p w14:paraId="48AE144A" w14:textId="77777777" w:rsidR="0023750B" w:rsidRDefault="0023750B" w:rsidP="0023750B"/>
    <w:p w14:paraId="594D24B0" w14:textId="77777777" w:rsidR="0023750B" w:rsidRDefault="0023750B" w:rsidP="0023750B">
      <w:r>
        <w:t xml:space="preserve">1.5 </w:t>
      </w:r>
      <w:r>
        <w:rPr>
          <w:rFonts w:hint="eastAsia"/>
        </w:rPr>
        <w:t>Лингвопрагматический</w:t>
      </w:r>
      <w:r>
        <w:t xml:space="preserve"> (</w:t>
      </w:r>
      <w:r>
        <w:rPr>
          <w:rFonts w:hint="eastAsia"/>
        </w:rPr>
        <w:t>дискурсивный</w:t>
      </w:r>
      <w:r>
        <w:t xml:space="preserve">) </w:t>
      </w:r>
      <w:r>
        <w:rPr>
          <w:rFonts w:hint="eastAsia"/>
        </w:rPr>
        <w:t>подход</w:t>
      </w:r>
      <w:r>
        <w:t xml:space="preserve"> </w:t>
      </w:r>
      <w:r>
        <w:rPr>
          <w:rFonts w:hint="eastAsia"/>
        </w:rPr>
        <w:t>к</w:t>
      </w:r>
      <w:r>
        <w:t xml:space="preserve"> </w:t>
      </w:r>
      <w:r>
        <w:rPr>
          <w:rFonts w:hint="eastAsia"/>
        </w:rPr>
        <w:t>исследованию</w:t>
      </w:r>
    </w:p>
    <w:p w14:paraId="7F854A8D" w14:textId="77777777" w:rsidR="0023750B" w:rsidRDefault="0023750B" w:rsidP="0023750B"/>
    <w:p w14:paraId="378A0287" w14:textId="77777777" w:rsidR="0023750B" w:rsidRDefault="0023750B" w:rsidP="0023750B">
      <w:r>
        <w:rPr>
          <w:rFonts w:hint="eastAsia"/>
        </w:rPr>
        <w:t>вторичной</w:t>
      </w:r>
      <w:r>
        <w:t xml:space="preserve"> </w:t>
      </w:r>
      <w:r>
        <w:rPr>
          <w:rFonts w:hint="eastAsia"/>
        </w:rPr>
        <w:t>языковой</w:t>
      </w:r>
      <w:r>
        <w:t xml:space="preserve"> </w:t>
      </w:r>
      <w:r>
        <w:rPr>
          <w:rFonts w:hint="eastAsia"/>
        </w:rPr>
        <w:t>личности</w:t>
      </w:r>
      <w:r>
        <w:t xml:space="preserve"> </w:t>
      </w:r>
      <w:r>
        <w:rPr>
          <w:rFonts w:hint="eastAsia"/>
        </w:rPr>
        <w:t>писателя</w:t>
      </w:r>
      <w:r>
        <w:t>-</w:t>
      </w:r>
      <w:r>
        <w:rPr>
          <w:rFonts w:hint="eastAsia"/>
        </w:rPr>
        <w:t>билингва</w:t>
      </w:r>
    </w:p>
    <w:p w14:paraId="448FBFE5" w14:textId="77777777" w:rsidR="0023750B" w:rsidRDefault="0023750B" w:rsidP="0023750B"/>
    <w:p w14:paraId="59C19FA3" w14:textId="77777777" w:rsidR="0023750B" w:rsidRDefault="0023750B" w:rsidP="0023750B">
      <w:r>
        <w:rPr>
          <w:rFonts w:hint="eastAsia"/>
        </w:rPr>
        <w:t>Выводы</w:t>
      </w:r>
      <w:r>
        <w:t xml:space="preserve"> </w:t>
      </w:r>
      <w:r>
        <w:rPr>
          <w:rFonts w:hint="eastAsia"/>
        </w:rPr>
        <w:t>к</w:t>
      </w:r>
      <w:r>
        <w:t xml:space="preserve"> </w:t>
      </w:r>
      <w:r>
        <w:rPr>
          <w:rFonts w:hint="eastAsia"/>
        </w:rPr>
        <w:t>Главе</w:t>
      </w:r>
    </w:p>
    <w:p w14:paraId="74161C2F" w14:textId="77777777" w:rsidR="0023750B" w:rsidRDefault="0023750B" w:rsidP="0023750B"/>
    <w:p w14:paraId="0F442D77" w14:textId="77777777" w:rsidR="0023750B" w:rsidRDefault="0023750B" w:rsidP="0023750B">
      <w:r>
        <w:rPr>
          <w:rFonts w:hint="eastAsia"/>
        </w:rPr>
        <w:t>Глава</w:t>
      </w:r>
      <w:r>
        <w:t xml:space="preserve"> II. </w:t>
      </w:r>
      <w:r>
        <w:rPr>
          <w:rFonts w:hint="eastAsia"/>
        </w:rPr>
        <w:t>Актуализация</w:t>
      </w:r>
      <w:r>
        <w:t xml:space="preserve"> </w:t>
      </w:r>
      <w:r>
        <w:rPr>
          <w:rFonts w:hint="eastAsia"/>
        </w:rPr>
        <w:t>структуры</w:t>
      </w:r>
      <w:r>
        <w:t xml:space="preserve"> </w:t>
      </w:r>
      <w:r>
        <w:rPr>
          <w:rFonts w:hint="eastAsia"/>
        </w:rPr>
        <w:t>вторичной</w:t>
      </w:r>
      <w:r>
        <w:t xml:space="preserve"> </w:t>
      </w:r>
      <w:r>
        <w:rPr>
          <w:rFonts w:hint="eastAsia"/>
        </w:rPr>
        <w:t>языковой</w:t>
      </w:r>
      <w:r>
        <w:t xml:space="preserve"> </w:t>
      </w:r>
      <w:r>
        <w:rPr>
          <w:rFonts w:hint="eastAsia"/>
        </w:rPr>
        <w:t>личности</w:t>
      </w:r>
      <w:r>
        <w:t xml:space="preserve"> </w:t>
      </w:r>
      <w:r>
        <w:rPr>
          <w:rFonts w:hint="eastAsia"/>
        </w:rPr>
        <w:t>писателя</w:t>
      </w:r>
      <w:r>
        <w:t>-</w:t>
      </w:r>
      <w:r>
        <w:rPr>
          <w:rFonts w:hint="eastAsia"/>
        </w:rPr>
        <w:t>билингва</w:t>
      </w:r>
      <w:r>
        <w:t xml:space="preserve"> </w:t>
      </w:r>
      <w:r>
        <w:rPr>
          <w:rFonts w:hint="eastAsia"/>
        </w:rPr>
        <w:t>И</w:t>
      </w:r>
      <w:r>
        <w:t>.</w:t>
      </w:r>
      <w:r>
        <w:rPr>
          <w:rFonts w:hint="eastAsia"/>
        </w:rPr>
        <w:t>М</w:t>
      </w:r>
      <w:r>
        <w:t xml:space="preserve">. </w:t>
      </w:r>
      <w:r>
        <w:rPr>
          <w:rFonts w:hint="eastAsia"/>
        </w:rPr>
        <w:t>Базоркина</w:t>
      </w:r>
      <w:r>
        <w:t xml:space="preserve"> </w:t>
      </w:r>
      <w:r>
        <w:rPr>
          <w:rFonts w:hint="eastAsia"/>
        </w:rPr>
        <w:t>в</w:t>
      </w:r>
      <w:r>
        <w:t xml:space="preserve"> </w:t>
      </w:r>
      <w:r>
        <w:rPr>
          <w:rFonts w:hint="eastAsia"/>
        </w:rPr>
        <w:t>языке</w:t>
      </w:r>
      <w:r>
        <w:t xml:space="preserve"> </w:t>
      </w:r>
      <w:r>
        <w:rPr>
          <w:rFonts w:hint="eastAsia"/>
        </w:rPr>
        <w:t>и</w:t>
      </w:r>
      <w:r>
        <w:t xml:space="preserve"> </w:t>
      </w:r>
      <w:r>
        <w:rPr>
          <w:rFonts w:hint="eastAsia"/>
        </w:rPr>
        <w:t>дискурс</w:t>
      </w:r>
    </w:p>
    <w:p w14:paraId="4590E168" w14:textId="77777777" w:rsidR="0023750B" w:rsidRDefault="0023750B" w:rsidP="0023750B"/>
    <w:p w14:paraId="62242EF1" w14:textId="77777777" w:rsidR="0023750B" w:rsidRDefault="0023750B" w:rsidP="0023750B">
      <w:r>
        <w:t xml:space="preserve">2.1. </w:t>
      </w:r>
      <w:r>
        <w:rPr>
          <w:rFonts w:hint="eastAsia"/>
        </w:rPr>
        <w:t>Лингвокогнитивный</w:t>
      </w:r>
      <w:r>
        <w:t xml:space="preserve"> </w:t>
      </w:r>
      <w:r>
        <w:rPr>
          <w:rFonts w:hint="eastAsia"/>
        </w:rPr>
        <w:t>уровень</w:t>
      </w:r>
      <w:r>
        <w:t xml:space="preserve"> </w:t>
      </w:r>
      <w:r>
        <w:rPr>
          <w:rFonts w:hint="eastAsia"/>
        </w:rPr>
        <w:t>структуры</w:t>
      </w:r>
      <w:r>
        <w:t xml:space="preserve"> </w:t>
      </w:r>
      <w:r>
        <w:rPr>
          <w:rFonts w:hint="eastAsia"/>
        </w:rPr>
        <w:t>вторичной</w:t>
      </w:r>
      <w:r>
        <w:t xml:space="preserve"> </w:t>
      </w:r>
      <w:r>
        <w:rPr>
          <w:rFonts w:hint="eastAsia"/>
        </w:rPr>
        <w:t>языковой</w:t>
      </w:r>
      <w:r>
        <w:t xml:space="preserve"> </w:t>
      </w:r>
      <w:r>
        <w:rPr>
          <w:rFonts w:hint="eastAsia"/>
        </w:rPr>
        <w:t>личности</w:t>
      </w:r>
      <w:r>
        <w:t xml:space="preserve"> </w:t>
      </w:r>
      <w:r>
        <w:rPr>
          <w:rFonts w:hint="eastAsia"/>
        </w:rPr>
        <w:t>И</w:t>
      </w:r>
      <w:r>
        <w:t>.</w:t>
      </w:r>
      <w:r>
        <w:rPr>
          <w:rFonts w:hint="eastAsia"/>
        </w:rPr>
        <w:t>М</w:t>
      </w:r>
      <w:r>
        <w:t xml:space="preserve">. </w:t>
      </w:r>
      <w:r>
        <w:rPr>
          <w:rFonts w:hint="eastAsia"/>
        </w:rPr>
        <w:t>Базоркина</w:t>
      </w:r>
      <w:r>
        <w:t xml:space="preserve"> </w:t>
      </w:r>
      <w:r>
        <w:rPr>
          <w:rFonts w:hint="eastAsia"/>
        </w:rPr>
        <w:t>как</w:t>
      </w:r>
      <w:r>
        <w:t xml:space="preserve"> </w:t>
      </w:r>
      <w:r>
        <w:rPr>
          <w:rFonts w:hint="eastAsia"/>
        </w:rPr>
        <w:t>билингва</w:t>
      </w:r>
      <w:r>
        <w:t xml:space="preserve">: </w:t>
      </w:r>
      <w:r>
        <w:rPr>
          <w:rFonts w:hint="eastAsia"/>
        </w:rPr>
        <w:t>концепты</w:t>
      </w:r>
      <w:r>
        <w:t xml:space="preserve">, </w:t>
      </w:r>
      <w:r>
        <w:rPr>
          <w:rFonts w:hint="eastAsia"/>
        </w:rPr>
        <w:t>формирующие</w:t>
      </w:r>
      <w:r>
        <w:t xml:space="preserve"> </w:t>
      </w:r>
      <w:r>
        <w:rPr>
          <w:rFonts w:hint="eastAsia"/>
        </w:rPr>
        <w:t>индивидуально</w:t>
      </w:r>
      <w:r>
        <w:t>-</w:t>
      </w:r>
      <w:r>
        <w:rPr>
          <w:rFonts w:hint="eastAsia"/>
        </w:rPr>
        <w:t>авторскую</w:t>
      </w:r>
      <w:r>
        <w:t xml:space="preserve"> </w:t>
      </w:r>
      <w:r>
        <w:rPr>
          <w:rFonts w:hint="eastAsia"/>
        </w:rPr>
        <w:t>картину</w:t>
      </w:r>
      <w:r>
        <w:t xml:space="preserve"> </w:t>
      </w:r>
      <w:r>
        <w:rPr>
          <w:rFonts w:hint="eastAsia"/>
        </w:rPr>
        <w:t>мира</w:t>
      </w:r>
    </w:p>
    <w:p w14:paraId="2129BD6D" w14:textId="77777777" w:rsidR="0023750B" w:rsidRDefault="0023750B" w:rsidP="0023750B"/>
    <w:p w14:paraId="5954CB53" w14:textId="77777777" w:rsidR="0023750B" w:rsidRDefault="0023750B" w:rsidP="0023750B">
      <w:r>
        <w:t xml:space="preserve">2.1.1. </w:t>
      </w:r>
      <w:r>
        <w:rPr>
          <w:rFonts w:hint="eastAsia"/>
        </w:rPr>
        <w:t>Семиотическая</w:t>
      </w:r>
      <w:r>
        <w:t xml:space="preserve"> </w:t>
      </w:r>
      <w:r>
        <w:rPr>
          <w:rFonts w:hint="eastAsia"/>
        </w:rPr>
        <w:t>актуализация</w:t>
      </w:r>
      <w:r>
        <w:t xml:space="preserve"> </w:t>
      </w:r>
      <w:r>
        <w:rPr>
          <w:rFonts w:hint="eastAsia"/>
        </w:rPr>
        <w:t>парных</w:t>
      </w:r>
      <w:r>
        <w:t xml:space="preserve"> </w:t>
      </w:r>
      <w:r>
        <w:rPr>
          <w:rFonts w:hint="eastAsia"/>
        </w:rPr>
        <w:t>концептов</w:t>
      </w:r>
      <w:r>
        <w:t xml:space="preserve"> </w:t>
      </w:r>
      <w:r>
        <w:rPr>
          <w:rFonts w:hint="eastAsia"/>
        </w:rPr>
        <w:t>«</w:t>
      </w:r>
      <w:r>
        <w:rPr>
          <w:rFonts w:hint="eastAsia"/>
        </w:rPr>
        <w:t>Свет</w:t>
      </w:r>
      <w:r>
        <w:rPr>
          <w:rFonts w:hint="eastAsia"/>
        </w:rPr>
        <w:t>»</w:t>
      </w:r>
      <w:r>
        <w:t xml:space="preserve"> </w:t>
      </w:r>
      <w:r>
        <w:rPr>
          <w:rFonts w:hint="eastAsia"/>
        </w:rPr>
        <w:t>и</w:t>
      </w:r>
      <w:r>
        <w:t xml:space="preserve"> </w:t>
      </w:r>
      <w:r>
        <w:rPr>
          <w:rFonts w:hint="eastAsia"/>
        </w:rPr>
        <w:t>«</w:t>
      </w:r>
      <w:r>
        <w:rPr>
          <w:rFonts w:hint="eastAsia"/>
        </w:rPr>
        <w:t>Тьма</w:t>
      </w:r>
      <w:r>
        <w:rPr>
          <w:rFonts w:hint="eastAsia"/>
        </w:rPr>
        <w:t>»</w:t>
      </w:r>
      <w:r>
        <w:t xml:space="preserve"> </w:t>
      </w:r>
      <w:r>
        <w:rPr>
          <w:rFonts w:hint="eastAsia"/>
        </w:rPr>
        <w:t>в</w:t>
      </w:r>
      <w:r>
        <w:t xml:space="preserve"> </w:t>
      </w:r>
      <w:r>
        <w:rPr>
          <w:rFonts w:hint="eastAsia"/>
        </w:rPr>
        <w:t>индивидуально</w:t>
      </w:r>
      <w:r>
        <w:t>-</w:t>
      </w:r>
      <w:r>
        <w:rPr>
          <w:rFonts w:hint="eastAsia"/>
        </w:rPr>
        <w:t>авторской</w:t>
      </w:r>
      <w:r>
        <w:t xml:space="preserve"> </w:t>
      </w:r>
      <w:r>
        <w:rPr>
          <w:rFonts w:hint="eastAsia"/>
        </w:rPr>
        <w:t>картине</w:t>
      </w:r>
      <w:r>
        <w:t xml:space="preserve"> </w:t>
      </w:r>
      <w:r>
        <w:rPr>
          <w:rFonts w:hint="eastAsia"/>
        </w:rPr>
        <w:t>мира</w:t>
      </w:r>
      <w:r>
        <w:t xml:space="preserve"> </w:t>
      </w:r>
      <w:r>
        <w:rPr>
          <w:rFonts w:hint="eastAsia"/>
        </w:rPr>
        <w:t>И</w:t>
      </w:r>
      <w:r>
        <w:t>.</w:t>
      </w:r>
      <w:r>
        <w:rPr>
          <w:rFonts w:hint="eastAsia"/>
        </w:rPr>
        <w:t>М</w:t>
      </w:r>
      <w:r>
        <w:t xml:space="preserve">. </w:t>
      </w:r>
      <w:r>
        <w:rPr>
          <w:rFonts w:hint="eastAsia"/>
        </w:rPr>
        <w:t>Базоркина</w:t>
      </w:r>
    </w:p>
    <w:p w14:paraId="250908FE" w14:textId="77777777" w:rsidR="0023750B" w:rsidRDefault="0023750B" w:rsidP="0023750B"/>
    <w:p w14:paraId="66AAC9F1" w14:textId="77777777" w:rsidR="0023750B" w:rsidRDefault="0023750B" w:rsidP="0023750B">
      <w:r>
        <w:t xml:space="preserve">2.1.2. </w:t>
      </w:r>
      <w:r>
        <w:rPr>
          <w:rFonts w:hint="eastAsia"/>
        </w:rPr>
        <w:t>Семиотическая</w:t>
      </w:r>
      <w:r>
        <w:t xml:space="preserve"> </w:t>
      </w:r>
      <w:r>
        <w:rPr>
          <w:rFonts w:hint="eastAsia"/>
        </w:rPr>
        <w:t>актуализация</w:t>
      </w:r>
      <w:r>
        <w:t xml:space="preserve"> </w:t>
      </w:r>
      <w:r>
        <w:rPr>
          <w:rFonts w:hint="eastAsia"/>
        </w:rPr>
        <w:t>бинарного</w:t>
      </w:r>
      <w:r>
        <w:t xml:space="preserve"> </w:t>
      </w:r>
      <w:r>
        <w:rPr>
          <w:rFonts w:hint="eastAsia"/>
        </w:rPr>
        <w:t>концепта</w:t>
      </w:r>
      <w:r>
        <w:t xml:space="preserve"> </w:t>
      </w:r>
      <w:r>
        <w:rPr>
          <w:rFonts w:hint="eastAsia"/>
        </w:rPr>
        <w:t>«</w:t>
      </w:r>
      <w:r>
        <w:rPr>
          <w:rFonts w:hint="eastAsia"/>
        </w:rPr>
        <w:t>Свой</w:t>
      </w:r>
      <w:r>
        <w:t xml:space="preserve"> / </w:t>
      </w:r>
      <w:r>
        <w:rPr>
          <w:rFonts w:hint="eastAsia"/>
        </w:rPr>
        <w:t>чужой</w:t>
      </w:r>
      <w:r>
        <w:rPr>
          <w:rFonts w:hint="eastAsia"/>
        </w:rPr>
        <w:t>»</w:t>
      </w:r>
      <w:r>
        <w:t xml:space="preserve"> </w:t>
      </w:r>
      <w:r>
        <w:rPr>
          <w:rFonts w:hint="eastAsia"/>
        </w:rPr>
        <w:t>в</w:t>
      </w:r>
      <w:r>
        <w:t xml:space="preserve"> </w:t>
      </w:r>
      <w:r>
        <w:rPr>
          <w:rFonts w:hint="eastAsia"/>
        </w:rPr>
        <w:t>индивидуально</w:t>
      </w:r>
      <w:r>
        <w:t>-</w:t>
      </w:r>
      <w:r>
        <w:rPr>
          <w:rFonts w:hint="eastAsia"/>
        </w:rPr>
        <w:t>авторской</w:t>
      </w:r>
      <w:r>
        <w:t xml:space="preserve"> </w:t>
      </w:r>
      <w:r>
        <w:rPr>
          <w:rFonts w:hint="eastAsia"/>
        </w:rPr>
        <w:t>картине</w:t>
      </w:r>
      <w:r>
        <w:t xml:space="preserve"> </w:t>
      </w:r>
      <w:r>
        <w:rPr>
          <w:rFonts w:hint="eastAsia"/>
        </w:rPr>
        <w:t>мира</w:t>
      </w:r>
      <w:r>
        <w:t xml:space="preserve"> </w:t>
      </w:r>
      <w:r>
        <w:rPr>
          <w:rFonts w:hint="eastAsia"/>
        </w:rPr>
        <w:t>И</w:t>
      </w:r>
      <w:r>
        <w:t>.</w:t>
      </w:r>
      <w:r>
        <w:rPr>
          <w:rFonts w:hint="eastAsia"/>
        </w:rPr>
        <w:t>М</w:t>
      </w:r>
      <w:r>
        <w:t xml:space="preserve">. </w:t>
      </w:r>
      <w:r>
        <w:rPr>
          <w:rFonts w:hint="eastAsia"/>
        </w:rPr>
        <w:t>Базоркина</w:t>
      </w:r>
    </w:p>
    <w:p w14:paraId="4112224E" w14:textId="77777777" w:rsidR="0023750B" w:rsidRDefault="0023750B" w:rsidP="0023750B"/>
    <w:p w14:paraId="6FBAD88F" w14:textId="77777777" w:rsidR="0023750B" w:rsidRDefault="0023750B" w:rsidP="0023750B">
      <w:r>
        <w:t xml:space="preserve">2.1.3. </w:t>
      </w:r>
      <w:r>
        <w:rPr>
          <w:rFonts w:hint="eastAsia"/>
        </w:rPr>
        <w:t>Семиотическая</w:t>
      </w:r>
      <w:r>
        <w:t xml:space="preserve"> </w:t>
      </w:r>
      <w:r>
        <w:rPr>
          <w:rFonts w:hint="eastAsia"/>
        </w:rPr>
        <w:t>актуализация</w:t>
      </w:r>
      <w:r>
        <w:t xml:space="preserve"> </w:t>
      </w:r>
      <w:r>
        <w:rPr>
          <w:rFonts w:hint="eastAsia"/>
        </w:rPr>
        <w:t>концепта</w:t>
      </w:r>
      <w:r>
        <w:t xml:space="preserve"> </w:t>
      </w:r>
      <w:r>
        <w:rPr>
          <w:rFonts w:hint="eastAsia"/>
        </w:rPr>
        <w:t>«</w:t>
      </w:r>
      <w:r>
        <w:rPr>
          <w:rFonts w:hint="eastAsia"/>
        </w:rPr>
        <w:t>Семья</w:t>
      </w:r>
      <w:r>
        <w:rPr>
          <w:rFonts w:hint="eastAsia"/>
        </w:rPr>
        <w:t>»</w:t>
      </w:r>
      <w:r>
        <w:t xml:space="preserve"> </w:t>
      </w:r>
      <w:r>
        <w:rPr>
          <w:rFonts w:hint="eastAsia"/>
        </w:rPr>
        <w:t>в</w:t>
      </w:r>
      <w:r>
        <w:t xml:space="preserve"> </w:t>
      </w:r>
      <w:r>
        <w:rPr>
          <w:rFonts w:hint="eastAsia"/>
        </w:rPr>
        <w:t>индивидуально</w:t>
      </w:r>
      <w:r>
        <w:t xml:space="preserve"> -</w:t>
      </w:r>
      <w:r>
        <w:rPr>
          <w:rFonts w:hint="eastAsia"/>
        </w:rPr>
        <w:t>авторской</w:t>
      </w:r>
      <w:r>
        <w:t xml:space="preserve"> </w:t>
      </w:r>
      <w:r>
        <w:rPr>
          <w:rFonts w:hint="eastAsia"/>
        </w:rPr>
        <w:t>картине</w:t>
      </w:r>
      <w:r>
        <w:t xml:space="preserve"> </w:t>
      </w:r>
      <w:r>
        <w:rPr>
          <w:rFonts w:hint="eastAsia"/>
        </w:rPr>
        <w:t>мира</w:t>
      </w:r>
      <w:r>
        <w:t xml:space="preserve"> </w:t>
      </w:r>
      <w:r>
        <w:rPr>
          <w:rFonts w:hint="eastAsia"/>
        </w:rPr>
        <w:t>И</w:t>
      </w:r>
      <w:r>
        <w:t>.</w:t>
      </w:r>
      <w:r>
        <w:rPr>
          <w:rFonts w:hint="eastAsia"/>
        </w:rPr>
        <w:t>М</w:t>
      </w:r>
      <w:r>
        <w:t xml:space="preserve">. </w:t>
      </w:r>
      <w:r>
        <w:rPr>
          <w:rFonts w:hint="eastAsia"/>
        </w:rPr>
        <w:t>Базоркина</w:t>
      </w:r>
    </w:p>
    <w:p w14:paraId="6E12D810" w14:textId="77777777" w:rsidR="0023750B" w:rsidRDefault="0023750B" w:rsidP="0023750B"/>
    <w:p w14:paraId="63F7D03A" w14:textId="77777777" w:rsidR="0023750B" w:rsidRDefault="0023750B" w:rsidP="0023750B">
      <w:r>
        <w:t xml:space="preserve">2.2. </w:t>
      </w:r>
      <w:r>
        <w:rPr>
          <w:rFonts w:hint="eastAsia"/>
        </w:rPr>
        <w:t>Лингвокультурный</w:t>
      </w:r>
      <w:r>
        <w:t xml:space="preserve"> </w:t>
      </w:r>
      <w:r>
        <w:rPr>
          <w:rFonts w:hint="eastAsia"/>
        </w:rPr>
        <w:t>уровень</w:t>
      </w:r>
      <w:r>
        <w:t xml:space="preserve"> </w:t>
      </w:r>
      <w:r>
        <w:rPr>
          <w:rFonts w:hint="eastAsia"/>
        </w:rPr>
        <w:t>структуры</w:t>
      </w:r>
      <w:r>
        <w:t xml:space="preserve"> </w:t>
      </w:r>
      <w:r>
        <w:rPr>
          <w:rFonts w:hint="eastAsia"/>
        </w:rPr>
        <w:t>вторичной</w:t>
      </w:r>
      <w:r>
        <w:t xml:space="preserve"> </w:t>
      </w:r>
      <w:r>
        <w:rPr>
          <w:rFonts w:hint="eastAsia"/>
        </w:rPr>
        <w:t>языковой</w:t>
      </w:r>
      <w:r>
        <w:t xml:space="preserve"> </w:t>
      </w:r>
      <w:r>
        <w:rPr>
          <w:rFonts w:hint="eastAsia"/>
        </w:rPr>
        <w:t>личности</w:t>
      </w:r>
      <w:r>
        <w:t xml:space="preserve"> </w:t>
      </w:r>
      <w:r>
        <w:rPr>
          <w:rFonts w:hint="eastAsia"/>
        </w:rPr>
        <w:t>И</w:t>
      </w:r>
      <w:r>
        <w:t>.</w:t>
      </w:r>
      <w:r>
        <w:rPr>
          <w:rFonts w:hint="eastAsia"/>
        </w:rPr>
        <w:t>М</w:t>
      </w:r>
      <w:r>
        <w:t xml:space="preserve">. </w:t>
      </w:r>
      <w:r>
        <w:rPr>
          <w:rFonts w:hint="eastAsia"/>
        </w:rPr>
        <w:t>Базоркина</w:t>
      </w:r>
      <w:r>
        <w:t xml:space="preserve"> </w:t>
      </w:r>
      <w:r>
        <w:rPr>
          <w:rFonts w:hint="eastAsia"/>
        </w:rPr>
        <w:t>как</w:t>
      </w:r>
      <w:r>
        <w:t xml:space="preserve"> </w:t>
      </w:r>
      <w:r>
        <w:rPr>
          <w:rFonts w:hint="eastAsia"/>
        </w:rPr>
        <w:t>билингва</w:t>
      </w:r>
      <w:r>
        <w:t xml:space="preserve">: </w:t>
      </w:r>
      <w:r>
        <w:rPr>
          <w:rFonts w:hint="eastAsia"/>
        </w:rPr>
        <w:t>ингушский</w:t>
      </w:r>
      <w:r>
        <w:t xml:space="preserve"> </w:t>
      </w:r>
      <w:r>
        <w:rPr>
          <w:rFonts w:hint="eastAsia"/>
        </w:rPr>
        <w:t>антропонимикон</w:t>
      </w:r>
      <w:r>
        <w:t xml:space="preserve"> </w:t>
      </w:r>
      <w:r>
        <w:rPr>
          <w:rFonts w:hint="eastAsia"/>
        </w:rPr>
        <w:t>и</w:t>
      </w:r>
      <w:r>
        <w:t xml:space="preserve"> </w:t>
      </w:r>
      <w:r>
        <w:rPr>
          <w:rFonts w:hint="eastAsia"/>
        </w:rPr>
        <w:t>фольклор</w:t>
      </w:r>
      <w:r>
        <w:t xml:space="preserve"> </w:t>
      </w:r>
      <w:r>
        <w:rPr>
          <w:rFonts w:hint="eastAsia"/>
        </w:rPr>
        <w:t>как</w:t>
      </w:r>
      <w:r>
        <w:t xml:space="preserve"> </w:t>
      </w:r>
      <w:r>
        <w:rPr>
          <w:rFonts w:hint="eastAsia"/>
        </w:rPr>
        <w:t>основные</w:t>
      </w:r>
      <w:r>
        <w:t xml:space="preserve"> </w:t>
      </w:r>
      <w:r>
        <w:rPr>
          <w:rFonts w:hint="eastAsia"/>
        </w:rPr>
        <w:t>источники</w:t>
      </w:r>
      <w:r>
        <w:t xml:space="preserve"> </w:t>
      </w:r>
      <w:r>
        <w:rPr>
          <w:rFonts w:hint="eastAsia"/>
        </w:rPr>
        <w:t>прецедентных</w:t>
      </w:r>
      <w:r>
        <w:t xml:space="preserve"> </w:t>
      </w:r>
      <w:r>
        <w:rPr>
          <w:rFonts w:hint="eastAsia"/>
        </w:rPr>
        <w:t>имен</w:t>
      </w:r>
    </w:p>
    <w:p w14:paraId="34FC28FF" w14:textId="77777777" w:rsidR="0023750B" w:rsidRDefault="0023750B" w:rsidP="0023750B"/>
    <w:p w14:paraId="48BD9601" w14:textId="77777777" w:rsidR="0023750B" w:rsidRDefault="0023750B" w:rsidP="0023750B">
      <w:r>
        <w:t xml:space="preserve">2.3. </w:t>
      </w:r>
      <w:r>
        <w:rPr>
          <w:rFonts w:hint="eastAsia"/>
        </w:rPr>
        <w:t>Лингвопрагматический</w:t>
      </w:r>
      <w:r>
        <w:t xml:space="preserve"> </w:t>
      </w:r>
      <w:r>
        <w:rPr>
          <w:rFonts w:hint="eastAsia"/>
        </w:rPr>
        <w:t>уровень</w:t>
      </w:r>
      <w:r>
        <w:t xml:space="preserve"> </w:t>
      </w:r>
      <w:r>
        <w:rPr>
          <w:rFonts w:hint="eastAsia"/>
        </w:rPr>
        <w:t>структуры</w:t>
      </w:r>
      <w:r>
        <w:t xml:space="preserve"> </w:t>
      </w:r>
      <w:r>
        <w:rPr>
          <w:rFonts w:hint="eastAsia"/>
        </w:rPr>
        <w:t>вторичной</w:t>
      </w:r>
      <w:r>
        <w:t xml:space="preserve"> </w:t>
      </w:r>
      <w:r>
        <w:rPr>
          <w:rFonts w:hint="eastAsia"/>
        </w:rPr>
        <w:t>языковой</w:t>
      </w:r>
      <w:r>
        <w:t xml:space="preserve"> </w:t>
      </w:r>
      <w:r>
        <w:rPr>
          <w:rFonts w:hint="eastAsia"/>
        </w:rPr>
        <w:t>личности</w:t>
      </w:r>
      <w:r>
        <w:t xml:space="preserve"> </w:t>
      </w:r>
      <w:r>
        <w:rPr>
          <w:rFonts w:hint="eastAsia"/>
        </w:rPr>
        <w:t>И</w:t>
      </w:r>
      <w:r>
        <w:t>.</w:t>
      </w:r>
      <w:r>
        <w:rPr>
          <w:rFonts w:hint="eastAsia"/>
        </w:rPr>
        <w:t>М</w:t>
      </w:r>
      <w:r>
        <w:t xml:space="preserve">. </w:t>
      </w:r>
      <w:r>
        <w:rPr>
          <w:rFonts w:hint="eastAsia"/>
        </w:rPr>
        <w:t>Базоркина</w:t>
      </w:r>
      <w:r>
        <w:t xml:space="preserve"> </w:t>
      </w:r>
      <w:r>
        <w:rPr>
          <w:rFonts w:hint="eastAsia"/>
        </w:rPr>
        <w:t>как</w:t>
      </w:r>
      <w:r>
        <w:t xml:space="preserve"> </w:t>
      </w:r>
      <w:r>
        <w:rPr>
          <w:rFonts w:hint="eastAsia"/>
        </w:rPr>
        <w:t>билингва</w:t>
      </w:r>
      <w:r>
        <w:t xml:space="preserve">: </w:t>
      </w:r>
      <w:r>
        <w:rPr>
          <w:rFonts w:hint="eastAsia"/>
        </w:rPr>
        <w:t>дискурсивная</w:t>
      </w:r>
      <w:r>
        <w:t xml:space="preserve"> </w:t>
      </w:r>
      <w:r>
        <w:rPr>
          <w:rFonts w:hint="eastAsia"/>
        </w:rPr>
        <w:t>актуализация</w:t>
      </w:r>
    </w:p>
    <w:p w14:paraId="2C307643" w14:textId="77777777" w:rsidR="0023750B" w:rsidRDefault="0023750B" w:rsidP="0023750B"/>
    <w:p w14:paraId="5A35B045" w14:textId="77777777" w:rsidR="0023750B" w:rsidRDefault="0023750B" w:rsidP="0023750B">
      <w:r>
        <w:rPr>
          <w:rFonts w:hint="eastAsia"/>
        </w:rPr>
        <w:t>прецедентных</w:t>
      </w:r>
      <w:r>
        <w:t xml:space="preserve"> </w:t>
      </w:r>
      <w:r>
        <w:rPr>
          <w:rFonts w:hint="eastAsia"/>
        </w:rPr>
        <w:t>имен</w:t>
      </w:r>
    </w:p>
    <w:p w14:paraId="58B82F4A" w14:textId="77777777" w:rsidR="0023750B" w:rsidRDefault="0023750B" w:rsidP="0023750B"/>
    <w:p w14:paraId="2CFB1D20" w14:textId="77777777" w:rsidR="0023750B" w:rsidRDefault="0023750B" w:rsidP="0023750B">
      <w:r>
        <w:rPr>
          <w:rFonts w:hint="eastAsia"/>
        </w:rPr>
        <w:t>Выводы</w:t>
      </w:r>
      <w:r>
        <w:t xml:space="preserve"> </w:t>
      </w:r>
      <w:r>
        <w:rPr>
          <w:rFonts w:hint="eastAsia"/>
        </w:rPr>
        <w:t>к</w:t>
      </w:r>
      <w:r>
        <w:t xml:space="preserve"> </w:t>
      </w:r>
      <w:r>
        <w:rPr>
          <w:rFonts w:hint="eastAsia"/>
        </w:rPr>
        <w:t>Главе</w:t>
      </w:r>
      <w:r>
        <w:t xml:space="preserve"> II</w:t>
      </w:r>
    </w:p>
    <w:p w14:paraId="3899160A" w14:textId="77777777" w:rsidR="0023750B" w:rsidRDefault="0023750B" w:rsidP="0023750B"/>
    <w:p w14:paraId="3868EDF4" w14:textId="63EF4710" w:rsidR="0023750B" w:rsidRPr="0023750B" w:rsidRDefault="0023750B" w:rsidP="0023750B">
      <w:r>
        <w:rPr>
          <w:rFonts w:hint="eastAsia"/>
        </w:rPr>
        <w:t>Заключение</w:t>
      </w:r>
    </w:p>
    <w:sectPr w:rsidR="0023750B" w:rsidRPr="0023750B" w:rsidSect="00B9723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1459" w14:textId="77777777" w:rsidR="00B97237" w:rsidRDefault="00B97237">
      <w:pPr>
        <w:spacing w:after="0" w:line="240" w:lineRule="auto"/>
      </w:pPr>
      <w:r>
        <w:separator/>
      </w:r>
    </w:p>
  </w:endnote>
  <w:endnote w:type="continuationSeparator" w:id="0">
    <w:p w14:paraId="5CF11FB4" w14:textId="77777777" w:rsidR="00B97237" w:rsidRDefault="00B97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F08B" w14:textId="77777777" w:rsidR="00B97237" w:rsidRDefault="00B97237"/>
    <w:p w14:paraId="733DF1AA" w14:textId="77777777" w:rsidR="00B97237" w:rsidRDefault="00B97237"/>
    <w:p w14:paraId="2A6CF98D" w14:textId="77777777" w:rsidR="00B97237" w:rsidRDefault="00B97237"/>
    <w:p w14:paraId="31AE5431" w14:textId="77777777" w:rsidR="00B97237" w:rsidRDefault="00B97237"/>
    <w:p w14:paraId="07E09799" w14:textId="77777777" w:rsidR="00B97237" w:rsidRDefault="00B97237"/>
    <w:p w14:paraId="4E247A1C" w14:textId="77777777" w:rsidR="00B97237" w:rsidRDefault="00B97237"/>
    <w:p w14:paraId="686D607B" w14:textId="77777777" w:rsidR="00B97237" w:rsidRDefault="00B972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CAE303" wp14:editId="3A73A2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10A07" w14:textId="77777777" w:rsidR="00B97237" w:rsidRDefault="00B972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CAE3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D10A07" w14:textId="77777777" w:rsidR="00B97237" w:rsidRDefault="00B972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1B467E" w14:textId="77777777" w:rsidR="00B97237" w:rsidRDefault="00B97237"/>
    <w:p w14:paraId="7C6C3A9E" w14:textId="77777777" w:rsidR="00B97237" w:rsidRDefault="00B97237"/>
    <w:p w14:paraId="5F11C059" w14:textId="77777777" w:rsidR="00B97237" w:rsidRDefault="00B972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36EC6E" wp14:editId="3318DB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FD18D" w14:textId="77777777" w:rsidR="00B97237" w:rsidRDefault="00B97237"/>
                          <w:p w14:paraId="5576F792" w14:textId="77777777" w:rsidR="00B97237" w:rsidRDefault="00B972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36EC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DFD18D" w14:textId="77777777" w:rsidR="00B97237" w:rsidRDefault="00B97237"/>
                    <w:p w14:paraId="5576F792" w14:textId="77777777" w:rsidR="00B97237" w:rsidRDefault="00B972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0D0766" w14:textId="77777777" w:rsidR="00B97237" w:rsidRDefault="00B97237"/>
    <w:p w14:paraId="59E1B190" w14:textId="77777777" w:rsidR="00B97237" w:rsidRDefault="00B97237">
      <w:pPr>
        <w:rPr>
          <w:sz w:val="2"/>
          <w:szCs w:val="2"/>
        </w:rPr>
      </w:pPr>
    </w:p>
    <w:p w14:paraId="4265D587" w14:textId="77777777" w:rsidR="00B97237" w:rsidRDefault="00B97237"/>
    <w:p w14:paraId="57BD6B51" w14:textId="77777777" w:rsidR="00B97237" w:rsidRDefault="00B97237">
      <w:pPr>
        <w:spacing w:after="0" w:line="240" w:lineRule="auto"/>
      </w:pPr>
    </w:p>
  </w:footnote>
  <w:footnote w:type="continuationSeparator" w:id="0">
    <w:p w14:paraId="3917610A" w14:textId="77777777" w:rsidR="00B97237" w:rsidRDefault="00B97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3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45863</TotalTime>
  <Pages>2</Pages>
  <Words>258</Words>
  <Characters>1476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cp:revision>
  <cp:lastPrinted>2009-02-06T05:36:00Z</cp:lastPrinted>
  <dcterms:created xsi:type="dcterms:W3CDTF">2024-01-07T13:43:00Z</dcterms:created>
  <dcterms:modified xsi:type="dcterms:W3CDTF">2024-03-20T21:30:00Z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