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445" w:rsidRPr="00063445" w:rsidRDefault="00063445" w:rsidP="00063445">
      <w:pPr>
        <w:rPr>
          <w:rFonts w:ascii="Times New Roman" w:eastAsia="Times New Roman" w:hAnsi="Times New Roman" w:cs="Times New Roman"/>
          <w:kern w:val="0"/>
          <w:sz w:val="28"/>
          <w:szCs w:val="28"/>
          <w:lang w:eastAsia="ru-RU"/>
        </w:rPr>
      </w:pPr>
      <w:r w:rsidRPr="00063445">
        <w:rPr>
          <w:rFonts w:ascii="Times New Roman" w:eastAsia="Times New Roman" w:hAnsi="Times New Roman" w:cs="Times New Roman" w:hint="eastAsia"/>
          <w:kern w:val="0"/>
          <w:sz w:val="28"/>
          <w:szCs w:val="28"/>
          <w:lang w:eastAsia="ru-RU"/>
        </w:rPr>
        <w:t>Васильєв</w:t>
      </w:r>
      <w:r w:rsidRPr="00063445">
        <w:rPr>
          <w:rFonts w:ascii="Times New Roman" w:eastAsia="Times New Roman" w:hAnsi="Times New Roman" w:cs="Times New Roman"/>
          <w:kern w:val="0"/>
          <w:sz w:val="28"/>
          <w:szCs w:val="28"/>
          <w:lang w:eastAsia="ru-RU"/>
        </w:rPr>
        <w:t xml:space="preserve"> </w:t>
      </w:r>
      <w:r w:rsidRPr="00063445">
        <w:rPr>
          <w:rFonts w:ascii="Times New Roman" w:eastAsia="Times New Roman" w:hAnsi="Times New Roman" w:cs="Times New Roman" w:hint="eastAsia"/>
          <w:kern w:val="0"/>
          <w:sz w:val="28"/>
          <w:szCs w:val="28"/>
          <w:lang w:eastAsia="ru-RU"/>
        </w:rPr>
        <w:t>Георгій</w:t>
      </w:r>
      <w:r w:rsidRPr="00063445">
        <w:rPr>
          <w:rFonts w:ascii="Times New Roman" w:eastAsia="Times New Roman" w:hAnsi="Times New Roman" w:cs="Times New Roman"/>
          <w:kern w:val="0"/>
          <w:sz w:val="28"/>
          <w:szCs w:val="28"/>
          <w:lang w:eastAsia="ru-RU"/>
        </w:rPr>
        <w:t xml:space="preserve"> </w:t>
      </w:r>
      <w:r w:rsidRPr="00063445">
        <w:rPr>
          <w:rFonts w:ascii="Times New Roman" w:eastAsia="Times New Roman" w:hAnsi="Times New Roman" w:cs="Times New Roman" w:hint="eastAsia"/>
          <w:kern w:val="0"/>
          <w:sz w:val="28"/>
          <w:szCs w:val="28"/>
          <w:lang w:eastAsia="ru-RU"/>
        </w:rPr>
        <w:t>Степанович</w:t>
      </w:r>
      <w:r w:rsidRPr="00063445">
        <w:rPr>
          <w:rFonts w:ascii="Times New Roman" w:eastAsia="Times New Roman" w:hAnsi="Times New Roman" w:cs="Times New Roman"/>
          <w:kern w:val="0"/>
          <w:sz w:val="28"/>
          <w:szCs w:val="28"/>
          <w:lang w:eastAsia="ru-RU"/>
        </w:rPr>
        <w:t xml:space="preserve">, </w:t>
      </w:r>
      <w:r w:rsidRPr="00063445">
        <w:rPr>
          <w:rFonts w:ascii="Times New Roman" w:eastAsia="Times New Roman" w:hAnsi="Times New Roman" w:cs="Times New Roman" w:hint="eastAsia"/>
          <w:kern w:val="0"/>
          <w:sz w:val="28"/>
          <w:szCs w:val="28"/>
          <w:lang w:eastAsia="ru-RU"/>
        </w:rPr>
        <w:t>доцент</w:t>
      </w:r>
      <w:r w:rsidRPr="00063445">
        <w:rPr>
          <w:rFonts w:ascii="Times New Roman" w:eastAsia="Times New Roman" w:hAnsi="Times New Roman" w:cs="Times New Roman"/>
          <w:kern w:val="0"/>
          <w:sz w:val="28"/>
          <w:szCs w:val="28"/>
          <w:lang w:eastAsia="ru-RU"/>
        </w:rPr>
        <w:t xml:space="preserve"> </w:t>
      </w:r>
      <w:r w:rsidRPr="00063445">
        <w:rPr>
          <w:rFonts w:ascii="Times New Roman" w:eastAsia="Times New Roman" w:hAnsi="Times New Roman" w:cs="Times New Roman" w:hint="eastAsia"/>
          <w:kern w:val="0"/>
          <w:sz w:val="28"/>
          <w:szCs w:val="28"/>
          <w:lang w:eastAsia="ru-RU"/>
        </w:rPr>
        <w:t>кафедри</w:t>
      </w:r>
      <w:r w:rsidRPr="00063445">
        <w:rPr>
          <w:rFonts w:ascii="Times New Roman" w:eastAsia="Times New Roman" w:hAnsi="Times New Roman" w:cs="Times New Roman"/>
          <w:kern w:val="0"/>
          <w:sz w:val="28"/>
          <w:szCs w:val="28"/>
          <w:lang w:eastAsia="ru-RU"/>
        </w:rPr>
        <w:t xml:space="preserve"> </w:t>
      </w:r>
      <w:r w:rsidRPr="00063445">
        <w:rPr>
          <w:rFonts w:ascii="Times New Roman" w:eastAsia="Times New Roman" w:hAnsi="Times New Roman" w:cs="Times New Roman" w:hint="eastAsia"/>
          <w:kern w:val="0"/>
          <w:sz w:val="28"/>
          <w:szCs w:val="28"/>
          <w:lang w:eastAsia="ru-RU"/>
        </w:rPr>
        <w:t>технології</w:t>
      </w:r>
    </w:p>
    <w:p w:rsidR="00063445" w:rsidRPr="00063445" w:rsidRDefault="00063445" w:rsidP="00063445">
      <w:pPr>
        <w:rPr>
          <w:rFonts w:ascii="Times New Roman" w:eastAsia="Times New Roman" w:hAnsi="Times New Roman" w:cs="Times New Roman"/>
          <w:kern w:val="0"/>
          <w:sz w:val="28"/>
          <w:szCs w:val="28"/>
          <w:lang w:eastAsia="ru-RU"/>
        </w:rPr>
      </w:pPr>
      <w:r w:rsidRPr="00063445">
        <w:rPr>
          <w:rFonts w:ascii="Times New Roman" w:eastAsia="Times New Roman" w:hAnsi="Times New Roman" w:cs="Times New Roman" w:hint="eastAsia"/>
          <w:kern w:val="0"/>
          <w:sz w:val="28"/>
          <w:szCs w:val="28"/>
          <w:lang w:eastAsia="ru-RU"/>
        </w:rPr>
        <w:t>електрохімічних</w:t>
      </w:r>
      <w:r w:rsidRPr="00063445">
        <w:rPr>
          <w:rFonts w:ascii="Times New Roman" w:eastAsia="Times New Roman" w:hAnsi="Times New Roman" w:cs="Times New Roman"/>
          <w:kern w:val="0"/>
          <w:sz w:val="28"/>
          <w:szCs w:val="28"/>
          <w:lang w:eastAsia="ru-RU"/>
        </w:rPr>
        <w:t xml:space="preserve"> </w:t>
      </w:r>
      <w:r w:rsidRPr="00063445">
        <w:rPr>
          <w:rFonts w:ascii="Times New Roman" w:eastAsia="Times New Roman" w:hAnsi="Times New Roman" w:cs="Times New Roman" w:hint="eastAsia"/>
          <w:kern w:val="0"/>
          <w:sz w:val="28"/>
          <w:szCs w:val="28"/>
          <w:lang w:eastAsia="ru-RU"/>
        </w:rPr>
        <w:t>виробництв</w:t>
      </w:r>
      <w:r w:rsidRPr="00063445">
        <w:rPr>
          <w:rFonts w:ascii="Times New Roman" w:eastAsia="Times New Roman" w:hAnsi="Times New Roman" w:cs="Times New Roman"/>
          <w:kern w:val="0"/>
          <w:sz w:val="28"/>
          <w:szCs w:val="28"/>
          <w:lang w:eastAsia="ru-RU"/>
        </w:rPr>
        <w:t xml:space="preserve">, </w:t>
      </w:r>
      <w:r w:rsidRPr="00063445">
        <w:rPr>
          <w:rFonts w:ascii="Times New Roman" w:eastAsia="Times New Roman" w:hAnsi="Times New Roman" w:cs="Times New Roman" w:hint="eastAsia"/>
          <w:kern w:val="0"/>
          <w:sz w:val="28"/>
          <w:szCs w:val="28"/>
          <w:lang w:eastAsia="ru-RU"/>
        </w:rPr>
        <w:t>Національний</w:t>
      </w:r>
      <w:r w:rsidRPr="00063445">
        <w:rPr>
          <w:rFonts w:ascii="Times New Roman" w:eastAsia="Times New Roman" w:hAnsi="Times New Roman" w:cs="Times New Roman"/>
          <w:kern w:val="0"/>
          <w:sz w:val="28"/>
          <w:szCs w:val="28"/>
          <w:lang w:eastAsia="ru-RU"/>
        </w:rPr>
        <w:t xml:space="preserve"> </w:t>
      </w:r>
      <w:r w:rsidRPr="00063445">
        <w:rPr>
          <w:rFonts w:ascii="Times New Roman" w:eastAsia="Times New Roman" w:hAnsi="Times New Roman" w:cs="Times New Roman" w:hint="eastAsia"/>
          <w:kern w:val="0"/>
          <w:sz w:val="28"/>
          <w:szCs w:val="28"/>
          <w:lang w:eastAsia="ru-RU"/>
        </w:rPr>
        <w:t>технічний</w:t>
      </w:r>
      <w:r w:rsidRPr="00063445">
        <w:rPr>
          <w:rFonts w:ascii="Times New Roman" w:eastAsia="Times New Roman" w:hAnsi="Times New Roman" w:cs="Times New Roman"/>
          <w:kern w:val="0"/>
          <w:sz w:val="28"/>
          <w:szCs w:val="28"/>
          <w:lang w:eastAsia="ru-RU"/>
        </w:rPr>
        <w:t xml:space="preserve"> </w:t>
      </w:r>
      <w:r w:rsidRPr="00063445">
        <w:rPr>
          <w:rFonts w:ascii="Times New Roman" w:eastAsia="Times New Roman" w:hAnsi="Times New Roman" w:cs="Times New Roman" w:hint="eastAsia"/>
          <w:kern w:val="0"/>
          <w:sz w:val="28"/>
          <w:szCs w:val="28"/>
          <w:lang w:eastAsia="ru-RU"/>
        </w:rPr>
        <w:t>університет</w:t>
      </w:r>
    </w:p>
    <w:p w:rsidR="00063445" w:rsidRPr="00063445" w:rsidRDefault="00063445" w:rsidP="00063445">
      <w:pPr>
        <w:rPr>
          <w:rFonts w:ascii="Times New Roman" w:eastAsia="Times New Roman" w:hAnsi="Times New Roman" w:cs="Times New Roman"/>
          <w:kern w:val="0"/>
          <w:sz w:val="28"/>
          <w:szCs w:val="28"/>
          <w:lang w:eastAsia="ru-RU"/>
        </w:rPr>
      </w:pPr>
      <w:r w:rsidRPr="00063445">
        <w:rPr>
          <w:rFonts w:ascii="Times New Roman" w:eastAsia="Times New Roman" w:hAnsi="Times New Roman" w:cs="Times New Roman" w:hint="eastAsia"/>
          <w:kern w:val="0"/>
          <w:sz w:val="28"/>
          <w:szCs w:val="28"/>
          <w:lang w:eastAsia="ru-RU"/>
        </w:rPr>
        <w:t>України</w:t>
      </w:r>
      <w:r w:rsidRPr="00063445">
        <w:rPr>
          <w:rFonts w:ascii="Times New Roman" w:eastAsia="Times New Roman" w:hAnsi="Times New Roman" w:cs="Times New Roman"/>
          <w:kern w:val="0"/>
          <w:sz w:val="28"/>
          <w:szCs w:val="28"/>
          <w:lang w:eastAsia="ru-RU"/>
        </w:rPr>
        <w:t xml:space="preserve"> </w:t>
      </w:r>
      <w:r w:rsidRPr="00063445">
        <w:rPr>
          <w:rFonts w:ascii="Times New Roman" w:eastAsia="Times New Roman" w:hAnsi="Times New Roman" w:cs="Times New Roman" w:hint="eastAsia"/>
          <w:kern w:val="0"/>
          <w:sz w:val="28"/>
          <w:szCs w:val="28"/>
          <w:lang w:eastAsia="ru-RU"/>
        </w:rPr>
        <w:t>«Київський</w:t>
      </w:r>
      <w:r w:rsidRPr="00063445">
        <w:rPr>
          <w:rFonts w:ascii="Times New Roman" w:eastAsia="Times New Roman" w:hAnsi="Times New Roman" w:cs="Times New Roman"/>
          <w:kern w:val="0"/>
          <w:sz w:val="28"/>
          <w:szCs w:val="28"/>
          <w:lang w:eastAsia="ru-RU"/>
        </w:rPr>
        <w:t xml:space="preserve"> </w:t>
      </w:r>
      <w:r w:rsidRPr="00063445">
        <w:rPr>
          <w:rFonts w:ascii="Times New Roman" w:eastAsia="Times New Roman" w:hAnsi="Times New Roman" w:cs="Times New Roman" w:hint="eastAsia"/>
          <w:kern w:val="0"/>
          <w:sz w:val="28"/>
          <w:szCs w:val="28"/>
          <w:lang w:eastAsia="ru-RU"/>
        </w:rPr>
        <w:t>політехнічний</w:t>
      </w:r>
      <w:r w:rsidRPr="00063445">
        <w:rPr>
          <w:rFonts w:ascii="Times New Roman" w:eastAsia="Times New Roman" w:hAnsi="Times New Roman" w:cs="Times New Roman"/>
          <w:kern w:val="0"/>
          <w:sz w:val="28"/>
          <w:szCs w:val="28"/>
          <w:lang w:eastAsia="ru-RU"/>
        </w:rPr>
        <w:t xml:space="preserve"> </w:t>
      </w:r>
      <w:r w:rsidRPr="00063445">
        <w:rPr>
          <w:rFonts w:ascii="Times New Roman" w:eastAsia="Times New Roman" w:hAnsi="Times New Roman" w:cs="Times New Roman" w:hint="eastAsia"/>
          <w:kern w:val="0"/>
          <w:sz w:val="28"/>
          <w:szCs w:val="28"/>
          <w:lang w:eastAsia="ru-RU"/>
        </w:rPr>
        <w:t>інститут</w:t>
      </w:r>
      <w:r w:rsidRPr="00063445">
        <w:rPr>
          <w:rFonts w:ascii="Times New Roman" w:eastAsia="Times New Roman" w:hAnsi="Times New Roman" w:cs="Times New Roman"/>
          <w:kern w:val="0"/>
          <w:sz w:val="28"/>
          <w:szCs w:val="28"/>
          <w:lang w:eastAsia="ru-RU"/>
        </w:rPr>
        <w:t xml:space="preserve"> </w:t>
      </w:r>
      <w:r w:rsidRPr="00063445">
        <w:rPr>
          <w:rFonts w:ascii="Times New Roman" w:eastAsia="Times New Roman" w:hAnsi="Times New Roman" w:cs="Times New Roman" w:hint="eastAsia"/>
          <w:kern w:val="0"/>
          <w:sz w:val="28"/>
          <w:szCs w:val="28"/>
          <w:lang w:eastAsia="ru-RU"/>
        </w:rPr>
        <w:t>імені</w:t>
      </w:r>
      <w:r w:rsidRPr="00063445">
        <w:rPr>
          <w:rFonts w:ascii="Times New Roman" w:eastAsia="Times New Roman" w:hAnsi="Times New Roman" w:cs="Times New Roman"/>
          <w:kern w:val="0"/>
          <w:sz w:val="28"/>
          <w:szCs w:val="28"/>
          <w:lang w:eastAsia="ru-RU"/>
        </w:rPr>
        <w:t xml:space="preserve"> </w:t>
      </w:r>
      <w:r w:rsidRPr="00063445">
        <w:rPr>
          <w:rFonts w:ascii="Times New Roman" w:eastAsia="Times New Roman" w:hAnsi="Times New Roman" w:cs="Times New Roman" w:hint="eastAsia"/>
          <w:kern w:val="0"/>
          <w:sz w:val="28"/>
          <w:szCs w:val="28"/>
          <w:lang w:eastAsia="ru-RU"/>
        </w:rPr>
        <w:t>Ігоря</w:t>
      </w:r>
      <w:r w:rsidRPr="00063445">
        <w:rPr>
          <w:rFonts w:ascii="Times New Roman" w:eastAsia="Times New Roman" w:hAnsi="Times New Roman" w:cs="Times New Roman"/>
          <w:kern w:val="0"/>
          <w:sz w:val="28"/>
          <w:szCs w:val="28"/>
          <w:lang w:eastAsia="ru-RU"/>
        </w:rPr>
        <w:t xml:space="preserve"> </w:t>
      </w:r>
      <w:r w:rsidRPr="00063445">
        <w:rPr>
          <w:rFonts w:ascii="Times New Roman" w:eastAsia="Times New Roman" w:hAnsi="Times New Roman" w:cs="Times New Roman" w:hint="eastAsia"/>
          <w:kern w:val="0"/>
          <w:sz w:val="28"/>
          <w:szCs w:val="28"/>
          <w:lang w:eastAsia="ru-RU"/>
        </w:rPr>
        <w:t>Сікорського»</w:t>
      </w:r>
      <w:r w:rsidRPr="00063445">
        <w:rPr>
          <w:rFonts w:ascii="Times New Roman" w:eastAsia="Times New Roman" w:hAnsi="Times New Roman" w:cs="Times New Roman"/>
          <w:kern w:val="0"/>
          <w:sz w:val="28"/>
          <w:szCs w:val="28"/>
          <w:lang w:eastAsia="ru-RU"/>
        </w:rPr>
        <w:t>.</w:t>
      </w:r>
    </w:p>
    <w:p w:rsidR="00063445" w:rsidRPr="00063445" w:rsidRDefault="00063445" w:rsidP="00063445">
      <w:pPr>
        <w:rPr>
          <w:rFonts w:ascii="Times New Roman" w:eastAsia="Times New Roman" w:hAnsi="Times New Roman" w:cs="Times New Roman"/>
          <w:kern w:val="0"/>
          <w:sz w:val="28"/>
          <w:szCs w:val="28"/>
          <w:lang w:eastAsia="ru-RU"/>
        </w:rPr>
      </w:pPr>
      <w:r w:rsidRPr="00063445">
        <w:rPr>
          <w:rFonts w:ascii="Times New Roman" w:eastAsia="Times New Roman" w:hAnsi="Times New Roman" w:cs="Times New Roman" w:hint="eastAsia"/>
          <w:kern w:val="0"/>
          <w:sz w:val="28"/>
          <w:szCs w:val="28"/>
          <w:lang w:eastAsia="ru-RU"/>
        </w:rPr>
        <w:t>Назва</w:t>
      </w:r>
      <w:r w:rsidRPr="00063445">
        <w:rPr>
          <w:rFonts w:ascii="Times New Roman" w:eastAsia="Times New Roman" w:hAnsi="Times New Roman" w:cs="Times New Roman"/>
          <w:kern w:val="0"/>
          <w:sz w:val="28"/>
          <w:szCs w:val="28"/>
          <w:lang w:eastAsia="ru-RU"/>
        </w:rPr>
        <w:t xml:space="preserve"> </w:t>
      </w:r>
      <w:r w:rsidRPr="00063445">
        <w:rPr>
          <w:rFonts w:ascii="Times New Roman" w:eastAsia="Times New Roman" w:hAnsi="Times New Roman" w:cs="Times New Roman" w:hint="eastAsia"/>
          <w:kern w:val="0"/>
          <w:sz w:val="28"/>
          <w:szCs w:val="28"/>
          <w:lang w:eastAsia="ru-RU"/>
        </w:rPr>
        <w:t>дисертації</w:t>
      </w:r>
      <w:r w:rsidRPr="00063445">
        <w:rPr>
          <w:rFonts w:ascii="Times New Roman" w:eastAsia="Times New Roman" w:hAnsi="Times New Roman" w:cs="Times New Roman"/>
          <w:kern w:val="0"/>
          <w:sz w:val="28"/>
          <w:szCs w:val="28"/>
          <w:lang w:eastAsia="ru-RU"/>
        </w:rPr>
        <w:t xml:space="preserve">: </w:t>
      </w:r>
      <w:r w:rsidRPr="00063445">
        <w:rPr>
          <w:rFonts w:ascii="Times New Roman" w:eastAsia="Times New Roman" w:hAnsi="Times New Roman" w:cs="Times New Roman" w:hint="eastAsia"/>
          <w:kern w:val="0"/>
          <w:sz w:val="28"/>
          <w:szCs w:val="28"/>
          <w:lang w:eastAsia="ru-RU"/>
        </w:rPr>
        <w:t>«Комплексне</w:t>
      </w:r>
      <w:r w:rsidRPr="00063445">
        <w:rPr>
          <w:rFonts w:ascii="Times New Roman" w:eastAsia="Times New Roman" w:hAnsi="Times New Roman" w:cs="Times New Roman"/>
          <w:kern w:val="0"/>
          <w:sz w:val="28"/>
          <w:szCs w:val="28"/>
          <w:lang w:eastAsia="ru-RU"/>
        </w:rPr>
        <w:t xml:space="preserve"> </w:t>
      </w:r>
      <w:r w:rsidRPr="00063445">
        <w:rPr>
          <w:rFonts w:ascii="Times New Roman" w:eastAsia="Times New Roman" w:hAnsi="Times New Roman" w:cs="Times New Roman" w:hint="eastAsia"/>
          <w:kern w:val="0"/>
          <w:sz w:val="28"/>
          <w:szCs w:val="28"/>
          <w:lang w:eastAsia="ru-RU"/>
        </w:rPr>
        <w:t>забезпечення</w:t>
      </w:r>
      <w:r w:rsidRPr="00063445">
        <w:rPr>
          <w:rFonts w:ascii="Times New Roman" w:eastAsia="Times New Roman" w:hAnsi="Times New Roman" w:cs="Times New Roman"/>
          <w:kern w:val="0"/>
          <w:sz w:val="28"/>
          <w:szCs w:val="28"/>
          <w:lang w:eastAsia="ru-RU"/>
        </w:rPr>
        <w:t xml:space="preserve"> </w:t>
      </w:r>
      <w:r w:rsidRPr="00063445">
        <w:rPr>
          <w:rFonts w:ascii="Times New Roman" w:eastAsia="Times New Roman" w:hAnsi="Times New Roman" w:cs="Times New Roman" w:hint="eastAsia"/>
          <w:kern w:val="0"/>
          <w:sz w:val="28"/>
          <w:szCs w:val="28"/>
          <w:lang w:eastAsia="ru-RU"/>
        </w:rPr>
        <w:t>корозійнобезпечної</w:t>
      </w:r>
    </w:p>
    <w:p w:rsidR="00063445" w:rsidRPr="00063445" w:rsidRDefault="00063445" w:rsidP="00063445">
      <w:pPr>
        <w:rPr>
          <w:rFonts w:ascii="Times New Roman" w:eastAsia="Times New Roman" w:hAnsi="Times New Roman" w:cs="Times New Roman"/>
          <w:kern w:val="0"/>
          <w:sz w:val="28"/>
          <w:szCs w:val="28"/>
          <w:lang w:eastAsia="ru-RU"/>
        </w:rPr>
      </w:pPr>
      <w:r w:rsidRPr="00063445">
        <w:rPr>
          <w:rFonts w:ascii="Times New Roman" w:eastAsia="Times New Roman" w:hAnsi="Times New Roman" w:cs="Times New Roman" w:hint="eastAsia"/>
          <w:kern w:val="0"/>
          <w:sz w:val="28"/>
          <w:szCs w:val="28"/>
          <w:lang w:eastAsia="ru-RU"/>
        </w:rPr>
        <w:t>експлуатації</w:t>
      </w:r>
      <w:r w:rsidRPr="00063445">
        <w:rPr>
          <w:rFonts w:ascii="Times New Roman" w:eastAsia="Times New Roman" w:hAnsi="Times New Roman" w:cs="Times New Roman"/>
          <w:kern w:val="0"/>
          <w:sz w:val="28"/>
          <w:szCs w:val="28"/>
          <w:lang w:eastAsia="ru-RU"/>
        </w:rPr>
        <w:t xml:space="preserve"> </w:t>
      </w:r>
      <w:r w:rsidRPr="00063445">
        <w:rPr>
          <w:rFonts w:ascii="Times New Roman" w:eastAsia="Times New Roman" w:hAnsi="Times New Roman" w:cs="Times New Roman" w:hint="eastAsia"/>
          <w:kern w:val="0"/>
          <w:sz w:val="28"/>
          <w:szCs w:val="28"/>
          <w:lang w:eastAsia="ru-RU"/>
        </w:rPr>
        <w:t>систем</w:t>
      </w:r>
      <w:r w:rsidRPr="00063445">
        <w:rPr>
          <w:rFonts w:ascii="Times New Roman" w:eastAsia="Times New Roman" w:hAnsi="Times New Roman" w:cs="Times New Roman"/>
          <w:kern w:val="0"/>
          <w:sz w:val="28"/>
          <w:szCs w:val="28"/>
          <w:lang w:eastAsia="ru-RU"/>
        </w:rPr>
        <w:t xml:space="preserve"> </w:t>
      </w:r>
      <w:r w:rsidRPr="00063445">
        <w:rPr>
          <w:rFonts w:ascii="Times New Roman" w:eastAsia="Times New Roman" w:hAnsi="Times New Roman" w:cs="Times New Roman" w:hint="eastAsia"/>
          <w:kern w:val="0"/>
          <w:sz w:val="28"/>
          <w:szCs w:val="28"/>
          <w:lang w:eastAsia="ru-RU"/>
        </w:rPr>
        <w:t>тепловодопостачання</w:t>
      </w:r>
      <w:r w:rsidRPr="00063445">
        <w:rPr>
          <w:rFonts w:ascii="Times New Roman" w:eastAsia="Times New Roman" w:hAnsi="Times New Roman" w:cs="Times New Roman"/>
          <w:kern w:val="0"/>
          <w:sz w:val="28"/>
          <w:szCs w:val="28"/>
          <w:lang w:eastAsia="ru-RU"/>
        </w:rPr>
        <w:t xml:space="preserve"> </w:t>
      </w:r>
      <w:r w:rsidRPr="00063445">
        <w:rPr>
          <w:rFonts w:ascii="Times New Roman" w:eastAsia="Times New Roman" w:hAnsi="Times New Roman" w:cs="Times New Roman" w:hint="eastAsia"/>
          <w:kern w:val="0"/>
          <w:sz w:val="28"/>
          <w:szCs w:val="28"/>
          <w:lang w:eastAsia="ru-RU"/>
        </w:rPr>
        <w:t>житлово</w:t>
      </w:r>
      <w:r w:rsidRPr="00063445">
        <w:rPr>
          <w:rFonts w:ascii="Times New Roman" w:eastAsia="Times New Roman" w:hAnsi="Times New Roman" w:cs="Times New Roman"/>
          <w:kern w:val="0"/>
          <w:sz w:val="28"/>
          <w:szCs w:val="28"/>
          <w:lang w:eastAsia="ru-RU"/>
        </w:rPr>
        <w:t>-</w:t>
      </w:r>
      <w:r w:rsidRPr="00063445">
        <w:rPr>
          <w:rFonts w:ascii="Times New Roman" w:eastAsia="Times New Roman" w:hAnsi="Times New Roman" w:cs="Times New Roman" w:hint="eastAsia"/>
          <w:kern w:val="0"/>
          <w:sz w:val="28"/>
          <w:szCs w:val="28"/>
          <w:lang w:eastAsia="ru-RU"/>
        </w:rPr>
        <w:t>комунальної</w:t>
      </w:r>
    </w:p>
    <w:p w:rsidR="00063445" w:rsidRPr="00063445" w:rsidRDefault="00063445" w:rsidP="00063445">
      <w:pPr>
        <w:rPr>
          <w:rFonts w:ascii="Times New Roman" w:eastAsia="Times New Roman" w:hAnsi="Times New Roman" w:cs="Times New Roman"/>
          <w:kern w:val="0"/>
          <w:sz w:val="28"/>
          <w:szCs w:val="28"/>
          <w:lang w:eastAsia="ru-RU"/>
        </w:rPr>
      </w:pPr>
      <w:r w:rsidRPr="00063445">
        <w:rPr>
          <w:rFonts w:ascii="Times New Roman" w:eastAsia="Times New Roman" w:hAnsi="Times New Roman" w:cs="Times New Roman" w:hint="eastAsia"/>
          <w:kern w:val="0"/>
          <w:sz w:val="28"/>
          <w:szCs w:val="28"/>
          <w:lang w:eastAsia="ru-RU"/>
        </w:rPr>
        <w:t>інфраструктури»</w:t>
      </w:r>
      <w:r w:rsidRPr="00063445">
        <w:rPr>
          <w:rFonts w:ascii="Times New Roman" w:eastAsia="Times New Roman" w:hAnsi="Times New Roman" w:cs="Times New Roman"/>
          <w:kern w:val="0"/>
          <w:sz w:val="28"/>
          <w:szCs w:val="28"/>
          <w:lang w:eastAsia="ru-RU"/>
        </w:rPr>
        <w:t xml:space="preserve">. </w:t>
      </w:r>
      <w:r w:rsidRPr="00063445">
        <w:rPr>
          <w:rFonts w:ascii="Times New Roman" w:eastAsia="Times New Roman" w:hAnsi="Times New Roman" w:cs="Times New Roman" w:hint="eastAsia"/>
          <w:kern w:val="0"/>
          <w:sz w:val="28"/>
          <w:szCs w:val="28"/>
          <w:lang w:eastAsia="ru-RU"/>
        </w:rPr>
        <w:t>Шифр</w:t>
      </w:r>
      <w:r w:rsidRPr="00063445">
        <w:rPr>
          <w:rFonts w:ascii="Times New Roman" w:eastAsia="Times New Roman" w:hAnsi="Times New Roman" w:cs="Times New Roman"/>
          <w:kern w:val="0"/>
          <w:sz w:val="28"/>
          <w:szCs w:val="28"/>
          <w:lang w:eastAsia="ru-RU"/>
        </w:rPr>
        <w:t xml:space="preserve"> </w:t>
      </w:r>
      <w:r w:rsidRPr="00063445">
        <w:rPr>
          <w:rFonts w:ascii="Times New Roman" w:eastAsia="Times New Roman" w:hAnsi="Times New Roman" w:cs="Times New Roman" w:hint="eastAsia"/>
          <w:kern w:val="0"/>
          <w:sz w:val="28"/>
          <w:szCs w:val="28"/>
          <w:lang w:eastAsia="ru-RU"/>
        </w:rPr>
        <w:t>та</w:t>
      </w:r>
      <w:r w:rsidRPr="00063445">
        <w:rPr>
          <w:rFonts w:ascii="Times New Roman" w:eastAsia="Times New Roman" w:hAnsi="Times New Roman" w:cs="Times New Roman"/>
          <w:kern w:val="0"/>
          <w:sz w:val="28"/>
          <w:szCs w:val="28"/>
          <w:lang w:eastAsia="ru-RU"/>
        </w:rPr>
        <w:t xml:space="preserve"> </w:t>
      </w:r>
      <w:r w:rsidRPr="00063445">
        <w:rPr>
          <w:rFonts w:ascii="Times New Roman" w:eastAsia="Times New Roman" w:hAnsi="Times New Roman" w:cs="Times New Roman" w:hint="eastAsia"/>
          <w:kern w:val="0"/>
          <w:sz w:val="28"/>
          <w:szCs w:val="28"/>
          <w:lang w:eastAsia="ru-RU"/>
        </w:rPr>
        <w:t>назва</w:t>
      </w:r>
      <w:r w:rsidRPr="00063445">
        <w:rPr>
          <w:rFonts w:ascii="Times New Roman" w:eastAsia="Times New Roman" w:hAnsi="Times New Roman" w:cs="Times New Roman"/>
          <w:kern w:val="0"/>
          <w:sz w:val="28"/>
          <w:szCs w:val="28"/>
          <w:lang w:eastAsia="ru-RU"/>
        </w:rPr>
        <w:t xml:space="preserve"> </w:t>
      </w:r>
      <w:r w:rsidRPr="00063445">
        <w:rPr>
          <w:rFonts w:ascii="Times New Roman" w:eastAsia="Times New Roman" w:hAnsi="Times New Roman" w:cs="Times New Roman" w:hint="eastAsia"/>
          <w:kern w:val="0"/>
          <w:sz w:val="28"/>
          <w:szCs w:val="28"/>
          <w:lang w:eastAsia="ru-RU"/>
        </w:rPr>
        <w:t>спеціальності</w:t>
      </w:r>
      <w:r w:rsidRPr="00063445">
        <w:rPr>
          <w:rFonts w:ascii="Times New Roman" w:eastAsia="Times New Roman" w:hAnsi="Times New Roman" w:cs="Times New Roman"/>
          <w:kern w:val="0"/>
          <w:sz w:val="28"/>
          <w:szCs w:val="28"/>
          <w:lang w:eastAsia="ru-RU"/>
        </w:rPr>
        <w:t xml:space="preserve"> </w:t>
      </w:r>
      <w:r w:rsidRPr="00063445">
        <w:rPr>
          <w:rFonts w:ascii="Times New Roman" w:eastAsia="Times New Roman" w:hAnsi="Times New Roman" w:cs="Times New Roman" w:hint="eastAsia"/>
          <w:kern w:val="0"/>
          <w:sz w:val="28"/>
          <w:szCs w:val="28"/>
          <w:lang w:eastAsia="ru-RU"/>
        </w:rPr>
        <w:t>–</w:t>
      </w:r>
      <w:r w:rsidRPr="00063445">
        <w:rPr>
          <w:rFonts w:ascii="Times New Roman" w:eastAsia="Times New Roman" w:hAnsi="Times New Roman" w:cs="Times New Roman"/>
          <w:kern w:val="0"/>
          <w:sz w:val="28"/>
          <w:szCs w:val="28"/>
          <w:lang w:eastAsia="ru-RU"/>
        </w:rPr>
        <w:t xml:space="preserve"> 05.17.14 </w:t>
      </w:r>
      <w:r w:rsidRPr="00063445">
        <w:rPr>
          <w:rFonts w:ascii="Times New Roman" w:eastAsia="Times New Roman" w:hAnsi="Times New Roman" w:cs="Times New Roman" w:hint="eastAsia"/>
          <w:kern w:val="0"/>
          <w:sz w:val="28"/>
          <w:szCs w:val="28"/>
          <w:lang w:eastAsia="ru-RU"/>
        </w:rPr>
        <w:t>–</w:t>
      </w:r>
      <w:r w:rsidRPr="00063445">
        <w:rPr>
          <w:rFonts w:ascii="Times New Roman" w:eastAsia="Times New Roman" w:hAnsi="Times New Roman" w:cs="Times New Roman"/>
          <w:kern w:val="0"/>
          <w:sz w:val="28"/>
          <w:szCs w:val="28"/>
          <w:lang w:eastAsia="ru-RU"/>
        </w:rPr>
        <w:t xml:space="preserve"> </w:t>
      </w:r>
      <w:r w:rsidRPr="00063445">
        <w:rPr>
          <w:rFonts w:ascii="Times New Roman" w:eastAsia="Times New Roman" w:hAnsi="Times New Roman" w:cs="Times New Roman" w:hint="eastAsia"/>
          <w:kern w:val="0"/>
          <w:sz w:val="28"/>
          <w:szCs w:val="28"/>
          <w:lang w:eastAsia="ru-RU"/>
        </w:rPr>
        <w:t>хімічний</w:t>
      </w:r>
    </w:p>
    <w:p w:rsidR="00063445" w:rsidRPr="00063445" w:rsidRDefault="00063445" w:rsidP="00063445">
      <w:pPr>
        <w:rPr>
          <w:rFonts w:ascii="Times New Roman" w:eastAsia="Times New Roman" w:hAnsi="Times New Roman" w:cs="Times New Roman"/>
          <w:kern w:val="0"/>
          <w:sz w:val="28"/>
          <w:szCs w:val="28"/>
          <w:lang w:eastAsia="ru-RU"/>
        </w:rPr>
      </w:pPr>
      <w:r w:rsidRPr="00063445">
        <w:rPr>
          <w:rFonts w:ascii="Times New Roman" w:eastAsia="Times New Roman" w:hAnsi="Times New Roman" w:cs="Times New Roman" w:hint="eastAsia"/>
          <w:kern w:val="0"/>
          <w:sz w:val="28"/>
          <w:szCs w:val="28"/>
          <w:lang w:eastAsia="ru-RU"/>
        </w:rPr>
        <w:t>опір</w:t>
      </w:r>
      <w:r w:rsidRPr="00063445">
        <w:rPr>
          <w:rFonts w:ascii="Times New Roman" w:eastAsia="Times New Roman" w:hAnsi="Times New Roman" w:cs="Times New Roman"/>
          <w:kern w:val="0"/>
          <w:sz w:val="28"/>
          <w:szCs w:val="28"/>
          <w:lang w:eastAsia="ru-RU"/>
        </w:rPr>
        <w:t xml:space="preserve"> </w:t>
      </w:r>
      <w:r w:rsidRPr="00063445">
        <w:rPr>
          <w:rFonts w:ascii="Times New Roman" w:eastAsia="Times New Roman" w:hAnsi="Times New Roman" w:cs="Times New Roman" w:hint="eastAsia"/>
          <w:kern w:val="0"/>
          <w:sz w:val="28"/>
          <w:szCs w:val="28"/>
          <w:lang w:eastAsia="ru-RU"/>
        </w:rPr>
        <w:t>матеріалів</w:t>
      </w:r>
      <w:r w:rsidRPr="00063445">
        <w:rPr>
          <w:rFonts w:ascii="Times New Roman" w:eastAsia="Times New Roman" w:hAnsi="Times New Roman" w:cs="Times New Roman"/>
          <w:kern w:val="0"/>
          <w:sz w:val="28"/>
          <w:szCs w:val="28"/>
          <w:lang w:eastAsia="ru-RU"/>
        </w:rPr>
        <w:t xml:space="preserve"> </w:t>
      </w:r>
      <w:r w:rsidRPr="00063445">
        <w:rPr>
          <w:rFonts w:ascii="Times New Roman" w:eastAsia="Times New Roman" w:hAnsi="Times New Roman" w:cs="Times New Roman" w:hint="eastAsia"/>
          <w:kern w:val="0"/>
          <w:sz w:val="28"/>
          <w:szCs w:val="28"/>
          <w:lang w:eastAsia="ru-RU"/>
        </w:rPr>
        <w:t>та</w:t>
      </w:r>
      <w:r w:rsidRPr="00063445">
        <w:rPr>
          <w:rFonts w:ascii="Times New Roman" w:eastAsia="Times New Roman" w:hAnsi="Times New Roman" w:cs="Times New Roman"/>
          <w:kern w:val="0"/>
          <w:sz w:val="28"/>
          <w:szCs w:val="28"/>
          <w:lang w:eastAsia="ru-RU"/>
        </w:rPr>
        <w:t xml:space="preserve"> </w:t>
      </w:r>
      <w:r w:rsidRPr="00063445">
        <w:rPr>
          <w:rFonts w:ascii="Times New Roman" w:eastAsia="Times New Roman" w:hAnsi="Times New Roman" w:cs="Times New Roman" w:hint="eastAsia"/>
          <w:kern w:val="0"/>
          <w:sz w:val="28"/>
          <w:szCs w:val="28"/>
          <w:lang w:eastAsia="ru-RU"/>
        </w:rPr>
        <w:t>захист</w:t>
      </w:r>
      <w:r w:rsidRPr="00063445">
        <w:rPr>
          <w:rFonts w:ascii="Times New Roman" w:eastAsia="Times New Roman" w:hAnsi="Times New Roman" w:cs="Times New Roman"/>
          <w:kern w:val="0"/>
          <w:sz w:val="28"/>
          <w:szCs w:val="28"/>
          <w:lang w:eastAsia="ru-RU"/>
        </w:rPr>
        <w:t xml:space="preserve"> </w:t>
      </w:r>
      <w:r w:rsidRPr="00063445">
        <w:rPr>
          <w:rFonts w:ascii="Times New Roman" w:eastAsia="Times New Roman" w:hAnsi="Times New Roman" w:cs="Times New Roman" w:hint="eastAsia"/>
          <w:kern w:val="0"/>
          <w:sz w:val="28"/>
          <w:szCs w:val="28"/>
          <w:lang w:eastAsia="ru-RU"/>
        </w:rPr>
        <w:t>від</w:t>
      </w:r>
      <w:r w:rsidRPr="00063445">
        <w:rPr>
          <w:rFonts w:ascii="Times New Roman" w:eastAsia="Times New Roman" w:hAnsi="Times New Roman" w:cs="Times New Roman"/>
          <w:kern w:val="0"/>
          <w:sz w:val="28"/>
          <w:szCs w:val="28"/>
          <w:lang w:eastAsia="ru-RU"/>
        </w:rPr>
        <w:t xml:space="preserve"> </w:t>
      </w:r>
      <w:r w:rsidRPr="00063445">
        <w:rPr>
          <w:rFonts w:ascii="Times New Roman" w:eastAsia="Times New Roman" w:hAnsi="Times New Roman" w:cs="Times New Roman" w:hint="eastAsia"/>
          <w:kern w:val="0"/>
          <w:sz w:val="28"/>
          <w:szCs w:val="28"/>
          <w:lang w:eastAsia="ru-RU"/>
        </w:rPr>
        <w:t>корозії</w:t>
      </w:r>
      <w:r w:rsidRPr="00063445">
        <w:rPr>
          <w:rFonts w:ascii="Times New Roman" w:eastAsia="Times New Roman" w:hAnsi="Times New Roman" w:cs="Times New Roman"/>
          <w:kern w:val="0"/>
          <w:sz w:val="28"/>
          <w:szCs w:val="28"/>
          <w:lang w:eastAsia="ru-RU"/>
        </w:rPr>
        <w:t xml:space="preserve">. </w:t>
      </w:r>
      <w:r w:rsidRPr="00063445">
        <w:rPr>
          <w:rFonts w:ascii="Times New Roman" w:eastAsia="Times New Roman" w:hAnsi="Times New Roman" w:cs="Times New Roman" w:hint="eastAsia"/>
          <w:kern w:val="0"/>
          <w:sz w:val="28"/>
          <w:szCs w:val="28"/>
          <w:lang w:eastAsia="ru-RU"/>
        </w:rPr>
        <w:t>Спецрада</w:t>
      </w:r>
      <w:r w:rsidRPr="00063445">
        <w:rPr>
          <w:rFonts w:ascii="Times New Roman" w:eastAsia="Times New Roman" w:hAnsi="Times New Roman" w:cs="Times New Roman"/>
          <w:kern w:val="0"/>
          <w:sz w:val="28"/>
          <w:szCs w:val="28"/>
          <w:lang w:eastAsia="ru-RU"/>
        </w:rPr>
        <w:t xml:space="preserve"> </w:t>
      </w:r>
      <w:r w:rsidRPr="00063445">
        <w:rPr>
          <w:rFonts w:ascii="Times New Roman" w:eastAsia="Times New Roman" w:hAnsi="Times New Roman" w:cs="Times New Roman" w:hint="eastAsia"/>
          <w:kern w:val="0"/>
          <w:sz w:val="28"/>
          <w:szCs w:val="28"/>
          <w:lang w:eastAsia="ru-RU"/>
        </w:rPr>
        <w:t>Д</w:t>
      </w:r>
      <w:r w:rsidRPr="00063445">
        <w:rPr>
          <w:rFonts w:ascii="Times New Roman" w:eastAsia="Times New Roman" w:hAnsi="Times New Roman" w:cs="Times New Roman"/>
          <w:kern w:val="0"/>
          <w:sz w:val="28"/>
          <w:szCs w:val="28"/>
          <w:lang w:eastAsia="ru-RU"/>
        </w:rPr>
        <w:t xml:space="preserve"> 26.002.24</w:t>
      </w:r>
    </w:p>
    <w:p w:rsidR="00063445" w:rsidRPr="00063445" w:rsidRDefault="00063445" w:rsidP="00063445">
      <w:pPr>
        <w:rPr>
          <w:rFonts w:ascii="Times New Roman" w:eastAsia="Times New Roman" w:hAnsi="Times New Roman" w:cs="Times New Roman"/>
          <w:kern w:val="0"/>
          <w:sz w:val="28"/>
          <w:szCs w:val="28"/>
          <w:lang w:eastAsia="ru-RU"/>
        </w:rPr>
      </w:pPr>
      <w:r w:rsidRPr="00063445">
        <w:rPr>
          <w:rFonts w:ascii="Times New Roman" w:eastAsia="Times New Roman" w:hAnsi="Times New Roman" w:cs="Times New Roman" w:hint="eastAsia"/>
          <w:kern w:val="0"/>
          <w:sz w:val="28"/>
          <w:szCs w:val="28"/>
          <w:lang w:eastAsia="ru-RU"/>
        </w:rPr>
        <w:t>Національного</w:t>
      </w:r>
      <w:r w:rsidRPr="00063445">
        <w:rPr>
          <w:rFonts w:ascii="Times New Roman" w:eastAsia="Times New Roman" w:hAnsi="Times New Roman" w:cs="Times New Roman"/>
          <w:kern w:val="0"/>
          <w:sz w:val="28"/>
          <w:szCs w:val="28"/>
          <w:lang w:eastAsia="ru-RU"/>
        </w:rPr>
        <w:t xml:space="preserve"> </w:t>
      </w:r>
      <w:r w:rsidRPr="00063445">
        <w:rPr>
          <w:rFonts w:ascii="Times New Roman" w:eastAsia="Times New Roman" w:hAnsi="Times New Roman" w:cs="Times New Roman" w:hint="eastAsia"/>
          <w:kern w:val="0"/>
          <w:sz w:val="28"/>
          <w:szCs w:val="28"/>
          <w:lang w:eastAsia="ru-RU"/>
        </w:rPr>
        <w:t>технічного</w:t>
      </w:r>
      <w:r w:rsidRPr="00063445">
        <w:rPr>
          <w:rFonts w:ascii="Times New Roman" w:eastAsia="Times New Roman" w:hAnsi="Times New Roman" w:cs="Times New Roman"/>
          <w:kern w:val="0"/>
          <w:sz w:val="28"/>
          <w:szCs w:val="28"/>
          <w:lang w:eastAsia="ru-RU"/>
        </w:rPr>
        <w:t xml:space="preserve"> </w:t>
      </w:r>
      <w:r w:rsidRPr="00063445">
        <w:rPr>
          <w:rFonts w:ascii="Times New Roman" w:eastAsia="Times New Roman" w:hAnsi="Times New Roman" w:cs="Times New Roman" w:hint="eastAsia"/>
          <w:kern w:val="0"/>
          <w:sz w:val="28"/>
          <w:szCs w:val="28"/>
          <w:lang w:eastAsia="ru-RU"/>
        </w:rPr>
        <w:t>університету</w:t>
      </w:r>
      <w:r w:rsidRPr="00063445">
        <w:rPr>
          <w:rFonts w:ascii="Times New Roman" w:eastAsia="Times New Roman" w:hAnsi="Times New Roman" w:cs="Times New Roman"/>
          <w:kern w:val="0"/>
          <w:sz w:val="28"/>
          <w:szCs w:val="28"/>
          <w:lang w:eastAsia="ru-RU"/>
        </w:rPr>
        <w:t xml:space="preserve"> </w:t>
      </w:r>
      <w:r w:rsidRPr="00063445">
        <w:rPr>
          <w:rFonts w:ascii="Times New Roman" w:eastAsia="Times New Roman" w:hAnsi="Times New Roman" w:cs="Times New Roman" w:hint="eastAsia"/>
          <w:kern w:val="0"/>
          <w:sz w:val="28"/>
          <w:szCs w:val="28"/>
          <w:lang w:eastAsia="ru-RU"/>
        </w:rPr>
        <w:t>України</w:t>
      </w:r>
      <w:r w:rsidRPr="00063445">
        <w:rPr>
          <w:rFonts w:ascii="Times New Roman" w:eastAsia="Times New Roman" w:hAnsi="Times New Roman" w:cs="Times New Roman"/>
          <w:kern w:val="0"/>
          <w:sz w:val="28"/>
          <w:szCs w:val="28"/>
          <w:lang w:eastAsia="ru-RU"/>
        </w:rPr>
        <w:t xml:space="preserve"> </w:t>
      </w:r>
      <w:r w:rsidRPr="00063445">
        <w:rPr>
          <w:rFonts w:ascii="Times New Roman" w:eastAsia="Times New Roman" w:hAnsi="Times New Roman" w:cs="Times New Roman" w:hint="eastAsia"/>
          <w:kern w:val="0"/>
          <w:sz w:val="28"/>
          <w:szCs w:val="28"/>
          <w:lang w:eastAsia="ru-RU"/>
        </w:rPr>
        <w:t>«Київський</w:t>
      </w:r>
    </w:p>
    <w:p w:rsidR="00317299" w:rsidRPr="00063445" w:rsidRDefault="00063445" w:rsidP="00063445">
      <w:r w:rsidRPr="00063445">
        <w:rPr>
          <w:rFonts w:ascii="Times New Roman" w:eastAsia="Times New Roman" w:hAnsi="Times New Roman" w:cs="Times New Roman" w:hint="eastAsia"/>
          <w:kern w:val="0"/>
          <w:sz w:val="28"/>
          <w:szCs w:val="28"/>
          <w:lang w:eastAsia="ru-RU"/>
        </w:rPr>
        <w:t>політехнічний</w:t>
      </w:r>
      <w:r w:rsidRPr="00063445">
        <w:rPr>
          <w:rFonts w:ascii="Times New Roman" w:eastAsia="Times New Roman" w:hAnsi="Times New Roman" w:cs="Times New Roman"/>
          <w:kern w:val="0"/>
          <w:sz w:val="28"/>
          <w:szCs w:val="28"/>
          <w:lang w:eastAsia="ru-RU"/>
        </w:rPr>
        <w:t xml:space="preserve"> </w:t>
      </w:r>
      <w:r w:rsidRPr="00063445">
        <w:rPr>
          <w:rFonts w:ascii="Times New Roman" w:eastAsia="Times New Roman" w:hAnsi="Times New Roman" w:cs="Times New Roman" w:hint="eastAsia"/>
          <w:kern w:val="0"/>
          <w:sz w:val="28"/>
          <w:szCs w:val="28"/>
          <w:lang w:eastAsia="ru-RU"/>
        </w:rPr>
        <w:t>інститут</w:t>
      </w:r>
      <w:r w:rsidRPr="00063445">
        <w:rPr>
          <w:rFonts w:ascii="Times New Roman" w:eastAsia="Times New Roman" w:hAnsi="Times New Roman" w:cs="Times New Roman"/>
          <w:kern w:val="0"/>
          <w:sz w:val="28"/>
          <w:szCs w:val="28"/>
          <w:lang w:eastAsia="ru-RU"/>
        </w:rPr>
        <w:t xml:space="preserve"> </w:t>
      </w:r>
      <w:r w:rsidRPr="00063445">
        <w:rPr>
          <w:rFonts w:ascii="Times New Roman" w:eastAsia="Times New Roman" w:hAnsi="Times New Roman" w:cs="Times New Roman" w:hint="eastAsia"/>
          <w:kern w:val="0"/>
          <w:sz w:val="28"/>
          <w:szCs w:val="28"/>
          <w:lang w:eastAsia="ru-RU"/>
        </w:rPr>
        <w:t>імені</w:t>
      </w:r>
      <w:r w:rsidRPr="00063445">
        <w:rPr>
          <w:rFonts w:ascii="Times New Roman" w:eastAsia="Times New Roman" w:hAnsi="Times New Roman" w:cs="Times New Roman"/>
          <w:kern w:val="0"/>
          <w:sz w:val="28"/>
          <w:szCs w:val="28"/>
          <w:lang w:eastAsia="ru-RU"/>
        </w:rPr>
        <w:t xml:space="preserve"> </w:t>
      </w:r>
      <w:r w:rsidRPr="00063445">
        <w:rPr>
          <w:rFonts w:ascii="Times New Roman" w:eastAsia="Times New Roman" w:hAnsi="Times New Roman" w:cs="Times New Roman" w:hint="eastAsia"/>
          <w:kern w:val="0"/>
          <w:sz w:val="28"/>
          <w:szCs w:val="28"/>
          <w:lang w:eastAsia="ru-RU"/>
        </w:rPr>
        <w:t>Ігоря</w:t>
      </w:r>
      <w:r w:rsidRPr="00063445">
        <w:rPr>
          <w:rFonts w:ascii="Times New Roman" w:eastAsia="Times New Roman" w:hAnsi="Times New Roman" w:cs="Times New Roman"/>
          <w:kern w:val="0"/>
          <w:sz w:val="28"/>
          <w:szCs w:val="28"/>
          <w:lang w:eastAsia="ru-RU"/>
        </w:rPr>
        <w:t xml:space="preserve"> </w:t>
      </w:r>
      <w:r w:rsidRPr="00063445">
        <w:rPr>
          <w:rFonts w:ascii="Times New Roman" w:eastAsia="Times New Roman" w:hAnsi="Times New Roman" w:cs="Times New Roman" w:hint="eastAsia"/>
          <w:kern w:val="0"/>
          <w:sz w:val="28"/>
          <w:szCs w:val="28"/>
          <w:lang w:eastAsia="ru-RU"/>
        </w:rPr>
        <w:t>Сікорського»</w:t>
      </w:r>
      <w:bookmarkStart w:id="0" w:name="_GoBack"/>
      <w:bookmarkEnd w:id="0"/>
    </w:p>
    <w:sectPr w:rsidR="00317299" w:rsidRPr="00063445"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188" w:rsidRDefault="00DE2188">
      <w:pPr>
        <w:spacing w:after="0" w:line="240" w:lineRule="auto"/>
      </w:pPr>
      <w:r>
        <w:separator/>
      </w:r>
    </w:p>
  </w:endnote>
  <w:endnote w:type="continuationSeparator" w:id="0">
    <w:p w:rsidR="00DE2188" w:rsidRDefault="00DE2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188" w:rsidRDefault="00DE2188"/>
    <w:p w:rsidR="00DE2188" w:rsidRDefault="00DE2188"/>
    <w:p w:rsidR="00DE2188" w:rsidRDefault="00DE2188"/>
    <w:p w:rsidR="00DE2188" w:rsidRDefault="00DE2188"/>
    <w:p w:rsidR="00DE2188" w:rsidRDefault="00DE2188"/>
    <w:p w:rsidR="00DE2188" w:rsidRDefault="00DE2188"/>
    <w:p w:rsidR="00DE2188" w:rsidRDefault="00DE218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188" w:rsidRDefault="00DE21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E2188" w:rsidRDefault="00DE218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E2188" w:rsidRDefault="00DE2188"/>
    <w:p w:rsidR="00DE2188" w:rsidRDefault="00DE2188"/>
    <w:p w:rsidR="00DE2188" w:rsidRDefault="00DE218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188" w:rsidRDefault="00DE2188"/>
                          <w:p w:rsidR="00DE2188" w:rsidRDefault="00DE218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E2188" w:rsidRDefault="00DE2188"/>
                    <w:p w:rsidR="00DE2188" w:rsidRDefault="00DE218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E2188" w:rsidRDefault="00DE2188"/>
    <w:p w:rsidR="00DE2188" w:rsidRDefault="00DE2188">
      <w:pPr>
        <w:rPr>
          <w:sz w:val="2"/>
          <w:szCs w:val="2"/>
        </w:rPr>
      </w:pPr>
    </w:p>
    <w:p w:rsidR="00DE2188" w:rsidRDefault="00DE2188"/>
    <w:p w:rsidR="00DE2188" w:rsidRDefault="00DE2188">
      <w:pPr>
        <w:spacing w:after="0" w:line="240" w:lineRule="auto"/>
      </w:pPr>
    </w:p>
  </w:footnote>
  <w:footnote w:type="continuationSeparator" w:id="0">
    <w:p w:rsidR="00DE2188" w:rsidRDefault="00DE2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88"/>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DCA9DF-E936-4681-A63B-0981C8703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3874</TotalTime>
  <Pages>1</Pages>
  <Words>80</Words>
  <Characters>460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77</cp:revision>
  <cp:lastPrinted>2009-02-06T05:36:00Z</cp:lastPrinted>
  <dcterms:created xsi:type="dcterms:W3CDTF">2023-04-19T19:47:00Z</dcterms:created>
  <dcterms:modified xsi:type="dcterms:W3CDTF">2023-04-25T07:25:00Z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